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7E1E2" w14:textId="11428EEE" w:rsidR="00211096" w:rsidRPr="00D26EEC" w:rsidRDefault="00211096" w:rsidP="004C72A6">
      <w:pPr>
        <w:jc w:val="right"/>
        <w:rPr>
          <w:color w:val="000000" w:themeColor="text1"/>
        </w:rPr>
      </w:pPr>
    </w:p>
    <w:p w14:paraId="25F9E056" w14:textId="3576558A" w:rsidR="000279EE" w:rsidRPr="00D26EEC" w:rsidRDefault="00D94C47" w:rsidP="004C72A6">
      <w:pPr>
        <w:jc w:val="right"/>
        <w:rPr>
          <w:color w:val="000000" w:themeColor="text1"/>
        </w:rPr>
      </w:pPr>
      <w:r>
        <w:rPr>
          <w:noProof/>
        </w:rPr>
        <w:drawing>
          <wp:anchor distT="0" distB="0" distL="114300" distR="114300" simplePos="0" relativeHeight="251673600" behindDoc="0" locked="0" layoutInCell="1" hidden="0" allowOverlap="1" wp14:anchorId="0DBF9010" wp14:editId="70EFBFA1">
            <wp:simplePos x="0" y="0"/>
            <wp:positionH relativeFrom="column">
              <wp:posOffset>1905</wp:posOffset>
            </wp:positionH>
            <wp:positionV relativeFrom="paragraph">
              <wp:posOffset>97155</wp:posOffset>
            </wp:positionV>
            <wp:extent cx="1170940" cy="1158240"/>
            <wp:effectExtent l="0" t="0" r="0" b="0"/>
            <wp:wrapNone/>
            <wp:docPr id="64" name="image4.png" descr="E"/>
            <wp:cNvGraphicFramePr/>
            <a:graphic xmlns:a="http://schemas.openxmlformats.org/drawingml/2006/main">
              <a:graphicData uri="http://schemas.openxmlformats.org/drawingml/2006/picture">
                <pic:pic xmlns:pic="http://schemas.openxmlformats.org/drawingml/2006/picture">
                  <pic:nvPicPr>
                    <pic:cNvPr id="0" name="image4.png" descr="E"/>
                    <pic:cNvPicPr preferRelativeResize="0"/>
                  </pic:nvPicPr>
                  <pic:blipFill>
                    <a:blip r:embed="rId8"/>
                    <a:srcRect/>
                    <a:stretch>
                      <a:fillRect/>
                    </a:stretch>
                  </pic:blipFill>
                  <pic:spPr>
                    <a:xfrm>
                      <a:off x="0" y="0"/>
                      <a:ext cx="1170940" cy="1158240"/>
                    </a:xfrm>
                    <a:prstGeom prst="rect">
                      <a:avLst/>
                    </a:prstGeom>
                    <a:ln/>
                  </pic:spPr>
                </pic:pic>
              </a:graphicData>
            </a:graphic>
            <wp14:sizeRelV relativeFrom="margin">
              <wp14:pctHeight>0</wp14:pctHeight>
            </wp14:sizeRelV>
          </wp:anchor>
        </w:drawing>
      </w:r>
      <w:r w:rsidR="004C72A6" w:rsidRPr="00D26EEC">
        <w:rPr>
          <w:noProof/>
          <w:color w:val="000000" w:themeColor="text1"/>
        </w:rPr>
        <w:drawing>
          <wp:anchor distT="0" distB="0" distL="114300" distR="114300" simplePos="0" relativeHeight="251648000" behindDoc="0" locked="0" layoutInCell="1" allowOverlap="1" wp14:anchorId="71B1C7B5" wp14:editId="104A2352">
            <wp:simplePos x="0" y="0"/>
            <wp:positionH relativeFrom="column">
              <wp:posOffset>-5979795</wp:posOffset>
            </wp:positionH>
            <wp:positionV relativeFrom="paragraph">
              <wp:posOffset>-114300</wp:posOffset>
            </wp:positionV>
            <wp:extent cx="1019175" cy="1009650"/>
            <wp:effectExtent l="19050" t="0" r="9525" b="0"/>
            <wp:wrapNone/>
            <wp:docPr id="12" name="Resim 12"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
                    <pic:cNvPicPr>
                      <a:picLocks noChangeAspect="1" noChangeArrowheads="1"/>
                    </pic:cNvPicPr>
                  </pic:nvPicPr>
                  <pic:blipFill>
                    <a:blip r:embed="rId9" cstate="print"/>
                    <a:srcRect/>
                    <a:stretch>
                      <a:fillRect/>
                    </a:stretch>
                  </pic:blipFill>
                  <pic:spPr bwMode="auto">
                    <a:xfrm>
                      <a:off x="0" y="0"/>
                      <a:ext cx="1019175" cy="1009650"/>
                    </a:xfrm>
                    <a:prstGeom prst="rect">
                      <a:avLst/>
                    </a:prstGeom>
                    <a:noFill/>
                    <a:ln w="9525">
                      <a:noFill/>
                      <a:miter lim="800000"/>
                      <a:headEnd/>
                      <a:tailEnd/>
                    </a:ln>
                  </pic:spPr>
                </pic:pic>
              </a:graphicData>
            </a:graphic>
          </wp:anchor>
        </w:drawing>
      </w:r>
      <w:r w:rsidR="004C72A6" w:rsidRPr="00D26EEC">
        <w:rPr>
          <w:color w:val="000000" w:themeColor="text1"/>
        </w:rPr>
        <w:t xml:space="preserve">      </w:t>
      </w:r>
    </w:p>
    <w:p w14:paraId="7E1FFDAF" w14:textId="196AE8EC" w:rsidR="004C72A6" w:rsidRPr="00D26EEC" w:rsidRDefault="000279EE" w:rsidP="00547A32">
      <w:pPr>
        <w:tabs>
          <w:tab w:val="center" w:pos="4677"/>
          <w:tab w:val="right" w:pos="9355"/>
        </w:tabs>
        <w:jc w:val="right"/>
        <w:rPr>
          <w:color w:val="000000" w:themeColor="text1"/>
        </w:rPr>
      </w:pPr>
      <w:r w:rsidRPr="00D26EEC">
        <w:rPr>
          <w:color w:val="000000" w:themeColor="text1"/>
        </w:rPr>
        <w:tab/>
      </w:r>
      <w:r w:rsidR="004C72A6" w:rsidRPr="00D26EEC">
        <w:rPr>
          <w:color w:val="000000" w:themeColor="text1"/>
        </w:rPr>
        <w:t xml:space="preserve">                                                                                   </w:t>
      </w:r>
      <w:r w:rsidR="00547A32">
        <w:rPr>
          <w:noProof/>
          <w:sz w:val="36"/>
          <w:szCs w:val="36"/>
        </w:rPr>
        <w:drawing>
          <wp:inline distT="0" distB="0" distL="0" distR="0" wp14:anchorId="03154F2B" wp14:editId="6FB1E0C5">
            <wp:extent cx="1111980" cy="1071880"/>
            <wp:effectExtent l="0" t="0" r="5715" b="0"/>
            <wp:docPr id="62" name="image3.png" descr="metin, logo, simge, sembol, yazı tipi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62" name="image3.png" descr="metin, logo, simge, sembol, yazı tipi içeren bir resim&#10;&#10;Açıklama otomatik olarak oluşturuldu"/>
                    <pic:cNvPicPr preferRelativeResize="0"/>
                  </pic:nvPicPr>
                  <pic:blipFill>
                    <a:blip r:embed="rId10"/>
                    <a:srcRect/>
                    <a:stretch>
                      <a:fillRect/>
                    </a:stretch>
                  </pic:blipFill>
                  <pic:spPr>
                    <a:xfrm>
                      <a:off x="0" y="0"/>
                      <a:ext cx="1114703" cy="1074505"/>
                    </a:xfrm>
                    <a:prstGeom prst="rect">
                      <a:avLst/>
                    </a:prstGeom>
                    <a:ln/>
                  </pic:spPr>
                </pic:pic>
              </a:graphicData>
            </a:graphic>
          </wp:inline>
        </w:drawing>
      </w:r>
      <w:r w:rsidR="004C72A6" w:rsidRPr="00D26EEC">
        <w:rPr>
          <w:color w:val="000000" w:themeColor="text1"/>
        </w:rPr>
        <w:t xml:space="preserve">          </w:t>
      </w:r>
      <w:r w:rsidRPr="00D26EEC">
        <w:rPr>
          <w:color w:val="000000" w:themeColor="text1"/>
        </w:rPr>
        <w:t xml:space="preserve">                             </w:t>
      </w:r>
    </w:p>
    <w:p w14:paraId="2C54167D" w14:textId="33E094BF" w:rsidR="004C72A6" w:rsidRPr="00D26EEC" w:rsidRDefault="004C72A6" w:rsidP="004C72A6">
      <w:pPr>
        <w:jc w:val="center"/>
        <w:rPr>
          <w:color w:val="000000" w:themeColor="text1"/>
        </w:rPr>
      </w:pPr>
    </w:p>
    <w:p w14:paraId="30EF9340" w14:textId="75A96CB6" w:rsidR="000279EE" w:rsidRPr="00D26EEC" w:rsidRDefault="000279EE" w:rsidP="004C72A6">
      <w:pPr>
        <w:spacing w:line="360" w:lineRule="auto"/>
        <w:jc w:val="center"/>
        <w:rPr>
          <w:b/>
          <w:color w:val="000000" w:themeColor="text1"/>
          <w:sz w:val="28"/>
          <w:szCs w:val="28"/>
        </w:rPr>
      </w:pPr>
    </w:p>
    <w:p w14:paraId="53A51BED" w14:textId="77777777" w:rsidR="00FE3624" w:rsidRPr="00D26EEC" w:rsidRDefault="00FE3624" w:rsidP="004C72A6">
      <w:pPr>
        <w:spacing w:line="360" w:lineRule="auto"/>
        <w:jc w:val="center"/>
        <w:rPr>
          <w:b/>
          <w:color w:val="000000" w:themeColor="text1"/>
          <w:sz w:val="28"/>
          <w:szCs w:val="28"/>
        </w:rPr>
      </w:pPr>
    </w:p>
    <w:p w14:paraId="002D25D3" w14:textId="77777777" w:rsidR="004C72A6" w:rsidRPr="00D26EEC" w:rsidRDefault="004C72A6" w:rsidP="004C72A6">
      <w:pPr>
        <w:spacing w:line="360" w:lineRule="auto"/>
        <w:jc w:val="center"/>
        <w:rPr>
          <w:b/>
          <w:color w:val="000000" w:themeColor="text1"/>
          <w:sz w:val="28"/>
          <w:szCs w:val="28"/>
        </w:rPr>
      </w:pPr>
      <w:r w:rsidRPr="00D26EEC">
        <w:rPr>
          <w:b/>
          <w:color w:val="000000" w:themeColor="text1"/>
          <w:sz w:val="28"/>
          <w:szCs w:val="28"/>
        </w:rPr>
        <w:t>EGE ÜNİVERSİTESİ</w:t>
      </w:r>
    </w:p>
    <w:p w14:paraId="5F10B125" w14:textId="77777777" w:rsidR="004C72A6" w:rsidRPr="00D26EEC" w:rsidRDefault="00CC7639" w:rsidP="004C72A6">
      <w:pPr>
        <w:spacing w:line="360" w:lineRule="auto"/>
        <w:jc w:val="center"/>
        <w:rPr>
          <w:b/>
          <w:color w:val="000000" w:themeColor="text1"/>
          <w:sz w:val="28"/>
          <w:szCs w:val="28"/>
        </w:rPr>
      </w:pPr>
      <w:r w:rsidRPr="00D26EEC">
        <w:rPr>
          <w:b/>
          <w:color w:val="000000" w:themeColor="text1"/>
          <w:sz w:val="28"/>
          <w:szCs w:val="28"/>
        </w:rPr>
        <w:t xml:space="preserve">HEMŞİRELİK </w:t>
      </w:r>
      <w:r w:rsidR="00FB2153" w:rsidRPr="00D26EEC">
        <w:rPr>
          <w:b/>
          <w:color w:val="000000" w:themeColor="text1"/>
          <w:sz w:val="28"/>
          <w:szCs w:val="28"/>
        </w:rPr>
        <w:t>FAKÜLTESİ</w:t>
      </w:r>
    </w:p>
    <w:p w14:paraId="1E68B9B4" w14:textId="77777777" w:rsidR="000279EE" w:rsidRPr="00D26EEC" w:rsidRDefault="000279EE" w:rsidP="004C72A6">
      <w:pPr>
        <w:tabs>
          <w:tab w:val="left" w:pos="3750"/>
        </w:tabs>
        <w:jc w:val="center"/>
        <w:rPr>
          <w:b/>
          <w:color w:val="000000" w:themeColor="text1"/>
          <w:sz w:val="28"/>
          <w:szCs w:val="28"/>
        </w:rPr>
      </w:pPr>
    </w:p>
    <w:p w14:paraId="32A8E76A" w14:textId="77777777" w:rsidR="000279EE" w:rsidRPr="00D26EEC" w:rsidRDefault="000279EE" w:rsidP="004C72A6">
      <w:pPr>
        <w:tabs>
          <w:tab w:val="left" w:pos="3750"/>
        </w:tabs>
        <w:jc w:val="center"/>
        <w:rPr>
          <w:b/>
          <w:color w:val="000000" w:themeColor="text1"/>
          <w:sz w:val="28"/>
          <w:szCs w:val="28"/>
        </w:rPr>
      </w:pPr>
    </w:p>
    <w:p w14:paraId="14C289C1" w14:textId="77777777" w:rsidR="000279EE" w:rsidRPr="00D26EEC" w:rsidRDefault="000279EE" w:rsidP="004C72A6">
      <w:pPr>
        <w:tabs>
          <w:tab w:val="left" w:pos="3750"/>
        </w:tabs>
        <w:jc w:val="center"/>
        <w:rPr>
          <w:b/>
          <w:color w:val="000000" w:themeColor="text1"/>
          <w:sz w:val="28"/>
          <w:szCs w:val="28"/>
        </w:rPr>
      </w:pPr>
    </w:p>
    <w:p w14:paraId="062B6617" w14:textId="77777777" w:rsidR="000279EE" w:rsidRPr="00D26EEC" w:rsidRDefault="000279EE" w:rsidP="004C72A6">
      <w:pPr>
        <w:tabs>
          <w:tab w:val="left" w:pos="3750"/>
        </w:tabs>
        <w:jc w:val="center"/>
        <w:rPr>
          <w:b/>
          <w:color w:val="000000" w:themeColor="text1"/>
          <w:sz w:val="28"/>
          <w:szCs w:val="28"/>
        </w:rPr>
      </w:pPr>
    </w:p>
    <w:p w14:paraId="49F843F1" w14:textId="77777777" w:rsidR="000279EE" w:rsidRPr="00D26EEC" w:rsidRDefault="000279EE" w:rsidP="004C72A6">
      <w:pPr>
        <w:tabs>
          <w:tab w:val="left" w:pos="3750"/>
        </w:tabs>
        <w:jc w:val="center"/>
        <w:rPr>
          <w:b/>
          <w:color w:val="000000" w:themeColor="text1"/>
          <w:sz w:val="28"/>
          <w:szCs w:val="28"/>
        </w:rPr>
      </w:pPr>
    </w:p>
    <w:p w14:paraId="5453483F" w14:textId="77777777" w:rsidR="000279EE" w:rsidRPr="00D26EEC" w:rsidRDefault="000279EE" w:rsidP="004C72A6">
      <w:pPr>
        <w:tabs>
          <w:tab w:val="left" w:pos="3750"/>
        </w:tabs>
        <w:jc w:val="center"/>
        <w:rPr>
          <w:b/>
          <w:color w:val="000000" w:themeColor="text1"/>
          <w:sz w:val="28"/>
          <w:szCs w:val="28"/>
        </w:rPr>
      </w:pPr>
    </w:p>
    <w:p w14:paraId="1A076E9B" w14:textId="58F92A83" w:rsidR="004C72A6" w:rsidRPr="00D26EEC" w:rsidRDefault="004C72A6" w:rsidP="004C72A6">
      <w:pPr>
        <w:tabs>
          <w:tab w:val="left" w:pos="3750"/>
        </w:tabs>
        <w:jc w:val="center"/>
        <w:rPr>
          <w:b/>
          <w:color w:val="000000" w:themeColor="text1"/>
          <w:sz w:val="32"/>
          <w:szCs w:val="32"/>
        </w:rPr>
      </w:pPr>
      <w:r w:rsidRPr="00D26EEC">
        <w:rPr>
          <w:b/>
          <w:color w:val="000000" w:themeColor="text1"/>
          <w:sz w:val="32"/>
          <w:szCs w:val="32"/>
        </w:rPr>
        <w:t xml:space="preserve">CERRAHİ HASTALIKLARI HEMŞİRELİĞİ </w:t>
      </w:r>
    </w:p>
    <w:p w14:paraId="2A2B025B" w14:textId="77777777" w:rsidR="004C72A6" w:rsidRPr="00D26EEC" w:rsidRDefault="004C72A6" w:rsidP="004C72A6">
      <w:pPr>
        <w:jc w:val="center"/>
        <w:rPr>
          <w:b/>
          <w:color w:val="000000" w:themeColor="text1"/>
          <w:sz w:val="32"/>
          <w:szCs w:val="32"/>
        </w:rPr>
      </w:pPr>
    </w:p>
    <w:p w14:paraId="4F0632ED" w14:textId="5952C1F0" w:rsidR="004C72A6" w:rsidRPr="00D26EEC" w:rsidRDefault="004C72A6" w:rsidP="004C72A6">
      <w:pPr>
        <w:jc w:val="center"/>
        <w:rPr>
          <w:b/>
          <w:color w:val="000000" w:themeColor="text1"/>
          <w:sz w:val="32"/>
          <w:szCs w:val="32"/>
        </w:rPr>
      </w:pPr>
      <w:r w:rsidRPr="00D26EEC">
        <w:rPr>
          <w:b/>
          <w:color w:val="000000" w:themeColor="text1"/>
          <w:sz w:val="32"/>
          <w:szCs w:val="32"/>
        </w:rPr>
        <w:t>İNTÖRN</w:t>
      </w:r>
      <w:r w:rsidR="008175D0" w:rsidRPr="00D26EEC">
        <w:rPr>
          <w:b/>
          <w:color w:val="000000" w:themeColor="text1"/>
          <w:sz w:val="32"/>
          <w:szCs w:val="32"/>
        </w:rPr>
        <w:t xml:space="preserve"> ALAN DERSİ</w:t>
      </w:r>
      <w:r w:rsidRPr="00D26EEC">
        <w:rPr>
          <w:b/>
          <w:color w:val="000000" w:themeColor="text1"/>
          <w:sz w:val="32"/>
          <w:szCs w:val="32"/>
        </w:rPr>
        <w:t xml:space="preserve"> DOSYASI</w:t>
      </w:r>
    </w:p>
    <w:p w14:paraId="3BDC8E15" w14:textId="77777777" w:rsidR="004C72A6" w:rsidRPr="00D26EEC" w:rsidRDefault="004C72A6" w:rsidP="004C72A6">
      <w:pPr>
        <w:jc w:val="center"/>
        <w:rPr>
          <w:b/>
          <w:color w:val="000000" w:themeColor="text1"/>
          <w:sz w:val="28"/>
          <w:szCs w:val="28"/>
        </w:rPr>
      </w:pPr>
    </w:p>
    <w:p w14:paraId="17438942" w14:textId="77777777" w:rsidR="000279EE" w:rsidRPr="00D26EEC" w:rsidRDefault="000279EE" w:rsidP="004C72A6">
      <w:pPr>
        <w:jc w:val="center"/>
        <w:rPr>
          <w:b/>
          <w:color w:val="000000" w:themeColor="text1"/>
          <w:sz w:val="28"/>
          <w:szCs w:val="28"/>
        </w:rPr>
      </w:pPr>
    </w:p>
    <w:p w14:paraId="14F56359" w14:textId="77777777" w:rsidR="000279EE" w:rsidRPr="00D26EEC" w:rsidRDefault="000279EE" w:rsidP="004C72A6">
      <w:pPr>
        <w:jc w:val="center"/>
        <w:rPr>
          <w:b/>
          <w:color w:val="000000" w:themeColor="text1"/>
          <w:sz w:val="28"/>
          <w:szCs w:val="28"/>
        </w:rPr>
      </w:pPr>
    </w:p>
    <w:p w14:paraId="24F113EB" w14:textId="77777777" w:rsidR="000279EE" w:rsidRPr="00D26EEC" w:rsidRDefault="000279EE" w:rsidP="004C72A6">
      <w:pPr>
        <w:jc w:val="center"/>
        <w:rPr>
          <w:b/>
          <w:color w:val="000000" w:themeColor="text1"/>
          <w:sz w:val="28"/>
          <w:szCs w:val="28"/>
        </w:rPr>
      </w:pPr>
    </w:p>
    <w:p w14:paraId="4F95D5E4" w14:textId="77777777" w:rsidR="000279EE" w:rsidRPr="00D26EEC" w:rsidRDefault="000279EE" w:rsidP="004C72A6">
      <w:pPr>
        <w:jc w:val="center"/>
        <w:rPr>
          <w:b/>
          <w:color w:val="000000" w:themeColor="text1"/>
          <w:sz w:val="28"/>
          <w:szCs w:val="28"/>
        </w:rPr>
      </w:pPr>
    </w:p>
    <w:p w14:paraId="423B7C85" w14:textId="77777777" w:rsidR="000279EE" w:rsidRPr="00D26EEC" w:rsidRDefault="000279EE" w:rsidP="004C72A6">
      <w:pPr>
        <w:jc w:val="center"/>
        <w:rPr>
          <w:b/>
          <w:color w:val="000000" w:themeColor="text1"/>
          <w:sz w:val="28"/>
          <w:szCs w:val="28"/>
        </w:rPr>
      </w:pPr>
    </w:p>
    <w:p w14:paraId="7F24DB58" w14:textId="0DC44726" w:rsidR="004C72A6" w:rsidRPr="00D26EEC" w:rsidRDefault="00BE7CA6" w:rsidP="004C72A6">
      <w:pPr>
        <w:jc w:val="center"/>
        <w:rPr>
          <w:b/>
          <w:color w:val="000000" w:themeColor="text1"/>
          <w:sz w:val="28"/>
          <w:szCs w:val="28"/>
        </w:rPr>
      </w:pPr>
      <w:r>
        <w:rPr>
          <w:b/>
          <w:color w:val="000000" w:themeColor="text1"/>
          <w:sz w:val="28"/>
          <w:szCs w:val="28"/>
        </w:rPr>
        <w:t>4</w:t>
      </w:r>
      <w:r w:rsidR="004C72A6" w:rsidRPr="00D26EEC">
        <w:rPr>
          <w:b/>
          <w:color w:val="000000" w:themeColor="text1"/>
          <w:sz w:val="28"/>
          <w:szCs w:val="28"/>
        </w:rPr>
        <w:t>. SINIF</w:t>
      </w:r>
    </w:p>
    <w:p w14:paraId="43FFC7CA" w14:textId="77777777" w:rsidR="004C72A6" w:rsidRPr="00D26EEC" w:rsidRDefault="004C72A6" w:rsidP="004C72A6">
      <w:pPr>
        <w:jc w:val="center"/>
        <w:rPr>
          <w:b/>
          <w:color w:val="000000" w:themeColor="text1"/>
          <w:sz w:val="28"/>
          <w:szCs w:val="28"/>
        </w:rPr>
      </w:pPr>
    </w:p>
    <w:p w14:paraId="46A05DEF" w14:textId="77777777" w:rsidR="004C72A6" w:rsidRPr="00D26EEC" w:rsidRDefault="004C72A6" w:rsidP="004C72A6">
      <w:pPr>
        <w:jc w:val="center"/>
        <w:rPr>
          <w:b/>
          <w:color w:val="000000" w:themeColor="text1"/>
          <w:sz w:val="28"/>
          <w:szCs w:val="28"/>
        </w:rPr>
      </w:pPr>
    </w:p>
    <w:p w14:paraId="11407397" w14:textId="77777777" w:rsidR="004C72A6" w:rsidRPr="00D26EEC" w:rsidRDefault="004C72A6" w:rsidP="004C72A6">
      <w:pPr>
        <w:jc w:val="center"/>
        <w:rPr>
          <w:b/>
          <w:color w:val="000000" w:themeColor="text1"/>
          <w:sz w:val="28"/>
          <w:szCs w:val="28"/>
        </w:rPr>
      </w:pPr>
    </w:p>
    <w:p w14:paraId="709F328E" w14:textId="77777777" w:rsidR="004C72A6" w:rsidRPr="00D26EEC" w:rsidRDefault="004C72A6" w:rsidP="004C72A6">
      <w:pPr>
        <w:jc w:val="center"/>
        <w:rPr>
          <w:b/>
          <w:color w:val="000000" w:themeColor="text1"/>
          <w:sz w:val="28"/>
          <w:szCs w:val="28"/>
        </w:rPr>
      </w:pPr>
    </w:p>
    <w:p w14:paraId="26637576" w14:textId="77777777" w:rsidR="000279EE" w:rsidRPr="00D26EEC" w:rsidRDefault="000279EE" w:rsidP="004C72A6">
      <w:pPr>
        <w:jc w:val="center"/>
        <w:rPr>
          <w:b/>
          <w:color w:val="000000" w:themeColor="text1"/>
          <w:sz w:val="28"/>
          <w:szCs w:val="28"/>
        </w:rPr>
      </w:pPr>
    </w:p>
    <w:p w14:paraId="509DFDB8" w14:textId="77777777" w:rsidR="000279EE" w:rsidRPr="00D26EEC" w:rsidRDefault="000279EE" w:rsidP="004C72A6">
      <w:pPr>
        <w:jc w:val="center"/>
        <w:rPr>
          <w:b/>
          <w:color w:val="000000" w:themeColor="text1"/>
          <w:sz w:val="28"/>
          <w:szCs w:val="28"/>
        </w:rPr>
      </w:pPr>
    </w:p>
    <w:p w14:paraId="581B4B1E" w14:textId="77777777" w:rsidR="000279EE" w:rsidRPr="00D26EEC" w:rsidRDefault="000279EE" w:rsidP="004C72A6">
      <w:pPr>
        <w:jc w:val="center"/>
        <w:rPr>
          <w:b/>
          <w:color w:val="000000" w:themeColor="text1"/>
          <w:sz w:val="28"/>
          <w:szCs w:val="28"/>
        </w:rPr>
      </w:pPr>
    </w:p>
    <w:p w14:paraId="2A1D9E7C" w14:textId="77777777" w:rsidR="000279EE" w:rsidRPr="00D26EEC" w:rsidRDefault="000279EE" w:rsidP="004C72A6">
      <w:pPr>
        <w:jc w:val="center"/>
        <w:rPr>
          <w:b/>
          <w:color w:val="000000" w:themeColor="text1"/>
          <w:sz w:val="28"/>
          <w:szCs w:val="28"/>
        </w:rPr>
      </w:pPr>
    </w:p>
    <w:p w14:paraId="4D55B3B1" w14:textId="77777777" w:rsidR="000279EE" w:rsidRPr="00D26EEC" w:rsidRDefault="000279EE" w:rsidP="004C72A6">
      <w:pPr>
        <w:jc w:val="center"/>
        <w:rPr>
          <w:b/>
          <w:color w:val="000000" w:themeColor="text1"/>
          <w:sz w:val="28"/>
          <w:szCs w:val="28"/>
        </w:rPr>
      </w:pPr>
    </w:p>
    <w:p w14:paraId="6BDB736D" w14:textId="77777777" w:rsidR="004C72A6" w:rsidRPr="00D26EEC" w:rsidRDefault="004C72A6" w:rsidP="004C72A6">
      <w:pPr>
        <w:jc w:val="center"/>
        <w:rPr>
          <w:b/>
          <w:color w:val="000000" w:themeColor="text1"/>
          <w:sz w:val="28"/>
          <w:szCs w:val="28"/>
        </w:rPr>
      </w:pPr>
    </w:p>
    <w:p w14:paraId="5CE80C8A" w14:textId="26B9665F" w:rsidR="004C72A6" w:rsidRPr="00D26EEC" w:rsidRDefault="00ED6FE9" w:rsidP="004C72A6">
      <w:pPr>
        <w:spacing w:line="360" w:lineRule="auto"/>
        <w:jc w:val="center"/>
        <w:rPr>
          <w:b/>
          <w:color w:val="000000" w:themeColor="text1"/>
          <w:sz w:val="28"/>
          <w:szCs w:val="28"/>
        </w:rPr>
      </w:pPr>
      <w:r w:rsidRPr="00D26EEC">
        <w:rPr>
          <w:b/>
          <w:color w:val="000000" w:themeColor="text1"/>
          <w:sz w:val="28"/>
          <w:szCs w:val="28"/>
        </w:rPr>
        <w:t>202</w:t>
      </w:r>
      <w:r w:rsidR="00317DB0">
        <w:rPr>
          <w:b/>
          <w:color w:val="000000" w:themeColor="text1"/>
          <w:sz w:val="28"/>
          <w:szCs w:val="28"/>
        </w:rPr>
        <w:t>5</w:t>
      </w:r>
      <w:r w:rsidR="00FE3624" w:rsidRPr="00D26EEC">
        <w:rPr>
          <w:b/>
          <w:color w:val="000000" w:themeColor="text1"/>
          <w:sz w:val="28"/>
          <w:szCs w:val="28"/>
        </w:rPr>
        <w:t>-</w:t>
      </w:r>
      <w:r w:rsidR="00A00E4E" w:rsidRPr="00D26EEC">
        <w:rPr>
          <w:b/>
          <w:color w:val="000000" w:themeColor="text1"/>
          <w:sz w:val="28"/>
          <w:szCs w:val="28"/>
        </w:rPr>
        <w:t>202</w:t>
      </w:r>
      <w:r w:rsidR="00317DB0">
        <w:rPr>
          <w:b/>
          <w:color w:val="000000" w:themeColor="text1"/>
          <w:sz w:val="28"/>
          <w:szCs w:val="28"/>
        </w:rPr>
        <w:t>6</w:t>
      </w:r>
    </w:p>
    <w:p w14:paraId="4D35F25C" w14:textId="77777777" w:rsidR="004C72A6" w:rsidRPr="00D26EEC" w:rsidRDefault="004C72A6" w:rsidP="004C72A6">
      <w:pPr>
        <w:spacing w:line="360" w:lineRule="auto"/>
        <w:jc w:val="center"/>
        <w:rPr>
          <w:b/>
          <w:color w:val="000000" w:themeColor="text1"/>
          <w:sz w:val="28"/>
          <w:szCs w:val="28"/>
        </w:rPr>
      </w:pPr>
      <w:r w:rsidRPr="00D26EEC">
        <w:rPr>
          <w:b/>
          <w:color w:val="000000" w:themeColor="text1"/>
          <w:sz w:val="28"/>
          <w:szCs w:val="28"/>
        </w:rPr>
        <w:t>İZMİR</w:t>
      </w:r>
    </w:p>
    <w:p w14:paraId="299F804D" w14:textId="77777777" w:rsidR="004C72A6" w:rsidRPr="00D26EEC" w:rsidRDefault="004C72A6" w:rsidP="004C72A6">
      <w:pPr>
        <w:jc w:val="center"/>
        <w:outlineLvl w:val="0"/>
        <w:rPr>
          <w:b/>
          <w:color w:val="000000" w:themeColor="text1"/>
        </w:rPr>
      </w:pPr>
    </w:p>
    <w:p w14:paraId="6709CB62" w14:textId="77777777" w:rsidR="004C72A6" w:rsidRPr="00D26EEC" w:rsidRDefault="004C72A6" w:rsidP="004C72A6">
      <w:pPr>
        <w:jc w:val="center"/>
        <w:outlineLvl w:val="0"/>
        <w:rPr>
          <w:b/>
          <w:color w:val="000000" w:themeColor="text1"/>
        </w:rPr>
      </w:pPr>
    </w:p>
    <w:p w14:paraId="7DCC5E64" w14:textId="77777777" w:rsidR="004C72A6" w:rsidRPr="00D26EEC" w:rsidRDefault="004C72A6" w:rsidP="004C72A6">
      <w:pPr>
        <w:jc w:val="center"/>
        <w:outlineLvl w:val="0"/>
        <w:rPr>
          <w:b/>
          <w:color w:val="000000" w:themeColor="text1"/>
        </w:rPr>
      </w:pPr>
    </w:p>
    <w:p w14:paraId="244E22D5" w14:textId="77777777" w:rsidR="004C72A6" w:rsidRPr="00D26EEC" w:rsidRDefault="004C72A6" w:rsidP="004C72A6">
      <w:pPr>
        <w:jc w:val="center"/>
        <w:rPr>
          <w:b/>
          <w:color w:val="000000" w:themeColor="text1"/>
        </w:rPr>
      </w:pPr>
    </w:p>
    <w:p w14:paraId="649B0CA2" w14:textId="77777777" w:rsidR="004C72A6" w:rsidRPr="00D26EEC" w:rsidRDefault="004C72A6" w:rsidP="004C72A6">
      <w:pPr>
        <w:jc w:val="center"/>
        <w:rPr>
          <w:b/>
          <w:color w:val="000000" w:themeColor="text1"/>
        </w:rPr>
      </w:pPr>
    </w:p>
    <w:p w14:paraId="2B409917" w14:textId="77777777" w:rsidR="00BB3C8C" w:rsidRPr="00D26EEC" w:rsidRDefault="00BB3C8C" w:rsidP="004C72A6">
      <w:pPr>
        <w:jc w:val="center"/>
        <w:rPr>
          <w:b/>
          <w:color w:val="000000" w:themeColor="text1"/>
        </w:rPr>
      </w:pPr>
    </w:p>
    <w:p w14:paraId="683DD2F5" w14:textId="77777777" w:rsidR="00BB3C8C" w:rsidRPr="00D26EEC" w:rsidRDefault="00BB3C8C" w:rsidP="004C72A6">
      <w:pPr>
        <w:jc w:val="center"/>
        <w:rPr>
          <w:b/>
          <w:color w:val="000000" w:themeColor="text1"/>
        </w:rPr>
      </w:pPr>
    </w:p>
    <w:p w14:paraId="26D2E569" w14:textId="77777777" w:rsidR="00BB3C8C" w:rsidRPr="00D26EEC" w:rsidRDefault="00BB3C8C" w:rsidP="004C72A6">
      <w:pPr>
        <w:jc w:val="center"/>
        <w:rPr>
          <w:b/>
          <w:color w:val="000000" w:themeColor="text1"/>
        </w:rPr>
      </w:pPr>
    </w:p>
    <w:p w14:paraId="03B7AFE9" w14:textId="77777777" w:rsidR="00BB3C8C" w:rsidRPr="00D26EEC" w:rsidRDefault="00BB3C8C" w:rsidP="004C72A6">
      <w:pPr>
        <w:jc w:val="center"/>
        <w:rPr>
          <w:b/>
          <w:color w:val="000000" w:themeColor="text1"/>
        </w:rPr>
      </w:pPr>
    </w:p>
    <w:p w14:paraId="24546E69" w14:textId="77777777" w:rsidR="00BB3C8C" w:rsidRPr="00D26EEC" w:rsidRDefault="00BB3C8C" w:rsidP="004A46EE">
      <w:pPr>
        <w:rPr>
          <w:b/>
          <w:color w:val="000000" w:themeColor="text1"/>
        </w:rPr>
      </w:pPr>
    </w:p>
    <w:p w14:paraId="561C8012" w14:textId="77777777" w:rsidR="00BB3C8C" w:rsidRPr="00D26EEC" w:rsidRDefault="00BB3C8C" w:rsidP="004C72A6">
      <w:pPr>
        <w:jc w:val="center"/>
        <w:rPr>
          <w:b/>
          <w:color w:val="000000" w:themeColor="text1"/>
        </w:rPr>
      </w:pPr>
    </w:p>
    <w:p w14:paraId="1E6A08C9" w14:textId="77777777" w:rsidR="00BB3C8C" w:rsidRPr="00D26EEC" w:rsidRDefault="00BB3C8C" w:rsidP="004C72A6">
      <w:pPr>
        <w:jc w:val="center"/>
        <w:rPr>
          <w:b/>
          <w:color w:val="000000" w:themeColor="text1"/>
        </w:rPr>
      </w:pPr>
    </w:p>
    <w:p w14:paraId="64DFBD1E" w14:textId="77777777" w:rsidR="00BB3C8C" w:rsidRPr="00D26EEC" w:rsidRDefault="00BB3C8C" w:rsidP="004C72A6">
      <w:pPr>
        <w:jc w:val="center"/>
        <w:rPr>
          <w:b/>
          <w:color w:val="000000" w:themeColor="text1"/>
        </w:rPr>
      </w:pPr>
    </w:p>
    <w:p w14:paraId="76670747" w14:textId="585CD688" w:rsidR="004C72A6" w:rsidRPr="00D26EEC" w:rsidRDefault="004C72A6" w:rsidP="004C72A6">
      <w:pPr>
        <w:jc w:val="center"/>
        <w:rPr>
          <w:b/>
          <w:color w:val="000000" w:themeColor="text1"/>
        </w:rPr>
      </w:pPr>
      <w:r w:rsidRPr="00D26EEC">
        <w:rPr>
          <w:b/>
          <w:color w:val="000000" w:themeColor="text1"/>
        </w:rPr>
        <w:t xml:space="preserve">CERRAHİ HASTALIKLARI HEMŞİRELİĞİ </w:t>
      </w:r>
      <w:r w:rsidR="004A46EE">
        <w:rPr>
          <w:b/>
        </w:rPr>
        <w:t xml:space="preserve">İNTÖRN ALAN </w:t>
      </w:r>
      <w:r w:rsidR="004A46EE" w:rsidRPr="0066286A">
        <w:rPr>
          <w:b/>
        </w:rPr>
        <w:t>DERSİ</w:t>
      </w:r>
    </w:p>
    <w:p w14:paraId="698F37C2" w14:textId="77777777" w:rsidR="004C72A6" w:rsidRPr="00D26EEC" w:rsidRDefault="004C72A6" w:rsidP="004C72A6">
      <w:pPr>
        <w:jc w:val="center"/>
        <w:rPr>
          <w:color w:val="000000" w:themeColor="text1"/>
        </w:rPr>
      </w:pPr>
    </w:p>
    <w:p w14:paraId="365B0F2E" w14:textId="77777777" w:rsidR="004C72A6" w:rsidRPr="00D26EEC" w:rsidRDefault="004C72A6" w:rsidP="004C72A6">
      <w:pPr>
        <w:jc w:val="center"/>
        <w:rPr>
          <w:color w:val="000000" w:themeColor="text1"/>
        </w:rPr>
      </w:pPr>
    </w:p>
    <w:p w14:paraId="5E621B4B" w14:textId="77777777" w:rsidR="004C72A6" w:rsidRPr="00D26EEC" w:rsidRDefault="004C72A6" w:rsidP="004C72A6">
      <w:pPr>
        <w:spacing w:line="360" w:lineRule="auto"/>
        <w:rPr>
          <w:b/>
          <w:color w:val="000000" w:themeColor="text1"/>
        </w:rPr>
      </w:pPr>
    </w:p>
    <w:p w14:paraId="74BE064D" w14:textId="77777777" w:rsidR="004C72A6" w:rsidRPr="00D26EEC" w:rsidRDefault="004C72A6" w:rsidP="004C72A6">
      <w:pPr>
        <w:spacing w:line="360" w:lineRule="auto"/>
        <w:rPr>
          <w:b/>
          <w:color w:val="000000" w:themeColor="text1"/>
        </w:rPr>
      </w:pPr>
    </w:p>
    <w:p w14:paraId="3904B40E" w14:textId="77777777" w:rsidR="004C72A6" w:rsidRPr="00D26EEC" w:rsidRDefault="004C72A6" w:rsidP="004C72A6">
      <w:pPr>
        <w:spacing w:line="360" w:lineRule="auto"/>
        <w:rPr>
          <w:b/>
          <w:color w:val="000000" w:themeColor="text1"/>
        </w:rPr>
      </w:pPr>
    </w:p>
    <w:p w14:paraId="047C4F23" w14:textId="77777777" w:rsidR="004C72A6" w:rsidRPr="00D26EEC" w:rsidRDefault="004C72A6" w:rsidP="004C72A6">
      <w:pPr>
        <w:spacing w:line="360" w:lineRule="auto"/>
        <w:rPr>
          <w:b/>
          <w:color w:val="000000" w:themeColor="text1"/>
        </w:rPr>
      </w:pPr>
    </w:p>
    <w:p w14:paraId="2FF4A138" w14:textId="77777777" w:rsidR="004C72A6" w:rsidRPr="00D26EEC" w:rsidRDefault="004C72A6" w:rsidP="004C72A6">
      <w:pPr>
        <w:spacing w:line="360" w:lineRule="auto"/>
        <w:jc w:val="center"/>
        <w:rPr>
          <w:b/>
          <w:color w:val="000000" w:themeColor="text1"/>
        </w:rPr>
      </w:pPr>
      <w:r w:rsidRPr="00D26EEC">
        <w:rPr>
          <w:b/>
          <w:color w:val="000000" w:themeColor="text1"/>
        </w:rPr>
        <w:t>DERS KOORDİNATÖRÜ</w:t>
      </w:r>
    </w:p>
    <w:p w14:paraId="56D9C153" w14:textId="2348E34D" w:rsidR="004C72A6" w:rsidRPr="00D26EEC" w:rsidRDefault="004C72A6" w:rsidP="004C72A6">
      <w:pPr>
        <w:spacing w:line="360" w:lineRule="auto"/>
        <w:jc w:val="center"/>
        <w:rPr>
          <w:color w:val="000000" w:themeColor="text1"/>
        </w:rPr>
      </w:pPr>
      <w:r w:rsidRPr="00D26EEC">
        <w:rPr>
          <w:color w:val="000000" w:themeColor="text1"/>
        </w:rPr>
        <w:t xml:space="preserve">Prof. Dr. </w:t>
      </w:r>
      <w:r w:rsidR="00A00E4E" w:rsidRPr="00D26EEC">
        <w:rPr>
          <w:color w:val="000000" w:themeColor="text1"/>
        </w:rPr>
        <w:t>Türkan ÖZBAYIR</w:t>
      </w:r>
    </w:p>
    <w:p w14:paraId="7ADA8123" w14:textId="77777777" w:rsidR="004C72A6" w:rsidRPr="00D26EEC" w:rsidRDefault="004C72A6" w:rsidP="004C72A6">
      <w:pPr>
        <w:spacing w:line="360" w:lineRule="auto"/>
        <w:jc w:val="center"/>
        <w:rPr>
          <w:color w:val="000000" w:themeColor="text1"/>
        </w:rPr>
      </w:pPr>
    </w:p>
    <w:p w14:paraId="2B9922D0" w14:textId="77777777" w:rsidR="004C72A6" w:rsidRPr="00D26EEC" w:rsidRDefault="004C72A6" w:rsidP="004C72A6">
      <w:pPr>
        <w:spacing w:line="360" w:lineRule="auto"/>
        <w:jc w:val="center"/>
        <w:rPr>
          <w:color w:val="000000" w:themeColor="text1"/>
        </w:rPr>
      </w:pPr>
    </w:p>
    <w:p w14:paraId="2CD94C39" w14:textId="77777777" w:rsidR="004C72A6" w:rsidRPr="00D26EEC" w:rsidRDefault="004C72A6" w:rsidP="004C72A6">
      <w:pPr>
        <w:spacing w:line="360" w:lineRule="auto"/>
        <w:jc w:val="center"/>
        <w:rPr>
          <w:b/>
          <w:color w:val="000000" w:themeColor="text1"/>
        </w:rPr>
      </w:pPr>
    </w:p>
    <w:p w14:paraId="274DE533" w14:textId="77777777" w:rsidR="004C72A6" w:rsidRPr="00D26EEC" w:rsidRDefault="004C72A6" w:rsidP="004C72A6">
      <w:pPr>
        <w:spacing w:line="360" w:lineRule="auto"/>
        <w:jc w:val="center"/>
        <w:rPr>
          <w:color w:val="000000" w:themeColor="text1"/>
        </w:rPr>
      </w:pPr>
    </w:p>
    <w:p w14:paraId="725E9BBB" w14:textId="77777777" w:rsidR="004C72A6" w:rsidRPr="00D26EEC" w:rsidRDefault="004C72A6" w:rsidP="004C72A6">
      <w:pPr>
        <w:spacing w:line="360" w:lineRule="auto"/>
        <w:jc w:val="center"/>
        <w:rPr>
          <w:color w:val="000000" w:themeColor="text1"/>
        </w:rPr>
      </w:pPr>
    </w:p>
    <w:p w14:paraId="32895CB4" w14:textId="77777777" w:rsidR="004C72A6" w:rsidRPr="00D26EEC" w:rsidRDefault="004C72A6" w:rsidP="004C72A6">
      <w:pPr>
        <w:spacing w:line="360" w:lineRule="auto"/>
        <w:jc w:val="center"/>
        <w:rPr>
          <w:color w:val="000000" w:themeColor="text1"/>
        </w:rPr>
      </w:pPr>
    </w:p>
    <w:p w14:paraId="5AB64453" w14:textId="77777777" w:rsidR="004C72A6" w:rsidRPr="00D26EEC" w:rsidRDefault="004C72A6" w:rsidP="004C72A6">
      <w:pPr>
        <w:spacing w:line="360" w:lineRule="auto"/>
        <w:jc w:val="center"/>
        <w:rPr>
          <w:color w:val="000000" w:themeColor="text1"/>
        </w:rPr>
      </w:pPr>
    </w:p>
    <w:p w14:paraId="1D680350" w14:textId="670AD652" w:rsidR="004C72A6" w:rsidRPr="00D26EEC" w:rsidRDefault="004C72A6" w:rsidP="004C72A6">
      <w:pPr>
        <w:spacing w:line="360" w:lineRule="auto"/>
        <w:jc w:val="center"/>
        <w:rPr>
          <w:b/>
          <w:color w:val="000000" w:themeColor="text1"/>
        </w:rPr>
      </w:pPr>
      <w:r w:rsidRPr="00D26EEC">
        <w:rPr>
          <w:b/>
          <w:color w:val="000000" w:themeColor="text1"/>
        </w:rPr>
        <w:t>DERS SEKRETERİ</w:t>
      </w:r>
    </w:p>
    <w:p w14:paraId="3F08DD8A" w14:textId="513D22EB" w:rsidR="000447B1" w:rsidRPr="00D26EEC" w:rsidRDefault="00894DD6" w:rsidP="00567BE0">
      <w:pPr>
        <w:spacing w:line="360" w:lineRule="auto"/>
        <w:jc w:val="center"/>
        <w:rPr>
          <w:color w:val="000000" w:themeColor="text1"/>
        </w:rPr>
      </w:pPr>
      <w:r w:rsidRPr="00D26EEC">
        <w:rPr>
          <w:color w:val="000000" w:themeColor="text1"/>
        </w:rPr>
        <w:t>Ar</w:t>
      </w:r>
      <w:r w:rsidR="00BB3C8C" w:rsidRPr="00D26EEC">
        <w:rPr>
          <w:color w:val="000000" w:themeColor="text1"/>
        </w:rPr>
        <w:t xml:space="preserve">ş. Gör. </w:t>
      </w:r>
      <w:r w:rsidR="00B24861" w:rsidRPr="00D26EEC">
        <w:rPr>
          <w:color w:val="000000" w:themeColor="text1"/>
        </w:rPr>
        <w:t xml:space="preserve">Dr. </w:t>
      </w:r>
      <w:r w:rsidR="00567BE0">
        <w:rPr>
          <w:color w:val="000000" w:themeColor="text1"/>
        </w:rPr>
        <w:t>Burçak ŞAHİN KÖZE</w:t>
      </w:r>
    </w:p>
    <w:p w14:paraId="5227DFF5" w14:textId="77777777" w:rsidR="000447B1" w:rsidRPr="00D26EEC" w:rsidRDefault="000447B1" w:rsidP="00BB3C8C">
      <w:pPr>
        <w:spacing w:line="360" w:lineRule="auto"/>
        <w:jc w:val="center"/>
        <w:rPr>
          <w:color w:val="000000" w:themeColor="text1"/>
        </w:rPr>
      </w:pPr>
    </w:p>
    <w:p w14:paraId="5EC79843" w14:textId="77777777" w:rsidR="004C72A6" w:rsidRPr="00D26EEC" w:rsidRDefault="004C72A6" w:rsidP="004C72A6">
      <w:pPr>
        <w:spacing w:line="360" w:lineRule="auto"/>
        <w:jc w:val="center"/>
        <w:rPr>
          <w:color w:val="000000" w:themeColor="text1"/>
        </w:rPr>
      </w:pPr>
    </w:p>
    <w:p w14:paraId="3113DF74" w14:textId="77777777" w:rsidR="004C72A6" w:rsidRPr="00D26EEC" w:rsidRDefault="004C72A6" w:rsidP="00983630">
      <w:pPr>
        <w:spacing w:line="360" w:lineRule="auto"/>
        <w:rPr>
          <w:b/>
          <w:color w:val="000000" w:themeColor="text1"/>
        </w:rPr>
      </w:pPr>
    </w:p>
    <w:p w14:paraId="62704187" w14:textId="3254238E" w:rsidR="0010753D" w:rsidRPr="00317DB0" w:rsidRDefault="004A46EE" w:rsidP="0010753D">
      <w:pPr>
        <w:spacing w:line="360" w:lineRule="auto"/>
        <w:jc w:val="center"/>
        <w:rPr>
          <w:b/>
          <w:color w:val="000000" w:themeColor="text1"/>
        </w:rPr>
      </w:pPr>
      <w:r w:rsidRPr="00317DB0">
        <w:rPr>
          <w:b/>
          <w:color w:val="000000" w:themeColor="text1"/>
        </w:rPr>
        <w:t>UYGULAMA BAŞLAMA/BİTİŞ TARİHLERİ:</w:t>
      </w:r>
    </w:p>
    <w:p w14:paraId="189553F4" w14:textId="4881AFA7" w:rsidR="00317DB0" w:rsidRPr="00317DB0" w:rsidRDefault="00317DB0" w:rsidP="006058DE">
      <w:pPr>
        <w:spacing w:line="360" w:lineRule="auto"/>
        <w:jc w:val="center"/>
        <w:rPr>
          <w:b/>
          <w:color w:val="000000"/>
          <w:spacing w:val="1"/>
        </w:rPr>
      </w:pPr>
      <w:r w:rsidRPr="00317DB0">
        <w:rPr>
          <w:b/>
          <w:color w:val="000000"/>
        </w:rPr>
        <w:t>Güz Dö</w:t>
      </w:r>
      <w:r w:rsidRPr="00317DB0">
        <w:rPr>
          <w:b/>
          <w:color w:val="000000"/>
          <w:spacing w:val="2"/>
        </w:rPr>
        <w:t>n</w:t>
      </w:r>
      <w:r w:rsidRPr="00317DB0">
        <w:rPr>
          <w:b/>
          <w:color w:val="000000"/>
        </w:rPr>
        <w:t>emi:</w:t>
      </w:r>
      <w:r w:rsidRPr="00317DB0">
        <w:rPr>
          <w:b/>
          <w:color w:val="000000"/>
          <w:spacing w:val="1"/>
        </w:rPr>
        <w:t xml:space="preserve"> </w:t>
      </w:r>
      <w:r w:rsidRPr="002C5391">
        <w:rPr>
          <w:bCs/>
          <w:color w:val="000000"/>
          <w:spacing w:val="1"/>
        </w:rPr>
        <w:t>01.09.2025-1</w:t>
      </w:r>
      <w:r w:rsidR="007C72E0">
        <w:rPr>
          <w:bCs/>
          <w:color w:val="000000"/>
          <w:spacing w:val="1"/>
        </w:rPr>
        <w:t>5</w:t>
      </w:r>
      <w:r w:rsidRPr="002C5391">
        <w:rPr>
          <w:bCs/>
          <w:color w:val="000000"/>
          <w:spacing w:val="1"/>
        </w:rPr>
        <w:t>.01.2026</w:t>
      </w:r>
    </w:p>
    <w:p w14:paraId="10963566" w14:textId="557864C4" w:rsidR="004C72A6" w:rsidRPr="00317DB0" w:rsidRDefault="00317DB0" w:rsidP="004C72A6">
      <w:pPr>
        <w:spacing w:line="360" w:lineRule="auto"/>
        <w:jc w:val="center"/>
        <w:rPr>
          <w:b/>
          <w:color w:val="000000" w:themeColor="text1"/>
        </w:rPr>
      </w:pPr>
      <w:r w:rsidRPr="00317DB0">
        <w:rPr>
          <w:b/>
          <w:color w:val="000000"/>
        </w:rPr>
        <w:t>Bah</w:t>
      </w:r>
      <w:r w:rsidRPr="00317DB0">
        <w:rPr>
          <w:b/>
          <w:color w:val="000000"/>
          <w:spacing w:val="-1"/>
        </w:rPr>
        <w:t>a</w:t>
      </w:r>
      <w:r w:rsidRPr="00317DB0">
        <w:rPr>
          <w:b/>
          <w:color w:val="000000"/>
        </w:rPr>
        <w:t>r</w:t>
      </w:r>
      <w:r w:rsidRPr="00317DB0">
        <w:rPr>
          <w:b/>
          <w:color w:val="000000"/>
          <w:spacing w:val="2"/>
        </w:rPr>
        <w:t xml:space="preserve"> </w:t>
      </w:r>
      <w:r w:rsidRPr="00317DB0">
        <w:rPr>
          <w:b/>
          <w:color w:val="000000"/>
        </w:rPr>
        <w:t>Döne</w:t>
      </w:r>
      <w:r w:rsidRPr="00317DB0">
        <w:rPr>
          <w:b/>
          <w:color w:val="000000"/>
          <w:spacing w:val="2"/>
        </w:rPr>
        <w:t>m</w:t>
      </w:r>
      <w:r w:rsidRPr="00317DB0">
        <w:rPr>
          <w:b/>
          <w:color w:val="000000"/>
        </w:rPr>
        <w:t xml:space="preserve">i: </w:t>
      </w:r>
      <w:r w:rsidRPr="002C5391">
        <w:rPr>
          <w:bCs/>
          <w:color w:val="000000"/>
        </w:rPr>
        <w:t>02.02.2026-1</w:t>
      </w:r>
      <w:r w:rsidR="007C72E0">
        <w:rPr>
          <w:bCs/>
          <w:color w:val="000000"/>
        </w:rPr>
        <w:t>8</w:t>
      </w:r>
      <w:r w:rsidRPr="002C5391">
        <w:rPr>
          <w:bCs/>
          <w:color w:val="000000"/>
        </w:rPr>
        <w:t>.06.2026</w:t>
      </w:r>
    </w:p>
    <w:p w14:paraId="7B8C4565" w14:textId="77777777" w:rsidR="000279EE" w:rsidRPr="00D26EEC" w:rsidRDefault="000279EE" w:rsidP="004C72A6">
      <w:pPr>
        <w:jc w:val="both"/>
        <w:rPr>
          <w:b/>
          <w:bCs/>
          <w:color w:val="000000" w:themeColor="text1"/>
        </w:rPr>
      </w:pPr>
    </w:p>
    <w:p w14:paraId="4F4F32FE" w14:textId="77777777" w:rsidR="000279EE" w:rsidRPr="00D26EEC" w:rsidRDefault="000279EE" w:rsidP="004C72A6">
      <w:pPr>
        <w:jc w:val="both"/>
        <w:rPr>
          <w:b/>
          <w:bCs/>
          <w:color w:val="000000" w:themeColor="text1"/>
        </w:rPr>
      </w:pPr>
    </w:p>
    <w:p w14:paraId="4DE8992B" w14:textId="77777777" w:rsidR="004A46EE" w:rsidRDefault="004A46EE" w:rsidP="004C72A6">
      <w:pPr>
        <w:jc w:val="both"/>
        <w:rPr>
          <w:b/>
          <w:bCs/>
          <w:color w:val="000000" w:themeColor="text1"/>
        </w:rPr>
      </w:pPr>
    </w:p>
    <w:p w14:paraId="5CFCBC54" w14:textId="77777777" w:rsidR="004A46EE" w:rsidRDefault="004A46EE" w:rsidP="004C72A6">
      <w:pPr>
        <w:jc w:val="both"/>
        <w:rPr>
          <w:b/>
          <w:bCs/>
          <w:color w:val="000000" w:themeColor="text1"/>
        </w:rPr>
      </w:pPr>
    </w:p>
    <w:p w14:paraId="16AF86AF" w14:textId="77777777" w:rsidR="004A46EE" w:rsidRDefault="004A46EE" w:rsidP="004C72A6">
      <w:pPr>
        <w:jc w:val="both"/>
        <w:rPr>
          <w:b/>
          <w:bCs/>
          <w:color w:val="000000" w:themeColor="text1"/>
        </w:rPr>
      </w:pPr>
    </w:p>
    <w:p w14:paraId="60F04E89" w14:textId="77777777" w:rsidR="00317DB0" w:rsidRDefault="00317DB0" w:rsidP="004C72A6">
      <w:pPr>
        <w:jc w:val="both"/>
        <w:rPr>
          <w:b/>
          <w:bCs/>
          <w:color w:val="000000" w:themeColor="text1"/>
        </w:rPr>
      </w:pPr>
    </w:p>
    <w:p w14:paraId="276899BF" w14:textId="77777777" w:rsidR="00317DB0" w:rsidRDefault="00317DB0" w:rsidP="004C72A6">
      <w:pPr>
        <w:jc w:val="both"/>
        <w:rPr>
          <w:b/>
          <w:bCs/>
          <w:color w:val="000000" w:themeColor="text1"/>
        </w:rPr>
      </w:pPr>
    </w:p>
    <w:p w14:paraId="1340D74B" w14:textId="77777777" w:rsidR="00EF5A9B" w:rsidRDefault="00EF5A9B">
      <w:pPr>
        <w:rPr>
          <w:b/>
          <w:bCs/>
          <w:color w:val="000000" w:themeColor="text1"/>
        </w:rPr>
      </w:pPr>
      <w:r>
        <w:rPr>
          <w:b/>
          <w:bCs/>
          <w:color w:val="000000" w:themeColor="text1"/>
        </w:rPr>
        <w:br w:type="page"/>
      </w:r>
    </w:p>
    <w:p w14:paraId="2C642B7E" w14:textId="73760F96" w:rsidR="004C72A6" w:rsidRPr="00D26EEC" w:rsidRDefault="004C72A6" w:rsidP="004C72A6">
      <w:pPr>
        <w:jc w:val="both"/>
        <w:rPr>
          <w:color w:val="000000" w:themeColor="text1"/>
        </w:rPr>
      </w:pPr>
      <w:r w:rsidRPr="00D26EEC">
        <w:rPr>
          <w:b/>
          <w:bCs/>
          <w:color w:val="000000" w:themeColor="text1"/>
        </w:rPr>
        <w:lastRenderedPageBreak/>
        <w:t>SEVGİLİ ÖĞRENCİMİZ</w:t>
      </w:r>
      <w:r w:rsidRPr="00D26EEC">
        <w:rPr>
          <w:color w:val="000000" w:themeColor="text1"/>
        </w:rPr>
        <w:t xml:space="preserve">; </w:t>
      </w:r>
    </w:p>
    <w:p w14:paraId="19E545DC" w14:textId="77777777" w:rsidR="004C72A6" w:rsidRPr="00D26EEC" w:rsidRDefault="004C72A6" w:rsidP="004C72A6">
      <w:pPr>
        <w:rPr>
          <w:b/>
          <w:color w:val="000000" w:themeColor="text1"/>
        </w:rPr>
      </w:pPr>
    </w:p>
    <w:p w14:paraId="0BB5CE89" w14:textId="01C6248E" w:rsidR="004C72A6" w:rsidRPr="00D26EEC" w:rsidRDefault="004C72A6" w:rsidP="004C72A6">
      <w:pPr>
        <w:spacing w:line="360" w:lineRule="auto"/>
        <w:ind w:firstLine="360"/>
        <w:jc w:val="both"/>
        <w:rPr>
          <w:color w:val="000000" w:themeColor="text1"/>
        </w:rPr>
      </w:pPr>
      <w:r w:rsidRPr="00D26EEC">
        <w:rPr>
          <w:color w:val="000000" w:themeColor="text1"/>
        </w:rPr>
        <w:t xml:space="preserve">     Elinizdeki dosya, </w:t>
      </w:r>
      <w:proofErr w:type="spellStart"/>
      <w:r w:rsidRPr="00D26EEC">
        <w:rPr>
          <w:color w:val="000000" w:themeColor="text1"/>
        </w:rPr>
        <w:t>intörn</w:t>
      </w:r>
      <w:proofErr w:type="spellEnd"/>
      <w:r w:rsidR="005F79D9" w:rsidRPr="00D26EEC">
        <w:rPr>
          <w:color w:val="000000" w:themeColor="text1"/>
        </w:rPr>
        <w:t xml:space="preserve"> alan dersi hemşirelik</w:t>
      </w:r>
      <w:r w:rsidRPr="00D26EEC">
        <w:rPr>
          <w:color w:val="000000" w:themeColor="text1"/>
        </w:rPr>
        <w:t xml:space="preserve"> öğrenci</w:t>
      </w:r>
      <w:r w:rsidR="005F79D9" w:rsidRPr="00D26EEC">
        <w:rPr>
          <w:color w:val="000000" w:themeColor="text1"/>
        </w:rPr>
        <w:t>si</w:t>
      </w:r>
      <w:r w:rsidRPr="00D26EEC">
        <w:rPr>
          <w:color w:val="000000" w:themeColor="text1"/>
        </w:rPr>
        <w:t xml:space="preserve">nin </w:t>
      </w:r>
      <w:proofErr w:type="spellStart"/>
      <w:r w:rsidRPr="00D26EEC">
        <w:rPr>
          <w:color w:val="000000" w:themeColor="text1"/>
        </w:rPr>
        <w:t>intörn</w:t>
      </w:r>
      <w:proofErr w:type="spellEnd"/>
      <w:r w:rsidR="007B7FD3" w:rsidRPr="00D26EEC">
        <w:rPr>
          <w:color w:val="000000" w:themeColor="text1"/>
        </w:rPr>
        <w:t xml:space="preserve"> alan </w:t>
      </w:r>
      <w:r w:rsidRPr="00D26EEC">
        <w:rPr>
          <w:color w:val="000000" w:themeColor="text1"/>
        </w:rPr>
        <w:t>dersi içinde cerrahi hastalıkları hemşireliği felsefesi ve değerlerini benimseyerek hasta merkezli bakım çerçevesinde bireyin gereksinimi olduğu ameliyat öncesi, ameliyat sırası ve ameliyat sonrası hemşirelik girişimlerini yapması amacıyla geliştirildi.</w:t>
      </w:r>
    </w:p>
    <w:p w14:paraId="58C1076E" w14:textId="77777777" w:rsidR="004C72A6" w:rsidRPr="00D26EEC" w:rsidRDefault="004C72A6" w:rsidP="004C72A6">
      <w:pPr>
        <w:spacing w:line="360" w:lineRule="auto"/>
        <w:jc w:val="both"/>
        <w:rPr>
          <w:color w:val="000000" w:themeColor="text1"/>
        </w:rPr>
      </w:pPr>
      <w:r w:rsidRPr="00D26EEC">
        <w:rPr>
          <w:color w:val="000000" w:themeColor="text1"/>
        </w:rPr>
        <w:tab/>
        <w:t xml:space="preserve">Bu amaçlar doğrultusunda her biriniz Ege Üniversitesi Tıp Fakültesi Hastanesinin farklı birimlerinde rotasyonlar halinde uygulama yapacaksınız. Uygulamalarda neler yapacağınız ve nasıl değerlendirileceğiniz konusunda elinizdeki dosya size rehberlik edecektir. </w:t>
      </w:r>
    </w:p>
    <w:p w14:paraId="0046E081" w14:textId="77777777" w:rsidR="004C72A6" w:rsidRPr="00D26EEC" w:rsidRDefault="004C72A6" w:rsidP="004C72A6">
      <w:pPr>
        <w:spacing w:line="360" w:lineRule="auto"/>
        <w:jc w:val="both"/>
        <w:rPr>
          <w:color w:val="000000" w:themeColor="text1"/>
        </w:rPr>
      </w:pPr>
      <w:r w:rsidRPr="00D26EEC">
        <w:rPr>
          <w:color w:val="000000" w:themeColor="text1"/>
        </w:rPr>
        <w:tab/>
        <w:t>Dosyanız doldurulup, uygulama bitiminde (</w:t>
      </w:r>
      <w:r w:rsidR="000E053F" w:rsidRPr="00D26EEC">
        <w:rPr>
          <w:color w:val="000000" w:themeColor="text1"/>
        </w:rPr>
        <w:t>4</w:t>
      </w:r>
      <w:r w:rsidRPr="00D26EEC">
        <w:rPr>
          <w:color w:val="000000" w:themeColor="text1"/>
        </w:rPr>
        <w:t xml:space="preserve">. hafta) ilgili öğretim üyesinin yapacağı sınavda dosyanızı da değerlendirecektir. Dosyanın içinde bulunan uygulama değerlendirme formu uygulamanın son haftasında uygulama yaptığınız birimi dikkate alarak doldurmanız ve dosya içinde teslim etmeniz gerekmektedir. </w:t>
      </w:r>
    </w:p>
    <w:p w14:paraId="3A1F6AAA" w14:textId="77777777" w:rsidR="004C72A6" w:rsidRPr="00D26EEC" w:rsidRDefault="004C72A6" w:rsidP="004C72A6">
      <w:pPr>
        <w:spacing w:line="360" w:lineRule="auto"/>
        <w:jc w:val="both"/>
        <w:rPr>
          <w:color w:val="000000" w:themeColor="text1"/>
        </w:rPr>
      </w:pPr>
    </w:p>
    <w:p w14:paraId="624BBF45" w14:textId="77777777" w:rsidR="004C72A6" w:rsidRPr="00D26EEC" w:rsidRDefault="004C72A6" w:rsidP="004C72A6">
      <w:pPr>
        <w:spacing w:line="360" w:lineRule="auto"/>
        <w:jc w:val="both"/>
        <w:rPr>
          <w:color w:val="000000" w:themeColor="text1"/>
        </w:rPr>
      </w:pPr>
    </w:p>
    <w:p w14:paraId="0EF5952F" w14:textId="77777777" w:rsidR="004C72A6" w:rsidRPr="00D26EEC" w:rsidRDefault="004C72A6" w:rsidP="004C72A6">
      <w:pPr>
        <w:spacing w:line="360" w:lineRule="auto"/>
        <w:jc w:val="both"/>
        <w:rPr>
          <w:color w:val="000000" w:themeColor="text1"/>
        </w:rPr>
      </w:pPr>
    </w:p>
    <w:p w14:paraId="7E68DAC0" w14:textId="15BBC684" w:rsidR="004C72A6" w:rsidRPr="00D26EEC" w:rsidRDefault="004C72A6" w:rsidP="004C72A6">
      <w:pPr>
        <w:spacing w:line="360" w:lineRule="auto"/>
        <w:jc w:val="both"/>
        <w:rPr>
          <w:b/>
          <w:bCs/>
          <w:color w:val="000000" w:themeColor="text1"/>
        </w:rPr>
      </w:pPr>
      <w:r w:rsidRPr="00D26EEC">
        <w:rPr>
          <w:color w:val="000000" w:themeColor="text1"/>
        </w:rPr>
        <w:tab/>
      </w:r>
      <w:r w:rsidRPr="00D26EEC">
        <w:rPr>
          <w:color w:val="000000" w:themeColor="text1"/>
        </w:rPr>
        <w:tab/>
      </w:r>
      <w:r w:rsidRPr="00D26EEC">
        <w:rPr>
          <w:color w:val="000000" w:themeColor="text1"/>
        </w:rPr>
        <w:tab/>
      </w:r>
      <w:r w:rsidRPr="00D26EEC">
        <w:rPr>
          <w:color w:val="000000" w:themeColor="text1"/>
        </w:rPr>
        <w:tab/>
      </w:r>
      <w:r w:rsidRPr="00D26EEC">
        <w:rPr>
          <w:color w:val="000000" w:themeColor="text1"/>
        </w:rPr>
        <w:tab/>
      </w:r>
      <w:r w:rsidRPr="00D26EEC">
        <w:rPr>
          <w:color w:val="000000" w:themeColor="text1"/>
        </w:rPr>
        <w:tab/>
        <w:t xml:space="preserve">                       </w:t>
      </w:r>
      <w:r w:rsidR="0053083D" w:rsidRPr="00D26EEC">
        <w:rPr>
          <w:color w:val="000000" w:themeColor="text1"/>
        </w:rPr>
        <w:t xml:space="preserve">      </w:t>
      </w:r>
      <w:r w:rsidRPr="00D26EEC">
        <w:rPr>
          <w:b/>
          <w:bCs/>
          <w:color w:val="000000" w:themeColor="text1"/>
        </w:rPr>
        <w:t>Ba</w:t>
      </w:r>
      <w:r w:rsidR="00154BC8" w:rsidRPr="00D26EEC">
        <w:rPr>
          <w:b/>
          <w:bCs/>
          <w:color w:val="000000" w:themeColor="text1"/>
        </w:rPr>
        <w:t xml:space="preserve">şarı </w:t>
      </w:r>
      <w:r w:rsidRPr="00D26EEC">
        <w:rPr>
          <w:b/>
          <w:bCs/>
          <w:color w:val="000000" w:themeColor="text1"/>
        </w:rPr>
        <w:t>Dileklerimizle...</w:t>
      </w:r>
    </w:p>
    <w:p w14:paraId="179CFE2D" w14:textId="77777777" w:rsidR="004C72A6" w:rsidRPr="00D26EEC" w:rsidRDefault="004C72A6" w:rsidP="004C72A6">
      <w:pPr>
        <w:spacing w:line="360" w:lineRule="auto"/>
        <w:jc w:val="both"/>
        <w:rPr>
          <w:b/>
          <w:bCs/>
          <w:color w:val="000000" w:themeColor="text1"/>
        </w:rPr>
      </w:pPr>
      <w:r w:rsidRPr="00D26EEC">
        <w:rPr>
          <w:b/>
          <w:bCs/>
          <w:color w:val="000000" w:themeColor="text1"/>
        </w:rPr>
        <w:tab/>
      </w:r>
      <w:r w:rsidRPr="00D26EEC">
        <w:rPr>
          <w:b/>
          <w:bCs/>
          <w:color w:val="000000" w:themeColor="text1"/>
        </w:rPr>
        <w:tab/>
      </w:r>
      <w:r w:rsidRPr="00D26EEC">
        <w:rPr>
          <w:b/>
          <w:bCs/>
          <w:color w:val="000000" w:themeColor="text1"/>
        </w:rPr>
        <w:tab/>
      </w:r>
      <w:r w:rsidRPr="00D26EEC">
        <w:rPr>
          <w:b/>
          <w:bCs/>
          <w:color w:val="000000" w:themeColor="text1"/>
        </w:rPr>
        <w:tab/>
      </w:r>
      <w:r w:rsidRPr="00D26EEC">
        <w:rPr>
          <w:b/>
          <w:bCs/>
          <w:color w:val="000000" w:themeColor="text1"/>
        </w:rPr>
        <w:tab/>
      </w:r>
      <w:r w:rsidRPr="00D26EEC">
        <w:rPr>
          <w:b/>
          <w:bCs/>
          <w:color w:val="000000" w:themeColor="text1"/>
        </w:rPr>
        <w:tab/>
        <w:t xml:space="preserve"> </w:t>
      </w:r>
    </w:p>
    <w:p w14:paraId="7CCFB2BA" w14:textId="77777777" w:rsidR="004C72A6" w:rsidRPr="00D26EEC" w:rsidRDefault="004C72A6" w:rsidP="000279EE">
      <w:pPr>
        <w:spacing w:line="360" w:lineRule="auto"/>
        <w:jc w:val="right"/>
        <w:rPr>
          <w:b/>
          <w:bCs/>
          <w:color w:val="000000" w:themeColor="text1"/>
        </w:rPr>
      </w:pPr>
      <w:r w:rsidRPr="00D26EEC">
        <w:rPr>
          <w:b/>
          <w:bCs/>
          <w:color w:val="000000" w:themeColor="text1"/>
        </w:rPr>
        <w:t xml:space="preserve">Cerrahi Hastalıkları Hemşireliği </w:t>
      </w:r>
      <w:r w:rsidR="000279EE" w:rsidRPr="00D26EEC">
        <w:rPr>
          <w:b/>
          <w:bCs/>
          <w:color w:val="000000" w:themeColor="text1"/>
        </w:rPr>
        <w:t>Anabilim Dalı</w:t>
      </w:r>
    </w:p>
    <w:p w14:paraId="4708741E" w14:textId="77777777" w:rsidR="004C72A6" w:rsidRPr="00D26EEC" w:rsidRDefault="004C72A6" w:rsidP="004C72A6">
      <w:pPr>
        <w:spacing w:line="360" w:lineRule="auto"/>
        <w:jc w:val="center"/>
        <w:rPr>
          <w:b/>
          <w:bCs/>
          <w:color w:val="000000" w:themeColor="text1"/>
        </w:rPr>
      </w:pPr>
      <w:r w:rsidRPr="00D26EEC">
        <w:rPr>
          <w:b/>
          <w:bCs/>
          <w:color w:val="000000" w:themeColor="text1"/>
        </w:rPr>
        <w:t xml:space="preserve">                                                                                    Öğretim Üye ve Elemanları</w:t>
      </w:r>
    </w:p>
    <w:p w14:paraId="2A5B8821" w14:textId="77777777" w:rsidR="004C72A6" w:rsidRPr="00D26EEC" w:rsidRDefault="004C72A6" w:rsidP="004C72A6">
      <w:pPr>
        <w:rPr>
          <w:color w:val="000000" w:themeColor="text1"/>
        </w:rPr>
      </w:pPr>
    </w:p>
    <w:p w14:paraId="14821CAD" w14:textId="77777777" w:rsidR="004C72A6" w:rsidRPr="00D26EEC" w:rsidRDefault="004C72A6" w:rsidP="004C72A6">
      <w:pPr>
        <w:rPr>
          <w:color w:val="000000" w:themeColor="text1"/>
        </w:rPr>
      </w:pPr>
    </w:p>
    <w:p w14:paraId="5E92E5A6" w14:textId="77777777" w:rsidR="004C72A6" w:rsidRPr="00D26EEC" w:rsidRDefault="004C72A6" w:rsidP="004C72A6">
      <w:pPr>
        <w:rPr>
          <w:color w:val="000000" w:themeColor="text1"/>
        </w:rPr>
      </w:pPr>
    </w:p>
    <w:p w14:paraId="4480F21D" w14:textId="77777777" w:rsidR="004C72A6" w:rsidRPr="00D26EEC" w:rsidRDefault="004C72A6" w:rsidP="004C72A6">
      <w:pPr>
        <w:rPr>
          <w:color w:val="000000" w:themeColor="text1"/>
        </w:rPr>
      </w:pPr>
    </w:p>
    <w:p w14:paraId="21D51017" w14:textId="77777777" w:rsidR="004C72A6" w:rsidRPr="00D26EEC" w:rsidRDefault="004C72A6" w:rsidP="004C72A6">
      <w:pPr>
        <w:rPr>
          <w:color w:val="000000" w:themeColor="text1"/>
        </w:rPr>
      </w:pPr>
    </w:p>
    <w:p w14:paraId="05D6F5C3" w14:textId="3283E6CD" w:rsidR="009C13DC" w:rsidRDefault="009C13DC">
      <w:pPr>
        <w:rPr>
          <w:color w:val="000000" w:themeColor="text1"/>
        </w:rPr>
      </w:pPr>
      <w:r>
        <w:rPr>
          <w:color w:val="000000" w:themeColor="text1"/>
        </w:rPr>
        <w:br w:type="page"/>
      </w:r>
    </w:p>
    <w:p w14:paraId="028FA346" w14:textId="020DE556" w:rsidR="009C13DC" w:rsidRPr="00754193" w:rsidRDefault="009C13DC">
      <w:pPr>
        <w:rPr>
          <w:b/>
          <w:bCs/>
          <w:color w:val="000000" w:themeColor="text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845"/>
      </w:tblGrid>
      <w:tr w:rsidR="00D26EEC" w:rsidRPr="00D26EEC" w14:paraId="5EA2F192" w14:textId="77777777" w:rsidTr="00D05750">
        <w:tc>
          <w:tcPr>
            <w:tcW w:w="8217" w:type="dxa"/>
          </w:tcPr>
          <w:p w14:paraId="6474B9C6" w14:textId="51E3B100" w:rsidR="00D05750" w:rsidRPr="00D26EEC" w:rsidRDefault="00D05750" w:rsidP="005B2F88">
            <w:pPr>
              <w:spacing w:line="276" w:lineRule="auto"/>
              <w:rPr>
                <w:b/>
                <w:color w:val="000000" w:themeColor="text1"/>
                <w:sz w:val="20"/>
                <w:szCs w:val="20"/>
              </w:rPr>
            </w:pPr>
            <w:r w:rsidRPr="00D26EEC">
              <w:rPr>
                <w:b/>
                <w:color w:val="000000" w:themeColor="text1"/>
                <w:sz w:val="20"/>
                <w:szCs w:val="20"/>
              </w:rPr>
              <w:t>İÇİNDEKİLER</w:t>
            </w:r>
            <w:r w:rsidR="001F1104" w:rsidRPr="00D26EEC">
              <w:rPr>
                <w:b/>
                <w:color w:val="000000" w:themeColor="text1"/>
                <w:sz w:val="20"/>
                <w:szCs w:val="20"/>
              </w:rPr>
              <w:t xml:space="preserve"> </w:t>
            </w:r>
          </w:p>
        </w:tc>
        <w:tc>
          <w:tcPr>
            <w:tcW w:w="845" w:type="dxa"/>
          </w:tcPr>
          <w:p w14:paraId="6D07C87A" w14:textId="4854169F" w:rsidR="00D05750" w:rsidRPr="00D26EEC" w:rsidRDefault="00C6755A" w:rsidP="005B2F88">
            <w:pPr>
              <w:spacing w:line="276" w:lineRule="auto"/>
              <w:jc w:val="right"/>
              <w:rPr>
                <w:bCs/>
                <w:color w:val="000000" w:themeColor="text1"/>
                <w:sz w:val="20"/>
                <w:szCs w:val="20"/>
              </w:rPr>
            </w:pPr>
            <w:r>
              <w:rPr>
                <w:bCs/>
                <w:color w:val="000000" w:themeColor="text1"/>
                <w:sz w:val="20"/>
                <w:szCs w:val="20"/>
              </w:rPr>
              <w:t>4</w:t>
            </w:r>
          </w:p>
        </w:tc>
      </w:tr>
      <w:tr w:rsidR="00D26EEC" w:rsidRPr="00D26EEC" w14:paraId="79635102" w14:textId="77777777" w:rsidTr="00D05750">
        <w:tc>
          <w:tcPr>
            <w:tcW w:w="8217" w:type="dxa"/>
          </w:tcPr>
          <w:p w14:paraId="41597A90" w14:textId="0BDD9611" w:rsidR="006726BD" w:rsidRPr="00C6755A" w:rsidRDefault="009667B6" w:rsidP="005B2F88">
            <w:pPr>
              <w:spacing w:line="276" w:lineRule="auto"/>
              <w:rPr>
                <w:bCs/>
                <w:color w:val="000000" w:themeColor="text1"/>
                <w:sz w:val="20"/>
                <w:szCs w:val="20"/>
              </w:rPr>
            </w:pPr>
            <w:r w:rsidRPr="00C6755A">
              <w:rPr>
                <w:noProof/>
                <w:sz w:val="20"/>
                <w:szCs w:val="20"/>
              </w:rPr>
              <w:t xml:space="preserve">Ege Üniversitesi Hemşirelik Fakültesi Vizyon ve Misyonu ve </w:t>
            </w:r>
            <w:r w:rsidRPr="00C6755A">
              <w:rPr>
                <w:sz w:val="20"/>
                <w:szCs w:val="20"/>
              </w:rPr>
              <w:t>Değerleri</w:t>
            </w:r>
          </w:p>
        </w:tc>
        <w:tc>
          <w:tcPr>
            <w:tcW w:w="845" w:type="dxa"/>
          </w:tcPr>
          <w:p w14:paraId="20BFCE8A" w14:textId="2405DE5B" w:rsidR="006726BD" w:rsidRPr="00D26EEC" w:rsidRDefault="009667B6" w:rsidP="005B2F88">
            <w:pPr>
              <w:spacing w:line="276" w:lineRule="auto"/>
              <w:jc w:val="right"/>
              <w:rPr>
                <w:bCs/>
                <w:color w:val="000000" w:themeColor="text1"/>
                <w:sz w:val="20"/>
                <w:szCs w:val="20"/>
              </w:rPr>
            </w:pPr>
            <w:r>
              <w:rPr>
                <w:bCs/>
                <w:color w:val="000000" w:themeColor="text1"/>
                <w:sz w:val="20"/>
                <w:szCs w:val="20"/>
              </w:rPr>
              <w:t>5</w:t>
            </w:r>
          </w:p>
        </w:tc>
      </w:tr>
      <w:tr w:rsidR="00C6755A" w:rsidRPr="00D26EEC" w14:paraId="77B71B9F" w14:textId="77777777" w:rsidTr="00D05750">
        <w:tc>
          <w:tcPr>
            <w:tcW w:w="8217" w:type="dxa"/>
          </w:tcPr>
          <w:p w14:paraId="578340A7" w14:textId="359B7D93" w:rsidR="00C6755A" w:rsidRPr="00C6755A" w:rsidRDefault="00C6755A" w:rsidP="005B2F88">
            <w:pPr>
              <w:spacing w:line="276" w:lineRule="auto"/>
              <w:rPr>
                <w:noProof/>
                <w:sz w:val="20"/>
                <w:szCs w:val="20"/>
              </w:rPr>
            </w:pPr>
            <w:r w:rsidRPr="00C6755A">
              <w:rPr>
                <w:sz w:val="20"/>
                <w:szCs w:val="20"/>
              </w:rPr>
              <w:t>Ege Üniversitesi Hemşirelik Fakültesi Lisans Programı Eğitimi Program Amaçları ve Başarım Göstergeleri</w:t>
            </w:r>
          </w:p>
        </w:tc>
        <w:tc>
          <w:tcPr>
            <w:tcW w:w="845" w:type="dxa"/>
          </w:tcPr>
          <w:p w14:paraId="61543D0E" w14:textId="45DFC83A" w:rsidR="00C6755A" w:rsidRDefault="00C6755A" w:rsidP="005B2F88">
            <w:pPr>
              <w:spacing w:line="276" w:lineRule="auto"/>
              <w:jc w:val="right"/>
              <w:rPr>
                <w:bCs/>
                <w:color w:val="000000" w:themeColor="text1"/>
                <w:sz w:val="20"/>
                <w:szCs w:val="20"/>
              </w:rPr>
            </w:pPr>
            <w:r>
              <w:rPr>
                <w:bCs/>
                <w:color w:val="000000" w:themeColor="text1"/>
                <w:sz w:val="20"/>
                <w:szCs w:val="20"/>
              </w:rPr>
              <w:t>6</w:t>
            </w:r>
          </w:p>
        </w:tc>
      </w:tr>
      <w:tr w:rsidR="00C6755A" w:rsidRPr="00D26EEC" w14:paraId="752A2701" w14:textId="77777777" w:rsidTr="00D05750">
        <w:tc>
          <w:tcPr>
            <w:tcW w:w="8217" w:type="dxa"/>
          </w:tcPr>
          <w:p w14:paraId="1DBA470D" w14:textId="6D274114" w:rsidR="00C6755A" w:rsidRPr="00C6755A" w:rsidRDefault="00C6755A" w:rsidP="005B2F88">
            <w:pPr>
              <w:spacing w:line="276" w:lineRule="auto"/>
              <w:rPr>
                <w:sz w:val="20"/>
                <w:szCs w:val="20"/>
              </w:rPr>
            </w:pPr>
            <w:r w:rsidRPr="00C6755A">
              <w:rPr>
                <w:sz w:val="20"/>
                <w:szCs w:val="20"/>
              </w:rPr>
              <w:t>Ege Üniversitesi Hemşirelik Fakültesi Lisans Eğitimi Program Çıktıları ve Başarım Göstergeleri</w:t>
            </w:r>
          </w:p>
        </w:tc>
        <w:tc>
          <w:tcPr>
            <w:tcW w:w="845" w:type="dxa"/>
          </w:tcPr>
          <w:p w14:paraId="0E448189" w14:textId="7C9A84B8" w:rsidR="00C6755A" w:rsidRDefault="00C6755A" w:rsidP="005B2F88">
            <w:pPr>
              <w:spacing w:line="276" w:lineRule="auto"/>
              <w:jc w:val="right"/>
              <w:rPr>
                <w:bCs/>
                <w:color w:val="000000" w:themeColor="text1"/>
                <w:sz w:val="20"/>
                <w:szCs w:val="20"/>
              </w:rPr>
            </w:pPr>
            <w:r>
              <w:rPr>
                <w:bCs/>
                <w:color w:val="000000" w:themeColor="text1"/>
                <w:sz w:val="20"/>
                <w:szCs w:val="20"/>
              </w:rPr>
              <w:t>7</w:t>
            </w:r>
          </w:p>
        </w:tc>
      </w:tr>
      <w:tr w:rsidR="00A20B14" w:rsidRPr="00D26EEC" w14:paraId="0B3CA244" w14:textId="77777777" w:rsidTr="00D05750">
        <w:tc>
          <w:tcPr>
            <w:tcW w:w="8217" w:type="dxa"/>
          </w:tcPr>
          <w:p w14:paraId="6ED99DEF" w14:textId="7D95B154" w:rsidR="00A20B14" w:rsidRPr="00C6755A" w:rsidRDefault="00A20B14" w:rsidP="005B2F88">
            <w:pPr>
              <w:spacing w:line="276" w:lineRule="auto"/>
              <w:rPr>
                <w:noProof/>
                <w:sz w:val="20"/>
                <w:szCs w:val="20"/>
              </w:rPr>
            </w:pPr>
            <w:r w:rsidRPr="00C6755A">
              <w:rPr>
                <w:sz w:val="20"/>
                <w:szCs w:val="20"/>
              </w:rPr>
              <w:t xml:space="preserve">Eğitim </w:t>
            </w:r>
            <w:r w:rsidR="00C6755A" w:rsidRPr="00C6755A">
              <w:rPr>
                <w:sz w:val="20"/>
                <w:szCs w:val="20"/>
              </w:rPr>
              <w:t>Programını</w:t>
            </w:r>
            <w:r w:rsidR="00C6755A">
              <w:rPr>
                <w:sz w:val="20"/>
                <w:szCs w:val="20"/>
              </w:rPr>
              <w:t xml:space="preserve"> </w:t>
            </w:r>
            <w:r w:rsidRPr="00C6755A">
              <w:rPr>
                <w:sz w:val="20"/>
                <w:szCs w:val="20"/>
              </w:rPr>
              <w:t>Tamamlayan Öğrencinin Sahip Olması Beklenen Bilgi ve Becerileri</w:t>
            </w:r>
          </w:p>
        </w:tc>
        <w:tc>
          <w:tcPr>
            <w:tcW w:w="845" w:type="dxa"/>
          </w:tcPr>
          <w:p w14:paraId="2D8CBD08" w14:textId="5E429C65" w:rsidR="00A20B14" w:rsidRDefault="00C6755A" w:rsidP="005B2F88">
            <w:pPr>
              <w:spacing w:line="276" w:lineRule="auto"/>
              <w:jc w:val="right"/>
              <w:rPr>
                <w:bCs/>
                <w:color w:val="000000" w:themeColor="text1"/>
                <w:sz w:val="20"/>
                <w:szCs w:val="20"/>
              </w:rPr>
            </w:pPr>
            <w:r>
              <w:rPr>
                <w:bCs/>
                <w:color w:val="000000" w:themeColor="text1"/>
                <w:sz w:val="20"/>
                <w:szCs w:val="20"/>
              </w:rPr>
              <w:t>11</w:t>
            </w:r>
          </w:p>
        </w:tc>
      </w:tr>
      <w:tr w:rsidR="009667B6" w:rsidRPr="00D26EEC" w14:paraId="6929BCEB" w14:textId="77777777" w:rsidTr="00D05750">
        <w:tc>
          <w:tcPr>
            <w:tcW w:w="8217" w:type="dxa"/>
          </w:tcPr>
          <w:p w14:paraId="29F16E0F" w14:textId="7C9A2263" w:rsidR="009667B6" w:rsidRPr="00C6755A" w:rsidRDefault="009667B6" w:rsidP="005B2F88">
            <w:pPr>
              <w:spacing w:line="276" w:lineRule="auto"/>
              <w:rPr>
                <w:bCs/>
                <w:color w:val="000000" w:themeColor="text1"/>
                <w:sz w:val="20"/>
                <w:szCs w:val="20"/>
              </w:rPr>
            </w:pPr>
            <w:r w:rsidRPr="00C6755A">
              <w:rPr>
                <w:sz w:val="20"/>
                <w:szCs w:val="20"/>
              </w:rPr>
              <w:t>Ege Üniversitesi Hemşirelik Fakültesi Mezun Profili</w:t>
            </w:r>
          </w:p>
        </w:tc>
        <w:tc>
          <w:tcPr>
            <w:tcW w:w="845" w:type="dxa"/>
          </w:tcPr>
          <w:p w14:paraId="2E17FBF5" w14:textId="014F5A2D" w:rsidR="009667B6" w:rsidRPr="00D26EEC" w:rsidRDefault="00C6755A" w:rsidP="005B2F88">
            <w:pPr>
              <w:spacing w:line="276" w:lineRule="auto"/>
              <w:jc w:val="right"/>
              <w:rPr>
                <w:bCs/>
                <w:color w:val="000000" w:themeColor="text1"/>
                <w:sz w:val="20"/>
                <w:szCs w:val="20"/>
              </w:rPr>
            </w:pPr>
            <w:r>
              <w:rPr>
                <w:bCs/>
                <w:color w:val="000000" w:themeColor="text1"/>
                <w:sz w:val="20"/>
                <w:szCs w:val="20"/>
              </w:rPr>
              <w:t>12</w:t>
            </w:r>
          </w:p>
        </w:tc>
      </w:tr>
      <w:tr w:rsidR="00C6755A" w:rsidRPr="00D26EEC" w14:paraId="09B94CE4" w14:textId="77777777" w:rsidTr="00D05750">
        <w:tc>
          <w:tcPr>
            <w:tcW w:w="8217" w:type="dxa"/>
          </w:tcPr>
          <w:p w14:paraId="52EE5178" w14:textId="60921632" w:rsidR="00C6755A" w:rsidRPr="00C6755A" w:rsidRDefault="00C6755A" w:rsidP="00C6755A">
            <w:pPr>
              <w:spacing w:line="276" w:lineRule="auto"/>
              <w:rPr>
                <w:sz w:val="20"/>
                <w:szCs w:val="20"/>
              </w:rPr>
            </w:pPr>
            <w:r>
              <w:rPr>
                <w:bCs/>
                <w:color w:val="000000" w:themeColor="text1"/>
                <w:sz w:val="20"/>
                <w:szCs w:val="20"/>
              </w:rPr>
              <w:t xml:space="preserve">Ege Üniversitesi Hemşirelik Fakültesi </w:t>
            </w:r>
            <w:r w:rsidRPr="00B530BA">
              <w:rPr>
                <w:bCs/>
                <w:color w:val="000000" w:themeColor="text1"/>
                <w:sz w:val="20"/>
                <w:szCs w:val="20"/>
              </w:rPr>
              <w:t>Ders Kapsamında Uygulanan Yönetmelikler</w:t>
            </w:r>
          </w:p>
        </w:tc>
        <w:tc>
          <w:tcPr>
            <w:tcW w:w="845" w:type="dxa"/>
          </w:tcPr>
          <w:p w14:paraId="1BB8559E" w14:textId="050C4A7D" w:rsidR="00C6755A" w:rsidRDefault="00C6755A" w:rsidP="00C6755A">
            <w:pPr>
              <w:spacing w:line="276" w:lineRule="auto"/>
              <w:jc w:val="right"/>
              <w:rPr>
                <w:bCs/>
                <w:color w:val="000000" w:themeColor="text1"/>
                <w:sz w:val="20"/>
                <w:szCs w:val="20"/>
              </w:rPr>
            </w:pPr>
            <w:r>
              <w:rPr>
                <w:bCs/>
                <w:color w:val="000000" w:themeColor="text1"/>
                <w:sz w:val="20"/>
                <w:szCs w:val="20"/>
              </w:rPr>
              <w:t>12</w:t>
            </w:r>
          </w:p>
        </w:tc>
      </w:tr>
      <w:tr w:rsidR="00C6755A" w:rsidRPr="00D26EEC" w14:paraId="230B0FC0" w14:textId="77777777" w:rsidTr="00D05750">
        <w:tc>
          <w:tcPr>
            <w:tcW w:w="8217" w:type="dxa"/>
          </w:tcPr>
          <w:p w14:paraId="400ED8DA" w14:textId="56DDCD75" w:rsidR="00C6755A" w:rsidRPr="00C6755A" w:rsidRDefault="00C6755A" w:rsidP="00C6755A">
            <w:pPr>
              <w:spacing w:line="276" w:lineRule="auto"/>
              <w:rPr>
                <w:sz w:val="20"/>
                <w:szCs w:val="20"/>
              </w:rPr>
            </w:pPr>
            <w:proofErr w:type="spellStart"/>
            <w:r>
              <w:rPr>
                <w:sz w:val="20"/>
                <w:szCs w:val="20"/>
              </w:rPr>
              <w:t>İntörn</w:t>
            </w:r>
            <w:proofErr w:type="spellEnd"/>
            <w:r>
              <w:rPr>
                <w:sz w:val="20"/>
                <w:szCs w:val="20"/>
              </w:rPr>
              <w:t xml:space="preserve"> Alan Dersinin Hemşirelik Lisans Eğitim </w:t>
            </w:r>
            <w:r w:rsidRPr="00C6755A">
              <w:rPr>
                <w:sz w:val="20"/>
                <w:szCs w:val="20"/>
              </w:rPr>
              <w:t>Program Çıktıların</w:t>
            </w:r>
            <w:r>
              <w:rPr>
                <w:sz w:val="20"/>
                <w:szCs w:val="20"/>
              </w:rPr>
              <w:t>a Katkı Düzeyi</w:t>
            </w:r>
          </w:p>
        </w:tc>
        <w:tc>
          <w:tcPr>
            <w:tcW w:w="845" w:type="dxa"/>
          </w:tcPr>
          <w:p w14:paraId="14A1ECED" w14:textId="792CB618" w:rsidR="00C6755A" w:rsidRDefault="00C6755A" w:rsidP="00C6755A">
            <w:pPr>
              <w:spacing w:line="276" w:lineRule="auto"/>
              <w:jc w:val="right"/>
              <w:rPr>
                <w:bCs/>
                <w:color w:val="000000" w:themeColor="text1"/>
                <w:sz w:val="20"/>
                <w:szCs w:val="20"/>
              </w:rPr>
            </w:pPr>
            <w:r>
              <w:rPr>
                <w:bCs/>
                <w:color w:val="000000" w:themeColor="text1"/>
                <w:sz w:val="20"/>
                <w:szCs w:val="20"/>
              </w:rPr>
              <w:t>13</w:t>
            </w:r>
          </w:p>
        </w:tc>
      </w:tr>
      <w:tr w:rsidR="00C6755A" w:rsidRPr="00D26EEC" w14:paraId="67D4DE6D" w14:textId="77777777" w:rsidTr="00D05750">
        <w:tc>
          <w:tcPr>
            <w:tcW w:w="8217" w:type="dxa"/>
          </w:tcPr>
          <w:p w14:paraId="526C67C7" w14:textId="01C6F84C" w:rsidR="00C6755A" w:rsidRPr="00C6755A" w:rsidRDefault="00C6755A" w:rsidP="00C6755A">
            <w:pPr>
              <w:spacing w:line="276" w:lineRule="auto"/>
              <w:rPr>
                <w:sz w:val="20"/>
                <w:szCs w:val="20"/>
              </w:rPr>
            </w:pPr>
            <w:r>
              <w:rPr>
                <w:bCs/>
                <w:color w:val="000000" w:themeColor="text1"/>
                <w:sz w:val="20"/>
                <w:szCs w:val="20"/>
              </w:rPr>
              <w:t xml:space="preserve">Ege Üniversitesi Hemşirelik Fakültesi </w:t>
            </w:r>
            <w:r w:rsidRPr="00D26EEC">
              <w:rPr>
                <w:bCs/>
                <w:color w:val="000000" w:themeColor="text1"/>
                <w:sz w:val="20"/>
                <w:szCs w:val="20"/>
              </w:rPr>
              <w:t xml:space="preserve">Cerrahi Hastalıkları Hemşireliği Dersi Programı </w:t>
            </w:r>
          </w:p>
        </w:tc>
        <w:tc>
          <w:tcPr>
            <w:tcW w:w="845" w:type="dxa"/>
          </w:tcPr>
          <w:p w14:paraId="23D61AF5" w14:textId="00862785" w:rsidR="00C6755A" w:rsidRDefault="00C6755A" w:rsidP="00C6755A">
            <w:pPr>
              <w:spacing w:line="276" w:lineRule="auto"/>
              <w:jc w:val="right"/>
              <w:rPr>
                <w:bCs/>
                <w:color w:val="000000" w:themeColor="text1"/>
                <w:sz w:val="20"/>
                <w:szCs w:val="20"/>
              </w:rPr>
            </w:pPr>
            <w:r>
              <w:rPr>
                <w:bCs/>
                <w:color w:val="000000" w:themeColor="text1"/>
                <w:sz w:val="20"/>
                <w:szCs w:val="20"/>
              </w:rPr>
              <w:t>14</w:t>
            </w:r>
          </w:p>
        </w:tc>
      </w:tr>
      <w:tr w:rsidR="00C6755A" w:rsidRPr="00D26EEC" w14:paraId="6970460F" w14:textId="77777777" w:rsidTr="00D05750">
        <w:tc>
          <w:tcPr>
            <w:tcW w:w="8217" w:type="dxa"/>
          </w:tcPr>
          <w:p w14:paraId="04B2B329" w14:textId="343EAE21" w:rsidR="00C6755A" w:rsidRPr="00C6755A" w:rsidRDefault="00C6755A" w:rsidP="00C6755A">
            <w:pPr>
              <w:spacing w:line="276" w:lineRule="auto"/>
              <w:rPr>
                <w:sz w:val="20"/>
                <w:szCs w:val="20"/>
              </w:rPr>
            </w:pPr>
            <w:r>
              <w:rPr>
                <w:bCs/>
                <w:color w:val="000000" w:themeColor="text1"/>
                <w:sz w:val="20"/>
                <w:szCs w:val="20"/>
              </w:rPr>
              <w:t xml:space="preserve">Ege Üniversitesi Hemşirelik Fakültesi </w:t>
            </w:r>
            <w:r w:rsidRPr="00D26EEC">
              <w:rPr>
                <w:bCs/>
                <w:color w:val="000000" w:themeColor="text1"/>
                <w:sz w:val="20"/>
                <w:szCs w:val="20"/>
              </w:rPr>
              <w:t xml:space="preserve">Cerrahi Hastalıkları Hemşireliği </w:t>
            </w:r>
            <w:r w:rsidRPr="00B530BA">
              <w:rPr>
                <w:bCs/>
                <w:color w:val="000000" w:themeColor="text1"/>
                <w:sz w:val="20"/>
                <w:szCs w:val="20"/>
              </w:rPr>
              <w:t>Dersin Tanımı</w:t>
            </w:r>
          </w:p>
        </w:tc>
        <w:tc>
          <w:tcPr>
            <w:tcW w:w="845" w:type="dxa"/>
          </w:tcPr>
          <w:p w14:paraId="568FE5D0" w14:textId="589B957B" w:rsidR="00C6755A" w:rsidRDefault="00C6755A" w:rsidP="00C6755A">
            <w:pPr>
              <w:spacing w:line="276" w:lineRule="auto"/>
              <w:jc w:val="right"/>
              <w:rPr>
                <w:bCs/>
                <w:color w:val="000000" w:themeColor="text1"/>
                <w:sz w:val="20"/>
                <w:szCs w:val="20"/>
              </w:rPr>
            </w:pPr>
            <w:r>
              <w:rPr>
                <w:bCs/>
                <w:color w:val="000000" w:themeColor="text1"/>
                <w:sz w:val="20"/>
                <w:szCs w:val="20"/>
              </w:rPr>
              <w:t>14</w:t>
            </w:r>
          </w:p>
        </w:tc>
      </w:tr>
      <w:tr w:rsidR="00C6755A" w:rsidRPr="00D26EEC" w14:paraId="0DE1153C" w14:textId="77777777" w:rsidTr="00D05750">
        <w:tc>
          <w:tcPr>
            <w:tcW w:w="8217" w:type="dxa"/>
          </w:tcPr>
          <w:p w14:paraId="5A088437" w14:textId="63AB0007" w:rsidR="00C6755A" w:rsidRPr="00C6755A" w:rsidRDefault="00C6755A" w:rsidP="00C6755A">
            <w:pPr>
              <w:spacing w:line="276" w:lineRule="auto"/>
              <w:rPr>
                <w:sz w:val="20"/>
                <w:szCs w:val="20"/>
              </w:rPr>
            </w:pPr>
            <w:r>
              <w:rPr>
                <w:bCs/>
                <w:color w:val="000000" w:themeColor="text1"/>
                <w:sz w:val="20"/>
                <w:szCs w:val="20"/>
              </w:rPr>
              <w:t xml:space="preserve">Ege Üniversitesi Hemşirelik Fakültesi </w:t>
            </w:r>
            <w:r w:rsidRPr="00D26EEC">
              <w:rPr>
                <w:bCs/>
                <w:color w:val="000000" w:themeColor="text1"/>
                <w:sz w:val="20"/>
                <w:szCs w:val="20"/>
              </w:rPr>
              <w:t xml:space="preserve">Cerrahi Hastalıkları Hemşireliği </w:t>
            </w:r>
            <w:r w:rsidRPr="00B530BA">
              <w:rPr>
                <w:bCs/>
                <w:color w:val="000000" w:themeColor="text1"/>
                <w:sz w:val="20"/>
                <w:szCs w:val="20"/>
              </w:rPr>
              <w:t>Dersin Amacı</w:t>
            </w:r>
          </w:p>
        </w:tc>
        <w:tc>
          <w:tcPr>
            <w:tcW w:w="845" w:type="dxa"/>
          </w:tcPr>
          <w:p w14:paraId="13C529CB" w14:textId="37C6A3C7" w:rsidR="00C6755A" w:rsidRDefault="00C6755A" w:rsidP="00C6755A">
            <w:pPr>
              <w:spacing w:line="276" w:lineRule="auto"/>
              <w:jc w:val="right"/>
              <w:rPr>
                <w:bCs/>
                <w:color w:val="000000" w:themeColor="text1"/>
                <w:sz w:val="20"/>
                <w:szCs w:val="20"/>
              </w:rPr>
            </w:pPr>
            <w:r>
              <w:rPr>
                <w:bCs/>
                <w:color w:val="000000" w:themeColor="text1"/>
                <w:sz w:val="20"/>
                <w:szCs w:val="20"/>
              </w:rPr>
              <w:t>14</w:t>
            </w:r>
          </w:p>
        </w:tc>
      </w:tr>
      <w:tr w:rsidR="00C6755A" w:rsidRPr="00D26EEC" w14:paraId="1501E1BD" w14:textId="77777777" w:rsidTr="00D05750">
        <w:tc>
          <w:tcPr>
            <w:tcW w:w="8217" w:type="dxa"/>
          </w:tcPr>
          <w:p w14:paraId="2070E8D7" w14:textId="322CF6CB" w:rsidR="00C6755A" w:rsidRPr="00C6755A" w:rsidRDefault="00C6755A" w:rsidP="00C6755A">
            <w:pPr>
              <w:spacing w:line="276" w:lineRule="auto"/>
              <w:rPr>
                <w:sz w:val="20"/>
                <w:szCs w:val="20"/>
              </w:rPr>
            </w:pPr>
            <w:r>
              <w:rPr>
                <w:bCs/>
                <w:color w:val="000000" w:themeColor="text1"/>
                <w:sz w:val="20"/>
                <w:szCs w:val="20"/>
              </w:rPr>
              <w:t xml:space="preserve">Ege Üniversitesi Hemşirelik Fakültesi </w:t>
            </w:r>
            <w:r w:rsidRPr="00D26EEC">
              <w:rPr>
                <w:bCs/>
                <w:color w:val="000000" w:themeColor="text1"/>
                <w:sz w:val="20"/>
                <w:szCs w:val="20"/>
              </w:rPr>
              <w:t xml:space="preserve">Cerrahi Hastalıkları Hemşireliği </w:t>
            </w:r>
            <w:r w:rsidRPr="00B530BA">
              <w:rPr>
                <w:bCs/>
                <w:color w:val="000000" w:themeColor="text1"/>
                <w:sz w:val="20"/>
                <w:szCs w:val="20"/>
              </w:rPr>
              <w:t>Dersin Hedefleri</w:t>
            </w:r>
          </w:p>
        </w:tc>
        <w:tc>
          <w:tcPr>
            <w:tcW w:w="845" w:type="dxa"/>
          </w:tcPr>
          <w:p w14:paraId="26A14C89" w14:textId="5E13D943" w:rsidR="00C6755A" w:rsidRDefault="00C6755A" w:rsidP="00C6755A">
            <w:pPr>
              <w:spacing w:line="276" w:lineRule="auto"/>
              <w:jc w:val="right"/>
              <w:rPr>
                <w:bCs/>
                <w:color w:val="000000" w:themeColor="text1"/>
                <w:sz w:val="20"/>
                <w:szCs w:val="20"/>
              </w:rPr>
            </w:pPr>
            <w:r>
              <w:rPr>
                <w:bCs/>
                <w:color w:val="000000" w:themeColor="text1"/>
                <w:sz w:val="20"/>
                <w:szCs w:val="20"/>
              </w:rPr>
              <w:t>14</w:t>
            </w:r>
          </w:p>
        </w:tc>
      </w:tr>
      <w:tr w:rsidR="00C6755A" w:rsidRPr="00D26EEC" w14:paraId="1E7E088D" w14:textId="77777777" w:rsidTr="00D05750">
        <w:tc>
          <w:tcPr>
            <w:tcW w:w="8217" w:type="dxa"/>
          </w:tcPr>
          <w:p w14:paraId="3CF8DFD5" w14:textId="7254FC8E" w:rsidR="00C6755A" w:rsidRDefault="00C6755A" w:rsidP="00C6755A">
            <w:pPr>
              <w:spacing w:line="276" w:lineRule="auto"/>
              <w:rPr>
                <w:bCs/>
                <w:color w:val="000000" w:themeColor="text1"/>
                <w:sz w:val="20"/>
                <w:szCs w:val="20"/>
              </w:rPr>
            </w:pPr>
            <w:r>
              <w:rPr>
                <w:bCs/>
                <w:color w:val="000000" w:themeColor="text1"/>
                <w:sz w:val="20"/>
                <w:szCs w:val="20"/>
              </w:rPr>
              <w:t xml:space="preserve">Ege Üniversitesi Hemşirelik Fakültesi </w:t>
            </w:r>
            <w:r w:rsidRPr="00D26EEC">
              <w:rPr>
                <w:bCs/>
                <w:color w:val="000000" w:themeColor="text1"/>
                <w:sz w:val="20"/>
                <w:szCs w:val="20"/>
              </w:rPr>
              <w:t xml:space="preserve">Cerrahi Hastalıkları Hemşireliği </w:t>
            </w:r>
            <w:r w:rsidRPr="00B530BA">
              <w:rPr>
                <w:bCs/>
                <w:color w:val="000000" w:themeColor="text1"/>
                <w:sz w:val="20"/>
                <w:szCs w:val="20"/>
              </w:rPr>
              <w:t>Dersi</w:t>
            </w:r>
            <w:r>
              <w:rPr>
                <w:bCs/>
                <w:color w:val="000000" w:themeColor="text1"/>
                <w:sz w:val="20"/>
                <w:szCs w:val="20"/>
              </w:rPr>
              <w:t xml:space="preserve"> Öğrenme Çıktıları</w:t>
            </w:r>
          </w:p>
        </w:tc>
        <w:tc>
          <w:tcPr>
            <w:tcW w:w="845" w:type="dxa"/>
          </w:tcPr>
          <w:p w14:paraId="32AFD4A8" w14:textId="0FF52BEA" w:rsidR="00C6755A" w:rsidRDefault="00C6755A" w:rsidP="00C6755A">
            <w:pPr>
              <w:spacing w:line="276" w:lineRule="auto"/>
              <w:jc w:val="right"/>
              <w:rPr>
                <w:bCs/>
                <w:color w:val="000000" w:themeColor="text1"/>
                <w:sz w:val="20"/>
                <w:szCs w:val="20"/>
              </w:rPr>
            </w:pPr>
            <w:r>
              <w:rPr>
                <w:bCs/>
                <w:color w:val="000000" w:themeColor="text1"/>
                <w:sz w:val="20"/>
                <w:szCs w:val="20"/>
              </w:rPr>
              <w:t>14</w:t>
            </w:r>
          </w:p>
        </w:tc>
      </w:tr>
      <w:tr w:rsidR="00C6755A" w:rsidRPr="00D26EEC" w14:paraId="1EB095CF" w14:textId="77777777" w:rsidTr="00D05750">
        <w:tc>
          <w:tcPr>
            <w:tcW w:w="8217" w:type="dxa"/>
          </w:tcPr>
          <w:p w14:paraId="6C113DFD" w14:textId="020492F5" w:rsidR="00C6755A" w:rsidRPr="00C6755A" w:rsidRDefault="00C6755A" w:rsidP="00C6755A">
            <w:pPr>
              <w:spacing w:line="276" w:lineRule="auto"/>
              <w:rPr>
                <w:sz w:val="20"/>
                <w:szCs w:val="20"/>
              </w:rPr>
            </w:pPr>
            <w:r>
              <w:rPr>
                <w:bCs/>
                <w:color w:val="000000" w:themeColor="text1"/>
                <w:sz w:val="20"/>
                <w:szCs w:val="20"/>
              </w:rPr>
              <w:t xml:space="preserve">Ege Üniversitesi Hemşirelik Fakültesi </w:t>
            </w:r>
            <w:r w:rsidRPr="00D26EEC">
              <w:rPr>
                <w:bCs/>
                <w:color w:val="000000" w:themeColor="text1"/>
                <w:sz w:val="20"/>
                <w:szCs w:val="20"/>
              </w:rPr>
              <w:t xml:space="preserve">Cerrahi Hastalıkları Hemşireliği </w:t>
            </w:r>
            <w:r w:rsidRPr="00B530BA">
              <w:rPr>
                <w:bCs/>
                <w:color w:val="000000" w:themeColor="text1"/>
                <w:sz w:val="20"/>
                <w:szCs w:val="20"/>
              </w:rPr>
              <w:t>Dersin Uygulanış Biçimi</w:t>
            </w:r>
          </w:p>
        </w:tc>
        <w:tc>
          <w:tcPr>
            <w:tcW w:w="845" w:type="dxa"/>
          </w:tcPr>
          <w:p w14:paraId="6C83FDE8" w14:textId="4726076E" w:rsidR="00C6755A" w:rsidRDefault="00C6755A" w:rsidP="00C6755A">
            <w:pPr>
              <w:spacing w:line="276" w:lineRule="auto"/>
              <w:jc w:val="right"/>
              <w:rPr>
                <w:bCs/>
                <w:color w:val="000000" w:themeColor="text1"/>
                <w:sz w:val="20"/>
                <w:szCs w:val="20"/>
              </w:rPr>
            </w:pPr>
            <w:r>
              <w:rPr>
                <w:bCs/>
                <w:color w:val="000000" w:themeColor="text1"/>
                <w:sz w:val="20"/>
                <w:szCs w:val="20"/>
              </w:rPr>
              <w:t>14</w:t>
            </w:r>
          </w:p>
        </w:tc>
      </w:tr>
      <w:tr w:rsidR="00C6755A" w:rsidRPr="00D26EEC" w14:paraId="63F4E634" w14:textId="77777777" w:rsidTr="00D05750">
        <w:tc>
          <w:tcPr>
            <w:tcW w:w="8217" w:type="dxa"/>
          </w:tcPr>
          <w:p w14:paraId="1FB82895" w14:textId="2967C069" w:rsidR="00C6755A" w:rsidRPr="00C6755A" w:rsidRDefault="00C6755A" w:rsidP="00C6755A">
            <w:pPr>
              <w:spacing w:line="276" w:lineRule="auto"/>
              <w:rPr>
                <w:sz w:val="20"/>
                <w:szCs w:val="20"/>
              </w:rPr>
            </w:pPr>
            <w:r>
              <w:rPr>
                <w:bCs/>
                <w:color w:val="000000" w:themeColor="text1"/>
                <w:sz w:val="20"/>
                <w:szCs w:val="20"/>
              </w:rPr>
              <w:t xml:space="preserve">Ege Üniversitesi Hemşirelik Fakültesi </w:t>
            </w:r>
            <w:r w:rsidRPr="00D26EEC">
              <w:rPr>
                <w:bCs/>
                <w:color w:val="000000" w:themeColor="text1"/>
                <w:sz w:val="20"/>
                <w:szCs w:val="20"/>
              </w:rPr>
              <w:t xml:space="preserve">Cerrahi Hastalıkları Hemşireliği </w:t>
            </w:r>
            <w:r w:rsidRPr="00B530BA">
              <w:rPr>
                <w:bCs/>
                <w:color w:val="000000" w:themeColor="text1"/>
                <w:sz w:val="20"/>
                <w:szCs w:val="20"/>
              </w:rPr>
              <w:t>Uygulama Alanları</w:t>
            </w:r>
          </w:p>
        </w:tc>
        <w:tc>
          <w:tcPr>
            <w:tcW w:w="845" w:type="dxa"/>
          </w:tcPr>
          <w:p w14:paraId="76F9B07F" w14:textId="3AE96AE2" w:rsidR="00C6755A" w:rsidRDefault="00C6755A" w:rsidP="00C6755A">
            <w:pPr>
              <w:spacing w:line="276" w:lineRule="auto"/>
              <w:jc w:val="right"/>
              <w:rPr>
                <w:bCs/>
                <w:color w:val="000000" w:themeColor="text1"/>
                <w:sz w:val="20"/>
                <w:szCs w:val="20"/>
              </w:rPr>
            </w:pPr>
            <w:r>
              <w:rPr>
                <w:bCs/>
                <w:color w:val="000000" w:themeColor="text1"/>
                <w:sz w:val="20"/>
                <w:szCs w:val="20"/>
              </w:rPr>
              <w:t>1</w:t>
            </w:r>
            <w:r w:rsidR="002425EF">
              <w:rPr>
                <w:bCs/>
                <w:color w:val="000000" w:themeColor="text1"/>
                <w:sz w:val="20"/>
                <w:szCs w:val="20"/>
              </w:rPr>
              <w:t>5</w:t>
            </w:r>
          </w:p>
        </w:tc>
      </w:tr>
      <w:tr w:rsidR="00C6755A" w:rsidRPr="00D26EEC" w14:paraId="73605772" w14:textId="77777777" w:rsidTr="00D05750">
        <w:tc>
          <w:tcPr>
            <w:tcW w:w="8217" w:type="dxa"/>
          </w:tcPr>
          <w:p w14:paraId="3832B1DF" w14:textId="72D9B326" w:rsidR="00C6755A" w:rsidRPr="00C6755A" w:rsidRDefault="00C6755A" w:rsidP="00C6755A">
            <w:pPr>
              <w:spacing w:line="276" w:lineRule="auto"/>
              <w:rPr>
                <w:sz w:val="20"/>
                <w:szCs w:val="20"/>
              </w:rPr>
            </w:pPr>
            <w:r>
              <w:rPr>
                <w:bCs/>
                <w:color w:val="000000" w:themeColor="text1"/>
                <w:sz w:val="20"/>
                <w:szCs w:val="20"/>
              </w:rPr>
              <w:t xml:space="preserve">Ege Üniversitesi Hemşirelik Fakültesi </w:t>
            </w:r>
            <w:r w:rsidRPr="00D26EEC">
              <w:rPr>
                <w:bCs/>
                <w:color w:val="000000" w:themeColor="text1"/>
                <w:sz w:val="20"/>
                <w:szCs w:val="20"/>
              </w:rPr>
              <w:t xml:space="preserve">Cerrahi Hastalıkları Hemşireliği </w:t>
            </w:r>
            <w:r w:rsidRPr="00B530BA">
              <w:rPr>
                <w:bCs/>
                <w:color w:val="000000" w:themeColor="text1"/>
                <w:sz w:val="20"/>
                <w:szCs w:val="20"/>
              </w:rPr>
              <w:t>Değerlendirme</w:t>
            </w:r>
          </w:p>
        </w:tc>
        <w:tc>
          <w:tcPr>
            <w:tcW w:w="845" w:type="dxa"/>
          </w:tcPr>
          <w:p w14:paraId="0BDE89FD" w14:textId="661069D5" w:rsidR="00C6755A" w:rsidRDefault="00C6755A" w:rsidP="00C6755A">
            <w:pPr>
              <w:spacing w:line="276" w:lineRule="auto"/>
              <w:jc w:val="right"/>
              <w:rPr>
                <w:bCs/>
                <w:color w:val="000000" w:themeColor="text1"/>
                <w:sz w:val="20"/>
                <w:szCs w:val="20"/>
              </w:rPr>
            </w:pPr>
            <w:r>
              <w:rPr>
                <w:bCs/>
                <w:color w:val="000000" w:themeColor="text1"/>
                <w:sz w:val="20"/>
                <w:szCs w:val="20"/>
              </w:rPr>
              <w:t>1</w:t>
            </w:r>
            <w:r w:rsidR="002425EF">
              <w:rPr>
                <w:bCs/>
                <w:color w:val="000000" w:themeColor="text1"/>
                <w:sz w:val="20"/>
                <w:szCs w:val="20"/>
              </w:rPr>
              <w:t>5</w:t>
            </w:r>
          </w:p>
        </w:tc>
      </w:tr>
      <w:tr w:rsidR="00C6755A" w:rsidRPr="00D26EEC" w14:paraId="50362A99" w14:textId="77777777" w:rsidTr="00D05750">
        <w:tc>
          <w:tcPr>
            <w:tcW w:w="8217" w:type="dxa"/>
          </w:tcPr>
          <w:p w14:paraId="4A44F314" w14:textId="40623CF5" w:rsidR="00C6755A" w:rsidRDefault="00C6755A" w:rsidP="00C6755A">
            <w:pPr>
              <w:spacing w:line="276" w:lineRule="auto"/>
              <w:rPr>
                <w:bCs/>
                <w:color w:val="000000" w:themeColor="text1"/>
                <w:sz w:val="20"/>
                <w:szCs w:val="20"/>
              </w:rPr>
            </w:pPr>
            <w:r>
              <w:rPr>
                <w:bCs/>
                <w:color w:val="000000" w:themeColor="text1"/>
                <w:sz w:val="20"/>
                <w:szCs w:val="20"/>
              </w:rPr>
              <w:t>Biçimlendirici ve Karar Verdirici/Özetleyici Değerlendirme Yöntemleri</w:t>
            </w:r>
          </w:p>
        </w:tc>
        <w:tc>
          <w:tcPr>
            <w:tcW w:w="845" w:type="dxa"/>
          </w:tcPr>
          <w:p w14:paraId="522E2B0B" w14:textId="43DDCC94" w:rsidR="00C6755A" w:rsidRDefault="00C6755A" w:rsidP="00C6755A">
            <w:pPr>
              <w:spacing w:line="276" w:lineRule="auto"/>
              <w:jc w:val="right"/>
              <w:rPr>
                <w:bCs/>
                <w:color w:val="000000" w:themeColor="text1"/>
                <w:sz w:val="20"/>
                <w:szCs w:val="20"/>
              </w:rPr>
            </w:pPr>
            <w:r>
              <w:rPr>
                <w:bCs/>
                <w:color w:val="000000" w:themeColor="text1"/>
                <w:sz w:val="20"/>
                <w:szCs w:val="20"/>
              </w:rPr>
              <w:t>1</w:t>
            </w:r>
            <w:r w:rsidR="002425EF">
              <w:rPr>
                <w:bCs/>
                <w:color w:val="000000" w:themeColor="text1"/>
                <w:sz w:val="20"/>
                <w:szCs w:val="20"/>
              </w:rPr>
              <w:t>6</w:t>
            </w:r>
          </w:p>
        </w:tc>
      </w:tr>
      <w:tr w:rsidR="002425EF" w:rsidRPr="00D26EEC" w14:paraId="5200721A" w14:textId="77777777" w:rsidTr="00D05750">
        <w:tc>
          <w:tcPr>
            <w:tcW w:w="8217" w:type="dxa"/>
          </w:tcPr>
          <w:p w14:paraId="651E14F3" w14:textId="4F1812EB" w:rsidR="002425EF" w:rsidRDefault="002425EF" w:rsidP="00C6755A">
            <w:pPr>
              <w:spacing w:line="276" w:lineRule="auto"/>
              <w:rPr>
                <w:bCs/>
                <w:color w:val="000000" w:themeColor="text1"/>
                <w:sz w:val="20"/>
                <w:szCs w:val="20"/>
              </w:rPr>
            </w:pPr>
            <w:r>
              <w:rPr>
                <w:bCs/>
                <w:color w:val="000000" w:themeColor="text1"/>
                <w:sz w:val="20"/>
                <w:szCs w:val="20"/>
              </w:rPr>
              <w:t xml:space="preserve">Ege Üniversitesi Hemşirelik Fakültesi </w:t>
            </w:r>
            <w:r w:rsidRPr="00D26EEC">
              <w:rPr>
                <w:bCs/>
                <w:color w:val="000000" w:themeColor="text1"/>
                <w:sz w:val="20"/>
                <w:szCs w:val="20"/>
              </w:rPr>
              <w:t>202</w:t>
            </w:r>
            <w:r>
              <w:rPr>
                <w:bCs/>
                <w:color w:val="000000" w:themeColor="text1"/>
                <w:sz w:val="20"/>
                <w:szCs w:val="20"/>
              </w:rPr>
              <w:t>5</w:t>
            </w:r>
            <w:r w:rsidRPr="00D26EEC">
              <w:rPr>
                <w:bCs/>
                <w:color w:val="000000" w:themeColor="text1"/>
                <w:sz w:val="20"/>
                <w:szCs w:val="20"/>
              </w:rPr>
              <w:t>-202</w:t>
            </w:r>
            <w:r>
              <w:rPr>
                <w:bCs/>
                <w:color w:val="000000" w:themeColor="text1"/>
                <w:sz w:val="20"/>
                <w:szCs w:val="20"/>
              </w:rPr>
              <w:t>6</w:t>
            </w:r>
            <w:r w:rsidRPr="00D26EEC">
              <w:rPr>
                <w:bCs/>
                <w:color w:val="000000" w:themeColor="text1"/>
                <w:sz w:val="20"/>
                <w:szCs w:val="20"/>
              </w:rPr>
              <w:t xml:space="preserve"> Eğitim-Öğretim Yılı </w:t>
            </w:r>
            <w:proofErr w:type="spellStart"/>
            <w:r w:rsidRPr="00D26EEC">
              <w:rPr>
                <w:bCs/>
                <w:color w:val="000000" w:themeColor="text1"/>
                <w:sz w:val="20"/>
                <w:szCs w:val="20"/>
              </w:rPr>
              <w:t>İntörn</w:t>
            </w:r>
            <w:proofErr w:type="spellEnd"/>
            <w:r w:rsidRPr="00D26EEC">
              <w:rPr>
                <w:bCs/>
                <w:color w:val="000000" w:themeColor="text1"/>
                <w:sz w:val="20"/>
                <w:szCs w:val="20"/>
              </w:rPr>
              <w:t xml:space="preserve"> Alan Dersi Uygulama Programı</w:t>
            </w:r>
          </w:p>
        </w:tc>
        <w:tc>
          <w:tcPr>
            <w:tcW w:w="845" w:type="dxa"/>
          </w:tcPr>
          <w:p w14:paraId="4E168BDD" w14:textId="250B6930" w:rsidR="002425EF" w:rsidRDefault="002425EF" w:rsidP="00C6755A">
            <w:pPr>
              <w:spacing w:line="276" w:lineRule="auto"/>
              <w:jc w:val="right"/>
              <w:rPr>
                <w:bCs/>
                <w:color w:val="000000" w:themeColor="text1"/>
                <w:sz w:val="20"/>
                <w:szCs w:val="20"/>
              </w:rPr>
            </w:pPr>
            <w:r>
              <w:rPr>
                <w:bCs/>
                <w:color w:val="000000" w:themeColor="text1"/>
                <w:sz w:val="20"/>
                <w:szCs w:val="20"/>
              </w:rPr>
              <w:t>18</w:t>
            </w:r>
          </w:p>
        </w:tc>
      </w:tr>
      <w:tr w:rsidR="002425EF" w:rsidRPr="00D26EEC" w14:paraId="44423AE6" w14:textId="77777777" w:rsidTr="00D05750">
        <w:tc>
          <w:tcPr>
            <w:tcW w:w="8217" w:type="dxa"/>
          </w:tcPr>
          <w:p w14:paraId="1FA791A4" w14:textId="795289D6" w:rsidR="002425EF" w:rsidRDefault="002425EF" w:rsidP="00C6755A">
            <w:pPr>
              <w:spacing w:line="276" w:lineRule="auto"/>
              <w:rPr>
                <w:bCs/>
                <w:color w:val="000000" w:themeColor="text1"/>
                <w:sz w:val="20"/>
                <w:szCs w:val="20"/>
              </w:rPr>
            </w:pPr>
            <w:r>
              <w:rPr>
                <w:bCs/>
                <w:color w:val="000000" w:themeColor="text1"/>
                <w:sz w:val="20"/>
                <w:szCs w:val="20"/>
              </w:rPr>
              <w:t xml:space="preserve">Ege Üniversitesi Hemşirelik Fakültesi </w:t>
            </w:r>
            <w:r w:rsidRPr="00D26EEC">
              <w:rPr>
                <w:bCs/>
                <w:color w:val="000000" w:themeColor="text1"/>
                <w:sz w:val="20"/>
                <w:szCs w:val="20"/>
              </w:rPr>
              <w:t xml:space="preserve">Cerrahi Hastalıkları Hemşireliği </w:t>
            </w:r>
            <w:proofErr w:type="spellStart"/>
            <w:r w:rsidRPr="00D26EEC">
              <w:rPr>
                <w:bCs/>
                <w:color w:val="000000" w:themeColor="text1"/>
                <w:sz w:val="20"/>
                <w:szCs w:val="20"/>
              </w:rPr>
              <w:t>İntörn</w:t>
            </w:r>
            <w:proofErr w:type="spellEnd"/>
            <w:r w:rsidRPr="00D26EEC">
              <w:rPr>
                <w:bCs/>
                <w:color w:val="000000" w:themeColor="text1"/>
                <w:sz w:val="20"/>
                <w:szCs w:val="20"/>
              </w:rPr>
              <w:t xml:space="preserve"> Alan Dersi Uygulama Rotasyon</w:t>
            </w:r>
            <w:r>
              <w:rPr>
                <w:bCs/>
                <w:color w:val="000000" w:themeColor="text1"/>
                <w:sz w:val="20"/>
                <w:szCs w:val="20"/>
              </w:rPr>
              <w:t>ları</w:t>
            </w:r>
          </w:p>
        </w:tc>
        <w:tc>
          <w:tcPr>
            <w:tcW w:w="845" w:type="dxa"/>
          </w:tcPr>
          <w:p w14:paraId="7A8B1219" w14:textId="1B0B2400" w:rsidR="002425EF" w:rsidRDefault="002425EF" w:rsidP="00C6755A">
            <w:pPr>
              <w:spacing w:line="276" w:lineRule="auto"/>
              <w:jc w:val="right"/>
              <w:rPr>
                <w:bCs/>
                <w:color w:val="000000" w:themeColor="text1"/>
                <w:sz w:val="20"/>
                <w:szCs w:val="20"/>
              </w:rPr>
            </w:pPr>
            <w:r>
              <w:rPr>
                <w:bCs/>
                <w:color w:val="000000" w:themeColor="text1"/>
                <w:sz w:val="20"/>
                <w:szCs w:val="20"/>
              </w:rPr>
              <w:t>19</w:t>
            </w:r>
          </w:p>
        </w:tc>
      </w:tr>
      <w:tr w:rsidR="00C6755A" w:rsidRPr="00D26EEC" w14:paraId="549B4506" w14:textId="77777777" w:rsidTr="00D05750">
        <w:tc>
          <w:tcPr>
            <w:tcW w:w="8217" w:type="dxa"/>
          </w:tcPr>
          <w:p w14:paraId="65439A07" w14:textId="56D018A5" w:rsidR="00C6755A" w:rsidRDefault="00C6755A" w:rsidP="00C6755A">
            <w:pPr>
              <w:spacing w:line="276" w:lineRule="auto"/>
              <w:rPr>
                <w:bCs/>
                <w:color w:val="000000" w:themeColor="text1"/>
                <w:sz w:val="20"/>
                <w:szCs w:val="20"/>
              </w:rPr>
            </w:pPr>
            <w:r>
              <w:rPr>
                <w:bCs/>
                <w:color w:val="000000" w:themeColor="text1"/>
                <w:sz w:val="20"/>
                <w:szCs w:val="20"/>
              </w:rPr>
              <w:t xml:space="preserve">Ege Üniversitesi Hemşirelik Fakültesi </w:t>
            </w:r>
            <w:proofErr w:type="spellStart"/>
            <w:r w:rsidRPr="00D26EEC">
              <w:rPr>
                <w:bCs/>
                <w:color w:val="000000" w:themeColor="text1"/>
                <w:sz w:val="20"/>
                <w:szCs w:val="20"/>
              </w:rPr>
              <w:t>İntörn</w:t>
            </w:r>
            <w:proofErr w:type="spellEnd"/>
            <w:r w:rsidRPr="00D26EEC">
              <w:rPr>
                <w:bCs/>
                <w:color w:val="000000" w:themeColor="text1"/>
                <w:sz w:val="20"/>
                <w:szCs w:val="20"/>
              </w:rPr>
              <w:t xml:space="preserve"> Alan Dersi Sorumlu Hemşire ve Öğretim Üye/Elemanı Uygulama Genel Değerlendirme Formu</w:t>
            </w:r>
          </w:p>
        </w:tc>
        <w:tc>
          <w:tcPr>
            <w:tcW w:w="845" w:type="dxa"/>
          </w:tcPr>
          <w:p w14:paraId="6D78F6A7" w14:textId="11F6E576" w:rsidR="00C6755A" w:rsidRDefault="002425EF" w:rsidP="00C6755A">
            <w:pPr>
              <w:spacing w:line="276" w:lineRule="auto"/>
              <w:jc w:val="right"/>
              <w:rPr>
                <w:bCs/>
                <w:color w:val="000000" w:themeColor="text1"/>
                <w:sz w:val="20"/>
                <w:szCs w:val="20"/>
              </w:rPr>
            </w:pPr>
            <w:r>
              <w:rPr>
                <w:bCs/>
                <w:color w:val="000000" w:themeColor="text1"/>
                <w:sz w:val="20"/>
                <w:szCs w:val="20"/>
              </w:rPr>
              <w:t>27</w:t>
            </w:r>
          </w:p>
        </w:tc>
      </w:tr>
      <w:tr w:rsidR="00C6755A" w:rsidRPr="00D26EEC" w14:paraId="3C344655" w14:textId="77777777" w:rsidTr="00D05750">
        <w:tc>
          <w:tcPr>
            <w:tcW w:w="8217" w:type="dxa"/>
          </w:tcPr>
          <w:p w14:paraId="7227A180" w14:textId="0A3FCE31" w:rsidR="00C6755A" w:rsidRPr="00D26EEC" w:rsidRDefault="00C6755A" w:rsidP="00C6755A">
            <w:pPr>
              <w:spacing w:line="276" w:lineRule="auto"/>
              <w:rPr>
                <w:bCs/>
                <w:color w:val="000000" w:themeColor="text1"/>
                <w:sz w:val="20"/>
                <w:szCs w:val="20"/>
              </w:rPr>
            </w:pPr>
            <w:r>
              <w:rPr>
                <w:bCs/>
                <w:color w:val="000000" w:themeColor="text1"/>
                <w:sz w:val="20"/>
                <w:szCs w:val="20"/>
              </w:rPr>
              <w:t xml:space="preserve">Ege Üniversitesi Hemşirelik Fakültesi </w:t>
            </w:r>
            <w:proofErr w:type="spellStart"/>
            <w:r w:rsidRPr="00D26EEC">
              <w:rPr>
                <w:bCs/>
                <w:color w:val="000000" w:themeColor="text1"/>
                <w:sz w:val="20"/>
                <w:szCs w:val="20"/>
              </w:rPr>
              <w:t>İntörn</w:t>
            </w:r>
            <w:proofErr w:type="spellEnd"/>
            <w:r w:rsidRPr="00D26EEC">
              <w:rPr>
                <w:bCs/>
                <w:color w:val="000000" w:themeColor="text1"/>
                <w:sz w:val="20"/>
                <w:szCs w:val="20"/>
              </w:rPr>
              <w:t xml:space="preserve"> Alan Dersi Sorumlu Öğretim Üye/Elemanı Uygulama Değerlendirme Formu</w:t>
            </w:r>
          </w:p>
        </w:tc>
        <w:tc>
          <w:tcPr>
            <w:tcW w:w="845" w:type="dxa"/>
          </w:tcPr>
          <w:p w14:paraId="756B9B5D" w14:textId="2B2A76FA" w:rsidR="00C6755A" w:rsidRPr="00D26EEC" w:rsidRDefault="002425EF" w:rsidP="00C6755A">
            <w:pPr>
              <w:spacing w:line="276" w:lineRule="auto"/>
              <w:jc w:val="right"/>
              <w:rPr>
                <w:bCs/>
                <w:color w:val="000000" w:themeColor="text1"/>
                <w:sz w:val="20"/>
                <w:szCs w:val="20"/>
              </w:rPr>
            </w:pPr>
            <w:r>
              <w:rPr>
                <w:bCs/>
                <w:color w:val="000000" w:themeColor="text1"/>
                <w:sz w:val="20"/>
                <w:szCs w:val="20"/>
              </w:rPr>
              <w:t>28</w:t>
            </w:r>
          </w:p>
        </w:tc>
      </w:tr>
      <w:tr w:rsidR="00C6755A" w:rsidRPr="00D26EEC" w14:paraId="4C6C3C4E" w14:textId="77777777" w:rsidTr="00D05750">
        <w:tc>
          <w:tcPr>
            <w:tcW w:w="8217" w:type="dxa"/>
          </w:tcPr>
          <w:p w14:paraId="3C7AF4FC" w14:textId="4CD5E6D2" w:rsidR="00C6755A" w:rsidRPr="00D26EEC" w:rsidRDefault="00C6755A" w:rsidP="00C6755A">
            <w:pPr>
              <w:spacing w:line="276" w:lineRule="auto"/>
              <w:rPr>
                <w:bCs/>
                <w:i/>
                <w:iCs/>
                <w:color w:val="000000" w:themeColor="text1"/>
                <w:sz w:val="20"/>
                <w:szCs w:val="20"/>
              </w:rPr>
            </w:pPr>
            <w:r>
              <w:rPr>
                <w:bCs/>
                <w:color w:val="000000" w:themeColor="text1"/>
                <w:sz w:val="20"/>
                <w:szCs w:val="20"/>
              </w:rPr>
              <w:t xml:space="preserve">Ege Üniversitesi Hemşirelik Fakültesi </w:t>
            </w:r>
            <w:r w:rsidRPr="00B530BA">
              <w:rPr>
                <w:bCs/>
                <w:color w:val="000000" w:themeColor="text1"/>
                <w:sz w:val="20"/>
                <w:szCs w:val="20"/>
              </w:rPr>
              <w:t>Makale Raporu Hazırlanması</w:t>
            </w:r>
          </w:p>
        </w:tc>
        <w:tc>
          <w:tcPr>
            <w:tcW w:w="845" w:type="dxa"/>
          </w:tcPr>
          <w:p w14:paraId="541533AC" w14:textId="7CC8AB1B" w:rsidR="00C6755A" w:rsidRPr="00D26EEC" w:rsidRDefault="002425EF" w:rsidP="00C6755A">
            <w:pPr>
              <w:spacing w:line="276" w:lineRule="auto"/>
              <w:jc w:val="right"/>
              <w:rPr>
                <w:bCs/>
                <w:color w:val="000000" w:themeColor="text1"/>
                <w:sz w:val="20"/>
                <w:szCs w:val="20"/>
              </w:rPr>
            </w:pPr>
            <w:r>
              <w:rPr>
                <w:bCs/>
                <w:color w:val="000000" w:themeColor="text1"/>
                <w:sz w:val="20"/>
                <w:szCs w:val="20"/>
              </w:rPr>
              <w:t>29</w:t>
            </w:r>
          </w:p>
        </w:tc>
      </w:tr>
      <w:tr w:rsidR="002425EF" w:rsidRPr="00D26EEC" w14:paraId="32129916" w14:textId="77777777" w:rsidTr="00D05750">
        <w:tc>
          <w:tcPr>
            <w:tcW w:w="8217" w:type="dxa"/>
          </w:tcPr>
          <w:p w14:paraId="04915DA0" w14:textId="6D05DCE6" w:rsidR="002425EF" w:rsidRDefault="002425EF" w:rsidP="00C6755A">
            <w:pPr>
              <w:spacing w:line="276" w:lineRule="auto"/>
              <w:rPr>
                <w:bCs/>
                <w:color w:val="000000" w:themeColor="text1"/>
                <w:sz w:val="20"/>
                <w:szCs w:val="20"/>
              </w:rPr>
            </w:pPr>
            <w:r>
              <w:rPr>
                <w:bCs/>
                <w:color w:val="000000" w:themeColor="text1"/>
                <w:sz w:val="20"/>
                <w:szCs w:val="20"/>
              </w:rPr>
              <w:t xml:space="preserve">Ege Üniversitesi Hemşirelik Fakültesi </w:t>
            </w:r>
            <w:proofErr w:type="spellStart"/>
            <w:r w:rsidRPr="00D26EEC">
              <w:rPr>
                <w:bCs/>
                <w:color w:val="000000" w:themeColor="text1"/>
                <w:sz w:val="20"/>
                <w:szCs w:val="20"/>
              </w:rPr>
              <w:t>İntörn</w:t>
            </w:r>
            <w:proofErr w:type="spellEnd"/>
            <w:r w:rsidRPr="00D26EEC">
              <w:rPr>
                <w:bCs/>
                <w:color w:val="000000" w:themeColor="text1"/>
                <w:sz w:val="20"/>
                <w:szCs w:val="20"/>
              </w:rPr>
              <w:t xml:space="preserve"> Alan Dersi Sorumlu Hemşiresi Uygulama Değerlendirme Formu</w:t>
            </w:r>
          </w:p>
        </w:tc>
        <w:tc>
          <w:tcPr>
            <w:tcW w:w="845" w:type="dxa"/>
          </w:tcPr>
          <w:p w14:paraId="57C16A29" w14:textId="0B3E4CE2" w:rsidR="002425EF" w:rsidRDefault="002425EF" w:rsidP="00C6755A">
            <w:pPr>
              <w:spacing w:line="276" w:lineRule="auto"/>
              <w:jc w:val="right"/>
              <w:rPr>
                <w:bCs/>
                <w:color w:val="000000" w:themeColor="text1"/>
                <w:sz w:val="20"/>
                <w:szCs w:val="20"/>
              </w:rPr>
            </w:pPr>
            <w:r>
              <w:rPr>
                <w:bCs/>
                <w:color w:val="000000" w:themeColor="text1"/>
                <w:sz w:val="20"/>
                <w:szCs w:val="20"/>
              </w:rPr>
              <w:t>30</w:t>
            </w:r>
          </w:p>
        </w:tc>
      </w:tr>
      <w:tr w:rsidR="002425EF" w:rsidRPr="00D26EEC" w14:paraId="12B238EA" w14:textId="77777777" w:rsidTr="00D05750">
        <w:tc>
          <w:tcPr>
            <w:tcW w:w="8217" w:type="dxa"/>
          </w:tcPr>
          <w:p w14:paraId="06482114" w14:textId="47EC3DD2" w:rsidR="002425EF" w:rsidRDefault="002425EF" w:rsidP="00C6755A">
            <w:pPr>
              <w:spacing w:line="276" w:lineRule="auto"/>
              <w:rPr>
                <w:bCs/>
                <w:color w:val="000000" w:themeColor="text1"/>
                <w:sz w:val="20"/>
                <w:szCs w:val="20"/>
              </w:rPr>
            </w:pPr>
            <w:r>
              <w:rPr>
                <w:bCs/>
                <w:color w:val="000000" w:themeColor="text1"/>
                <w:sz w:val="20"/>
                <w:szCs w:val="20"/>
              </w:rPr>
              <w:t xml:space="preserve">Ege Üniversitesi Hemşirelik Fakültesi </w:t>
            </w:r>
            <w:proofErr w:type="spellStart"/>
            <w:r w:rsidRPr="00D26EEC">
              <w:rPr>
                <w:bCs/>
                <w:color w:val="000000" w:themeColor="text1"/>
                <w:sz w:val="20"/>
                <w:szCs w:val="20"/>
              </w:rPr>
              <w:t>İntörn</w:t>
            </w:r>
            <w:proofErr w:type="spellEnd"/>
            <w:r w:rsidRPr="00D26EEC">
              <w:rPr>
                <w:bCs/>
                <w:color w:val="000000" w:themeColor="text1"/>
                <w:sz w:val="20"/>
                <w:szCs w:val="20"/>
              </w:rPr>
              <w:t xml:space="preserve"> Alan Dersi Sorumlu Hemşiresi Ameliyathane </w:t>
            </w:r>
            <w:r>
              <w:rPr>
                <w:bCs/>
                <w:color w:val="000000" w:themeColor="text1"/>
                <w:sz w:val="20"/>
                <w:szCs w:val="20"/>
              </w:rPr>
              <w:t xml:space="preserve">Uygulaması </w:t>
            </w:r>
            <w:r w:rsidRPr="00D26EEC">
              <w:rPr>
                <w:bCs/>
                <w:color w:val="000000" w:themeColor="text1"/>
                <w:sz w:val="20"/>
                <w:szCs w:val="20"/>
              </w:rPr>
              <w:t>Değerlendirme Formu</w:t>
            </w:r>
          </w:p>
        </w:tc>
        <w:tc>
          <w:tcPr>
            <w:tcW w:w="845" w:type="dxa"/>
          </w:tcPr>
          <w:p w14:paraId="1829B284" w14:textId="58DB3826" w:rsidR="002425EF" w:rsidRDefault="002425EF" w:rsidP="00C6755A">
            <w:pPr>
              <w:spacing w:line="276" w:lineRule="auto"/>
              <w:jc w:val="right"/>
              <w:rPr>
                <w:bCs/>
                <w:color w:val="000000" w:themeColor="text1"/>
                <w:sz w:val="20"/>
                <w:szCs w:val="20"/>
              </w:rPr>
            </w:pPr>
            <w:r>
              <w:rPr>
                <w:bCs/>
                <w:color w:val="000000" w:themeColor="text1"/>
                <w:sz w:val="20"/>
                <w:szCs w:val="20"/>
              </w:rPr>
              <w:t>31</w:t>
            </w:r>
          </w:p>
        </w:tc>
      </w:tr>
      <w:tr w:rsidR="00C6755A" w:rsidRPr="00D26EEC" w14:paraId="3BE39112" w14:textId="77777777" w:rsidTr="00D05750">
        <w:tc>
          <w:tcPr>
            <w:tcW w:w="8217" w:type="dxa"/>
          </w:tcPr>
          <w:p w14:paraId="6F52489C" w14:textId="118C8A0A" w:rsidR="00C6755A" w:rsidRPr="00D26EEC" w:rsidRDefault="00C6755A" w:rsidP="00C6755A">
            <w:pPr>
              <w:spacing w:line="276" w:lineRule="auto"/>
              <w:rPr>
                <w:bCs/>
                <w:color w:val="000000" w:themeColor="text1"/>
                <w:sz w:val="20"/>
                <w:szCs w:val="20"/>
              </w:rPr>
            </w:pPr>
            <w:r>
              <w:rPr>
                <w:bCs/>
                <w:color w:val="000000" w:themeColor="text1"/>
                <w:sz w:val="20"/>
                <w:szCs w:val="20"/>
              </w:rPr>
              <w:t xml:space="preserve">Ege Üniversitesi Hemşirelik Fakültesi </w:t>
            </w:r>
            <w:proofErr w:type="spellStart"/>
            <w:r w:rsidRPr="00D26EEC">
              <w:rPr>
                <w:bCs/>
                <w:color w:val="000000" w:themeColor="text1"/>
                <w:sz w:val="20"/>
                <w:szCs w:val="20"/>
              </w:rPr>
              <w:t>İntörn</w:t>
            </w:r>
            <w:proofErr w:type="spellEnd"/>
            <w:r w:rsidRPr="00D26EEC">
              <w:rPr>
                <w:bCs/>
                <w:color w:val="000000" w:themeColor="text1"/>
                <w:sz w:val="20"/>
                <w:szCs w:val="20"/>
              </w:rPr>
              <w:t xml:space="preserve"> Alan Dersi Sorumlu Öğretim Üye/Elemanı Ameliyathane </w:t>
            </w:r>
            <w:r w:rsidR="002425EF">
              <w:rPr>
                <w:bCs/>
                <w:color w:val="000000" w:themeColor="text1"/>
                <w:sz w:val="20"/>
                <w:szCs w:val="20"/>
              </w:rPr>
              <w:t xml:space="preserve">Uygulaması </w:t>
            </w:r>
            <w:r w:rsidRPr="00D26EEC">
              <w:rPr>
                <w:bCs/>
                <w:color w:val="000000" w:themeColor="text1"/>
                <w:sz w:val="20"/>
                <w:szCs w:val="20"/>
              </w:rPr>
              <w:t>Değerlendirme Formu</w:t>
            </w:r>
          </w:p>
        </w:tc>
        <w:tc>
          <w:tcPr>
            <w:tcW w:w="845" w:type="dxa"/>
          </w:tcPr>
          <w:p w14:paraId="5BFD47CD" w14:textId="0DC039E9" w:rsidR="00C6755A" w:rsidRDefault="002425EF" w:rsidP="00C6755A">
            <w:pPr>
              <w:spacing w:line="276" w:lineRule="auto"/>
              <w:jc w:val="right"/>
              <w:rPr>
                <w:bCs/>
                <w:color w:val="000000" w:themeColor="text1"/>
                <w:sz w:val="20"/>
                <w:szCs w:val="20"/>
              </w:rPr>
            </w:pPr>
            <w:r>
              <w:rPr>
                <w:bCs/>
                <w:color w:val="000000" w:themeColor="text1"/>
                <w:sz w:val="20"/>
                <w:szCs w:val="20"/>
              </w:rPr>
              <w:t>32</w:t>
            </w:r>
          </w:p>
          <w:p w14:paraId="42B8856D" w14:textId="00EEDB72" w:rsidR="00C6755A" w:rsidRPr="00D26EEC" w:rsidRDefault="00C6755A" w:rsidP="00C6755A">
            <w:pPr>
              <w:spacing w:line="276" w:lineRule="auto"/>
              <w:jc w:val="right"/>
              <w:rPr>
                <w:bCs/>
                <w:color w:val="000000" w:themeColor="text1"/>
                <w:sz w:val="20"/>
                <w:szCs w:val="20"/>
              </w:rPr>
            </w:pPr>
          </w:p>
        </w:tc>
      </w:tr>
      <w:tr w:rsidR="00C6755A" w:rsidRPr="00D26EEC" w14:paraId="59107745" w14:textId="77777777" w:rsidTr="00D05750">
        <w:tc>
          <w:tcPr>
            <w:tcW w:w="8217" w:type="dxa"/>
          </w:tcPr>
          <w:p w14:paraId="28D2DC33" w14:textId="199DB665" w:rsidR="00C6755A" w:rsidRPr="00D26EEC" w:rsidRDefault="00C83F13" w:rsidP="00C6755A">
            <w:pPr>
              <w:spacing w:line="276" w:lineRule="auto"/>
              <w:rPr>
                <w:bCs/>
                <w:color w:val="000000" w:themeColor="text1"/>
                <w:sz w:val="20"/>
                <w:szCs w:val="20"/>
              </w:rPr>
            </w:pPr>
            <w:r>
              <w:rPr>
                <w:bCs/>
                <w:color w:val="000000" w:themeColor="text1"/>
                <w:sz w:val="20"/>
                <w:szCs w:val="20"/>
              </w:rPr>
              <w:t xml:space="preserve">Ege Üniversitesi Hemşirelik Fakültesi </w:t>
            </w:r>
            <w:r w:rsidRPr="00B530BA">
              <w:rPr>
                <w:bCs/>
                <w:color w:val="000000" w:themeColor="text1"/>
                <w:sz w:val="20"/>
                <w:szCs w:val="20"/>
              </w:rPr>
              <w:t xml:space="preserve">Cerrahi Hastalıkları Hemşireliği </w:t>
            </w:r>
            <w:r w:rsidR="00C6755A" w:rsidRPr="00D26EEC">
              <w:rPr>
                <w:bCs/>
                <w:color w:val="000000" w:themeColor="text1"/>
                <w:sz w:val="20"/>
                <w:szCs w:val="20"/>
              </w:rPr>
              <w:t>Birey Tanılama Formu</w:t>
            </w:r>
          </w:p>
        </w:tc>
        <w:tc>
          <w:tcPr>
            <w:tcW w:w="845" w:type="dxa"/>
          </w:tcPr>
          <w:p w14:paraId="3C566293" w14:textId="5F7951F8" w:rsidR="00C6755A" w:rsidRPr="00D26EEC" w:rsidRDefault="00C83F13" w:rsidP="00C6755A">
            <w:pPr>
              <w:spacing w:line="276" w:lineRule="auto"/>
              <w:jc w:val="right"/>
              <w:rPr>
                <w:bCs/>
                <w:color w:val="000000" w:themeColor="text1"/>
                <w:sz w:val="20"/>
                <w:szCs w:val="20"/>
              </w:rPr>
            </w:pPr>
            <w:r>
              <w:rPr>
                <w:bCs/>
                <w:color w:val="000000" w:themeColor="text1"/>
                <w:sz w:val="20"/>
                <w:szCs w:val="20"/>
              </w:rPr>
              <w:t>33</w:t>
            </w:r>
          </w:p>
        </w:tc>
      </w:tr>
      <w:tr w:rsidR="00C6755A" w:rsidRPr="00D26EEC" w14:paraId="41157911" w14:textId="77777777" w:rsidTr="00D05750">
        <w:tc>
          <w:tcPr>
            <w:tcW w:w="8217" w:type="dxa"/>
          </w:tcPr>
          <w:p w14:paraId="67BC720C" w14:textId="5A1BAF9D" w:rsidR="00C6755A" w:rsidRPr="00D26EEC" w:rsidRDefault="00C6755A" w:rsidP="00C6755A">
            <w:pPr>
              <w:spacing w:line="276" w:lineRule="auto"/>
              <w:rPr>
                <w:bCs/>
                <w:color w:val="000000" w:themeColor="text1"/>
                <w:sz w:val="20"/>
                <w:szCs w:val="20"/>
              </w:rPr>
            </w:pPr>
            <w:r w:rsidRPr="00D26EEC">
              <w:rPr>
                <w:bCs/>
                <w:color w:val="000000" w:themeColor="text1"/>
                <w:sz w:val="20"/>
                <w:szCs w:val="20"/>
              </w:rPr>
              <w:t>Ege Üniversitesi Hemşirelik Fakültesi Hemşirelik Bakım Süreci</w:t>
            </w:r>
          </w:p>
        </w:tc>
        <w:tc>
          <w:tcPr>
            <w:tcW w:w="845" w:type="dxa"/>
          </w:tcPr>
          <w:p w14:paraId="43702A59" w14:textId="60AFDD6A" w:rsidR="00C6755A" w:rsidRPr="00D26EEC" w:rsidRDefault="00C6755A" w:rsidP="00C6755A">
            <w:pPr>
              <w:spacing w:line="276" w:lineRule="auto"/>
              <w:jc w:val="right"/>
              <w:rPr>
                <w:bCs/>
                <w:color w:val="000000" w:themeColor="text1"/>
                <w:sz w:val="20"/>
                <w:szCs w:val="20"/>
              </w:rPr>
            </w:pPr>
            <w:r>
              <w:rPr>
                <w:bCs/>
                <w:color w:val="000000" w:themeColor="text1"/>
                <w:sz w:val="20"/>
                <w:szCs w:val="20"/>
              </w:rPr>
              <w:t>4</w:t>
            </w:r>
            <w:r w:rsidR="00C83F13">
              <w:rPr>
                <w:bCs/>
                <w:color w:val="000000" w:themeColor="text1"/>
                <w:sz w:val="20"/>
                <w:szCs w:val="20"/>
              </w:rPr>
              <w:t>5</w:t>
            </w:r>
          </w:p>
        </w:tc>
      </w:tr>
      <w:tr w:rsidR="00C6755A" w:rsidRPr="00D26EEC" w14:paraId="34061114" w14:textId="77777777" w:rsidTr="00D05750">
        <w:tc>
          <w:tcPr>
            <w:tcW w:w="8217" w:type="dxa"/>
          </w:tcPr>
          <w:p w14:paraId="41C83648" w14:textId="70849AD1" w:rsidR="00C6755A" w:rsidRPr="00B530BA" w:rsidRDefault="00C6755A" w:rsidP="00C6755A">
            <w:pPr>
              <w:spacing w:line="276" w:lineRule="auto"/>
              <w:rPr>
                <w:bCs/>
                <w:color w:val="000000" w:themeColor="text1"/>
                <w:sz w:val="20"/>
                <w:szCs w:val="20"/>
              </w:rPr>
            </w:pPr>
            <w:r>
              <w:rPr>
                <w:bCs/>
                <w:color w:val="000000" w:themeColor="text1"/>
                <w:sz w:val="20"/>
                <w:szCs w:val="20"/>
              </w:rPr>
              <w:t xml:space="preserve">Ege Üniversitesi Hemşirelik Fakültesi </w:t>
            </w:r>
            <w:proofErr w:type="spellStart"/>
            <w:r w:rsidRPr="00B530BA">
              <w:rPr>
                <w:bCs/>
                <w:color w:val="000000" w:themeColor="text1"/>
                <w:sz w:val="20"/>
                <w:szCs w:val="20"/>
              </w:rPr>
              <w:t>İntörn</w:t>
            </w:r>
            <w:proofErr w:type="spellEnd"/>
            <w:r w:rsidRPr="00B530BA">
              <w:rPr>
                <w:bCs/>
                <w:color w:val="000000" w:themeColor="text1"/>
                <w:sz w:val="20"/>
                <w:szCs w:val="20"/>
              </w:rPr>
              <w:t xml:space="preserve"> Alan Dersleri Uygulama Alanı Değerlendirme Formu</w:t>
            </w:r>
          </w:p>
        </w:tc>
        <w:tc>
          <w:tcPr>
            <w:tcW w:w="845" w:type="dxa"/>
          </w:tcPr>
          <w:p w14:paraId="38D73B2D" w14:textId="154D43BF" w:rsidR="00C6755A" w:rsidRPr="00D26EEC" w:rsidRDefault="00C6755A" w:rsidP="00C6755A">
            <w:pPr>
              <w:spacing w:line="276" w:lineRule="auto"/>
              <w:jc w:val="right"/>
              <w:rPr>
                <w:bCs/>
                <w:color w:val="000000" w:themeColor="text1"/>
                <w:sz w:val="20"/>
                <w:szCs w:val="20"/>
              </w:rPr>
            </w:pPr>
            <w:r>
              <w:rPr>
                <w:bCs/>
                <w:color w:val="000000" w:themeColor="text1"/>
                <w:sz w:val="20"/>
                <w:szCs w:val="20"/>
              </w:rPr>
              <w:t>4</w:t>
            </w:r>
            <w:r w:rsidR="0047282D">
              <w:rPr>
                <w:bCs/>
                <w:color w:val="000000" w:themeColor="text1"/>
                <w:sz w:val="20"/>
                <w:szCs w:val="20"/>
              </w:rPr>
              <w:t>6</w:t>
            </w:r>
          </w:p>
        </w:tc>
      </w:tr>
      <w:tr w:rsidR="00C6755A" w:rsidRPr="00D26EEC" w14:paraId="6FD23A4D" w14:textId="77777777" w:rsidTr="00D05750">
        <w:tc>
          <w:tcPr>
            <w:tcW w:w="8217" w:type="dxa"/>
          </w:tcPr>
          <w:p w14:paraId="67C9FD09" w14:textId="2A343A2A" w:rsidR="00C6755A" w:rsidRPr="00B530BA" w:rsidRDefault="00C6755A" w:rsidP="00C6755A">
            <w:pPr>
              <w:spacing w:line="276" w:lineRule="auto"/>
              <w:rPr>
                <w:bCs/>
                <w:color w:val="000000" w:themeColor="text1"/>
                <w:sz w:val="20"/>
                <w:szCs w:val="20"/>
              </w:rPr>
            </w:pPr>
            <w:r>
              <w:rPr>
                <w:bCs/>
                <w:color w:val="000000" w:themeColor="text1"/>
                <w:sz w:val="20"/>
                <w:szCs w:val="20"/>
              </w:rPr>
              <w:t xml:space="preserve">Ege Üniversitesi Hemşirelik Fakültesi </w:t>
            </w:r>
            <w:r w:rsidRPr="00B530BA">
              <w:rPr>
                <w:bCs/>
                <w:color w:val="000000" w:themeColor="text1"/>
                <w:sz w:val="20"/>
                <w:szCs w:val="20"/>
              </w:rPr>
              <w:t xml:space="preserve">Cerrahi Hastalıkları Hemşireliği </w:t>
            </w:r>
            <w:proofErr w:type="spellStart"/>
            <w:r w:rsidRPr="00B530BA">
              <w:rPr>
                <w:bCs/>
                <w:color w:val="000000" w:themeColor="text1"/>
                <w:sz w:val="20"/>
                <w:szCs w:val="20"/>
              </w:rPr>
              <w:t>İntörn</w:t>
            </w:r>
            <w:proofErr w:type="spellEnd"/>
            <w:r w:rsidRPr="00B530BA">
              <w:rPr>
                <w:bCs/>
                <w:color w:val="000000" w:themeColor="text1"/>
                <w:sz w:val="20"/>
                <w:szCs w:val="20"/>
              </w:rPr>
              <w:t xml:space="preserve"> Alan Dersi Öğrenme Çıktıları Öğretim Elemanı Geri Bildirim Formu</w:t>
            </w:r>
          </w:p>
        </w:tc>
        <w:tc>
          <w:tcPr>
            <w:tcW w:w="845" w:type="dxa"/>
          </w:tcPr>
          <w:p w14:paraId="5A709FC6" w14:textId="77777777" w:rsidR="00C6755A" w:rsidRDefault="00C6755A" w:rsidP="00C6755A">
            <w:pPr>
              <w:spacing w:line="276" w:lineRule="auto"/>
              <w:jc w:val="right"/>
              <w:rPr>
                <w:bCs/>
                <w:color w:val="000000" w:themeColor="text1"/>
                <w:sz w:val="20"/>
                <w:szCs w:val="20"/>
              </w:rPr>
            </w:pPr>
          </w:p>
          <w:p w14:paraId="4AFD3B21" w14:textId="609F255D" w:rsidR="00C6755A" w:rsidRPr="00D26EEC" w:rsidRDefault="00C6755A" w:rsidP="00C6755A">
            <w:pPr>
              <w:spacing w:line="276" w:lineRule="auto"/>
              <w:jc w:val="right"/>
              <w:rPr>
                <w:bCs/>
                <w:color w:val="000000" w:themeColor="text1"/>
                <w:sz w:val="20"/>
                <w:szCs w:val="20"/>
              </w:rPr>
            </w:pPr>
            <w:r>
              <w:rPr>
                <w:bCs/>
                <w:color w:val="000000" w:themeColor="text1"/>
                <w:sz w:val="20"/>
                <w:szCs w:val="20"/>
              </w:rPr>
              <w:t>4</w:t>
            </w:r>
            <w:r w:rsidR="0047282D">
              <w:rPr>
                <w:bCs/>
                <w:color w:val="000000" w:themeColor="text1"/>
                <w:sz w:val="20"/>
                <w:szCs w:val="20"/>
              </w:rPr>
              <w:t>8</w:t>
            </w:r>
          </w:p>
        </w:tc>
      </w:tr>
      <w:tr w:rsidR="00C6755A" w:rsidRPr="00D26EEC" w14:paraId="18E6B045" w14:textId="77777777" w:rsidTr="00D05750">
        <w:tc>
          <w:tcPr>
            <w:tcW w:w="8217" w:type="dxa"/>
          </w:tcPr>
          <w:p w14:paraId="6F138997" w14:textId="30A828DD" w:rsidR="00C6755A" w:rsidRPr="00B530BA" w:rsidRDefault="00C6755A" w:rsidP="00C6755A">
            <w:pPr>
              <w:spacing w:line="276" w:lineRule="auto"/>
              <w:rPr>
                <w:bCs/>
                <w:color w:val="000000" w:themeColor="text1"/>
                <w:sz w:val="20"/>
                <w:szCs w:val="20"/>
              </w:rPr>
            </w:pPr>
            <w:r>
              <w:rPr>
                <w:bCs/>
                <w:color w:val="000000" w:themeColor="text1"/>
                <w:sz w:val="20"/>
                <w:szCs w:val="20"/>
              </w:rPr>
              <w:t xml:space="preserve">Ege Üniversitesi Hemşirelik Fakültesi </w:t>
            </w:r>
            <w:r w:rsidRPr="00B530BA">
              <w:rPr>
                <w:bCs/>
                <w:color w:val="000000" w:themeColor="text1"/>
                <w:sz w:val="20"/>
                <w:szCs w:val="20"/>
              </w:rPr>
              <w:t xml:space="preserve">Cerrahi Hastalıkları Hemşireliği </w:t>
            </w:r>
            <w:proofErr w:type="spellStart"/>
            <w:r w:rsidRPr="00B530BA">
              <w:rPr>
                <w:bCs/>
                <w:color w:val="000000" w:themeColor="text1"/>
                <w:sz w:val="20"/>
                <w:szCs w:val="20"/>
              </w:rPr>
              <w:t>İntörn</w:t>
            </w:r>
            <w:proofErr w:type="spellEnd"/>
            <w:r w:rsidRPr="00B530BA">
              <w:rPr>
                <w:bCs/>
                <w:color w:val="000000" w:themeColor="text1"/>
                <w:sz w:val="20"/>
                <w:szCs w:val="20"/>
              </w:rPr>
              <w:t xml:space="preserve"> Alan Dersi Öğrenme Çıktıları Öğrenci Geri Bildirim Formu</w:t>
            </w:r>
          </w:p>
        </w:tc>
        <w:tc>
          <w:tcPr>
            <w:tcW w:w="845" w:type="dxa"/>
          </w:tcPr>
          <w:p w14:paraId="02172620" w14:textId="77777777" w:rsidR="00C6755A" w:rsidRDefault="00C6755A" w:rsidP="00C6755A">
            <w:pPr>
              <w:spacing w:line="276" w:lineRule="auto"/>
              <w:jc w:val="right"/>
              <w:rPr>
                <w:bCs/>
                <w:color w:val="000000" w:themeColor="text1"/>
                <w:sz w:val="20"/>
                <w:szCs w:val="20"/>
              </w:rPr>
            </w:pPr>
          </w:p>
          <w:p w14:paraId="5B925C2A" w14:textId="07A9B02D" w:rsidR="00C6755A" w:rsidRPr="00D26EEC" w:rsidRDefault="0047282D" w:rsidP="00C6755A">
            <w:pPr>
              <w:spacing w:line="276" w:lineRule="auto"/>
              <w:jc w:val="right"/>
              <w:rPr>
                <w:bCs/>
                <w:color w:val="000000" w:themeColor="text1"/>
                <w:sz w:val="20"/>
                <w:szCs w:val="20"/>
              </w:rPr>
            </w:pPr>
            <w:r>
              <w:rPr>
                <w:bCs/>
                <w:color w:val="000000" w:themeColor="text1"/>
                <w:sz w:val="20"/>
                <w:szCs w:val="20"/>
              </w:rPr>
              <w:t>49</w:t>
            </w:r>
          </w:p>
        </w:tc>
      </w:tr>
      <w:tr w:rsidR="00C6755A" w:rsidRPr="00D26EEC" w14:paraId="13A6ED71" w14:textId="77777777" w:rsidTr="00D05750">
        <w:tc>
          <w:tcPr>
            <w:tcW w:w="8217" w:type="dxa"/>
          </w:tcPr>
          <w:p w14:paraId="650507F4" w14:textId="3E346454" w:rsidR="00C6755A" w:rsidRPr="00B530BA" w:rsidRDefault="00C6755A" w:rsidP="00C6755A">
            <w:pPr>
              <w:spacing w:line="276" w:lineRule="auto"/>
              <w:rPr>
                <w:bCs/>
                <w:color w:val="000000" w:themeColor="text1"/>
                <w:sz w:val="20"/>
                <w:szCs w:val="20"/>
              </w:rPr>
            </w:pPr>
            <w:r>
              <w:rPr>
                <w:bCs/>
                <w:color w:val="000000" w:themeColor="text1"/>
                <w:sz w:val="20"/>
                <w:szCs w:val="20"/>
              </w:rPr>
              <w:t xml:space="preserve">Ege Üniversitesi Hemşirelik Fakültesi </w:t>
            </w:r>
            <w:r w:rsidRPr="00B530BA">
              <w:rPr>
                <w:bCs/>
                <w:color w:val="000000" w:themeColor="text1"/>
                <w:sz w:val="20"/>
                <w:szCs w:val="20"/>
              </w:rPr>
              <w:t xml:space="preserve">Cerrahi Hastalıkları Hemşireliği </w:t>
            </w:r>
            <w:proofErr w:type="spellStart"/>
            <w:r w:rsidRPr="00B530BA">
              <w:rPr>
                <w:bCs/>
                <w:color w:val="000000" w:themeColor="text1"/>
                <w:sz w:val="20"/>
                <w:szCs w:val="20"/>
              </w:rPr>
              <w:t>İntörn</w:t>
            </w:r>
            <w:proofErr w:type="spellEnd"/>
            <w:r w:rsidRPr="00B530BA">
              <w:rPr>
                <w:bCs/>
                <w:color w:val="000000" w:themeColor="text1"/>
                <w:sz w:val="20"/>
                <w:szCs w:val="20"/>
              </w:rPr>
              <w:t xml:space="preserve"> Alan Dersi Öğrenme Çıktıları Sorumlu Hemşire/Klinik Hemşire Geri Bildirim Formu</w:t>
            </w:r>
          </w:p>
        </w:tc>
        <w:tc>
          <w:tcPr>
            <w:tcW w:w="845" w:type="dxa"/>
          </w:tcPr>
          <w:p w14:paraId="57D25666" w14:textId="77777777" w:rsidR="00C6755A" w:rsidRDefault="00C6755A" w:rsidP="00C6755A">
            <w:pPr>
              <w:spacing w:line="276" w:lineRule="auto"/>
              <w:jc w:val="right"/>
              <w:rPr>
                <w:bCs/>
                <w:color w:val="000000" w:themeColor="text1"/>
                <w:sz w:val="20"/>
                <w:szCs w:val="20"/>
              </w:rPr>
            </w:pPr>
          </w:p>
          <w:p w14:paraId="0D0F0106" w14:textId="700DE33C" w:rsidR="00C6755A" w:rsidRPr="00D26EEC" w:rsidRDefault="00C83F13" w:rsidP="00C6755A">
            <w:pPr>
              <w:spacing w:line="276" w:lineRule="auto"/>
              <w:jc w:val="right"/>
              <w:rPr>
                <w:bCs/>
                <w:color w:val="000000" w:themeColor="text1"/>
                <w:sz w:val="20"/>
                <w:szCs w:val="20"/>
              </w:rPr>
            </w:pPr>
            <w:r>
              <w:rPr>
                <w:bCs/>
                <w:color w:val="000000" w:themeColor="text1"/>
                <w:sz w:val="20"/>
                <w:szCs w:val="20"/>
              </w:rPr>
              <w:t>5</w:t>
            </w:r>
            <w:r w:rsidR="0047282D">
              <w:rPr>
                <w:bCs/>
                <w:color w:val="000000" w:themeColor="text1"/>
                <w:sz w:val="20"/>
                <w:szCs w:val="20"/>
              </w:rPr>
              <w:t>0</w:t>
            </w:r>
          </w:p>
        </w:tc>
      </w:tr>
      <w:tr w:rsidR="00C6755A" w:rsidRPr="00D26EEC" w14:paraId="1DDB9F9C" w14:textId="77777777" w:rsidTr="00D05750">
        <w:tc>
          <w:tcPr>
            <w:tcW w:w="8217" w:type="dxa"/>
          </w:tcPr>
          <w:p w14:paraId="2DB5463C" w14:textId="0C06D2A5" w:rsidR="00C6755A" w:rsidRPr="00C83F13" w:rsidRDefault="00C6755A" w:rsidP="00C6755A">
            <w:pPr>
              <w:spacing w:line="276" w:lineRule="auto"/>
              <w:rPr>
                <w:bCs/>
                <w:color w:val="000000" w:themeColor="text1"/>
                <w:sz w:val="20"/>
                <w:szCs w:val="20"/>
              </w:rPr>
            </w:pPr>
            <w:r w:rsidRPr="00C83F13">
              <w:rPr>
                <w:bCs/>
                <w:color w:val="000000" w:themeColor="text1"/>
                <w:sz w:val="20"/>
                <w:szCs w:val="20"/>
              </w:rPr>
              <w:t>Aktivite/Egzersiz</w:t>
            </w:r>
            <w:r w:rsidR="00C83F13" w:rsidRPr="00C83F13">
              <w:rPr>
                <w:bCs/>
                <w:color w:val="000000" w:themeColor="text1"/>
                <w:sz w:val="20"/>
                <w:szCs w:val="20"/>
              </w:rPr>
              <w:t xml:space="preserve"> Formu</w:t>
            </w:r>
          </w:p>
        </w:tc>
        <w:tc>
          <w:tcPr>
            <w:tcW w:w="845" w:type="dxa"/>
          </w:tcPr>
          <w:p w14:paraId="1E5429FD" w14:textId="4BFD6C9D" w:rsidR="00C6755A" w:rsidRPr="00D26EEC" w:rsidRDefault="00C6755A" w:rsidP="00C6755A">
            <w:pPr>
              <w:spacing w:line="276" w:lineRule="auto"/>
              <w:jc w:val="right"/>
              <w:rPr>
                <w:bCs/>
                <w:color w:val="000000" w:themeColor="text1"/>
                <w:sz w:val="20"/>
                <w:szCs w:val="20"/>
              </w:rPr>
            </w:pPr>
            <w:r>
              <w:rPr>
                <w:bCs/>
                <w:color w:val="000000" w:themeColor="text1"/>
                <w:sz w:val="20"/>
                <w:szCs w:val="20"/>
              </w:rPr>
              <w:t>5</w:t>
            </w:r>
            <w:r w:rsidR="0047282D">
              <w:rPr>
                <w:bCs/>
                <w:color w:val="000000" w:themeColor="text1"/>
                <w:sz w:val="20"/>
                <w:szCs w:val="20"/>
              </w:rPr>
              <w:t>1</w:t>
            </w:r>
          </w:p>
        </w:tc>
      </w:tr>
      <w:tr w:rsidR="00C6755A" w:rsidRPr="00D26EEC" w14:paraId="0B2F4E9E" w14:textId="77777777" w:rsidTr="00D05750">
        <w:tc>
          <w:tcPr>
            <w:tcW w:w="8217" w:type="dxa"/>
          </w:tcPr>
          <w:p w14:paraId="0D86EF34" w14:textId="0ABBA42B" w:rsidR="00C6755A" w:rsidRPr="00C83F13" w:rsidRDefault="00C6755A" w:rsidP="00C6755A">
            <w:pPr>
              <w:spacing w:line="276" w:lineRule="auto"/>
              <w:rPr>
                <w:bCs/>
                <w:color w:val="000000" w:themeColor="text1"/>
                <w:sz w:val="20"/>
                <w:szCs w:val="20"/>
              </w:rPr>
            </w:pPr>
            <w:r w:rsidRPr="00C83F13">
              <w:rPr>
                <w:bCs/>
                <w:color w:val="000000" w:themeColor="text1"/>
                <w:sz w:val="20"/>
                <w:szCs w:val="20"/>
              </w:rPr>
              <w:t>Basınç Yarası Değerlendirme</w:t>
            </w:r>
            <w:r w:rsidR="00C83F13" w:rsidRPr="00C83F13">
              <w:rPr>
                <w:bCs/>
                <w:color w:val="000000" w:themeColor="text1"/>
                <w:sz w:val="20"/>
                <w:szCs w:val="20"/>
              </w:rPr>
              <w:t xml:space="preserve"> Formu</w:t>
            </w:r>
          </w:p>
        </w:tc>
        <w:tc>
          <w:tcPr>
            <w:tcW w:w="845" w:type="dxa"/>
          </w:tcPr>
          <w:p w14:paraId="0C9354F7" w14:textId="325E45F0" w:rsidR="00C6755A" w:rsidRPr="00D26EEC" w:rsidRDefault="00C6755A" w:rsidP="00C6755A">
            <w:pPr>
              <w:spacing w:line="276" w:lineRule="auto"/>
              <w:jc w:val="right"/>
              <w:rPr>
                <w:bCs/>
                <w:color w:val="000000" w:themeColor="text1"/>
                <w:sz w:val="20"/>
                <w:szCs w:val="20"/>
              </w:rPr>
            </w:pPr>
            <w:r>
              <w:rPr>
                <w:bCs/>
                <w:color w:val="000000" w:themeColor="text1"/>
                <w:sz w:val="20"/>
                <w:szCs w:val="20"/>
              </w:rPr>
              <w:t>5</w:t>
            </w:r>
            <w:r w:rsidR="0047282D">
              <w:rPr>
                <w:bCs/>
                <w:color w:val="000000" w:themeColor="text1"/>
                <w:sz w:val="20"/>
                <w:szCs w:val="20"/>
              </w:rPr>
              <w:t>2</w:t>
            </w:r>
          </w:p>
        </w:tc>
      </w:tr>
      <w:tr w:rsidR="00C83F13" w:rsidRPr="00D26EEC" w14:paraId="2946C12E" w14:textId="77777777" w:rsidTr="00D05750">
        <w:tc>
          <w:tcPr>
            <w:tcW w:w="8217" w:type="dxa"/>
          </w:tcPr>
          <w:p w14:paraId="0CD7716B" w14:textId="17175890" w:rsidR="00C83F13" w:rsidRPr="00D26EEC" w:rsidRDefault="00C83F13" w:rsidP="00C6755A">
            <w:pPr>
              <w:spacing w:line="276" w:lineRule="auto"/>
              <w:rPr>
                <w:bCs/>
                <w:i/>
                <w:iCs/>
                <w:color w:val="000000" w:themeColor="text1"/>
                <w:sz w:val="20"/>
                <w:szCs w:val="20"/>
              </w:rPr>
            </w:pPr>
            <w:r>
              <w:rPr>
                <w:bCs/>
                <w:color w:val="000000" w:themeColor="text1"/>
                <w:sz w:val="20"/>
                <w:szCs w:val="20"/>
              </w:rPr>
              <w:t xml:space="preserve">Ege Üniversitesi Hemşirelik Fakültesi </w:t>
            </w:r>
            <w:r w:rsidRPr="00D26EEC">
              <w:rPr>
                <w:bCs/>
                <w:color w:val="000000" w:themeColor="text1"/>
                <w:sz w:val="20"/>
                <w:szCs w:val="20"/>
              </w:rPr>
              <w:t xml:space="preserve">Cerrahi Hastalıkları Hemşireliği Dersi </w:t>
            </w:r>
            <w:proofErr w:type="spellStart"/>
            <w:r w:rsidRPr="00D26EEC">
              <w:rPr>
                <w:bCs/>
                <w:color w:val="000000" w:themeColor="text1"/>
                <w:sz w:val="20"/>
                <w:szCs w:val="20"/>
              </w:rPr>
              <w:t>İntörn</w:t>
            </w:r>
            <w:proofErr w:type="spellEnd"/>
            <w:r w:rsidRPr="00D26EEC">
              <w:rPr>
                <w:bCs/>
                <w:color w:val="000000" w:themeColor="text1"/>
                <w:sz w:val="20"/>
                <w:szCs w:val="20"/>
              </w:rPr>
              <w:t xml:space="preserve"> Alan Dersi Uygulaması Sorumlu Öğretim Üye/Elemanları</w:t>
            </w:r>
            <w:r>
              <w:rPr>
                <w:bCs/>
                <w:color w:val="000000" w:themeColor="text1"/>
                <w:sz w:val="20"/>
                <w:szCs w:val="20"/>
              </w:rPr>
              <w:t xml:space="preserve"> (Güz Dönemi)</w:t>
            </w:r>
          </w:p>
        </w:tc>
        <w:tc>
          <w:tcPr>
            <w:tcW w:w="845" w:type="dxa"/>
          </w:tcPr>
          <w:p w14:paraId="4026BDA9" w14:textId="324DAE15" w:rsidR="00C83F13" w:rsidRDefault="00375131" w:rsidP="00C6755A">
            <w:pPr>
              <w:spacing w:line="276" w:lineRule="auto"/>
              <w:jc w:val="right"/>
              <w:rPr>
                <w:bCs/>
                <w:color w:val="000000" w:themeColor="text1"/>
                <w:sz w:val="20"/>
                <w:szCs w:val="20"/>
              </w:rPr>
            </w:pPr>
            <w:r>
              <w:rPr>
                <w:bCs/>
                <w:color w:val="000000" w:themeColor="text1"/>
                <w:sz w:val="20"/>
                <w:szCs w:val="20"/>
              </w:rPr>
              <w:t>5</w:t>
            </w:r>
            <w:r w:rsidR="00726D86">
              <w:rPr>
                <w:bCs/>
                <w:color w:val="000000" w:themeColor="text1"/>
                <w:sz w:val="20"/>
                <w:szCs w:val="20"/>
              </w:rPr>
              <w:t>3</w:t>
            </w:r>
          </w:p>
        </w:tc>
      </w:tr>
      <w:tr w:rsidR="00C83F13" w:rsidRPr="00D26EEC" w14:paraId="7F22A114" w14:textId="77777777" w:rsidTr="00D05750">
        <w:tc>
          <w:tcPr>
            <w:tcW w:w="8217" w:type="dxa"/>
          </w:tcPr>
          <w:p w14:paraId="5FB16899" w14:textId="04BB7823" w:rsidR="00C83F13" w:rsidRDefault="00C83F13" w:rsidP="00C6755A">
            <w:pPr>
              <w:spacing w:line="276" w:lineRule="auto"/>
              <w:rPr>
                <w:bCs/>
                <w:color w:val="000000" w:themeColor="text1"/>
                <w:sz w:val="20"/>
                <w:szCs w:val="20"/>
              </w:rPr>
            </w:pPr>
            <w:r>
              <w:rPr>
                <w:bCs/>
                <w:color w:val="000000" w:themeColor="text1"/>
                <w:sz w:val="20"/>
                <w:szCs w:val="20"/>
              </w:rPr>
              <w:t xml:space="preserve">Ege Üniversitesi Hemşirelik Fakültesi </w:t>
            </w:r>
            <w:r w:rsidRPr="00D26EEC">
              <w:rPr>
                <w:bCs/>
                <w:color w:val="000000" w:themeColor="text1"/>
                <w:sz w:val="20"/>
                <w:szCs w:val="20"/>
              </w:rPr>
              <w:t xml:space="preserve">Cerrahi Hastalıkları Hemşireliği Dersi </w:t>
            </w:r>
            <w:proofErr w:type="spellStart"/>
            <w:r w:rsidRPr="00D26EEC">
              <w:rPr>
                <w:bCs/>
                <w:color w:val="000000" w:themeColor="text1"/>
                <w:sz w:val="20"/>
                <w:szCs w:val="20"/>
              </w:rPr>
              <w:t>İntörn</w:t>
            </w:r>
            <w:proofErr w:type="spellEnd"/>
            <w:r w:rsidRPr="00D26EEC">
              <w:rPr>
                <w:bCs/>
                <w:color w:val="000000" w:themeColor="text1"/>
                <w:sz w:val="20"/>
                <w:szCs w:val="20"/>
              </w:rPr>
              <w:t xml:space="preserve"> Alan Dersi Uygulaması Sorumlu Öğretim Üye/Elemanları</w:t>
            </w:r>
            <w:r>
              <w:rPr>
                <w:bCs/>
                <w:color w:val="000000" w:themeColor="text1"/>
                <w:sz w:val="20"/>
                <w:szCs w:val="20"/>
              </w:rPr>
              <w:t xml:space="preserve"> (Bahar Dönemi)</w:t>
            </w:r>
          </w:p>
        </w:tc>
        <w:tc>
          <w:tcPr>
            <w:tcW w:w="845" w:type="dxa"/>
          </w:tcPr>
          <w:p w14:paraId="3406ACDE" w14:textId="7875E2B2" w:rsidR="00C83F13" w:rsidRDefault="00375131" w:rsidP="00C6755A">
            <w:pPr>
              <w:spacing w:line="276" w:lineRule="auto"/>
              <w:jc w:val="right"/>
              <w:rPr>
                <w:bCs/>
                <w:color w:val="000000" w:themeColor="text1"/>
                <w:sz w:val="20"/>
                <w:szCs w:val="20"/>
              </w:rPr>
            </w:pPr>
            <w:r>
              <w:rPr>
                <w:bCs/>
                <w:color w:val="000000" w:themeColor="text1"/>
                <w:sz w:val="20"/>
                <w:szCs w:val="20"/>
              </w:rPr>
              <w:t>5</w:t>
            </w:r>
            <w:r w:rsidR="00726D86">
              <w:rPr>
                <w:bCs/>
                <w:color w:val="000000" w:themeColor="text1"/>
                <w:sz w:val="20"/>
                <w:szCs w:val="20"/>
              </w:rPr>
              <w:t>4</w:t>
            </w:r>
          </w:p>
        </w:tc>
      </w:tr>
    </w:tbl>
    <w:p w14:paraId="08CA0B3E" w14:textId="77777777" w:rsidR="001B61D5" w:rsidRPr="00D26EEC" w:rsidRDefault="001B61D5" w:rsidP="002001FE">
      <w:pPr>
        <w:rPr>
          <w:b/>
          <w:color w:val="000000" w:themeColor="text1"/>
        </w:rPr>
      </w:pPr>
    </w:p>
    <w:p w14:paraId="738BE9C7" w14:textId="77777777" w:rsidR="005B2F88" w:rsidRDefault="005B2F88">
      <w:pPr>
        <w:rPr>
          <w:b/>
        </w:rPr>
      </w:pPr>
      <w:r>
        <w:br w:type="page"/>
      </w:r>
    </w:p>
    <w:p w14:paraId="2BD2B8B8" w14:textId="395B02EC" w:rsidR="009667B6" w:rsidRDefault="009667B6" w:rsidP="009667B6">
      <w:pPr>
        <w:pStyle w:val="Balk1"/>
        <w:spacing w:line="360" w:lineRule="auto"/>
        <w:rPr>
          <w:szCs w:val="24"/>
        </w:rPr>
      </w:pPr>
      <w:r w:rsidRPr="008903C6">
        <w:rPr>
          <w:szCs w:val="24"/>
        </w:rPr>
        <w:lastRenderedPageBreak/>
        <w:t>EGE ÜNİVERSİTESİ HEMŞİRELİK FAKÜLTESİ</w:t>
      </w:r>
    </w:p>
    <w:p w14:paraId="4E052FB4" w14:textId="77777777" w:rsidR="009667B6" w:rsidRPr="008903C6" w:rsidRDefault="009667B6" w:rsidP="009667B6"/>
    <w:p w14:paraId="3803E375" w14:textId="77777777" w:rsidR="009667B6" w:rsidRPr="008903C6" w:rsidRDefault="009667B6" w:rsidP="009667B6">
      <w:pPr>
        <w:spacing w:line="360" w:lineRule="auto"/>
        <w:rPr>
          <w:b/>
        </w:rPr>
      </w:pPr>
      <w:r w:rsidRPr="008903C6">
        <w:rPr>
          <w:b/>
        </w:rPr>
        <w:t>VİZYON</w:t>
      </w:r>
    </w:p>
    <w:p w14:paraId="0839DBE5" w14:textId="77777777" w:rsidR="009667B6" w:rsidRPr="008903C6" w:rsidRDefault="009667B6" w:rsidP="009667B6">
      <w:pPr>
        <w:spacing w:line="360" w:lineRule="auto"/>
        <w:ind w:firstLine="708"/>
        <w:jc w:val="both"/>
      </w:pPr>
      <w:r w:rsidRPr="008903C6">
        <w:t>Ulusal ve uluslararası düzeyde tercih edilen, dünya standartlarında rekabet edebilecek akademisyen ve hemşirelerin yetiştirildiği model bir eğitim kurumu olmak.</w:t>
      </w:r>
    </w:p>
    <w:p w14:paraId="2EB5923F" w14:textId="77777777" w:rsidR="009667B6" w:rsidRPr="008903C6" w:rsidRDefault="009667B6" w:rsidP="009667B6">
      <w:pPr>
        <w:spacing w:line="360" w:lineRule="auto"/>
        <w:rPr>
          <w:b/>
        </w:rPr>
      </w:pPr>
      <w:r w:rsidRPr="008903C6">
        <w:rPr>
          <w:b/>
        </w:rPr>
        <w:t>MİSYON</w:t>
      </w:r>
    </w:p>
    <w:p w14:paraId="06B83B41" w14:textId="77777777" w:rsidR="009667B6" w:rsidRDefault="009667B6" w:rsidP="009667B6">
      <w:pPr>
        <w:spacing w:line="360" w:lineRule="auto"/>
        <w:ind w:firstLine="708"/>
        <w:jc w:val="both"/>
      </w:pPr>
      <w:r w:rsidRPr="008903C6">
        <w:t>Bilimsel gelişmelere dayalı olarak toplumun sağlık gereksinimlerine yanıt vermek için, etik değerlere, etkili iletişim, problem çözme ve araştırma becerilerine sahip, değişim yaratabilen, insan haklarına saygılı, otonomi sahibi, lider, lisans ve lisansüstü düzeyde hemşireler yetiştirmek.</w:t>
      </w:r>
    </w:p>
    <w:p w14:paraId="64C5E136" w14:textId="77777777" w:rsidR="009667B6" w:rsidRPr="008903C6" w:rsidRDefault="009667B6" w:rsidP="009667B6">
      <w:pPr>
        <w:spacing w:line="360" w:lineRule="auto"/>
        <w:ind w:firstLine="708"/>
        <w:jc w:val="both"/>
      </w:pPr>
    </w:p>
    <w:p w14:paraId="165DC217" w14:textId="77777777" w:rsidR="009667B6" w:rsidRPr="00570D79" w:rsidRDefault="009667B6" w:rsidP="009667B6">
      <w:pPr>
        <w:pStyle w:val="Balk1"/>
        <w:spacing w:line="360" w:lineRule="auto"/>
      </w:pPr>
      <w:r w:rsidRPr="00570D79">
        <w:t xml:space="preserve">EGE ÜNİVERSİTESİ HEMŞİRELİK </w:t>
      </w:r>
      <w:r>
        <w:t>FAKÜLTESİ</w:t>
      </w:r>
      <w:r w:rsidRPr="00570D79">
        <w:t xml:space="preserve"> DEĞERLERİ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667B6" w:rsidRPr="008903C6" w14:paraId="4AE86309" w14:textId="77777777" w:rsidTr="00DF6F64">
        <w:trPr>
          <w:trHeight w:val="2677"/>
        </w:trPr>
        <w:tc>
          <w:tcPr>
            <w:tcW w:w="0" w:type="auto"/>
            <w:tcBorders>
              <w:bottom w:val="single" w:sz="4" w:space="0" w:color="auto"/>
            </w:tcBorders>
          </w:tcPr>
          <w:p w14:paraId="25EBAE4B" w14:textId="77777777" w:rsidR="009667B6" w:rsidRPr="008903C6" w:rsidRDefault="009667B6" w:rsidP="00DF6F64">
            <w:pPr>
              <w:pStyle w:val="AralkYok"/>
              <w:spacing w:line="360" w:lineRule="auto"/>
              <w:rPr>
                <w:rFonts w:eastAsia="Arial Unicode MS"/>
              </w:rPr>
            </w:pPr>
            <w:r w:rsidRPr="008903C6">
              <w:rPr>
                <w:rFonts w:eastAsia="Arial Unicode MS"/>
                <w:b/>
              </w:rPr>
              <w:t>Eşitlik</w:t>
            </w:r>
            <w:r w:rsidRPr="008903C6">
              <w:rPr>
                <w:rFonts w:eastAsia="Arial Unicode MS"/>
              </w:rPr>
              <w:t xml:space="preserve"> (Liderlik) </w:t>
            </w:r>
          </w:p>
          <w:p w14:paraId="5D8A4717" w14:textId="564F2E55" w:rsidR="009667B6" w:rsidRPr="008903C6" w:rsidRDefault="009667B6" w:rsidP="00DF6F64">
            <w:pPr>
              <w:pStyle w:val="AralkYok"/>
              <w:spacing w:line="360" w:lineRule="auto"/>
              <w:rPr>
                <w:rFonts w:eastAsia="Arial Unicode MS"/>
              </w:rPr>
            </w:pPr>
            <w:r w:rsidRPr="008903C6">
              <w:rPr>
                <w:rFonts w:eastAsia="Arial Unicode MS"/>
                <w:b/>
              </w:rPr>
              <w:t>Özgecilik</w:t>
            </w:r>
            <w:r w:rsidR="005B2F88">
              <w:rPr>
                <w:rFonts w:eastAsia="Arial Unicode MS"/>
                <w:b/>
              </w:rPr>
              <w:t xml:space="preserve"> </w:t>
            </w:r>
            <w:r w:rsidRPr="008903C6">
              <w:rPr>
                <w:rFonts w:eastAsia="Arial Unicode MS"/>
              </w:rPr>
              <w:t xml:space="preserve">(Toplumsal Yararlılık, Evrensellik, Katılımcılık, Sorumluluk, Güvenirlik, Eşitlik, Liderlik) </w:t>
            </w:r>
          </w:p>
          <w:p w14:paraId="1CD62103" w14:textId="77777777" w:rsidR="009667B6" w:rsidRPr="008903C6" w:rsidRDefault="009667B6" w:rsidP="00DF6F64">
            <w:pPr>
              <w:pStyle w:val="AralkYok"/>
              <w:spacing w:line="360" w:lineRule="auto"/>
              <w:rPr>
                <w:rFonts w:eastAsia="Arial Unicode MS"/>
              </w:rPr>
            </w:pPr>
            <w:r w:rsidRPr="008903C6">
              <w:rPr>
                <w:rFonts w:eastAsia="Arial Unicode MS"/>
                <w:b/>
              </w:rPr>
              <w:t>Adalet</w:t>
            </w:r>
            <w:r w:rsidRPr="008903C6">
              <w:rPr>
                <w:rFonts w:eastAsia="Arial Unicode MS"/>
              </w:rPr>
              <w:t xml:space="preserve"> (Adillik, Liderlik, Sorumluluk, Şeffaflık, Eşitlik, Güvenirlik, Hesap verebilirlik) </w:t>
            </w:r>
          </w:p>
          <w:p w14:paraId="5DBD39E5" w14:textId="77777777" w:rsidR="009667B6" w:rsidRPr="008903C6" w:rsidRDefault="009667B6" w:rsidP="00DF6F64">
            <w:pPr>
              <w:pStyle w:val="AralkYok"/>
              <w:spacing w:line="360" w:lineRule="auto"/>
              <w:rPr>
                <w:rFonts w:eastAsia="Arial Unicode MS"/>
              </w:rPr>
            </w:pPr>
            <w:r w:rsidRPr="008903C6">
              <w:rPr>
                <w:rFonts w:eastAsia="Arial Unicode MS"/>
                <w:b/>
              </w:rPr>
              <w:t>Estetik</w:t>
            </w:r>
            <w:r w:rsidRPr="008903C6">
              <w:rPr>
                <w:rFonts w:eastAsia="Arial Unicode MS"/>
              </w:rPr>
              <w:t xml:space="preserve"> (Yenilikçilik ve Yaratıcılık, Mükemmellik) </w:t>
            </w:r>
          </w:p>
          <w:p w14:paraId="3F62DCCF" w14:textId="15CC3663" w:rsidR="009667B6" w:rsidRPr="008903C6" w:rsidRDefault="009667B6" w:rsidP="00DF6F64">
            <w:pPr>
              <w:pStyle w:val="AralkYok"/>
              <w:spacing w:line="360" w:lineRule="auto"/>
              <w:rPr>
                <w:rFonts w:eastAsia="Arial Unicode MS"/>
              </w:rPr>
            </w:pPr>
            <w:r w:rsidRPr="008903C6">
              <w:rPr>
                <w:rFonts w:eastAsia="Arial Unicode MS"/>
                <w:b/>
              </w:rPr>
              <w:t>İnsan Onuru</w:t>
            </w:r>
            <w:r w:rsidR="005B2F88">
              <w:rPr>
                <w:rFonts w:eastAsia="Arial Unicode MS"/>
                <w:b/>
              </w:rPr>
              <w:t xml:space="preserve"> </w:t>
            </w:r>
            <w:r w:rsidRPr="008903C6">
              <w:rPr>
                <w:rFonts w:eastAsia="Arial Unicode MS"/>
              </w:rPr>
              <w:t xml:space="preserve">(Evrensellik) </w:t>
            </w:r>
          </w:p>
          <w:p w14:paraId="4EBDCA23" w14:textId="2F20BBAA" w:rsidR="009667B6" w:rsidRPr="008903C6" w:rsidRDefault="009667B6" w:rsidP="00DF6F64">
            <w:pPr>
              <w:pStyle w:val="AralkYok"/>
              <w:spacing w:line="360" w:lineRule="auto"/>
              <w:rPr>
                <w:rFonts w:eastAsia="Arial Unicode MS"/>
              </w:rPr>
            </w:pPr>
            <w:r w:rsidRPr="008903C6">
              <w:rPr>
                <w:rFonts w:eastAsia="Arial Unicode MS"/>
                <w:b/>
              </w:rPr>
              <w:t>Özgürlük</w:t>
            </w:r>
            <w:r w:rsidR="005B2F88">
              <w:rPr>
                <w:rFonts w:eastAsia="Arial Unicode MS"/>
                <w:b/>
              </w:rPr>
              <w:t xml:space="preserve"> </w:t>
            </w:r>
            <w:r w:rsidRPr="008903C6">
              <w:rPr>
                <w:rFonts w:eastAsia="Arial Unicode MS"/>
              </w:rPr>
              <w:t xml:space="preserve">(Adillik, Liderlik) </w:t>
            </w:r>
          </w:p>
          <w:p w14:paraId="620091DB" w14:textId="59947386" w:rsidR="009667B6" w:rsidRPr="008903C6" w:rsidRDefault="009667B6" w:rsidP="00DF6F64">
            <w:pPr>
              <w:pStyle w:val="AralkYok"/>
              <w:spacing w:line="360" w:lineRule="auto"/>
              <w:rPr>
                <w:rFonts w:eastAsia="Arial Unicode MS"/>
                <w:b/>
              </w:rPr>
            </w:pPr>
            <w:r w:rsidRPr="008903C6">
              <w:rPr>
                <w:rFonts w:eastAsia="Arial Unicode MS"/>
                <w:b/>
              </w:rPr>
              <w:t>Gerçeklik</w:t>
            </w:r>
            <w:r w:rsidR="005B2F88">
              <w:rPr>
                <w:rFonts w:eastAsia="Arial Unicode MS"/>
                <w:b/>
              </w:rPr>
              <w:t xml:space="preserve"> </w:t>
            </w:r>
            <w:r w:rsidRPr="008903C6">
              <w:rPr>
                <w:rFonts w:eastAsia="Arial Unicode MS"/>
              </w:rPr>
              <w:t>(Bilimsellik, Güvenirlik, Araştırmacılık, Hesap verebilirlik, Şeffaflık, Adillik, Sorumluluk, Çağdaşlık, Çevre Bilinci, Yenilikçilik ve Yaratıcılık, Kalite ve Verimlilik)</w:t>
            </w:r>
          </w:p>
        </w:tc>
      </w:tr>
    </w:tbl>
    <w:p w14:paraId="15D60CB9" w14:textId="77777777" w:rsidR="00462157" w:rsidRPr="00D26EEC" w:rsidRDefault="00462157" w:rsidP="002001FE">
      <w:pPr>
        <w:rPr>
          <w:b/>
          <w:color w:val="000000" w:themeColor="text1"/>
        </w:rPr>
      </w:pPr>
    </w:p>
    <w:p w14:paraId="38839AB4" w14:textId="77777777" w:rsidR="009667B6" w:rsidRDefault="009667B6" w:rsidP="00B530BA">
      <w:pPr>
        <w:spacing w:line="276" w:lineRule="auto"/>
        <w:jc w:val="center"/>
        <w:rPr>
          <w:b/>
        </w:rPr>
      </w:pPr>
    </w:p>
    <w:p w14:paraId="2CE689F7" w14:textId="77777777" w:rsidR="009667B6" w:rsidRDefault="009667B6" w:rsidP="00B530BA">
      <w:pPr>
        <w:spacing w:line="276" w:lineRule="auto"/>
        <w:jc w:val="center"/>
        <w:rPr>
          <w:b/>
        </w:rPr>
      </w:pPr>
    </w:p>
    <w:p w14:paraId="0DAA92EC" w14:textId="77777777" w:rsidR="009667B6" w:rsidRDefault="009667B6" w:rsidP="00B530BA">
      <w:pPr>
        <w:spacing w:line="276" w:lineRule="auto"/>
        <w:jc w:val="center"/>
        <w:rPr>
          <w:b/>
        </w:rPr>
      </w:pPr>
    </w:p>
    <w:p w14:paraId="359C6EB8" w14:textId="77777777" w:rsidR="009667B6" w:rsidRDefault="009667B6" w:rsidP="00B530BA">
      <w:pPr>
        <w:spacing w:line="276" w:lineRule="auto"/>
        <w:jc w:val="center"/>
        <w:rPr>
          <w:b/>
        </w:rPr>
      </w:pPr>
    </w:p>
    <w:p w14:paraId="202022A9" w14:textId="77777777" w:rsidR="009667B6" w:rsidRDefault="009667B6" w:rsidP="00B530BA">
      <w:pPr>
        <w:spacing w:line="276" w:lineRule="auto"/>
        <w:jc w:val="center"/>
        <w:rPr>
          <w:b/>
        </w:rPr>
      </w:pPr>
    </w:p>
    <w:p w14:paraId="720B2512" w14:textId="77777777" w:rsidR="009667B6" w:rsidRDefault="009667B6" w:rsidP="00B530BA">
      <w:pPr>
        <w:spacing w:line="276" w:lineRule="auto"/>
        <w:jc w:val="center"/>
        <w:rPr>
          <w:b/>
        </w:rPr>
      </w:pPr>
    </w:p>
    <w:p w14:paraId="232F0F39" w14:textId="77777777" w:rsidR="009667B6" w:rsidRDefault="009667B6" w:rsidP="00B530BA">
      <w:pPr>
        <w:spacing w:line="276" w:lineRule="auto"/>
        <w:jc w:val="center"/>
        <w:rPr>
          <w:b/>
        </w:rPr>
      </w:pPr>
    </w:p>
    <w:p w14:paraId="29FC331E" w14:textId="77777777" w:rsidR="009667B6" w:rsidRDefault="009667B6" w:rsidP="00B530BA">
      <w:pPr>
        <w:spacing w:line="276" w:lineRule="auto"/>
        <w:jc w:val="center"/>
        <w:rPr>
          <w:b/>
        </w:rPr>
      </w:pPr>
    </w:p>
    <w:p w14:paraId="34883D01" w14:textId="77777777" w:rsidR="009667B6" w:rsidRDefault="009667B6" w:rsidP="00B530BA">
      <w:pPr>
        <w:spacing w:line="276" w:lineRule="auto"/>
        <w:jc w:val="center"/>
        <w:rPr>
          <w:b/>
        </w:rPr>
      </w:pPr>
    </w:p>
    <w:p w14:paraId="31533E25" w14:textId="77777777" w:rsidR="009667B6" w:rsidRDefault="009667B6" w:rsidP="00B530BA">
      <w:pPr>
        <w:spacing w:line="276" w:lineRule="auto"/>
        <w:jc w:val="center"/>
        <w:rPr>
          <w:b/>
        </w:rPr>
      </w:pPr>
    </w:p>
    <w:p w14:paraId="1B566CCF" w14:textId="77777777" w:rsidR="009667B6" w:rsidRDefault="009667B6" w:rsidP="00B530BA">
      <w:pPr>
        <w:spacing w:line="276" w:lineRule="auto"/>
        <w:jc w:val="center"/>
        <w:rPr>
          <w:b/>
        </w:rPr>
      </w:pPr>
    </w:p>
    <w:p w14:paraId="4F7987D2" w14:textId="77777777" w:rsidR="009667B6" w:rsidRDefault="009667B6" w:rsidP="00B530BA">
      <w:pPr>
        <w:spacing w:line="276" w:lineRule="auto"/>
        <w:jc w:val="center"/>
        <w:rPr>
          <w:b/>
        </w:rPr>
      </w:pPr>
    </w:p>
    <w:p w14:paraId="68AF52AA" w14:textId="77777777" w:rsidR="009667B6" w:rsidRDefault="009667B6" w:rsidP="00B530BA">
      <w:pPr>
        <w:spacing w:line="276" w:lineRule="auto"/>
        <w:jc w:val="center"/>
        <w:rPr>
          <w:b/>
        </w:rPr>
      </w:pPr>
    </w:p>
    <w:p w14:paraId="79DACDFF" w14:textId="77777777" w:rsidR="009667B6" w:rsidRDefault="009667B6" w:rsidP="00B530BA">
      <w:pPr>
        <w:spacing w:line="276" w:lineRule="auto"/>
        <w:jc w:val="center"/>
        <w:rPr>
          <w:b/>
        </w:rPr>
      </w:pPr>
    </w:p>
    <w:p w14:paraId="40FAF0C0" w14:textId="77777777" w:rsidR="009667B6" w:rsidRDefault="009667B6" w:rsidP="00B530BA">
      <w:pPr>
        <w:spacing w:line="276" w:lineRule="auto"/>
        <w:jc w:val="center"/>
        <w:rPr>
          <w:b/>
        </w:rPr>
      </w:pPr>
    </w:p>
    <w:p w14:paraId="7F0FC5A7" w14:textId="77777777" w:rsidR="009667B6" w:rsidRDefault="009667B6" w:rsidP="00B530BA">
      <w:pPr>
        <w:spacing w:line="276" w:lineRule="auto"/>
        <w:jc w:val="center"/>
        <w:rPr>
          <w:b/>
        </w:rPr>
      </w:pPr>
    </w:p>
    <w:p w14:paraId="0044D14C" w14:textId="77777777" w:rsidR="009667B6" w:rsidRDefault="009667B6" w:rsidP="00B530BA">
      <w:pPr>
        <w:spacing w:line="276" w:lineRule="auto"/>
        <w:jc w:val="center"/>
        <w:rPr>
          <w:b/>
        </w:rPr>
      </w:pPr>
    </w:p>
    <w:p w14:paraId="78677EFC" w14:textId="77777777" w:rsidR="009667B6" w:rsidRDefault="009667B6" w:rsidP="00B530BA">
      <w:pPr>
        <w:spacing w:line="276" w:lineRule="auto"/>
        <w:jc w:val="center"/>
        <w:rPr>
          <w:b/>
        </w:rPr>
      </w:pPr>
    </w:p>
    <w:p w14:paraId="75874284" w14:textId="77777777" w:rsidR="009667B6" w:rsidRDefault="009667B6" w:rsidP="00B530BA">
      <w:pPr>
        <w:spacing w:line="276" w:lineRule="auto"/>
        <w:jc w:val="center"/>
        <w:rPr>
          <w:b/>
        </w:rPr>
      </w:pPr>
    </w:p>
    <w:p w14:paraId="7A993697" w14:textId="77777777" w:rsidR="009667B6" w:rsidRDefault="009667B6" w:rsidP="00B530BA">
      <w:pPr>
        <w:spacing w:line="276" w:lineRule="auto"/>
        <w:jc w:val="center"/>
        <w:rPr>
          <w:b/>
        </w:rPr>
      </w:pPr>
    </w:p>
    <w:p w14:paraId="2A319810" w14:textId="523C9E7E" w:rsidR="00B530BA" w:rsidRDefault="00B530BA" w:rsidP="00B530BA">
      <w:pPr>
        <w:spacing w:line="276" w:lineRule="auto"/>
        <w:jc w:val="center"/>
        <w:rPr>
          <w:b/>
        </w:rPr>
      </w:pPr>
      <w:r w:rsidRPr="00BF0DB1">
        <w:rPr>
          <w:b/>
        </w:rPr>
        <w:lastRenderedPageBreak/>
        <w:t>EGE</w:t>
      </w:r>
      <w:r w:rsidRPr="00BF0DB1">
        <w:t xml:space="preserve"> </w:t>
      </w:r>
      <w:r w:rsidRPr="00BF0DB1">
        <w:rPr>
          <w:b/>
        </w:rPr>
        <w:t xml:space="preserve">ÜNİVERSİTESİ HEMŞİRELİK FAKÜLTESİ </w:t>
      </w:r>
    </w:p>
    <w:p w14:paraId="4BA363DF" w14:textId="77777777" w:rsidR="00B530BA" w:rsidRDefault="00B530BA" w:rsidP="00B530BA">
      <w:pPr>
        <w:spacing w:line="276" w:lineRule="auto"/>
        <w:jc w:val="center"/>
        <w:rPr>
          <w:b/>
        </w:rPr>
      </w:pPr>
      <w:r w:rsidRPr="00BF0DB1">
        <w:rPr>
          <w:b/>
        </w:rPr>
        <w:t>PROGRAM AMAÇLARI VE BAŞARIM GÖSTERGELERİ</w:t>
      </w:r>
    </w:p>
    <w:p w14:paraId="563B357B" w14:textId="77777777" w:rsidR="00B530BA" w:rsidRDefault="00B530BA" w:rsidP="00B530BA">
      <w:pPr>
        <w:spacing w:line="276" w:lineRule="auto"/>
        <w:jc w:val="center"/>
        <w:rPr>
          <w:b/>
        </w:rPr>
      </w:pPr>
    </w:p>
    <w:p w14:paraId="11CB5456" w14:textId="77777777" w:rsidR="00B530BA" w:rsidRPr="006152E1" w:rsidRDefault="00B530BA" w:rsidP="00B530BA">
      <w:pPr>
        <w:spacing w:line="276" w:lineRule="auto"/>
        <w:jc w:val="both"/>
      </w:pPr>
    </w:p>
    <w:p w14:paraId="406F15A0" w14:textId="77777777" w:rsidR="00B530BA" w:rsidRPr="00754193" w:rsidRDefault="00B530BA" w:rsidP="00B530BA">
      <w:pPr>
        <w:spacing w:line="276" w:lineRule="auto"/>
        <w:jc w:val="both"/>
        <w:rPr>
          <w:b/>
        </w:rPr>
      </w:pPr>
      <w:r w:rsidRPr="00754193">
        <w:rPr>
          <w:b/>
        </w:rPr>
        <w:t>Tablo 1. Ege Üniversitesi Hemşirelik Fakültesi Lisans Programı Eğitimi Program Amaçları ve Başarım Göstergeleri</w:t>
      </w:r>
    </w:p>
    <w:tbl>
      <w:tblPr>
        <w:tblStyle w:val="TabloKlavuzu"/>
        <w:tblW w:w="9542" w:type="dxa"/>
        <w:tblLook w:val="04A0" w:firstRow="1" w:lastRow="0" w:firstColumn="1" w:lastColumn="0" w:noHBand="0" w:noVBand="1"/>
      </w:tblPr>
      <w:tblGrid>
        <w:gridCol w:w="5075"/>
        <w:gridCol w:w="4467"/>
      </w:tblGrid>
      <w:tr w:rsidR="00B530BA" w:rsidRPr="006152E1" w14:paraId="2A9B3369" w14:textId="77777777" w:rsidTr="0005599B">
        <w:trPr>
          <w:trHeight w:val="342"/>
        </w:trPr>
        <w:tc>
          <w:tcPr>
            <w:tcW w:w="5075" w:type="dxa"/>
          </w:tcPr>
          <w:p w14:paraId="009D5F50" w14:textId="77777777" w:rsidR="00B530BA" w:rsidRPr="006152E1" w:rsidRDefault="00B530BA" w:rsidP="0005599B">
            <w:pPr>
              <w:spacing w:line="276" w:lineRule="auto"/>
              <w:jc w:val="center"/>
              <w:rPr>
                <w:b/>
              </w:rPr>
            </w:pPr>
            <w:r w:rsidRPr="006152E1">
              <w:rPr>
                <w:b/>
              </w:rPr>
              <w:t>Program Amaçları</w:t>
            </w:r>
          </w:p>
        </w:tc>
        <w:tc>
          <w:tcPr>
            <w:tcW w:w="4467" w:type="dxa"/>
          </w:tcPr>
          <w:p w14:paraId="305E3EC7" w14:textId="77777777" w:rsidR="00B530BA" w:rsidRPr="006152E1" w:rsidRDefault="00B530BA" w:rsidP="0005599B">
            <w:pPr>
              <w:spacing w:line="276" w:lineRule="auto"/>
              <w:jc w:val="center"/>
              <w:rPr>
                <w:b/>
              </w:rPr>
            </w:pPr>
            <w:r w:rsidRPr="006152E1">
              <w:rPr>
                <w:b/>
              </w:rPr>
              <w:t>Başarım Göstergeleri</w:t>
            </w:r>
          </w:p>
        </w:tc>
      </w:tr>
      <w:tr w:rsidR="00B530BA" w:rsidRPr="006152E1" w14:paraId="2BAF97EE" w14:textId="77777777" w:rsidTr="0005599B">
        <w:trPr>
          <w:trHeight w:val="1051"/>
        </w:trPr>
        <w:tc>
          <w:tcPr>
            <w:tcW w:w="5075" w:type="dxa"/>
          </w:tcPr>
          <w:p w14:paraId="1F0FFD54" w14:textId="77777777" w:rsidR="00B530BA" w:rsidRPr="006152E1" w:rsidRDefault="00B530BA" w:rsidP="0005599B">
            <w:pPr>
              <w:pStyle w:val="NormalWeb"/>
              <w:shd w:val="clear" w:color="auto" w:fill="FFFFFF"/>
              <w:spacing w:before="0" w:after="150"/>
              <w:jc w:val="both"/>
            </w:pPr>
            <w:r w:rsidRPr="006152E1">
              <w:rPr>
                <w:b/>
              </w:rPr>
              <w:t xml:space="preserve">Amaç: </w:t>
            </w:r>
            <w:r w:rsidRPr="006152E1">
              <w:t>Mezunlar ulusal ve uluslararası koruyucu, tedavi ve rehabilite edici sağlık hizmeti verilen kurumlarda ve eğitim kurumlarında istihdam edilir.</w:t>
            </w:r>
          </w:p>
        </w:tc>
        <w:tc>
          <w:tcPr>
            <w:tcW w:w="4467" w:type="dxa"/>
          </w:tcPr>
          <w:p w14:paraId="437647DC" w14:textId="77777777" w:rsidR="00B530BA" w:rsidRPr="006152E1" w:rsidRDefault="00B530BA" w:rsidP="0005599B">
            <w:pPr>
              <w:spacing w:line="276" w:lineRule="auto"/>
              <w:jc w:val="both"/>
            </w:pPr>
            <w:r w:rsidRPr="006152E1">
              <w:rPr>
                <w:b/>
              </w:rPr>
              <w:t>Başarım Göstergesi:</w:t>
            </w:r>
            <w:r w:rsidRPr="006152E1">
              <w:t xml:space="preserve"> Mezuniyetten sonra ilk iki yıl içinde mezunların %80’inin istihdam edilmiş olması</w:t>
            </w:r>
          </w:p>
        </w:tc>
      </w:tr>
      <w:tr w:rsidR="00B530BA" w:rsidRPr="006152E1" w14:paraId="1B25D9C1" w14:textId="77777777" w:rsidTr="0005599B">
        <w:trPr>
          <w:trHeight w:val="2115"/>
        </w:trPr>
        <w:tc>
          <w:tcPr>
            <w:tcW w:w="5075" w:type="dxa"/>
          </w:tcPr>
          <w:p w14:paraId="0A644EE5" w14:textId="77777777" w:rsidR="00B530BA" w:rsidRPr="006152E1" w:rsidRDefault="00B530BA" w:rsidP="0005599B">
            <w:pPr>
              <w:spacing w:line="276" w:lineRule="auto"/>
              <w:jc w:val="both"/>
            </w:pPr>
            <w:r w:rsidRPr="006152E1">
              <w:rPr>
                <w:b/>
              </w:rPr>
              <w:t>Amaç:</w:t>
            </w:r>
            <w:r w:rsidRPr="006152E1">
              <w:t xml:space="preserve"> Mezunlar sağlık hizmetlerinin her alanında evrensel sağlık gereksinimlerini temel alarak bütüncül bakış açısıyla, etik ilkeler doğrultusunda bakım verir.</w:t>
            </w:r>
          </w:p>
          <w:p w14:paraId="45335AF8" w14:textId="77777777" w:rsidR="00B530BA" w:rsidRPr="006152E1" w:rsidRDefault="00B530BA" w:rsidP="0005599B">
            <w:pPr>
              <w:pStyle w:val="NormalWeb"/>
              <w:shd w:val="clear" w:color="auto" w:fill="FFFFFF"/>
              <w:spacing w:before="0" w:after="150"/>
              <w:jc w:val="both"/>
            </w:pPr>
          </w:p>
        </w:tc>
        <w:tc>
          <w:tcPr>
            <w:tcW w:w="4467" w:type="dxa"/>
          </w:tcPr>
          <w:p w14:paraId="5E35A346" w14:textId="77777777" w:rsidR="00B530BA" w:rsidRPr="006152E1" w:rsidRDefault="00B530BA" w:rsidP="0005599B">
            <w:pPr>
              <w:spacing w:line="276" w:lineRule="auto"/>
              <w:jc w:val="both"/>
            </w:pPr>
            <w:r w:rsidRPr="006152E1">
              <w:rPr>
                <w:b/>
              </w:rPr>
              <w:t xml:space="preserve">Başarım Göstergesi: </w:t>
            </w:r>
            <w:r w:rsidRPr="006152E1">
              <w:t>Newcastle</w:t>
            </w:r>
            <w:r>
              <w:t xml:space="preserve"> </w:t>
            </w:r>
            <w:r w:rsidRPr="006152E1">
              <w:t xml:space="preserve">Hemşirelik Bakımından Memnuniyet </w:t>
            </w:r>
            <w:proofErr w:type="spellStart"/>
            <w:r w:rsidRPr="006152E1">
              <w:t>Ölçeği’nden</w:t>
            </w:r>
            <w:proofErr w:type="spellEnd"/>
            <w:r w:rsidRPr="006152E1">
              <w:t xml:space="preserve"> en az 70 puan alması </w:t>
            </w:r>
          </w:p>
          <w:p w14:paraId="4AC5A3B3" w14:textId="77777777" w:rsidR="00B530BA" w:rsidRPr="00487276" w:rsidRDefault="00B530BA" w:rsidP="0005599B">
            <w:pPr>
              <w:spacing w:line="276" w:lineRule="auto"/>
              <w:jc w:val="both"/>
            </w:pPr>
            <w:r w:rsidRPr="006152E1">
              <w:rPr>
                <w:b/>
              </w:rPr>
              <w:t>Başarım Göstergesi:</w:t>
            </w:r>
            <w:r w:rsidRPr="006152E1">
              <w:t xml:space="preserve"> İç ve dış paydaş görüşlerinde bu program amacına %60 oranında “kısmen katılıyorum ve katılıyorum” yanıtlarının verilmiş olması</w:t>
            </w:r>
          </w:p>
        </w:tc>
      </w:tr>
      <w:tr w:rsidR="00B530BA" w:rsidRPr="006152E1" w14:paraId="44E01620" w14:textId="77777777" w:rsidTr="0005599B">
        <w:trPr>
          <w:trHeight w:val="1550"/>
        </w:trPr>
        <w:tc>
          <w:tcPr>
            <w:tcW w:w="5075" w:type="dxa"/>
          </w:tcPr>
          <w:p w14:paraId="161F7EC8" w14:textId="77777777" w:rsidR="00B530BA" w:rsidRPr="00487276" w:rsidRDefault="00B530BA" w:rsidP="0005599B">
            <w:pPr>
              <w:spacing w:line="276" w:lineRule="auto"/>
              <w:jc w:val="both"/>
            </w:pPr>
            <w:r w:rsidRPr="006152E1">
              <w:rPr>
                <w:b/>
              </w:rPr>
              <w:t>Amaç:</w:t>
            </w:r>
            <w:r w:rsidRPr="006152E1">
              <w:t xml:space="preserve"> Mezunlar girişimci, yenilikçi ve vizyon sahibi hemşireler olarak bilimsel yayınları ve teknolojik gelişmeleri takip ederek, araştırmalara katılır ve/veya sonuçlarını mesleki uygulamalarda kullanır.</w:t>
            </w:r>
          </w:p>
        </w:tc>
        <w:tc>
          <w:tcPr>
            <w:tcW w:w="4467" w:type="dxa"/>
          </w:tcPr>
          <w:p w14:paraId="514F84F0" w14:textId="77777777" w:rsidR="00B530BA" w:rsidRPr="006152E1" w:rsidRDefault="00B530BA" w:rsidP="0005599B">
            <w:pPr>
              <w:spacing w:line="276" w:lineRule="auto"/>
              <w:jc w:val="both"/>
            </w:pPr>
            <w:r w:rsidRPr="006152E1">
              <w:rPr>
                <w:b/>
              </w:rPr>
              <w:t>Başarım Göstergesi</w:t>
            </w:r>
            <w:r w:rsidRPr="006152E1">
              <w:t>: Mezuniyetten sonra iki yıl içerisinde mezunların %15’inin bilimsel araştırma</w:t>
            </w:r>
            <w:r>
              <w:t>da/ proje</w:t>
            </w:r>
            <w:r w:rsidRPr="006152E1">
              <w:t>de yer almış olması</w:t>
            </w:r>
          </w:p>
          <w:p w14:paraId="72ABD38F" w14:textId="77777777" w:rsidR="00B530BA" w:rsidRPr="006152E1" w:rsidRDefault="00B530BA" w:rsidP="0005599B">
            <w:pPr>
              <w:spacing w:line="276" w:lineRule="auto"/>
            </w:pPr>
          </w:p>
        </w:tc>
      </w:tr>
      <w:tr w:rsidR="00B530BA" w:rsidRPr="006152E1" w14:paraId="250E73C4" w14:textId="77777777" w:rsidTr="0005599B">
        <w:trPr>
          <w:trHeight w:val="1657"/>
        </w:trPr>
        <w:tc>
          <w:tcPr>
            <w:tcW w:w="5075" w:type="dxa"/>
          </w:tcPr>
          <w:p w14:paraId="63BDA928" w14:textId="77777777" w:rsidR="00B530BA" w:rsidRPr="006152E1" w:rsidRDefault="00B530BA" w:rsidP="0005599B">
            <w:pPr>
              <w:pStyle w:val="NormalWeb"/>
              <w:shd w:val="clear" w:color="auto" w:fill="FFFFFF"/>
              <w:spacing w:before="0" w:after="150"/>
              <w:jc w:val="both"/>
            </w:pPr>
            <w:r w:rsidRPr="006152E1">
              <w:rPr>
                <w:b/>
              </w:rPr>
              <w:t>Amaç:</w:t>
            </w:r>
            <w:r w:rsidRPr="006152E1">
              <w:t xml:space="preserve"> Mezunlar yaşam boyu öğrenmeyi ilke edinerek mesleki gelişimini sürdürür.</w:t>
            </w:r>
          </w:p>
          <w:p w14:paraId="7E0F5412" w14:textId="77777777" w:rsidR="00B530BA" w:rsidRPr="006152E1" w:rsidRDefault="00B530BA" w:rsidP="0005599B">
            <w:pPr>
              <w:pStyle w:val="NormalWeb"/>
              <w:shd w:val="clear" w:color="auto" w:fill="FFFFFF"/>
              <w:spacing w:before="0" w:after="150"/>
              <w:jc w:val="both"/>
            </w:pPr>
          </w:p>
        </w:tc>
        <w:tc>
          <w:tcPr>
            <w:tcW w:w="4467" w:type="dxa"/>
          </w:tcPr>
          <w:p w14:paraId="2D193000" w14:textId="47A73D1D" w:rsidR="00B530BA" w:rsidRPr="006152E1" w:rsidRDefault="00B530BA" w:rsidP="0005599B">
            <w:pPr>
              <w:spacing w:line="276" w:lineRule="auto"/>
              <w:jc w:val="both"/>
            </w:pPr>
            <w:r w:rsidRPr="006152E1">
              <w:rPr>
                <w:b/>
              </w:rPr>
              <w:t>Başarım Göstergesi</w:t>
            </w:r>
            <w:r w:rsidRPr="006152E1">
              <w:t xml:space="preserve">: Mezunların %15’inin iki yıl </w:t>
            </w:r>
            <w:r>
              <w:t xml:space="preserve">içinde lisansüstü eğitime </w:t>
            </w:r>
            <w:r w:rsidR="008F12C5">
              <w:t>kaydolması</w:t>
            </w:r>
          </w:p>
          <w:p w14:paraId="3A533469" w14:textId="77777777" w:rsidR="00B530BA" w:rsidRPr="006152E1" w:rsidRDefault="00B530BA" w:rsidP="0005599B">
            <w:pPr>
              <w:spacing w:line="276" w:lineRule="auto"/>
              <w:jc w:val="both"/>
            </w:pPr>
            <w:r w:rsidRPr="006152E1">
              <w:rPr>
                <w:b/>
              </w:rPr>
              <w:t>Başarım Göstergesi:</w:t>
            </w:r>
            <w:r w:rsidRPr="006152E1">
              <w:t xml:space="preserve"> Mezunların %15’inin iki yıl içinde mesleki sertifika veya bilimsel bir etkinliğe katılması</w:t>
            </w:r>
          </w:p>
        </w:tc>
      </w:tr>
    </w:tbl>
    <w:p w14:paraId="367BF4F4" w14:textId="77777777" w:rsidR="00B530BA" w:rsidRPr="006152E1" w:rsidRDefault="00B530BA" w:rsidP="00B530BA">
      <w:pPr>
        <w:spacing w:line="276" w:lineRule="auto"/>
        <w:jc w:val="center"/>
      </w:pPr>
    </w:p>
    <w:p w14:paraId="4C710ACF" w14:textId="77777777" w:rsidR="00B530BA" w:rsidRPr="006152E1" w:rsidRDefault="00B530BA" w:rsidP="00B530BA"/>
    <w:p w14:paraId="75850EDD" w14:textId="77777777" w:rsidR="009667B6" w:rsidRDefault="009667B6" w:rsidP="00B530BA">
      <w:pPr>
        <w:rPr>
          <w:color w:val="000000" w:themeColor="text1"/>
        </w:rPr>
      </w:pPr>
    </w:p>
    <w:p w14:paraId="45E33401" w14:textId="77777777" w:rsidR="009667B6" w:rsidRDefault="009667B6" w:rsidP="00B530BA">
      <w:pPr>
        <w:rPr>
          <w:color w:val="000000" w:themeColor="text1"/>
        </w:rPr>
      </w:pPr>
    </w:p>
    <w:p w14:paraId="42E66F79" w14:textId="77777777" w:rsidR="009667B6" w:rsidRDefault="009667B6" w:rsidP="00B530BA">
      <w:pPr>
        <w:rPr>
          <w:color w:val="000000" w:themeColor="text1"/>
        </w:rPr>
      </w:pPr>
    </w:p>
    <w:p w14:paraId="049D7029" w14:textId="77777777" w:rsidR="009667B6" w:rsidRDefault="009667B6" w:rsidP="00B530BA">
      <w:pPr>
        <w:rPr>
          <w:color w:val="000000" w:themeColor="text1"/>
        </w:rPr>
      </w:pPr>
    </w:p>
    <w:p w14:paraId="25DAF282" w14:textId="77777777" w:rsidR="009667B6" w:rsidRDefault="009667B6" w:rsidP="00B530BA">
      <w:pPr>
        <w:rPr>
          <w:color w:val="000000" w:themeColor="text1"/>
        </w:rPr>
      </w:pPr>
    </w:p>
    <w:p w14:paraId="2B32810D" w14:textId="77777777" w:rsidR="009667B6" w:rsidRDefault="009667B6" w:rsidP="00B530BA">
      <w:pPr>
        <w:rPr>
          <w:color w:val="000000" w:themeColor="text1"/>
        </w:rPr>
      </w:pPr>
    </w:p>
    <w:p w14:paraId="132ABC72" w14:textId="77777777" w:rsidR="009667B6" w:rsidRDefault="009667B6" w:rsidP="00B530BA">
      <w:pPr>
        <w:rPr>
          <w:color w:val="000000" w:themeColor="text1"/>
        </w:rPr>
      </w:pPr>
    </w:p>
    <w:p w14:paraId="40DBC00A" w14:textId="77777777" w:rsidR="009667B6" w:rsidRDefault="009667B6" w:rsidP="00B530BA">
      <w:pPr>
        <w:rPr>
          <w:color w:val="000000" w:themeColor="text1"/>
        </w:rPr>
      </w:pPr>
    </w:p>
    <w:p w14:paraId="79FA66F2" w14:textId="77777777" w:rsidR="009667B6" w:rsidRDefault="009667B6" w:rsidP="00B530BA">
      <w:pPr>
        <w:rPr>
          <w:color w:val="000000" w:themeColor="text1"/>
        </w:rPr>
      </w:pPr>
    </w:p>
    <w:p w14:paraId="069E559A" w14:textId="77777777" w:rsidR="009667B6" w:rsidRDefault="009667B6" w:rsidP="00B530BA">
      <w:pPr>
        <w:rPr>
          <w:color w:val="000000" w:themeColor="text1"/>
        </w:rPr>
      </w:pPr>
    </w:p>
    <w:p w14:paraId="4B3ECBCF" w14:textId="77777777" w:rsidR="009667B6" w:rsidRDefault="009667B6" w:rsidP="00B530BA">
      <w:pPr>
        <w:rPr>
          <w:color w:val="000000" w:themeColor="text1"/>
        </w:rPr>
      </w:pPr>
    </w:p>
    <w:p w14:paraId="61397A55" w14:textId="77777777" w:rsidR="009667B6" w:rsidRDefault="009667B6" w:rsidP="00B530BA">
      <w:pPr>
        <w:rPr>
          <w:color w:val="000000" w:themeColor="text1"/>
        </w:rPr>
      </w:pPr>
    </w:p>
    <w:p w14:paraId="0F2EFB60" w14:textId="77777777" w:rsidR="009667B6" w:rsidRDefault="009667B6" w:rsidP="00B530BA">
      <w:pPr>
        <w:rPr>
          <w:color w:val="000000" w:themeColor="text1"/>
        </w:rPr>
      </w:pPr>
    </w:p>
    <w:p w14:paraId="5A5E943E" w14:textId="77777777" w:rsidR="009667B6" w:rsidRDefault="009667B6" w:rsidP="00B530BA">
      <w:pPr>
        <w:rPr>
          <w:color w:val="000000" w:themeColor="text1"/>
        </w:rPr>
      </w:pPr>
    </w:p>
    <w:p w14:paraId="7353D7CB" w14:textId="77777777" w:rsidR="009667B6" w:rsidRDefault="009667B6" w:rsidP="00B530BA">
      <w:pPr>
        <w:rPr>
          <w:color w:val="000000" w:themeColor="text1"/>
        </w:rPr>
      </w:pPr>
    </w:p>
    <w:p w14:paraId="45E6BB5B" w14:textId="77777777" w:rsidR="009667B6" w:rsidRDefault="009667B6" w:rsidP="00B530BA">
      <w:pPr>
        <w:rPr>
          <w:color w:val="000000" w:themeColor="text1"/>
        </w:rPr>
      </w:pPr>
    </w:p>
    <w:p w14:paraId="35C76B40" w14:textId="77777777" w:rsidR="008F12C5" w:rsidRDefault="008F12C5" w:rsidP="008F12C5">
      <w:pPr>
        <w:keepNext/>
        <w:keepLines/>
        <w:jc w:val="both"/>
        <w:rPr>
          <w:b/>
          <w:bCs/>
        </w:rPr>
      </w:pPr>
    </w:p>
    <w:p w14:paraId="428DB453" w14:textId="77777777" w:rsidR="005B2F88" w:rsidRDefault="005B2F88">
      <w:pPr>
        <w:rPr>
          <w:b/>
          <w:bCs/>
        </w:rPr>
      </w:pPr>
      <w:r>
        <w:rPr>
          <w:b/>
          <w:bCs/>
        </w:rPr>
        <w:br w:type="page"/>
      </w:r>
    </w:p>
    <w:p w14:paraId="59508065" w14:textId="22D78ECB" w:rsidR="008F12C5" w:rsidRDefault="008F12C5" w:rsidP="00104FA5">
      <w:pPr>
        <w:rPr>
          <w:b/>
          <w:bCs/>
        </w:rPr>
      </w:pPr>
      <w:r w:rsidRPr="00805FA0">
        <w:rPr>
          <w:b/>
          <w:bCs/>
        </w:rPr>
        <w:lastRenderedPageBreak/>
        <w:t xml:space="preserve">Tablo </w:t>
      </w:r>
      <w:r>
        <w:rPr>
          <w:b/>
          <w:bCs/>
        </w:rPr>
        <w:t>2</w:t>
      </w:r>
      <w:r w:rsidRPr="00805FA0">
        <w:rPr>
          <w:b/>
          <w:bCs/>
        </w:rPr>
        <w:t xml:space="preserve">. Ege Üniversitesi Hemşirelik Fakültesi Lisans Eğitimi Program Çıktıları ve Başarım </w:t>
      </w:r>
      <w:r>
        <w:rPr>
          <w:b/>
          <w:bCs/>
        </w:rPr>
        <w:t>Göstergeleri</w:t>
      </w:r>
    </w:p>
    <w:p w14:paraId="4C4900C8" w14:textId="77777777" w:rsidR="00B530BA" w:rsidRDefault="00B530BA" w:rsidP="00B530BA">
      <w:pPr>
        <w:jc w:val="both"/>
        <w:rPr>
          <w:sz w:val="20"/>
          <w:szCs w:val="20"/>
        </w:rPr>
      </w:pPr>
    </w:p>
    <w:p w14:paraId="043224DE" w14:textId="77777777" w:rsidR="00104FA5" w:rsidRDefault="00104FA5" w:rsidP="00B530BA">
      <w:pPr>
        <w:jc w:val="both"/>
        <w:rPr>
          <w:sz w:val="20"/>
          <w:szCs w:val="20"/>
        </w:rPr>
      </w:pPr>
    </w:p>
    <w:tbl>
      <w:tblPr>
        <w:tblStyle w:val="TableNormal1"/>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4678"/>
        <w:gridCol w:w="2455"/>
      </w:tblGrid>
      <w:tr w:rsidR="00104FA5" w:rsidRPr="002205D7" w14:paraId="2CE3F0ED" w14:textId="77777777" w:rsidTr="0035103B">
        <w:trPr>
          <w:trHeight w:val="249"/>
          <w:jc w:val="center"/>
        </w:trPr>
        <w:tc>
          <w:tcPr>
            <w:tcW w:w="2263" w:type="dxa"/>
          </w:tcPr>
          <w:p w14:paraId="6D41E5D9" w14:textId="77777777" w:rsidR="00104FA5" w:rsidRPr="002205D7" w:rsidRDefault="00104FA5" w:rsidP="007E4F67">
            <w:pPr>
              <w:spacing w:line="229" w:lineRule="exact"/>
              <w:ind w:left="357"/>
              <w:rPr>
                <w:b/>
                <w:sz w:val="20"/>
                <w:szCs w:val="22"/>
                <w:lang w:eastAsia="en-US"/>
              </w:rPr>
            </w:pPr>
            <w:r w:rsidRPr="002205D7">
              <w:rPr>
                <w:b/>
                <w:sz w:val="20"/>
                <w:szCs w:val="22"/>
                <w:lang w:eastAsia="en-US"/>
              </w:rPr>
              <w:t>Program</w:t>
            </w:r>
            <w:r w:rsidRPr="002205D7">
              <w:rPr>
                <w:b/>
                <w:spacing w:val="-10"/>
                <w:sz w:val="20"/>
                <w:szCs w:val="22"/>
                <w:lang w:eastAsia="en-US"/>
              </w:rPr>
              <w:t xml:space="preserve"> </w:t>
            </w:r>
            <w:r w:rsidRPr="002205D7">
              <w:rPr>
                <w:b/>
                <w:spacing w:val="-2"/>
                <w:sz w:val="20"/>
                <w:szCs w:val="22"/>
                <w:lang w:eastAsia="en-US"/>
              </w:rPr>
              <w:t>Çıktıları</w:t>
            </w:r>
          </w:p>
        </w:tc>
        <w:tc>
          <w:tcPr>
            <w:tcW w:w="4678" w:type="dxa"/>
          </w:tcPr>
          <w:p w14:paraId="141B9EA9" w14:textId="77777777" w:rsidR="00104FA5" w:rsidRPr="002205D7" w:rsidRDefault="00104FA5" w:rsidP="007E4F67">
            <w:pPr>
              <w:spacing w:line="229" w:lineRule="exact"/>
              <w:ind w:left="1426"/>
              <w:rPr>
                <w:b/>
                <w:sz w:val="20"/>
                <w:szCs w:val="22"/>
                <w:lang w:eastAsia="en-US"/>
              </w:rPr>
            </w:pPr>
            <w:r w:rsidRPr="002205D7">
              <w:rPr>
                <w:b/>
                <w:sz w:val="20"/>
                <w:szCs w:val="22"/>
                <w:lang w:eastAsia="en-US"/>
              </w:rPr>
              <w:t>Başarım</w:t>
            </w:r>
            <w:r w:rsidRPr="002205D7">
              <w:rPr>
                <w:b/>
                <w:spacing w:val="-7"/>
                <w:sz w:val="20"/>
                <w:szCs w:val="22"/>
                <w:lang w:eastAsia="en-US"/>
              </w:rPr>
              <w:t xml:space="preserve"> </w:t>
            </w:r>
            <w:r w:rsidRPr="002205D7">
              <w:rPr>
                <w:b/>
                <w:spacing w:val="-2"/>
                <w:sz w:val="20"/>
                <w:szCs w:val="22"/>
                <w:lang w:eastAsia="en-US"/>
              </w:rPr>
              <w:t>Göstergeleri</w:t>
            </w:r>
          </w:p>
        </w:tc>
        <w:tc>
          <w:tcPr>
            <w:tcW w:w="2455" w:type="dxa"/>
          </w:tcPr>
          <w:p w14:paraId="02A2715F" w14:textId="77777777" w:rsidR="00104FA5" w:rsidRPr="002205D7" w:rsidRDefault="00104FA5" w:rsidP="007E4F67">
            <w:pPr>
              <w:spacing w:line="229" w:lineRule="exact"/>
              <w:ind w:left="566"/>
              <w:rPr>
                <w:b/>
                <w:sz w:val="20"/>
                <w:szCs w:val="22"/>
                <w:lang w:eastAsia="en-US"/>
              </w:rPr>
            </w:pPr>
            <w:r w:rsidRPr="002205D7">
              <w:rPr>
                <w:b/>
                <w:sz w:val="20"/>
                <w:szCs w:val="22"/>
                <w:lang w:eastAsia="en-US"/>
              </w:rPr>
              <w:t>Ölçme</w:t>
            </w:r>
            <w:r w:rsidRPr="002205D7">
              <w:rPr>
                <w:b/>
                <w:spacing w:val="-10"/>
                <w:sz w:val="20"/>
                <w:szCs w:val="22"/>
                <w:lang w:eastAsia="en-US"/>
              </w:rPr>
              <w:t xml:space="preserve"> </w:t>
            </w:r>
            <w:r w:rsidRPr="002205D7">
              <w:rPr>
                <w:b/>
                <w:spacing w:val="-2"/>
                <w:sz w:val="20"/>
                <w:szCs w:val="22"/>
                <w:lang w:eastAsia="en-US"/>
              </w:rPr>
              <w:t>Araçları</w:t>
            </w:r>
          </w:p>
        </w:tc>
      </w:tr>
      <w:tr w:rsidR="00104FA5" w:rsidRPr="002205D7" w14:paraId="45073F73" w14:textId="77777777" w:rsidTr="0035103B">
        <w:trPr>
          <w:trHeight w:val="2774"/>
          <w:jc w:val="center"/>
        </w:trPr>
        <w:tc>
          <w:tcPr>
            <w:tcW w:w="2263" w:type="dxa"/>
          </w:tcPr>
          <w:p w14:paraId="3F9E7C68" w14:textId="77777777" w:rsidR="00104FA5" w:rsidRPr="002205D7" w:rsidRDefault="00104FA5" w:rsidP="007E4F67">
            <w:pPr>
              <w:tabs>
                <w:tab w:val="left" w:pos="1290"/>
                <w:tab w:val="left" w:pos="1489"/>
              </w:tabs>
              <w:spacing w:line="259" w:lineRule="auto"/>
              <w:ind w:left="110" w:right="95"/>
              <w:rPr>
                <w:sz w:val="20"/>
                <w:szCs w:val="22"/>
                <w:lang w:eastAsia="en-US"/>
              </w:rPr>
            </w:pPr>
            <w:r w:rsidRPr="002205D7">
              <w:rPr>
                <w:sz w:val="20"/>
                <w:szCs w:val="22"/>
                <w:lang w:eastAsia="en-US"/>
              </w:rPr>
              <w:t>PÇ-1.</w:t>
            </w:r>
            <w:r w:rsidRPr="002205D7">
              <w:rPr>
                <w:spacing w:val="40"/>
                <w:sz w:val="20"/>
                <w:szCs w:val="22"/>
                <w:lang w:eastAsia="en-US"/>
              </w:rPr>
              <w:t xml:space="preserve"> </w:t>
            </w:r>
            <w:r w:rsidRPr="002205D7">
              <w:rPr>
                <w:sz w:val="20"/>
                <w:szCs w:val="22"/>
                <w:lang w:eastAsia="en-US"/>
              </w:rPr>
              <w:t>Koruyucu,</w:t>
            </w:r>
            <w:r w:rsidRPr="002205D7">
              <w:rPr>
                <w:spacing w:val="40"/>
                <w:sz w:val="20"/>
                <w:szCs w:val="22"/>
                <w:lang w:eastAsia="en-US"/>
              </w:rPr>
              <w:t xml:space="preserve"> </w:t>
            </w:r>
            <w:r w:rsidRPr="002205D7">
              <w:rPr>
                <w:sz w:val="20"/>
                <w:szCs w:val="22"/>
                <w:lang w:eastAsia="en-US"/>
              </w:rPr>
              <w:t>tedavi edici</w:t>
            </w:r>
            <w:r w:rsidRPr="002205D7">
              <w:rPr>
                <w:spacing w:val="40"/>
                <w:sz w:val="20"/>
                <w:szCs w:val="22"/>
                <w:lang w:eastAsia="en-US"/>
              </w:rPr>
              <w:t xml:space="preserve"> </w:t>
            </w:r>
            <w:r w:rsidRPr="002205D7">
              <w:rPr>
                <w:sz w:val="20"/>
                <w:szCs w:val="22"/>
                <w:lang w:eastAsia="en-US"/>
              </w:rPr>
              <w:t>ve</w:t>
            </w:r>
            <w:r w:rsidRPr="002205D7">
              <w:rPr>
                <w:spacing w:val="40"/>
                <w:sz w:val="20"/>
                <w:szCs w:val="22"/>
                <w:lang w:eastAsia="en-US"/>
              </w:rPr>
              <w:t xml:space="preserve"> </w:t>
            </w:r>
            <w:r w:rsidRPr="002205D7">
              <w:rPr>
                <w:sz w:val="20"/>
                <w:szCs w:val="22"/>
                <w:lang w:eastAsia="en-US"/>
              </w:rPr>
              <w:t>rehabilite</w:t>
            </w:r>
            <w:r w:rsidRPr="002205D7">
              <w:rPr>
                <w:spacing w:val="40"/>
                <w:sz w:val="20"/>
                <w:szCs w:val="22"/>
                <w:lang w:eastAsia="en-US"/>
              </w:rPr>
              <w:t xml:space="preserve"> </w:t>
            </w:r>
            <w:r w:rsidRPr="002205D7">
              <w:rPr>
                <w:sz w:val="20"/>
                <w:szCs w:val="22"/>
                <w:lang w:eastAsia="en-US"/>
              </w:rPr>
              <w:t>edici alanlarda bireyin,</w:t>
            </w:r>
            <w:r w:rsidRPr="002205D7">
              <w:rPr>
                <w:spacing w:val="7"/>
                <w:sz w:val="20"/>
                <w:szCs w:val="22"/>
                <w:lang w:eastAsia="en-US"/>
              </w:rPr>
              <w:t xml:space="preserve"> </w:t>
            </w:r>
            <w:r w:rsidRPr="002205D7">
              <w:rPr>
                <w:sz w:val="20"/>
                <w:szCs w:val="22"/>
                <w:lang w:eastAsia="en-US"/>
              </w:rPr>
              <w:t xml:space="preserve">ailenin </w:t>
            </w:r>
            <w:r w:rsidRPr="002205D7">
              <w:rPr>
                <w:spacing w:val="-2"/>
                <w:sz w:val="20"/>
                <w:szCs w:val="22"/>
                <w:lang w:eastAsia="en-US"/>
              </w:rPr>
              <w:t>ve</w:t>
            </w:r>
            <w:r w:rsidRPr="002205D7">
              <w:rPr>
                <w:spacing w:val="-11"/>
                <w:sz w:val="20"/>
                <w:szCs w:val="22"/>
                <w:lang w:eastAsia="en-US"/>
              </w:rPr>
              <w:t xml:space="preserve"> </w:t>
            </w:r>
            <w:r w:rsidRPr="002205D7">
              <w:rPr>
                <w:spacing w:val="-2"/>
                <w:sz w:val="20"/>
                <w:szCs w:val="22"/>
                <w:lang w:eastAsia="en-US"/>
              </w:rPr>
              <w:t>toplumun</w:t>
            </w:r>
            <w:r w:rsidRPr="002205D7">
              <w:rPr>
                <w:spacing w:val="-12"/>
                <w:sz w:val="20"/>
                <w:szCs w:val="22"/>
                <w:lang w:eastAsia="en-US"/>
              </w:rPr>
              <w:t xml:space="preserve"> </w:t>
            </w:r>
            <w:r w:rsidRPr="002205D7">
              <w:rPr>
                <w:spacing w:val="-2"/>
                <w:sz w:val="20"/>
                <w:szCs w:val="22"/>
                <w:lang w:eastAsia="en-US"/>
              </w:rPr>
              <w:t>sağlık</w:t>
            </w:r>
            <w:r w:rsidRPr="002205D7">
              <w:rPr>
                <w:spacing w:val="-12"/>
                <w:sz w:val="20"/>
                <w:szCs w:val="22"/>
                <w:lang w:eastAsia="en-US"/>
              </w:rPr>
              <w:t xml:space="preserve"> </w:t>
            </w:r>
            <w:r w:rsidRPr="002205D7">
              <w:rPr>
                <w:spacing w:val="-2"/>
                <w:sz w:val="20"/>
                <w:szCs w:val="22"/>
                <w:lang w:eastAsia="en-US"/>
              </w:rPr>
              <w:t>bakım gereksinimlerini</w:t>
            </w:r>
            <w:r w:rsidRPr="002205D7">
              <w:rPr>
                <w:spacing w:val="80"/>
                <w:sz w:val="20"/>
                <w:szCs w:val="22"/>
                <w:lang w:eastAsia="en-US"/>
              </w:rPr>
              <w:t xml:space="preserve"> </w:t>
            </w:r>
            <w:r w:rsidRPr="002205D7">
              <w:rPr>
                <w:spacing w:val="-2"/>
                <w:sz w:val="20"/>
                <w:szCs w:val="22"/>
                <w:lang w:eastAsia="en-US"/>
              </w:rPr>
              <w:t>bütüncül</w:t>
            </w:r>
            <w:r w:rsidRPr="002205D7">
              <w:rPr>
                <w:sz w:val="20"/>
                <w:szCs w:val="22"/>
                <w:lang w:eastAsia="en-US"/>
              </w:rPr>
              <w:tab/>
            </w:r>
            <w:r w:rsidRPr="002205D7">
              <w:rPr>
                <w:spacing w:val="-2"/>
                <w:sz w:val="20"/>
                <w:szCs w:val="22"/>
                <w:lang w:eastAsia="en-US"/>
              </w:rPr>
              <w:t xml:space="preserve">yaklaşımla </w:t>
            </w:r>
            <w:r w:rsidRPr="002205D7">
              <w:rPr>
                <w:sz w:val="20"/>
                <w:szCs w:val="22"/>
                <w:lang w:eastAsia="en-US"/>
              </w:rPr>
              <w:t>karşılamak</w:t>
            </w:r>
            <w:r w:rsidRPr="002205D7">
              <w:rPr>
                <w:spacing w:val="80"/>
                <w:sz w:val="20"/>
                <w:szCs w:val="22"/>
                <w:lang w:eastAsia="en-US"/>
              </w:rPr>
              <w:t xml:space="preserve"> </w:t>
            </w:r>
            <w:r w:rsidRPr="002205D7">
              <w:rPr>
                <w:sz w:val="20"/>
                <w:szCs w:val="22"/>
                <w:lang w:eastAsia="en-US"/>
              </w:rPr>
              <w:t>için;</w:t>
            </w:r>
            <w:r w:rsidRPr="002205D7">
              <w:rPr>
                <w:spacing w:val="80"/>
                <w:sz w:val="20"/>
                <w:szCs w:val="22"/>
                <w:lang w:eastAsia="en-US"/>
              </w:rPr>
              <w:t xml:space="preserve"> </w:t>
            </w:r>
            <w:r w:rsidRPr="002205D7">
              <w:rPr>
                <w:sz w:val="20"/>
                <w:szCs w:val="22"/>
                <w:lang w:eastAsia="en-US"/>
              </w:rPr>
              <w:t>temel düzeydeki</w:t>
            </w:r>
            <w:r w:rsidRPr="002205D7">
              <w:rPr>
                <w:spacing w:val="80"/>
                <w:sz w:val="20"/>
                <w:szCs w:val="22"/>
                <w:lang w:eastAsia="en-US"/>
              </w:rPr>
              <w:t xml:space="preserve"> </w:t>
            </w:r>
            <w:r w:rsidRPr="002205D7">
              <w:rPr>
                <w:sz w:val="20"/>
                <w:szCs w:val="22"/>
                <w:lang w:eastAsia="en-US"/>
              </w:rPr>
              <w:t>kuramsal</w:t>
            </w:r>
            <w:r w:rsidRPr="002205D7">
              <w:rPr>
                <w:spacing w:val="80"/>
                <w:sz w:val="20"/>
                <w:szCs w:val="22"/>
                <w:lang w:eastAsia="en-US"/>
              </w:rPr>
              <w:t xml:space="preserve"> </w:t>
            </w:r>
            <w:r w:rsidRPr="002205D7">
              <w:rPr>
                <w:sz w:val="20"/>
                <w:szCs w:val="22"/>
                <w:lang w:eastAsia="en-US"/>
              </w:rPr>
              <w:t xml:space="preserve">ve </w:t>
            </w:r>
            <w:r w:rsidRPr="002205D7">
              <w:rPr>
                <w:spacing w:val="-2"/>
                <w:sz w:val="20"/>
                <w:szCs w:val="22"/>
                <w:lang w:eastAsia="en-US"/>
              </w:rPr>
              <w:t>uygulamalı</w:t>
            </w:r>
            <w:r w:rsidRPr="002205D7">
              <w:rPr>
                <w:sz w:val="20"/>
                <w:szCs w:val="22"/>
                <w:lang w:eastAsia="en-US"/>
              </w:rPr>
              <w:tab/>
            </w:r>
            <w:r w:rsidRPr="002205D7">
              <w:rPr>
                <w:sz w:val="20"/>
                <w:szCs w:val="22"/>
                <w:lang w:eastAsia="en-US"/>
              </w:rPr>
              <w:tab/>
            </w:r>
            <w:r w:rsidRPr="002205D7">
              <w:rPr>
                <w:spacing w:val="-2"/>
                <w:sz w:val="20"/>
                <w:szCs w:val="22"/>
                <w:lang w:eastAsia="en-US"/>
              </w:rPr>
              <w:t xml:space="preserve">bilgilere </w:t>
            </w:r>
            <w:r w:rsidRPr="002205D7">
              <w:rPr>
                <w:sz w:val="20"/>
                <w:szCs w:val="22"/>
                <w:lang w:eastAsia="en-US"/>
              </w:rPr>
              <w:t>sahip olabilme</w:t>
            </w:r>
          </w:p>
        </w:tc>
        <w:tc>
          <w:tcPr>
            <w:tcW w:w="4678" w:type="dxa"/>
          </w:tcPr>
          <w:p w14:paraId="3E177720" w14:textId="77777777" w:rsidR="00104FA5" w:rsidRPr="002205D7" w:rsidRDefault="00104FA5" w:rsidP="00E91A24">
            <w:pPr>
              <w:widowControl w:val="0"/>
              <w:numPr>
                <w:ilvl w:val="0"/>
                <w:numId w:val="16"/>
              </w:numPr>
              <w:tabs>
                <w:tab w:val="left" w:pos="279"/>
                <w:tab w:val="left" w:pos="281"/>
              </w:tabs>
              <w:autoSpaceDE w:val="0"/>
              <w:autoSpaceDN w:val="0"/>
              <w:spacing w:line="276" w:lineRule="auto"/>
              <w:ind w:right="98"/>
              <w:jc w:val="both"/>
              <w:rPr>
                <w:sz w:val="20"/>
                <w:szCs w:val="22"/>
                <w:lang w:eastAsia="en-US"/>
              </w:rPr>
            </w:pPr>
            <w:r w:rsidRPr="002205D7">
              <w:rPr>
                <w:sz w:val="20"/>
                <w:szCs w:val="22"/>
                <w:lang w:eastAsia="en-US"/>
              </w:rPr>
              <w:t xml:space="preserve">Hemşirelik eğitim programında yer alan mesleki dersleri öğrencilerin en az %90’ının başarı ile </w:t>
            </w:r>
            <w:r w:rsidRPr="002205D7">
              <w:rPr>
                <w:spacing w:val="-2"/>
                <w:sz w:val="20"/>
                <w:szCs w:val="22"/>
                <w:lang w:eastAsia="en-US"/>
              </w:rPr>
              <w:t>tamamlaması</w:t>
            </w:r>
          </w:p>
          <w:p w14:paraId="2541DC32" w14:textId="77777777" w:rsidR="00104FA5" w:rsidRPr="002205D7" w:rsidRDefault="00104FA5" w:rsidP="00E91A24">
            <w:pPr>
              <w:widowControl w:val="0"/>
              <w:numPr>
                <w:ilvl w:val="0"/>
                <w:numId w:val="16"/>
              </w:numPr>
              <w:tabs>
                <w:tab w:val="left" w:pos="279"/>
                <w:tab w:val="left" w:pos="281"/>
              </w:tabs>
              <w:autoSpaceDE w:val="0"/>
              <w:autoSpaceDN w:val="0"/>
              <w:spacing w:line="278" w:lineRule="auto"/>
              <w:ind w:right="96"/>
              <w:jc w:val="both"/>
              <w:rPr>
                <w:sz w:val="20"/>
                <w:szCs w:val="22"/>
                <w:lang w:eastAsia="en-US"/>
              </w:rPr>
            </w:pPr>
            <w:r w:rsidRPr="002205D7">
              <w:rPr>
                <w:sz w:val="20"/>
                <w:szCs w:val="22"/>
                <w:lang w:eastAsia="en-US"/>
              </w:rPr>
              <w:t xml:space="preserve">HLEPDF-Ü </w:t>
            </w:r>
            <w:r w:rsidRPr="002205D7">
              <w:rPr>
                <w:szCs w:val="22"/>
                <w:lang w:eastAsia="en-US"/>
              </w:rPr>
              <w:t>‘‘</w:t>
            </w:r>
            <w:r w:rsidRPr="002205D7">
              <w:rPr>
                <w:sz w:val="20"/>
                <w:szCs w:val="22"/>
                <w:lang w:eastAsia="en-US"/>
              </w:rPr>
              <w:t>Program, mesleki bilgi, tutum ve beceriye sahip bir hemşire yetiştirmektedir (Madde 31).” maddesi kapsamında paydaş değerlendirme puan ortalamasının 3 ve üzeri olması</w:t>
            </w:r>
          </w:p>
          <w:p w14:paraId="6AA92E46" w14:textId="77777777" w:rsidR="00104FA5" w:rsidRPr="002205D7" w:rsidRDefault="00104FA5" w:rsidP="00E91A24">
            <w:pPr>
              <w:widowControl w:val="0"/>
              <w:numPr>
                <w:ilvl w:val="0"/>
                <w:numId w:val="16"/>
              </w:numPr>
              <w:tabs>
                <w:tab w:val="left" w:pos="279"/>
                <w:tab w:val="left" w:pos="281"/>
              </w:tabs>
              <w:autoSpaceDE w:val="0"/>
              <w:autoSpaceDN w:val="0"/>
              <w:spacing w:line="276" w:lineRule="auto"/>
              <w:ind w:right="102"/>
              <w:jc w:val="both"/>
              <w:rPr>
                <w:sz w:val="20"/>
                <w:szCs w:val="22"/>
                <w:lang w:eastAsia="en-US"/>
              </w:rPr>
            </w:pPr>
            <w:r w:rsidRPr="002205D7">
              <w:rPr>
                <w:sz w:val="20"/>
                <w:szCs w:val="22"/>
                <w:lang w:eastAsia="en-US"/>
              </w:rPr>
              <w:t>Program Çıktıları Değerlendirme Forumu’nda paydaşların %75’inin PÇ-1’i kısmen katılıyorum/katılıyorum olarak değerlendirmesi</w:t>
            </w:r>
          </w:p>
        </w:tc>
        <w:tc>
          <w:tcPr>
            <w:tcW w:w="2455" w:type="dxa"/>
          </w:tcPr>
          <w:p w14:paraId="77611189" w14:textId="77777777" w:rsidR="00104FA5" w:rsidRPr="002205D7" w:rsidRDefault="00104FA5" w:rsidP="00E91A24">
            <w:pPr>
              <w:widowControl w:val="0"/>
              <w:numPr>
                <w:ilvl w:val="0"/>
                <w:numId w:val="15"/>
              </w:numPr>
              <w:tabs>
                <w:tab w:val="left" w:pos="262"/>
                <w:tab w:val="left" w:pos="264"/>
              </w:tabs>
              <w:autoSpaceDE w:val="0"/>
              <w:autoSpaceDN w:val="0"/>
              <w:spacing w:line="276" w:lineRule="auto"/>
              <w:ind w:right="96"/>
              <w:rPr>
                <w:sz w:val="20"/>
                <w:szCs w:val="22"/>
                <w:lang w:eastAsia="en-US"/>
              </w:rPr>
            </w:pPr>
            <w:r w:rsidRPr="002205D7">
              <w:rPr>
                <w:sz w:val="20"/>
                <w:szCs w:val="22"/>
                <w:lang w:eastAsia="en-US"/>
              </w:rPr>
              <w:t>Tüm</w:t>
            </w:r>
            <w:r w:rsidRPr="002205D7">
              <w:rPr>
                <w:spacing w:val="80"/>
                <w:sz w:val="20"/>
                <w:szCs w:val="22"/>
                <w:lang w:eastAsia="en-US"/>
              </w:rPr>
              <w:t xml:space="preserve"> </w:t>
            </w:r>
            <w:r w:rsidRPr="002205D7">
              <w:rPr>
                <w:sz w:val="20"/>
                <w:szCs w:val="22"/>
                <w:lang w:eastAsia="en-US"/>
              </w:rPr>
              <w:t>sınıfların</w:t>
            </w:r>
            <w:r w:rsidRPr="002205D7">
              <w:rPr>
                <w:spacing w:val="80"/>
                <w:sz w:val="20"/>
                <w:szCs w:val="22"/>
                <w:lang w:eastAsia="en-US"/>
              </w:rPr>
              <w:t xml:space="preserve"> </w:t>
            </w:r>
            <w:r w:rsidRPr="002205D7">
              <w:rPr>
                <w:sz w:val="20"/>
                <w:szCs w:val="22"/>
                <w:lang w:eastAsia="en-US"/>
              </w:rPr>
              <w:t>mesleki ders başarı oranları</w:t>
            </w:r>
          </w:p>
          <w:p w14:paraId="04FC7CE5" w14:textId="77777777" w:rsidR="00104FA5" w:rsidRDefault="00104FA5" w:rsidP="007E4F67">
            <w:pPr>
              <w:spacing w:before="41"/>
              <w:rPr>
                <w:b/>
                <w:sz w:val="20"/>
                <w:szCs w:val="22"/>
                <w:lang w:eastAsia="en-US"/>
              </w:rPr>
            </w:pPr>
          </w:p>
          <w:p w14:paraId="6B4D56B8" w14:textId="77777777" w:rsidR="002C5391" w:rsidRPr="002205D7" w:rsidRDefault="002C5391" w:rsidP="007E4F67">
            <w:pPr>
              <w:spacing w:before="41"/>
              <w:rPr>
                <w:b/>
                <w:sz w:val="20"/>
                <w:szCs w:val="22"/>
                <w:lang w:eastAsia="en-US"/>
              </w:rPr>
            </w:pPr>
          </w:p>
          <w:p w14:paraId="65502160" w14:textId="77777777" w:rsidR="00104FA5" w:rsidRPr="002205D7" w:rsidRDefault="00104FA5" w:rsidP="00E91A24">
            <w:pPr>
              <w:widowControl w:val="0"/>
              <w:numPr>
                <w:ilvl w:val="0"/>
                <w:numId w:val="15"/>
              </w:numPr>
              <w:tabs>
                <w:tab w:val="left" w:pos="262"/>
              </w:tabs>
              <w:autoSpaceDE w:val="0"/>
              <w:autoSpaceDN w:val="0"/>
              <w:ind w:left="262" w:hanging="140"/>
              <w:rPr>
                <w:sz w:val="20"/>
                <w:szCs w:val="22"/>
                <w:lang w:eastAsia="en-US"/>
              </w:rPr>
            </w:pPr>
            <w:r w:rsidRPr="002205D7">
              <w:rPr>
                <w:spacing w:val="-2"/>
                <w:sz w:val="20"/>
                <w:szCs w:val="22"/>
                <w:lang w:eastAsia="en-US"/>
              </w:rPr>
              <w:t>HLEPDF-</w:t>
            </w:r>
            <w:r w:rsidRPr="002205D7">
              <w:rPr>
                <w:spacing w:val="-10"/>
                <w:sz w:val="20"/>
                <w:szCs w:val="22"/>
                <w:lang w:eastAsia="en-US"/>
              </w:rPr>
              <w:t>Ü</w:t>
            </w:r>
          </w:p>
          <w:p w14:paraId="7E2E0427" w14:textId="77777777" w:rsidR="00104FA5" w:rsidRDefault="00104FA5" w:rsidP="007E4F67">
            <w:pPr>
              <w:spacing w:before="118"/>
              <w:rPr>
                <w:b/>
                <w:sz w:val="20"/>
                <w:szCs w:val="22"/>
                <w:lang w:eastAsia="en-US"/>
              </w:rPr>
            </w:pPr>
          </w:p>
          <w:p w14:paraId="7D4833F8" w14:textId="77777777" w:rsidR="002C5391" w:rsidRPr="002205D7" w:rsidRDefault="002C5391" w:rsidP="007E4F67">
            <w:pPr>
              <w:spacing w:before="118"/>
              <w:rPr>
                <w:b/>
                <w:sz w:val="20"/>
                <w:szCs w:val="22"/>
                <w:lang w:eastAsia="en-US"/>
              </w:rPr>
            </w:pPr>
          </w:p>
          <w:p w14:paraId="46625297" w14:textId="77777777" w:rsidR="00104FA5" w:rsidRPr="002205D7" w:rsidRDefault="00104FA5" w:rsidP="00E91A24">
            <w:pPr>
              <w:widowControl w:val="0"/>
              <w:numPr>
                <w:ilvl w:val="0"/>
                <w:numId w:val="15"/>
              </w:numPr>
              <w:tabs>
                <w:tab w:val="left" w:pos="262"/>
                <w:tab w:val="left" w:pos="264"/>
                <w:tab w:val="left" w:pos="1681"/>
              </w:tabs>
              <w:autoSpaceDE w:val="0"/>
              <w:autoSpaceDN w:val="0"/>
              <w:spacing w:line="276" w:lineRule="auto"/>
              <w:ind w:right="96"/>
              <w:rPr>
                <w:sz w:val="20"/>
                <w:szCs w:val="22"/>
                <w:lang w:eastAsia="en-US"/>
              </w:rPr>
            </w:pPr>
            <w:r w:rsidRPr="002205D7">
              <w:rPr>
                <w:spacing w:val="-2"/>
                <w:sz w:val="20"/>
                <w:szCs w:val="22"/>
                <w:lang w:eastAsia="en-US"/>
              </w:rPr>
              <w:t>Program</w:t>
            </w:r>
            <w:r w:rsidRPr="002205D7">
              <w:rPr>
                <w:sz w:val="20"/>
                <w:szCs w:val="22"/>
                <w:lang w:eastAsia="en-US"/>
              </w:rPr>
              <w:tab/>
            </w:r>
            <w:r w:rsidRPr="002205D7">
              <w:rPr>
                <w:spacing w:val="-2"/>
                <w:sz w:val="20"/>
                <w:szCs w:val="22"/>
                <w:lang w:eastAsia="en-US"/>
              </w:rPr>
              <w:t xml:space="preserve">Çıktıları </w:t>
            </w:r>
            <w:r w:rsidRPr="002205D7">
              <w:rPr>
                <w:sz w:val="20"/>
                <w:szCs w:val="22"/>
                <w:lang w:eastAsia="en-US"/>
              </w:rPr>
              <w:t>Değerlendirme Formu</w:t>
            </w:r>
          </w:p>
        </w:tc>
      </w:tr>
      <w:tr w:rsidR="00104FA5" w:rsidRPr="002205D7" w14:paraId="4F2ADF97" w14:textId="77777777" w:rsidTr="0035103B">
        <w:trPr>
          <w:trHeight w:val="4528"/>
          <w:jc w:val="center"/>
        </w:trPr>
        <w:tc>
          <w:tcPr>
            <w:tcW w:w="2263" w:type="dxa"/>
          </w:tcPr>
          <w:p w14:paraId="4219FB64" w14:textId="77777777" w:rsidR="00104FA5" w:rsidRPr="002205D7" w:rsidRDefault="00104FA5" w:rsidP="007E4F67">
            <w:pPr>
              <w:tabs>
                <w:tab w:val="left" w:pos="1290"/>
                <w:tab w:val="left" w:pos="1422"/>
              </w:tabs>
              <w:spacing w:line="259" w:lineRule="auto"/>
              <w:ind w:left="110" w:right="96"/>
              <w:rPr>
                <w:sz w:val="20"/>
                <w:szCs w:val="22"/>
                <w:lang w:eastAsia="en-US"/>
              </w:rPr>
            </w:pPr>
            <w:r w:rsidRPr="002205D7">
              <w:rPr>
                <w:sz w:val="20"/>
                <w:szCs w:val="22"/>
                <w:lang w:eastAsia="en-US"/>
              </w:rPr>
              <w:t>PÇ-2.</w:t>
            </w:r>
            <w:r w:rsidRPr="002205D7">
              <w:rPr>
                <w:spacing w:val="40"/>
                <w:sz w:val="20"/>
                <w:szCs w:val="22"/>
                <w:lang w:eastAsia="en-US"/>
              </w:rPr>
              <w:t xml:space="preserve"> </w:t>
            </w:r>
            <w:r w:rsidRPr="002205D7">
              <w:rPr>
                <w:sz w:val="20"/>
                <w:szCs w:val="22"/>
                <w:lang w:eastAsia="en-US"/>
              </w:rPr>
              <w:t>Koruyucu,</w:t>
            </w:r>
            <w:r w:rsidRPr="002205D7">
              <w:rPr>
                <w:spacing w:val="40"/>
                <w:sz w:val="20"/>
                <w:szCs w:val="22"/>
                <w:lang w:eastAsia="en-US"/>
              </w:rPr>
              <w:t xml:space="preserve"> </w:t>
            </w:r>
            <w:r w:rsidRPr="002205D7">
              <w:rPr>
                <w:sz w:val="20"/>
                <w:szCs w:val="22"/>
                <w:lang w:eastAsia="en-US"/>
              </w:rPr>
              <w:t>tedavi edici</w:t>
            </w:r>
            <w:r w:rsidRPr="002205D7">
              <w:rPr>
                <w:spacing w:val="40"/>
                <w:sz w:val="20"/>
                <w:szCs w:val="22"/>
                <w:lang w:eastAsia="en-US"/>
              </w:rPr>
              <w:t xml:space="preserve"> </w:t>
            </w:r>
            <w:r w:rsidRPr="002205D7">
              <w:rPr>
                <w:sz w:val="20"/>
                <w:szCs w:val="22"/>
                <w:lang w:eastAsia="en-US"/>
              </w:rPr>
              <w:t>ve</w:t>
            </w:r>
            <w:r w:rsidRPr="002205D7">
              <w:rPr>
                <w:spacing w:val="40"/>
                <w:sz w:val="20"/>
                <w:szCs w:val="22"/>
                <w:lang w:eastAsia="en-US"/>
              </w:rPr>
              <w:t xml:space="preserve"> </w:t>
            </w:r>
            <w:r w:rsidRPr="002205D7">
              <w:rPr>
                <w:sz w:val="20"/>
                <w:szCs w:val="22"/>
                <w:lang w:eastAsia="en-US"/>
              </w:rPr>
              <w:t>rehabilite</w:t>
            </w:r>
            <w:r w:rsidRPr="002205D7">
              <w:rPr>
                <w:spacing w:val="40"/>
                <w:sz w:val="20"/>
                <w:szCs w:val="22"/>
                <w:lang w:eastAsia="en-US"/>
              </w:rPr>
              <w:t xml:space="preserve"> </w:t>
            </w:r>
            <w:r w:rsidRPr="002205D7">
              <w:rPr>
                <w:sz w:val="20"/>
                <w:szCs w:val="22"/>
                <w:lang w:eastAsia="en-US"/>
              </w:rPr>
              <w:t>edici alanlarda bireyin,</w:t>
            </w:r>
            <w:r w:rsidRPr="002205D7">
              <w:rPr>
                <w:spacing w:val="7"/>
                <w:sz w:val="20"/>
                <w:szCs w:val="22"/>
                <w:lang w:eastAsia="en-US"/>
              </w:rPr>
              <w:t xml:space="preserve"> </w:t>
            </w:r>
            <w:r w:rsidRPr="002205D7">
              <w:rPr>
                <w:sz w:val="20"/>
                <w:szCs w:val="22"/>
                <w:lang w:eastAsia="en-US"/>
              </w:rPr>
              <w:t xml:space="preserve">ailenin </w:t>
            </w:r>
            <w:r w:rsidRPr="002205D7">
              <w:rPr>
                <w:spacing w:val="-2"/>
                <w:sz w:val="20"/>
                <w:szCs w:val="22"/>
                <w:lang w:eastAsia="en-US"/>
              </w:rPr>
              <w:t>ve</w:t>
            </w:r>
            <w:r w:rsidRPr="002205D7">
              <w:rPr>
                <w:spacing w:val="-11"/>
                <w:sz w:val="20"/>
                <w:szCs w:val="22"/>
                <w:lang w:eastAsia="en-US"/>
              </w:rPr>
              <w:t xml:space="preserve"> </w:t>
            </w:r>
            <w:r w:rsidRPr="002205D7">
              <w:rPr>
                <w:spacing w:val="-2"/>
                <w:sz w:val="20"/>
                <w:szCs w:val="22"/>
                <w:lang w:eastAsia="en-US"/>
              </w:rPr>
              <w:t>toplumun</w:t>
            </w:r>
            <w:r w:rsidRPr="002205D7">
              <w:rPr>
                <w:spacing w:val="-12"/>
                <w:sz w:val="20"/>
                <w:szCs w:val="22"/>
                <w:lang w:eastAsia="en-US"/>
              </w:rPr>
              <w:t xml:space="preserve"> </w:t>
            </w:r>
            <w:r w:rsidRPr="002205D7">
              <w:rPr>
                <w:spacing w:val="-2"/>
                <w:sz w:val="20"/>
                <w:szCs w:val="22"/>
                <w:lang w:eastAsia="en-US"/>
              </w:rPr>
              <w:t>sağlık</w:t>
            </w:r>
            <w:r w:rsidRPr="002205D7">
              <w:rPr>
                <w:spacing w:val="-12"/>
                <w:sz w:val="20"/>
                <w:szCs w:val="22"/>
                <w:lang w:eastAsia="en-US"/>
              </w:rPr>
              <w:t xml:space="preserve"> </w:t>
            </w:r>
            <w:r w:rsidRPr="002205D7">
              <w:rPr>
                <w:spacing w:val="-2"/>
                <w:sz w:val="20"/>
                <w:szCs w:val="22"/>
                <w:lang w:eastAsia="en-US"/>
              </w:rPr>
              <w:t>bakım gereksinimlerini</w:t>
            </w:r>
            <w:r w:rsidRPr="002205D7">
              <w:rPr>
                <w:spacing w:val="80"/>
                <w:sz w:val="20"/>
                <w:szCs w:val="22"/>
                <w:lang w:eastAsia="en-US"/>
              </w:rPr>
              <w:t xml:space="preserve"> </w:t>
            </w:r>
            <w:r w:rsidRPr="002205D7">
              <w:rPr>
                <w:spacing w:val="-2"/>
                <w:sz w:val="20"/>
                <w:szCs w:val="22"/>
                <w:lang w:eastAsia="en-US"/>
              </w:rPr>
              <w:t>bütüncül</w:t>
            </w:r>
            <w:r w:rsidRPr="002205D7">
              <w:rPr>
                <w:sz w:val="20"/>
                <w:szCs w:val="22"/>
                <w:lang w:eastAsia="en-US"/>
              </w:rPr>
              <w:tab/>
            </w:r>
            <w:r w:rsidRPr="002205D7">
              <w:rPr>
                <w:spacing w:val="-2"/>
                <w:sz w:val="20"/>
                <w:szCs w:val="22"/>
                <w:lang w:eastAsia="en-US"/>
              </w:rPr>
              <w:t xml:space="preserve">yaklaşımla </w:t>
            </w:r>
            <w:r w:rsidRPr="002205D7">
              <w:rPr>
                <w:sz w:val="20"/>
                <w:szCs w:val="22"/>
                <w:lang w:eastAsia="en-US"/>
              </w:rPr>
              <w:t>karşılamak</w:t>
            </w:r>
            <w:r w:rsidRPr="002205D7">
              <w:rPr>
                <w:spacing w:val="80"/>
                <w:sz w:val="20"/>
                <w:szCs w:val="22"/>
                <w:lang w:eastAsia="en-US"/>
              </w:rPr>
              <w:t xml:space="preserve"> </w:t>
            </w:r>
            <w:r w:rsidRPr="002205D7">
              <w:rPr>
                <w:sz w:val="20"/>
                <w:szCs w:val="22"/>
                <w:lang w:eastAsia="en-US"/>
              </w:rPr>
              <w:t>için;</w:t>
            </w:r>
            <w:r w:rsidRPr="002205D7">
              <w:rPr>
                <w:spacing w:val="80"/>
                <w:sz w:val="20"/>
                <w:szCs w:val="22"/>
                <w:lang w:eastAsia="en-US"/>
              </w:rPr>
              <w:t xml:space="preserve"> </w:t>
            </w:r>
            <w:r w:rsidRPr="002205D7">
              <w:rPr>
                <w:sz w:val="20"/>
                <w:szCs w:val="22"/>
                <w:lang w:eastAsia="en-US"/>
              </w:rPr>
              <w:t xml:space="preserve">temel </w:t>
            </w:r>
            <w:r w:rsidRPr="002205D7">
              <w:rPr>
                <w:spacing w:val="-2"/>
                <w:sz w:val="20"/>
                <w:szCs w:val="22"/>
                <w:lang w:eastAsia="en-US"/>
              </w:rPr>
              <w:t>düzeydeki</w:t>
            </w:r>
            <w:r w:rsidRPr="002205D7">
              <w:rPr>
                <w:sz w:val="20"/>
                <w:szCs w:val="22"/>
                <w:lang w:eastAsia="en-US"/>
              </w:rPr>
              <w:tab/>
            </w:r>
            <w:r w:rsidRPr="002205D7">
              <w:rPr>
                <w:sz w:val="20"/>
                <w:szCs w:val="22"/>
                <w:lang w:eastAsia="en-US"/>
              </w:rPr>
              <w:tab/>
            </w:r>
            <w:r w:rsidRPr="002205D7">
              <w:rPr>
                <w:spacing w:val="-2"/>
                <w:sz w:val="20"/>
                <w:szCs w:val="22"/>
                <w:lang w:eastAsia="en-US"/>
              </w:rPr>
              <w:t>kuramsal</w:t>
            </w:r>
          </w:p>
          <w:p w14:paraId="79CDF248" w14:textId="77777777" w:rsidR="00104FA5" w:rsidRPr="002205D7" w:rsidRDefault="00104FA5" w:rsidP="007E4F67">
            <w:pPr>
              <w:tabs>
                <w:tab w:val="left" w:pos="1177"/>
              </w:tabs>
              <w:spacing w:line="256" w:lineRule="auto"/>
              <w:ind w:left="110" w:right="98"/>
              <w:rPr>
                <w:sz w:val="20"/>
                <w:szCs w:val="22"/>
                <w:lang w:eastAsia="en-US"/>
              </w:rPr>
            </w:pPr>
            <w:proofErr w:type="gramStart"/>
            <w:r w:rsidRPr="002205D7">
              <w:rPr>
                <w:spacing w:val="-2"/>
                <w:sz w:val="20"/>
                <w:szCs w:val="22"/>
                <w:lang w:eastAsia="en-US"/>
              </w:rPr>
              <w:t>bilgileri</w:t>
            </w:r>
            <w:proofErr w:type="gramEnd"/>
            <w:r w:rsidRPr="002205D7">
              <w:rPr>
                <w:sz w:val="20"/>
                <w:szCs w:val="22"/>
                <w:lang w:eastAsia="en-US"/>
              </w:rPr>
              <w:tab/>
            </w:r>
            <w:r w:rsidRPr="002205D7">
              <w:rPr>
                <w:spacing w:val="-2"/>
                <w:sz w:val="20"/>
                <w:szCs w:val="22"/>
                <w:lang w:eastAsia="en-US"/>
              </w:rPr>
              <w:t>uygulamaya aktarabilme</w:t>
            </w:r>
          </w:p>
        </w:tc>
        <w:tc>
          <w:tcPr>
            <w:tcW w:w="4678" w:type="dxa"/>
          </w:tcPr>
          <w:p w14:paraId="6CD4B4E1" w14:textId="77777777" w:rsidR="00104FA5" w:rsidRPr="002205D7" w:rsidRDefault="00104FA5" w:rsidP="00E91A24">
            <w:pPr>
              <w:widowControl w:val="0"/>
              <w:numPr>
                <w:ilvl w:val="0"/>
                <w:numId w:val="14"/>
              </w:numPr>
              <w:tabs>
                <w:tab w:val="left" w:pos="279"/>
                <w:tab w:val="left" w:pos="281"/>
              </w:tabs>
              <w:autoSpaceDE w:val="0"/>
              <w:autoSpaceDN w:val="0"/>
              <w:spacing w:line="276" w:lineRule="auto"/>
              <w:ind w:right="94"/>
              <w:jc w:val="both"/>
              <w:rPr>
                <w:rFonts w:ascii="Symbol" w:hAnsi="Symbol" w:hint="eastAsia"/>
                <w:sz w:val="20"/>
                <w:szCs w:val="22"/>
                <w:lang w:eastAsia="en-US"/>
              </w:rPr>
            </w:pPr>
            <w:r w:rsidRPr="002205D7">
              <w:rPr>
                <w:sz w:val="20"/>
                <w:szCs w:val="22"/>
                <w:lang w:eastAsia="en-US"/>
              </w:rPr>
              <w:t xml:space="preserve">Öğrencilerin Temel Hemşirelik Becerileri Rehberi’ndeki beklenen beceri düzeylerini %100 </w:t>
            </w:r>
            <w:r w:rsidRPr="002205D7">
              <w:rPr>
                <w:spacing w:val="-2"/>
                <w:sz w:val="20"/>
                <w:szCs w:val="22"/>
                <w:lang w:eastAsia="en-US"/>
              </w:rPr>
              <w:t>tamamlaması</w:t>
            </w:r>
          </w:p>
          <w:p w14:paraId="372C1E30" w14:textId="77777777" w:rsidR="00104FA5" w:rsidRPr="002205D7" w:rsidRDefault="00104FA5" w:rsidP="00E91A24">
            <w:pPr>
              <w:widowControl w:val="0"/>
              <w:numPr>
                <w:ilvl w:val="0"/>
                <w:numId w:val="14"/>
              </w:numPr>
              <w:tabs>
                <w:tab w:val="left" w:pos="279"/>
                <w:tab w:val="left" w:pos="281"/>
              </w:tabs>
              <w:autoSpaceDE w:val="0"/>
              <w:autoSpaceDN w:val="0"/>
              <w:spacing w:line="261" w:lineRule="auto"/>
              <w:ind w:right="97"/>
              <w:jc w:val="both"/>
              <w:rPr>
                <w:rFonts w:ascii="Symbol" w:hAnsi="Symbol" w:hint="eastAsia"/>
                <w:position w:val="-2"/>
                <w:sz w:val="20"/>
                <w:szCs w:val="22"/>
                <w:lang w:eastAsia="en-US"/>
              </w:rPr>
            </w:pPr>
            <w:r w:rsidRPr="002205D7">
              <w:rPr>
                <w:sz w:val="20"/>
                <w:szCs w:val="22"/>
                <w:lang w:eastAsia="en-US"/>
              </w:rPr>
              <w:t>Hemşirelik eğitim programında yer alan mesleki derslerin uygulamalarını öğrencilerin en az %90’ının başarı ile tamamlaması</w:t>
            </w:r>
          </w:p>
          <w:p w14:paraId="328EFA6B" w14:textId="77777777" w:rsidR="00104FA5" w:rsidRPr="002205D7" w:rsidRDefault="00104FA5" w:rsidP="00E91A24">
            <w:pPr>
              <w:widowControl w:val="0"/>
              <w:numPr>
                <w:ilvl w:val="0"/>
                <w:numId w:val="14"/>
              </w:numPr>
              <w:tabs>
                <w:tab w:val="left" w:pos="279"/>
                <w:tab w:val="left" w:pos="281"/>
              </w:tabs>
              <w:autoSpaceDE w:val="0"/>
              <w:autoSpaceDN w:val="0"/>
              <w:spacing w:before="12" w:line="278" w:lineRule="auto"/>
              <w:ind w:right="95"/>
              <w:jc w:val="both"/>
              <w:rPr>
                <w:rFonts w:ascii="Symbol" w:hAnsi="Symbol" w:hint="eastAsia"/>
                <w:sz w:val="20"/>
                <w:szCs w:val="22"/>
                <w:lang w:eastAsia="en-US"/>
              </w:rPr>
            </w:pPr>
            <w:r w:rsidRPr="002205D7">
              <w:rPr>
                <w:position w:val="-2"/>
                <w:sz w:val="20"/>
                <w:szCs w:val="22"/>
                <w:lang w:eastAsia="en-US"/>
              </w:rPr>
              <w:t xml:space="preserve">HLEPDF-Ü </w:t>
            </w:r>
            <w:r w:rsidRPr="002205D7">
              <w:rPr>
                <w:szCs w:val="22"/>
                <w:lang w:eastAsia="en-US"/>
              </w:rPr>
              <w:t>‘‘</w:t>
            </w:r>
            <w:r w:rsidRPr="002205D7">
              <w:rPr>
                <w:sz w:val="20"/>
                <w:szCs w:val="22"/>
                <w:lang w:eastAsia="en-US"/>
              </w:rPr>
              <w:t xml:space="preserve">Program, mesleki bilgi, tutum ve beceriye sahip bir hemşire yetiştirmektedir (Madde </w:t>
            </w:r>
            <w:r w:rsidRPr="002205D7">
              <w:rPr>
                <w:position w:val="3"/>
                <w:sz w:val="20"/>
                <w:szCs w:val="22"/>
                <w:lang w:eastAsia="en-US"/>
              </w:rPr>
              <w:t xml:space="preserve">31).” ve </w:t>
            </w:r>
            <w:r w:rsidRPr="002205D7">
              <w:rPr>
                <w:sz w:val="20"/>
                <w:szCs w:val="22"/>
                <w:lang w:eastAsia="en-US"/>
              </w:rPr>
              <w:t xml:space="preserve">“Program, toplum gereksinimlerini değerlendirmek için kanıta dayalı ve bütüncül yaklaşım sağlamaktadır (Madde 42).” </w:t>
            </w:r>
            <w:r w:rsidRPr="002205D7">
              <w:rPr>
                <w:position w:val="3"/>
                <w:sz w:val="20"/>
                <w:szCs w:val="22"/>
                <w:lang w:eastAsia="en-US"/>
              </w:rPr>
              <w:t xml:space="preserve">maddeleri </w:t>
            </w:r>
            <w:r w:rsidRPr="002205D7">
              <w:rPr>
                <w:sz w:val="20"/>
                <w:szCs w:val="22"/>
                <w:lang w:eastAsia="en-US"/>
              </w:rPr>
              <w:t>kapsamında paydaş değerlendirme puan ortalamasının 3 ve üzeri olması</w:t>
            </w:r>
          </w:p>
          <w:p w14:paraId="3229B2B0" w14:textId="77777777" w:rsidR="00104FA5" w:rsidRPr="002205D7" w:rsidRDefault="00104FA5" w:rsidP="00E91A24">
            <w:pPr>
              <w:widowControl w:val="0"/>
              <w:numPr>
                <w:ilvl w:val="0"/>
                <w:numId w:val="14"/>
              </w:numPr>
              <w:tabs>
                <w:tab w:val="left" w:pos="279"/>
                <w:tab w:val="left" w:pos="281"/>
              </w:tabs>
              <w:autoSpaceDE w:val="0"/>
              <w:autoSpaceDN w:val="0"/>
              <w:spacing w:line="276" w:lineRule="auto"/>
              <w:ind w:right="102"/>
              <w:jc w:val="both"/>
              <w:rPr>
                <w:rFonts w:ascii="Symbol" w:hAnsi="Symbol" w:hint="eastAsia"/>
                <w:sz w:val="20"/>
                <w:szCs w:val="22"/>
                <w:lang w:eastAsia="en-US"/>
              </w:rPr>
            </w:pPr>
            <w:r w:rsidRPr="002205D7">
              <w:rPr>
                <w:sz w:val="20"/>
                <w:szCs w:val="22"/>
                <w:lang w:eastAsia="en-US"/>
              </w:rPr>
              <w:t>Program Çıktıları Değerlendirme Forumu’nda paydaşların %75’inin PÇ-2’yi kısmen katılıyorum/katılıyorum olarak değerlendirmesi</w:t>
            </w:r>
          </w:p>
        </w:tc>
        <w:tc>
          <w:tcPr>
            <w:tcW w:w="2455" w:type="dxa"/>
          </w:tcPr>
          <w:p w14:paraId="04B8DF49" w14:textId="77777777" w:rsidR="00104FA5" w:rsidRPr="002205D7" w:rsidRDefault="00104FA5" w:rsidP="00E91A24">
            <w:pPr>
              <w:widowControl w:val="0"/>
              <w:numPr>
                <w:ilvl w:val="0"/>
                <w:numId w:val="13"/>
              </w:numPr>
              <w:tabs>
                <w:tab w:val="left" w:pos="262"/>
                <w:tab w:val="left" w:pos="264"/>
                <w:tab w:val="left" w:pos="1459"/>
              </w:tabs>
              <w:autoSpaceDE w:val="0"/>
              <w:autoSpaceDN w:val="0"/>
              <w:spacing w:line="276" w:lineRule="auto"/>
              <w:ind w:right="94"/>
              <w:rPr>
                <w:sz w:val="20"/>
                <w:szCs w:val="22"/>
                <w:lang w:eastAsia="en-US"/>
              </w:rPr>
            </w:pPr>
            <w:r w:rsidRPr="002205D7">
              <w:rPr>
                <w:spacing w:val="-4"/>
                <w:sz w:val="20"/>
                <w:szCs w:val="22"/>
                <w:lang w:eastAsia="en-US"/>
              </w:rPr>
              <w:t>Temel</w:t>
            </w:r>
            <w:r w:rsidRPr="002205D7">
              <w:rPr>
                <w:sz w:val="20"/>
                <w:szCs w:val="22"/>
                <w:lang w:eastAsia="en-US"/>
              </w:rPr>
              <w:tab/>
            </w:r>
            <w:r w:rsidRPr="002205D7">
              <w:rPr>
                <w:spacing w:val="-2"/>
                <w:sz w:val="20"/>
                <w:szCs w:val="22"/>
                <w:lang w:eastAsia="en-US"/>
              </w:rPr>
              <w:t xml:space="preserve">Hemşirelik </w:t>
            </w:r>
            <w:r w:rsidRPr="002205D7">
              <w:rPr>
                <w:sz w:val="20"/>
                <w:szCs w:val="22"/>
                <w:lang w:eastAsia="en-US"/>
              </w:rPr>
              <w:t>Becerileri Rehberi</w:t>
            </w:r>
          </w:p>
          <w:p w14:paraId="435AA2B9" w14:textId="77777777" w:rsidR="00104FA5" w:rsidRPr="002205D7" w:rsidRDefault="00104FA5" w:rsidP="00E91A24">
            <w:pPr>
              <w:widowControl w:val="0"/>
              <w:numPr>
                <w:ilvl w:val="0"/>
                <w:numId w:val="13"/>
              </w:numPr>
              <w:tabs>
                <w:tab w:val="left" w:pos="262"/>
                <w:tab w:val="left" w:pos="264"/>
              </w:tabs>
              <w:autoSpaceDE w:val="0"/>
              <w:autoSpaceDN w:val="0"/>
              <w:spacing w:before="114" w:line="276" w:lineRule="auto"/>
              <w:ind w:right="96"/>
              <w:rPr>
                <w:sz w:val="20"/>
                <w:szCs w:val="22"/>
                <w:lang w:eastAsia="en-US"/>
              </w:rPr>
            </w:pPr>
            <w:r w:rsidRPr="002205D7">
              <w:rPr>
                <w:sz w:val="20"/>
                <w:szCs w:val="22"/>
                <w:lang w:eastAsia="en-US"/>
              </w:rPr>
              <w:t>Tüm</w:t>
            </w:r>
            <w:r w:rsidRPr="002205D7">
              <w:rPr>
                <w:spacing w:val="80"/>
                <w:sz w:val="20"/>
                <w:szCs w:val="22"/>
                <w:lang w:eastAsia="en-US"/>
              </w:rPr>
              <w:t xml:space="preserve"> </w:t>
            </w:r>
            <w:r w:rsidRPr="002205D7">
              <w:rPr>
                <w:sz w:val="20"/>
                <w:szCs w:val="22"/>
                <w:lang w:eastAsia="en-US"/>
              </w:rPr>
              <w:t>sınıfların</w:t>
            </w:r>
            <w:r w:rsidRPr="002205D7">
              <w:rPr>
                <w:spacing w:val="80"/>
                <w:sz w:val="20"/>
                <w:szCs w:val="22"/>
                <w:lang w:eastAsia="en-US"/>
              </w:rPr>
              <w:t xml:space="preserve"> </w:t>
            </w:r>
            <w:r w:rsidRPr="002205D7">
              <w:rPr>
                <w:sz w:val="20"/>
                <w:szCs w:val="22"/>
                <w:lang w:eastAsia="en-US"/>
              </w:rPr>
              <w:t>mesleki ders başarı oranları</w:t>
            </w:r>
          </w:p>
          <w:p w14:paraId="07217DAF" w14:textId="77777777" w:rsidR="00104FA5" w:rsidRPr="002205D7" w:rsidRDefault="00104FA5" w:rsidP="007E4F67">
            <w:pPr>
              <w:rPr>
                <w:b/>
                <w:sz w:val="20"/>
                <w:szCs w:val="22"/>
                <w:lang w:eastAsia="en-US"/>
              </w:rPr>
            </w:pPr>
          </w:p>
          <w:p w14:paraId="2ADF5A53" w14:textId="77777777" w:rsidR="00104FA5" w:rsidRPr="002205D7" w:rsidRDefault="00104FA5" w:rsidP="007E4F67">
            <w:pPr>
              <w:spacing w:before="47"/>
              <w:rPr>
                <w:b/>
                <w:sz w:val="20"/>
                <w:szCs w:val="22"/>
                <w:lang w:eastAsia="en-US"/>
              </w:rPr>
            </w:pPr>
          </w:p>
          <w:p w14:paraId="5598DB06" w14:textId="77777777" w:rsidR="00104FA5" w:rsidRPr="002205D7" w:rsidRDefault="00104FA5" w:rsidP="00E91A24">
            <w:pPr>
              <w:widowControl w:val="0"/>
              <w:numPr>
                <w:ilvl w:val="0"/>
                <w:numId w:val="13"/>
              </w:numPr>
              <w:tabs>
                <w:tab w:val="left" w:pos="262"/>
              </w:tabs>
              <w:autoSpaceDE w:val="0"/>
              <w:autoSpaceDN w:val="0"/>
              <w:spacing w:before="1"/>
              <w:ind w:left="262" w:hanging="140"/>
              <w:rPr>
                <w:sz w:val="20"/>
                <w:szCs w:val="22"/>
                <w:lang w:eastAsia="en-US"/>
              </w:rPr>
            </w:pPr>
            <w:r w:rsidRPr="002205D7">
              <w:rPr>
                <w:spacing w:val="-2"/>
                <w:sz w:val="20"/>
                <w:szCs w:val="22"/>
                <w:lang w:eastAsia="en-US"/>
              </w:rPr>
              <w:t>HLEPDF-</w:t>
            </w:r>
            <w:r w:rsidRPr="002205D7">
              <w:rPr>
                <w:spacing w:val="-10"/>
                <w:sz w:val="20"/>
                <w:szCs w:val="22"/>
                <w:lang w:eastAsia="en-US"/>
              </w:rPr>
              <w:t>Ü</w:t>
            </w:r>
          </w:p>
          <w:p w14:paraId="641749D9" w14:textId="77777777" w:rsidR="00104FA5" w:rsidRPr="002205D7" w:rsidRDefault="00104FA5" w:rsidP="007E4F67">
            <w:pPr>
              <w:rPr>
                <w:b/>
                <w:sz w:val="20"/>
                <w:szCs w:val="22"/>
                <w:lang w:eastAsia="en-US"/>
              </w:rPr>
            </w:pPr>
          </w:p>
          <w:p w14:paraId="6C78ED69" w14:textId="77777777" w:rsidR="00104FA5" w:rsidRPr="002205D7" w:rsidRDefault="00104FA5" w:rsidP="007E4F67">
            <w:pPr>
              <w:rPr>
                <w:b/>
                <w:sz w:val="20"/>
                <w:szCs w:val="22"/>
                <w:lang w:eastAsia="en-US"/>
              </w:rPr>
            </w:pPr>
          </w:p>
          <w:p w14:paraId="7638BE57" w14:textId="77777777" w:rsidR="00104FA5" w:rsidRPr="002205D7" w:rsidRDefault="00104FA5" w:rsidP="007E4F67">
            <w:pPr>
              <w:rPr>
                <w:b/>
                <w:sz w:val="20"/>
                <w:szCs w:val="22"/>
                <w:lang w:eastAsia="en-US"/>
              </w:rPr>
            </w:pPr>
          </w:p>
          <w:p w14:paraId="79EB10B4" w14:textId="77777777" w:rsidR="00104FA5" w:rsidRPr="002205D7" w:rsidRDefault="00104FA5" w:rsidP="007E4F67">
            <w:pPr>
              <w:rPr>
                <w:b/>
                <w:sz w:val="20"/>
                <w:szCs w:val="22"/>
                <w:lang w:eastAsia="en-US"/>
              </w:rPr>
            </w:pPr>
          </w:p>
          <w:p w14:paraId="49ECC865" w14:textId="77777777" w:rsidR="00104FA5" w:rsidRPr="002205D7" w:rsidRDefault="00104FA5" w:rsidP="007E4F67">
            <w:pPr>
              <w:rPr>
                <w:b/>
                <w:sz w:val="20"/>
                <w:szCs w:val="22"/>
                <w:lang w:eastAsia="en-US"/>
              </w:rPr>
            </w:pPr>
          </w:p>
          <w:p w14:paraId="1BD0A00A" w14:textId="77777777" w:rsidR="00104FA5" w:rsidRPr="002205D7" w:rsidRDefault="00104FA5" w:rsidP="007E4F67">
            <w:pPr>
              <w:rPr>
                <w:b/>
                <w:sz w:val="20"/>
                <w:szCs w:val="22"/>
                <w:lang w:eastAsia="en-US"/>
              </w:rPr>
            </w:pPr>
          </w:p>
          <w:p w14:paraId="2D984ED7" w14:textId="77777777" w:rsidR="00104FA5" w:rsidRPr="002205D7" w:rsidRDefault="00104FA5" w:rsidP="007E4F67">
            <w:pPr>
              <w:rPr>
                <w:b/>
                <w:sz w:val="20"/>
                <w:szCs w:val="22"/>
                <w:lang w:eastAsia="en-US"/>
              </w:rPr>
            </w:pPr>
          </w:p>
          <w:p w14:paraId="47155237" w14:textId="77777777" w:rsidR="00104FA5" w:rsidRPr="002205D7" w:rsidRDefault="00104FA5" w:rsidP="007E4F67">
            <w:pPr>
              <w:spacing w:before="55"/>
              <w:rPr>
                <w:b/>
                <w:sz w:val="20"/>
                <w:szCs w:val="22"/>
                <w:lang w:eastAsia="en-US"/>
              </w:rPr>
            </w:pPr>
          </w:p>
          <w:p w14:paraId="17FFE618" w14:textId="77777777" w:rsidR="00104FA5" w:rsidRPr="002205D7" w:rsidRDefault="00104FA5" w:rsidP="00E91A24">
            <w:pPr>
              <w:widowControl w:val="0"/>
              <w:numPr>
                <w:ilvl w:val="0"/>
                <w:numId w:val="13"/>
              </w:numPr>
              <w:tabs>
                <w:tab w:val="left" w:pos="262"/>
                <w:tab w:val="left" w:pos="264"/>
                <w:tab w:val="left" w:pos="1681"/>
              </w:tabs>
              <w:autoSpaceDE w:val="0"/>
              <w:autoSpaceDN w:val="0"/>
              <w:spacing w:before="1" w:line="276" w:lineRule="auto"/>
              <w:ind w:right="96"/>
              <w:rPr>
                <w:sz w:val="20"/>
                <w:szCs w:val="22"/>
                <w:lang w:eastAsia="en-US"/>
              </w:rPr>
            </w:pPr>
            <w:r w:rsidRPr="002205D7">
              <w:rPr>
                <w:spacing w:val="-2"/>
                <w:sz w:val="20"/>
                <w:szCs w:val="22"/>
                <w:lang w:eastAsia="en-US"/>
              </w:rPr>
              <w:t>Program</w:t>
            </w:r>
            <w:r w:rsidRPr="002205D7">
              <w:rPr>
                <w:sz w:val="20"/>
                <w:szCs w:val="22"/>
                <w:lang w:eastAsia="en-US"/>
              </w:rPr>
              <w:tab/>
            </w:r>
            <w:r w:rsidRPr="002205D7">
              <w:rPr>
                <w:spacing w:val="-2"/>
                <w:sz w:val="20"/>
                <w:szCs w:val="22"/>
                <w:lang w:eastAsia="en-US"/>
              </w:rPr>
              <w:t xml:space="preserve">Çıktıları </w:t>
            </w:r>
            <w:r w:rsidRPr="002205D7">
              <w:rPr>
                <w:sz w:val="20"/>
                <w:szCs w:val="22"/>
                <w:lang w:eastAsia="en-US"/>
              </w:rPr>
              <w:t>Değerlendirme Formu</w:t>
            </w:r>
          </w:p>
        </w:tc>
      </w:tr>
      <w:tr w:rsidR="00104FA5" w:rsidRPr="002205D7" w14:paraId="49AC992B" w14:textId="77777777" w:rsidTr="0035103B">
        <w:trPr>
          <w:trHeight w:val="2486"/>
          <w:jc w:val="center"/>
        </w:trPr>
        <w:tc>
          <w:tcPr>
            <w:tcW w:w="2263" w:type="dxa"/>
          </w:tcPr>
          <w:p w14:paraId="3AD07886" w14:textId="77777777" w:rsidR="00104FA5" w:rsidRPr="002205D7" w:rsidRDefault="00104FA5" w:rsidP="007E4F67">
            <w:pPr>
              <w:tabs>
                <w:tab w:val="left" w:pos="1269"/>
              </w:tabs>
              <w:spacing w:line="259" w:lineRule="auto"/>
              <w:ind w:left="110" w:right="95"/>
              <w:jc w:val="both"/>
              <w:rPr>
                <w:sz w:val="20"/>
                <w:szCs w:val="22"/>
                <w:lang w:eastAsia="en-US"/>
              </w:rPr>
            </w:pPr>
            <w:r w:rsidRPr="002205D7">
              <w:rPr>
                <w:spacing w:val="-2"/>
                <w:sz w:val="20"/>
                <w:szCs w:val="22"/>
                <w:lang w:eastAsia="en-US"/>
              </w:rPr>
              <w:t>PÇ-3.</w:t>
            </w:r>
            <w:r w:rsidRPr="002205D7">
              <w:rPr>
                <w:sz w:val="20"/>
                <w:szCs w:val="22"/>
                <w:lang w:eastAsia="en-US"/>
              </w:rPr>
              <w:tab/>
            </w:r>
            <w:r w:rsidRPr="002205D7">
              <w:rPr>
                <w:spacing w:val="-2"/>
                <w:sz w:val="20"/>
                <w:szCs w:val="22"/>
                <w:lang w:eastAsia="en-US"/>
              </w:rPr>
              <w:t xml:space="preserve">Hemşirelik </w:t>
            </w:r>
            <w:r w:rsidRPr="002205D7">
              <w:rPr>
                <w:sz w:val="20"/>
                <w:szCs w:val="22"/>
                <w:lang w:eastAsia="en-US"/>
              </w:rPr>
              <w:t>alanında kanıta dayalı edindiği</w:t>
            </w:r>
            <w:r w:rsidRPr="002205D7">
              <w:rPr>
                <w:spacing w:val="61"/>
                <w:w w:val="150"/>
                <w:sz w:val="20"/>
                <w:szCs w:val="22"/>
                <w:lang w:eastAsia="en-US"/>
              </w:rPr>
              <w:t xml:space="preserve">   </w:t>
            </w:r>
            <w:r w:rsidRPr="002205D7">
              <w:rPr>
                <w:sz w:val="20"/>
                <w:szCs w:val="22"/>
                <w:lang w:eastAsia="en-US"/>
              </w:rPr>
              <w:t>bilgi</w:t>
            </w:r>
            <w:r w:rsidRPr="002205D7">
              <w:rPr>
                <w:spacing w:val="63"/>
                <w:w w:val="150"/>
                <w:sz w:val="20"/>
                <w:szCs w:val="22"/>
                <w:lang w:eastAsia="en-US"/>
              </w:rPr>
              <w:t xml:space="preserve">   </w:t>
            </w:r>
            <w:r w:rsidRPr="002205D7">
              <w:rPr>
                <w:spacing w:val="-5"/>
                <w:sz w:val="20"/>
                <w:szCs w:val="22"/>
                <w:lang w:eastAsia="en-US"/>
              </w:rPr>
              <w:t>ve</w:t>
            </w:r>
          </w:p>
          <w:p w14:paraId="6AAC9042" w14:textId="77777777" w:rsidR="00104FA5" w:rsidRPr="002205D7" w:rsidRDefault="00104FA5" w:rsidP="007E4F67">
            <w:pPr>
              <w:spacing w:line="229" w:lineRule="exact"/>
              <w:ind w:left="110"/>
              <w:jc w:val="both"/>
              <w:rPr>
                <w:sz w:val="20"/>
                <w:szCs w:val="22"/>
                <w:lang w:eastAsia="en-US"/>
              </w:rPr>
            </w:pPr>
            <w:proofErr w:type="gramStart"/>
            <w:r w:rsidRPr="002205D7">
              <w:rPr>
                <w:sz w:val="20"/>
                <w:szCs w:val="22"/>
                <w:lang w:eastAsia="en-US"/>
              </w:rPr>
              <w:t>becerileri</w:t>
            </w:r>
            <w:proofErr w:type="gramEnd"/>
            <w:r w:rsidRPr="002205D7">
              <w:rPr>
                <w:spacing w:val="72"/>
                <w:w w:val="150"/>
                <w:sz w:val="20"/>
                <w:szCs w:val="22"/>
                <w:lang w:eastAsia="en-US"/>
              </w:rPr>
              <w:t xml:space="preserve">   </w:t>
            </w:r>
            <w:r w:rsidRPr="002205D7">
              <w:rPr>
                <w:spacing w:val="-2"/>
                <w:sz w:val="20"/>
                <w:szCs w:val="22"/>
                <w:lang w:eastAsia="en-US"/>
              </w:rPr>
              <w:t>kullanarak</w:t>
            </w:r>
          </w:p>
          <w:p w14:paraId="79271D2C" w14:textId="77777777" w:rsidR="00104FA5" w:rsidRPr="002205D7" w:rsidRDefault="00104FA5" w:rsidP="007E4F67">
            <w:pPr>
              <w:tabs>
                <w:tab w:val="left" w:pos="1522"/>
              </w:tabs>
              <w:spacing w:before="12" w:line="256" w:lineRule="auto"/>
              <w:ind w:left="110" w:right="97"/>
              <w:jc w:val="both"/>
              <w:rPr>
                <w:sz w:val="20"/>
                <w:szCs w:val="22"/>
                <w:lang w:eastAsia="en-US"/>
              </w:rPr>
            </w:pPr>
            <w:proofErr w:type="gramStart"/>
            <w:r w:rsidRPr="002205D7">
              <w:rPr>
                <w:spacing w:val="-2"/>
                <w:sz w:val="20"/>
                <w:szCs w:val="22"/>
                <w:lang w:eastAsia="en-US"/>
              </w:rPr>
              <w:t>hemşirelik</w:t>
            </w:r>
            <w:proofErr w:type="gramEnd"/>
            <w:r w:rsidRPr="002205D7">
              <w:rPr>
                <w:sz w:val="20"/>
                <w:szCs w:val="22"/>
                <w:lang w:eastAsia="en-US"/>
              </w:rPr>
              <w:tab/>
            </w:r>
            <w:r w:rsidRPr="002205D7">
              <w:rPr>
                <w:spacing w:val="-2"/>
                <w:sz w:val="20"/>
                <w:szCs w:val="22"/>
                <w:lang w:eastAsia="en-US"/>
              </w:rPr>
              <w:t>sürecini uygulayabilme</w:t>
            </w:r>
          </w:p>
        </w:tc>
        <w:tc>
          <w:tcPr>
            <w:tcW w:w="4678" w:type="dxa"/>
          </w:tcPr>
          <w:p w14:paraId="6C972215" w14:textId="77777777" w:rsidR="00104FA5" w:rsidRPr="002205D7" w:rsidRDefault="00104FA5" w:rsidP="00E91A24">
            <w:pPr>
              <w:widowControl w:val="0"/>
              <w:numPr>
                <w:ilvl w:val="0"/>
                <w:numId w:val="12"/>
              </w:numPr>
              <w:tabs>
                <w:tab w:val="left" w:pos="279"/>
                <w:tab w:val="left" w:pos="281"/>
              </w:tabs>
              <w:autoSpaceDE w:val="0"/>
              <w:autoSpaceDN w:val="0"/>
              <w:spacing w:line="276" w:lineRule="auto"/>
              <w:ind w:right="100"/>
              <w:jc w:val="both"/>
              <w:rPr>
                <w:rFonts w:ascii="Symbol" w:hAnsi="Symbol" w:hint="eastAsia"/>
                <w:sz w:val="20"/>
                <w:szCs w:val="22"/>
                <w:lang w:eastAsia="en-US"/>
              </w:rPr>
            </w:pPr>
            <w:r w:rsidRPr="002205D7">
              <w:rPr>
                <w:sz w:val="20"/>
                <w:szCs w:val="22"/>
                <w:lang w:eastAsia="en-US"/>
              </w:rPr>
              <w:t xml:space="preserve">Öğrencilerin Temel Hemşirelik Becerileri Rehberi’nde “Hemşirelik Süreci Geliştirebilme </w:t>
            </w:r>
            <w:proofErr w:type="spellStart"/>
            <w:r w:rsidRPr="002205D7">
              <w:rPr>
                <w:sz w:val="20"/>
                <w:szCs w:val="22"/>
                <w:lang w:eastAsia="en-US"/>
              </w:rPr>
              <w:t>Becerileri”ne</w:t>
            </w:r>
            <w:proofErr w:type="spellEnd"/>
            <w:r w:rsidRPr="002205D7">
              <w:rPr>
                <w:spacing w:val="40"/>
                <w:sz w:val="20"/>
                <w:szCs w:val="22"/>
                <w:lang w:eastAsia="en-US"/>
              </w:rPr>
              <w:t xml:space="preserve"> </w:t>
            </w:r>
            <w:r w:rsidRPr="002205D7">
              <w:rPr>
                <w:sz w:val="20"/>
                <w:szCs w:val="22"/>
                <w:lang w:eastAsia="en-US"/>
              </w:rPr>
              <w:t>yönelik</w:t>
            </w:r>
            <w:r w:rsidRPr="002205D7">
              <w:rPr>
                <w:spacing w:val="40"/>
                <w:sz w:val="20"/>
                <w:szCs w:val="22"/>
                <w:lang w:eastAsia="en-US"/>
              </w:rPr>
              <w:t xml:space="preserve"> </w:t>
            </w:r>
            <w:r w:rsidRPr="002205D7">
              <w:rPr>
                <w:sz w:val="20"/>
                <w:szCs w:val="22"/>
                <w:lang w:eastAsia="en-US"/>
              </w:rPr>
              <w:t>beklenen</w:t>
            </w:r>
            <w:r w:rsidRPr="002205D7">
              <w:rPr>
                <w:spacing w:val="40"/>
                <w:sz w:val="20"/>
                <w:szCs w:val="22"/>
                <w:lang w:eastAsia="en-US"/>
              </w:rPr>
              <w:t xml:space="preserve"> </w:t>
            </w:r>
            <w:r w:rsidRPr="002205D7">
              <w:rPr>
                <w:sz w:val="20"/>
                <w:szCs w:val="22"/>
                <w:lang w:eastAsia="en-US"/>
              </w:rPr>
              <w:t>beceri</w:t>
            </w:r>
            <w:r w:rsidRPr="002205D7">
              <w:rPr>
                <w:spacing w:val="40"/>
                <w:sz w:val="20"/>
                <w:szCs w:val="22"/>
                <w:lang w:eastAsia="en-US"/>
              </w:rPr>
              <w:t xml:space="preserve"> </w:t>
            </w:r>
            <w:r w:rsidRPr="002205D7">
              <w:rPr>
                <w:sz w:val="20"/>
                <w:szCs w:val="22"/>
                <w:lang w:eastAsia="en-US"/>
              </w:rPr>
              <w:t>düzeylerini</w:t>
            </w:r>
          </w:p>
          <w:p w14:paraId="7D037EA1" w14:textId="77777777" w:rsidR="00104FA5" w:rsidRPr="002205D7" w:rsidRDefault="00104FA5" w:rsidP="007E4F67">
            <w:pPr>
              <w:ind w:left="281"/>
              <w:jc w:val="both"/>
              <w:rPr>
                <w:sz w:val="20"/>
                <w:szCs w:val="22"/>
                <w:lang w:eastAsia="en-US"/>
              </w:rPr>
            </w:pPr>
            <w:r w:rsidRPr="002205D7">
              <w:rPr>
                <w:sz w:val="20"/>
                <w:szCs w:val="22"/>
                <w:lang w:eastAsia="en-US"/>
              </w:rPr>
              <w:t>%100</w:t>
            </w:r>
            <w:r w:rsidRPr="002205D7">
              <w:rPr>
                <w:spacing w:val="-2"/>
                <w:sz w:val="20"/>
                <w:szCs w:val="22"/>
                <w:lang w:eastAsia="en-US"/>
              </w:rPr>
              <w:t xml:space="preserve"> tamamlaması</w:t>
            </w:r>
          </w:p>
          <w:p w14:paraId="0A1DE233" w14:textId="77777777" w:rsidR="00104FA5" w:rsidRPr="002205D7" w:rsidRDefault="00104FA5" w:rsidP="00E91A24">
            <w:pPr>
              <w:widowControl w:val="0"/>
              <w:numPr>
                <w:ilvl w:val="0"/>
                <w:numId w:val="12"/>
              </w:numPr>
              <w:tabs>
                <w:tab w:val="left" w:pos="279"/>
                <w:tab w:val="left" w:pos="281"/>
              </w:tabs>
              <w:autoSpaceDE w:val="0"/>
              <w:autoSpaceDN w:val="0"/>
              <w:spacing w:before="34" w:line="276" w:lineRule="auto"/>
              <w:ind w:right="97"/>
              <w:jc w:val="both"/>
              <w:rPr>
                <w:rFonts w:ascii="Symbol" w:hAnsi="Symbol" w:hint="eastAsia"/>
                <w:position w:val="3"/>
                <w:sz w:val="20"/>
                <w:szCs w:val="22"/>
                <w:lang w:eastAsia="en-US"/>
              </w:rPr>
            </w:pPr>
            <w:r w:rsidRPr="002205D7">
              <w:rPr>
                <w:sz w:val="20"/>
                <w:szCs w:val="22"/>
                <w:lang w:eastAsia="en-US"/>
              </w:rPr>
              <w:t xml:space="preserve">HLEPDF-Ü “Program, toplum gereksinimlerini değerlendirmek için kanıta dayalı ve bütüncül yaklaşım sağlamaktadır (Madde 42)” </w:t>
            </w:r>
            <w:r w:rsidRPr="002205D7">
              <w:rPr>
                <w:position w:val="3"/>
                <w:sz w:val="20"/>
                <w:szCs w:val="22"/>
                <w:lang w:eastAsia="en-US"/>
              </w:rPr>
              <w:t xml:space="preserve">maddesi </w:t>
            </w:r>
            <w:r w:rsidRPr="002205D7">
              <w:rPr>
                <w:sz w:val="20"/>
                <w:szCs w:val="22"/>
                <w:lang w:eastAsia="en-US"/>
              </w:rPr>
              <w:t>kapsamında</w:t>
            </w:r>
            <w:r w:rsidRPr="002205D7">
              <w:rPr>
                <w:spacing w:val="80"/>
                <w:sz w:val="20"/>
                <w:szCs w:val="22"/>
                <w:lang w:eastAsia="en-US"/>
              </w:rPr>
              <w:t xml:space="preserve">   </w:t>
            </w:r>
            <w:r w:rsidRPr="002205D7">
              <w:rPr>
                <w:sz w:val="20"/>
                <w:szCs w:val="22"/>
                <w:lang w:eastAsia="en-US"/>
              </w:rPr>
              <w:t>paydaş</w:t>
            </w:r>
            <w:r w:rsidRPr="002205D7">
              <w:rPr>
                <w:spacing w:val="80"/>
                <w:sz w:val="20"/>
                <w:szCs w:val="22"/>
                <w:lang w:eastAsia="en-US"/>
              </w:rPr>
              <w:t xml:space="preserve">   </w:t>
            </w:r>
            <w:r w:rsidRPr="002205D7">
              <w:rPr>
                <w:sz w:val="20"/>
                <w:szCs w:val="22"/>
                <w:lang w:eastAsia="en-US"/>
              </w:rPr>
              <w:t>değerlendirme</w:t>
            </w:r>
            <w:r w:rsidRPr="002205D7">
              <w:rPr>
                <w:spacing w:val="80"/>
                <w:sz w:val="20"/>
                <w:szCs w:val="22"/>
                <w:lang w:eastAsia="en-US"/>
              </w:rPr>
              <w:t xml:space="preserve">   </w:t>
            </w:r>
            <w:r w:rsidRPr="002205D7">
              <w:rPr>
                <w:sz w:val="20"/>
                <w:szCs w:val="22"/>
                <w:lang w:eastAsia="en-US"/>
              </w:rPr>
              <w:t>puan</w:t>
            </w:r>
          </w:p>
          <w:p w14:paraId="6820B6C0" w14:textId="77777777" w:rsidR="00104FA5" w:rsidRDefault="00104FA5" w:rsidP="007E4F67">
            <w:pPr>
              <w:spacing w:before="4"/>
              <w:ind w:left="281"/>
              <w:jc w:val="both"/>
              <w:rPr>
                <w:spacing w:val="-2"/>
                <w:sz w:val="20"/>
                <w:szCs w:val="22"/>
                <w:lang w:eastAsia="en-US"/>
              </w:rPr>
            </w:pPr>
            <w:proofErr w:type="gramStart"/>
            <w:r w:rsidRPr="002205D7">
              <w:rPr>
                <w:sz w:val="20"/>
                <w:szCs w:val="22"/>
                <w:lang w:eastAsia="en-US"/>
              </w:rPr>
              <w:t>ortalamasının</w:t>
            </w:r>
            <w:proofErr w:type="gramEnd"/>
            <w:r w:rsidRPr="002205D7">
              <w:rPr>
                <w:spacing w:val="-7"/>
                <w:sz w:val="20"/>
                <w:szCs w:val="22"/>
                <w:lang w:eastAsia="en-US"/>
              </w:rPr>
              <w:t xml:space="preserve"> </w:t>
            </w:r>
            <w:r w:rsidRPr="002205D7">
              <w:rPr>
                <w:sz w:val="20"/>
                <w:szCs w:val="22"/>
                <w:lang w:eastAsia="en-US"/>
              </w:rPr>
              <w:t>3</w:t>
            </w:r>
            <w:r w:rsidRPr="002205D7">
              <w:rPr>
                <w:spacing w:val="-4"/>
                <w:sz w:val="20"/>
                <w:szCs w:val="22"/>
                <w:lang w:eastAsia="en-US"/>
              </w:rPr>
              <w:t xml:space="preserve"> </w:t>
            </w:r>
            <w:r w:rsidRPr="002205D7">
              <w:rPr>
                <w:sz w:val="20"/>
                <w:szCs w:val="22"/>
                <w:lang w:eastAsia="en-US"/>
              </w:rPr>
              <w:t>ve</w:t>
            </w:r>
            <w:r w:rsidRPr="002205D7">
              <w:rPr>
                <w:spacing w:val="-6"/>
                <w:sz w:val="20"/>
                <w:szCs w:val="22"/>
                <w:lang w:eastAsia="en-US"/>
              </w:rPr>
              <w:t xml:space="preserve"> </w:t>
            </w:r>
            <w:r w:rsidRPr="002205D7">
              <w:rPr>
                <w:sz w:val="20"/>
                <w:szCs w:val="22"/>
                <w:lang w:eastAsia="en-US"/>
              </w:rPr>
              <w:t>üzeri</w:t>
            </w:r>
            <w:r w:rsidRPr="002205D7">
              <w:rPr>
                <w:spacing w:val="-6"/>
                <w:sz w:val="20"/>
                <w:szCs w:val="22"/>
                <w:lang w:eastAsia="en-US"/>
              </w:rPr>
              <w:t xml:space="preserve"> </w:t>
            </w:r>
            <w:r w:rsidRPr="002205D7">
              <w:rPr>
                <w:spacing w:val="-2"/>
                <w:sz w:val="20"/>
                <w:szCs w:val="22"/>
                <w:lang w:eastAsia="en-US"/>
              </w:rPr>
              <w:t>olması</w:t>
            </w:r>
          </w:p>
          <w:p w14:paraId="700263DD" w14:textId="77777777" w:rsidR="00104FA5" w:rsidRPr="002205D7" w:rsidRDefault="00104FA5" w:rsidP="00E91A24">
            <w:pPr>
              <w:widowControl w:val="0"/>
              <w:numPr>
                <w:ilvl w:val="0"/>
                <w:numId w:val="17"/>
              </w:numPr>
              <w:tabs>
                <w:tab w:val="left" w:pos="279"/>
                <w:tab w:val="left" w:pos="281"/>
                <w:tab w:val="left" w:pos="1694"/>
                <w:tab w:val="left" w:pos="2916"/>
                <w:tab w:val="left" w:pos="3531"/>
                <w:tab w:val="left" w:pos="3963"/>
              </w:tabs>
              <w:autoSpaceDE w:val="0"/>
              <w:autoSpaceDN w:val="0"/>
              <w:spacing w:line="276" w:lineRule="auto"/>
              <w:ind w:right="102"/>
              <w:rPr>
                <w:sz w:val="20"/>
                <w:szCs w:val="22"/>
                <w:lang w:eastAsia="en-US"/>
              </w:rPr>
            </w:pPr>
            <w:r w:rsidRPr="002205D7">
              <w:rPr>
                <w:sz w:val="20"/>
                <w:szCs w:val="22"/>
                <w:lang w:eastAsia="en-US"/>
              </w:rPr>
              <w:t>Program</w:t>
            </w:r>
            <w:r w:rsidRPr="002205D7">
              <w:rPr>
                <w:spacing w:val="80"/>
                <w:sz w:val="20"/>
                <w:szCs w:val="22"/>
                <w:lang w:eastAsia="en-US"/>
              </w:rPr>
              <w:t xml:space="preserve"> </w:t>
            </w:r>
            <w:r w:rsidRPr="002205D7">
              <w:rPr>
                <w:sz w:val="20"/>
                <w:szCs w:val="22"/>
                <w:lang w:eastAsia="en-US"/>
              </w:rPr>
              <w:t>Çıktıları</w:t>
            </w:r>
            <w:r w:rsidRPr="002205D7">
              <w:rPr>
                <w:spacing w:val="80"/>
                <w:sz w:val="20"/>
                <w:szCs w:val="22"/>
                <w:lang w:eastAsia="en-US"/>
              </w:rPr>
              <w:t xml:space="preserve"> </w:t>
            </w:r>
            <w:r w:rsidRPr="002205D7">
              <w:rPr>
                <w:sz w:val="20"/>
                <w:szCs w:val="22"/>
                <w:lang w:eastAsia="en-US"/>
              </w:rPr>
              <w:t>Değerlendirme</w:t>
            </w:r>
            <w:r w:rsidRPr="002205D7">
              <w:rPr>
                <w:sz w:val="20"/>
                <w:szCs w:val="22"/>
                <w:lang w:eastAsia="en-US"/>
              </w:rPr>
              <w:tab/>
            </w:r>
            <w:r w:rsidRPr="002205D7">
              <w:rPr>
                <w:spacing w:val="-2"/>
                <w:sz w:val="20"/>
                <w:szCs w:val="22"/>
                <w:lang w:eastAsia="en-US"/>
              </w:rPr>
              <w:t>Forumu’nda paydaşların</w:t>
            </w:r>
            <w:r w:rsidRPr="002205D7">
              <w:rPr>
                <w:sz w:val="20"/>
                <w:szCs w:val="22"/>
                <w:lang w:eastAsia="en-US"/>
              </w:rPr>
              <w:tab/>
            </w:r>
            <w:r w:rsidRPr="002205D7">
              <w:rPr>
                <w:spacing w:val="-2"/>
                <w:sz w:val="20"/>
                <w:szCs w:val="22"/>
                <w:lang w:eastAsia="en-US"/>
              </w:rPr>
              <w:t>%75’inin</w:t>
            </w:r>
            <w:r w:rsidRPr="002205D7">
              <w:rPr>
                <w:sz w:val="20"/>
                <w:szCs w:val="22"/>
                <w:lang w:eastAsia="en-US"/>
              </w:rPr>
              <w:tab/>
            </w:r>
            <w:r w:rsidRPr="002205D7">
              <w:rPr>
                <w:spacing w:val="-2"/>
                <w:sz w:val="20"/>
                <w:szCs w:val="22"/>
                <w:lang w:eastAsia="en-US"/>
              </w:rPr>
              <w:t>PÇ-3’ü</w:t>
            </w:r>
            <w:r w:rsidRPr="002205D7">
              <w:rPr>
                <w:sz w:val="20"/>
                <w:szCs w:val="22"/>
                <w:lang w:eastAsia="en-US"/>
              </w:rPr>
              <w:tab/>
            </w:r>
            <w:r w:rsidRPr="002205D7">
              <w:rPr>
                <w:sz w:val="20"/>
                <w:szCs w:val="22"/>
                <w:lang w:eastAsia="en-US"/>
              </w:rPr>
              <w:tab/>
            </w:r>
            <w:r w:rsidRPr="002205D7">
              <w:rPr>
                <w:spacing w:val="-2"/>
                <w:sz w:val="20"/>
                <w:szCs w:val="22"/>
                <w:lang w:eastAsia="en-US"/>
              </w:rPr>
              <w:t>kısmen</w:t>
            </w:r>
          </w:p>
          <w:p w14:paraId="232991C4" w14:textId="26BE163D" w:rsidR="00104FA5" w:rsidRDefault="00104FA5" w:rsidP="00104FA5">
            <w:pPr>
              <w:spacing w:before="4"/>
              <w:ind w:left="281"/>
              <w:jc w:val="both"/>
              <w:rPr>
                <w:spacing w:val="-2"/>
                <w:sz w:val="20"/>
                <w:szCs w:val="22"/>
                <w:lang w:eastAsia="en-US"/>
              </w:rPr>
            </w:pPr>
            <w:proofErr w:type="gramStart"/>
            <w:r w:rsidRPr="002205D7">
              <w:rPr>
                <w:sz w:val="20"/>
                <w:szCs w:val="22"/>
                <w:lang w:eastAsia="en-US"/>
              </w:rPr>
              <w:t>katılıyorum</w:t>
            </w:r>
            <w:proofErr w:type="gramEnd"/>
            <w:r w:rsidRPr="002205D7">
              <w:rPr>
                <w:sz w:val="20"/>
                <w:szCs w:val="22"/>
                <w:lang w:eastAsia="en-US"/>
              </w:rPr>
              <w:t>/katılıyorum</w:t>
            </w:r>
            <w:r w:rsidRPr="002205D7">
              <w:rPr>
                <w:spacing w:val="59"/>
                <w:sz w:val="20"/>
                <w:szCs w:val="22"/>
                <w:lang w:eastAsia="en-US"/>
              </w:rPr>
              <w:t xml:space="preserve"> </w:t>
            </w:r>
            <w:r w:rsidRPr="002205D7">
              <w:rPr>
                <w:sz w:val="20"/>
                <w:szCs w:val="22"/>
                <w:lang w:eastAsia="en-US"/>
              </w:rPr>
              <w:t>olarak</w:t>
            </w:r>
            <w:r w:rsidRPr="002205D7">
              <w:rPr>
                <w:spacing w:val="59"/>
                <w:sz w:val="20"/>
                <w:szCs w:val="22"/>
                <w:lang w:eastAsia="en-US"/>
              </w:rPr>
              <w:t xml:space="preserve"> </w:t>
            </w:r>
            <w:r w:rsidRPr="002205D7">
              <w:rPr>
                <w:spacing w:val="-2"/>
                <w:sz w:val="20"/>
                <w:szCs w:val="22"/>
                <w:lang w:eastAsia="en-US"/>
              </w:rPr>
              <w:t>değerlendirmesi</w:t>
            </w:r>
          </w:p>
          <w:p w14:paraId="377B6DCF" w14:textId="77777777" w:rsidR="00104FA5" w:rsidRPr="002205D7" w:rsidRDefault="00104FA5" w:rsidP="007E4F67">
            <w:pPr>
              <w:spacing w:before="4"/>
              <w:ind w:left="281"/>
              <w:jc w:val="both"/>
              <w:rPr>
                <w:sz w:val="20"/>
                <w:szCs w:val="22"/>
                <w:lang w:eastAsia="en-US"/>
              </w:rPr>
            </w:pPr>
          </w:p>
        </w:tc>
        <w:tc>
          <w:tcPr>
            <w:tcW w:w="2455" w:type="dxa"/>
          </w:tcPr>
          <w:p w14:paraId="15306948" w14:textId="77777777" w:rsidR="00104FA5" w:rsidRPr="002205D7" w:rsidRDefault="00104FA5" w:rsidP="00E91A24">
            <w:pPr>
              <w:widowControl w:val="0"/>
              <w:numPr>
                <w:ilvl w:val="0"/>
                <w:numId w:val="11"/>
              </w:numPr>
              <w:tabs>
                <w:tab w:val="left" w:pos="262"/>
                <w:tab w:val="left" w:pos="264"/>
                <w:tab w:val="left" w:pos="1459"/>
              </w:tabs>
              <w:autoSpaceDE w:val="0"/>
              <w:autoSpaceDN w:val="0"/>
              <w:spacing w:line="276" w:lineRule="auto"/>
              <w:ind w:right="94"/>
              <w:rPr>
                <w:sz w:val="20"/>
                <w:szCs w:val="22"/>
                <w:lang w:eastAsia="en-US"/>
              </w:rPr>
            </w:pPr>
            <w:r w:rsidRPr="002205D7">
              <w:rPr>
                <w:spacing w:val="-4"/>
                <w:sz w:val="20"/>
                <w:szCs w:val="22"/>
                <w:lang w:eastAsia="en-US"/>
              </w:rPr>
              <w:t>Temel</w:t>
            </w:r>
            <w:r w:rsidRPr="002205D7">
              <w:rPr>
                <w:sz w:val="20"/>
                <w:szCs w:val="22"/>
                <w:lang w:eastAsia="en-US"/>
              </w:rPr>
              <w:tab/>
            </w:r>
            <w:r w:rsidRPr="002205D7">
              <w:rPr>
                <w:spacing w:val="-2"/>
                <w:sz w:val="20"/>
                <w:szCs w:val="22"/>
                <w:lang w:eastAsia="en-US"/>
              </w:rPr>
              <w:t xml:space="preserve">Hemşirelik </w:t>
            </w:r>
            <w:r w:rsidRPr="002205D7">
              <w:rPr>
                <w:sz w:val="20"/>
                <w:szCs w:val="22"/>
                <w:lang w:eastAsia="en-US"/>
              </w:rPr>
              <w:t>Becerileri Rehberi</w:t>
            </w:r>
          </w:p>
          <w:p w14:paraId="7D43A2C7" w14:textId="77777777" w:rsidR="00104FA5" w:rsidRPr="002205D7" w:rsidRDefault="00104FA5" w:rsidP="007E4F67">
            <w:pPr>
              <w:rPr>
                <w:b/>
                <w:sz w:val="20"/>
                <w:szCs w:val="22"/>
                <w:lang w:eastAsia="en-US"/>
              </w:rPr>
            </w:pPr>
          </w:p>
          <w:p w14:paraId="26C8B244" w14:textId="77777777" w:rsidR="00104FA5" w:rsidRPr="002205D7" w:rsidRDefault="00104FA5" w:rsidP="007E4F67">
            <w:pPr>
              <w:spacing w:before="41"/>
              <w:rPr>
                <w:b/>
                <w:sz w:val="20"/>
                <w:szCs w:val="22"/>
                <w:lang w:eastAsia="en-US"/>
              </w:rPr>
            </w:pPr>
          </w:p>
          <w:p w14:paraId="4C97DEAD" w14:textId="77777777" w:rsidR="00104FA5" w:rsidRPr="00104FA5" w:rsidRDefault="00104FA5" w:rsidP="00E91A24">
            <w:pPr>
              <w:widowControl w:val="0"/>
              <w:numPr>
                <w:ilvl w:val="0"/>
                <w:numId w:val="11"/>
              </w:numPr>
              <w:tabs>
                <w:tab w:val="left" w:pos="262"/>
              </w:tabs>
              <w:autoSpaceDE w:val="0"/>
              <w:autoSpaceDN w:val="0"/>
              <w:ind w:left="262" w:hanging="140"/>
              <w:rPr>
                <w:sz w:val="20"/>
                <w:szCs w:val="22"/>
                <w:lang w:eastAsia="en-US"/>
              </w:rPr>
            </w:pPr>
            <w:r w:rsidRPr="002205D7">
              <w:rPr>
                <w:spacing w:val="-2"/>
                <w:sz w:val="20"/>
                <w:szCs w:val="22"/>
                <w:lang w:eastAsia="en-US"/>
              </w:rPr>
              <w:t>HLEPDF-</w:t>
            </w:r>
            <w:r w:rsidRPr="002205D7">
              <w:rPr>
                <w:spacing w:val="-10"/>
                <w:sz w:val="20"/>
                <w:szCs w:val="22"/>
                <w:lang w:eastAsia="en-US"/>
              </w:rPr>
              <w:t>Ü</w:t>
            </w:r>
          </w:p>
          <w:p w14:paraId="564FA137" w14:textId="77777777" w:rsidR="00104FA5" w:rsidRDefault="00104FA5" w:rsidP="00104FA5">
            <w:pPr>
              <w:widowControl w:val="0"/>
              <w:tabs>
                <w:tab w:val="left" w:pos="262"/>
              </w:tabs>
              <w:autoSpaceDE w:val="0"/>
              <w:autoSpaceDN w:val="0"/>
              <w:ind w:left="262"/>
              <w:rPr>
                <w:sz w:val="20"/>
                <w:szCs w:val="22"/>
                <w:lang w:eastAsia="en-US"/>
              </w:rPr>
            </w:pPr>
          </w:p>
          <w:p w14:paraId="278E1AA7" w14:textId="77777777" w:rsidR="002C5391" w:rsidRDefault="002C5391" w:rsidP="00104FA5">
            <w:pPr>
              <w:widowControl w:val="0"/>
              <w:tabs>
                <w:tab w:val="left" w:pos="262"/>
              </w:tabs>
              <w:autoSpaceDE w:val="0"/>
              <w:autoSpaceDN w:val="0"/>
              <w:ind w:left="262"/>
              <w:rPr>
                <w:sz w:val="20"/>
                <w:szCs w:val="22"/>
                <w:lang w:eastAsia="en-US"/>
              </w:rPr>
            </w:pPr>
          </w:p>
          <w:p w14:paraId="72E48E0C" w14:textId="77777777" w:rsidR="002C5391" w:rsidRPr="00104FA5" w:rsidRDefault="002C5391" w:rsidP="00104FA5">
            <w:pPr>
              <w:widowControl w:val="0"/>
              <w:tabs>
                <w:tab w:val="left" w:pos="262"/>
              </w:tabs>
              <w:autoSpaceDE w:val="0"/>
              <w:autoSpaceDN w:val="0"/>
              <w:ind w:left="262"/>
              <w:rPr>
                <w:sz w:val="20"/>
                <w:szCs w:val="22"/>
                <w:lang w:eastAsia="en-US"/>
              </w:rPr>
            </w:pPr>
          </w:p>
          <w:p w14:paraId="6E0E6185" w14:textId="27DE7D35" w:rsidR="00104FA5" w:rsidRDefault="00104FA5" w:rsidP="00E91A24">
            <w:pPr>
              <w:widowControl w:val="0"/>
              <w:numPr>
                <w:ilvl w:val="0"/>
                <w:numId w:val="11"/>
              </w:numPr>
              <w:tabs>
                <w:tab w:val="left" w:pos="262"/>
              </w:tabs>
              <w:autoSpaceDE w:val="0"/>
              <w:autoSpaceDN w:val="0"/>
              <w:ind w:left="262" w:hanging="140"/>
              <w:rPr>
                <w:sz w:val="20"/>
                <w:szCs w:val="22"/>
                <w:lang w:eastAsia="en-US"/>
              </w:rPr>
            </w:pPr>
            <w:r>
              <w:rPr>
                <w:spacing w:val="-10"/>
                <w:sz w:val="20"/>
                <w:szCs w:val="22"/>
                <w:lang w:eastAsia="en-US"/>
              </w:rPr>
              <w:t>Program Çıktıları Değerlendirme Formu</w:t>
            </w:r>
          </w:p>
          <w:p w14:paraId="421B8127" w14:textId="77777777" w:rsidR="00104FA5" w:rsidRDefault="00104FA5" w:rsidP="00104FA5">
            <w:pPr>
              <w:widowControl w:val="0"/>
              <w:tabs>
                <w:tab w:val="left" w:pos="262"/>
              </w:tabs>
              <w:autoSpaceDE w:val="0"/>
              <w:autoSpaceDN w:val="0"/>
              <w:rPr>
                <w:sz w:val="20"/>
                <w:szCs w:val="22"/>
                <w:lang w:eastAsia="en-US"/>
              </w:rPr>
            </w:pPr>
          </w:p>
          <w:p w14:paraId="2C35D01B" w14:textId="77777777" w:rsidR="00104FA5" w:rsidRDefault="00104FA5" w:rsidP="00104FA5">
            <w:pPr>
              <w:widowControl w:val="0"/>
              <w:tabs>
                <w:tab w:val="left" w:pos="262"/>
              </w:tabs>
              <w:autoSpaceDE w:val="0"/>
              <w:autoSpaceDN w:val="0"/>
              <w:rPr>
                <w:sz w:val="20"/>
                <w:szCs w:val="22"/>
                <w:lang w:eastAsia="en-US"/>
              </w:rPr>
            </w:pPr>
          </w:p>
          <w:p w14:paraId="7C6BABD9" w14:textId="3836D9F2" w:rsidR="00104FA5" w:rsidRPr="00104FA5" w:rsidRDefault="00104FA5" w:rsidP="00104FA5">
            <w:pPr>
              <w:widowControl w:val="0"/>
              <w:tabs>
                <w:tab w:val="left" w:pos="262"/>
              </w:tabs>
              <w:autoSpaceDE w:val="0"/>
              <w:autoSpaceDN w:val="0"/>
              <w:rPr>
                <w:sz w:val="20"/>
                <w:szCs w:val="22"/>
                <w:lang w:eastAsia="en-US"/>
              </w:rPr>
            </w:pPr>
          </w:p>
        </w:tc>
      </w:tr>
      <w:tr w:rsidR="00104FA5" w:rsidRPr="002205D7" w14:paraId="3E18A1CA" w14:textId="77777777" w:rsidTr="0035103B">
        <w:trPr>
          <w:trHeight w:val="2486"/>
          <w:jc w:val="center"/>
        </w:trPr>
        <w:tc>
          <w:tcPr>
            <w:tcW w:w="2263" w:type="dxa"/>
          </w:tcPr>
          <w:p w14:paraId="303F2707" w14:textId="019353D9" w:rsidR="00104FA5" w:rsidRPr="002C5391" w:rsidRDefault="00104FA5" w:rsidP="002C5391">
            <w:pPr>
              <w:tabs>
                <w:tab w:val="left" w:pos="1269"/>
              </w:tabs>
              <w:spacing w:line="259" w:lineRule="auto"/>
              <w:ind w:left="110" w:right="95"/>
              <w:rPr>
                <w:sz w:val="20"/>
                <w:szCs w:val="22"/>
                <w:lang w:eastAsia="en-US"/>
              </w:rPr>
            </w:pPr>
            <w:r w:rsidRPr="002205D7">
              <w:rPr>
                <w:spacing w:val="-2"/>
                <w:sz w:val="20"/>
                <w:szCs w:val="22"/>
                <w:lang w:eastAsia="en-US"/>
              </w:rPr>
              <w:t>PÇ-4.</w:t>
            </w:r>
            <w:r w:rsidR="002C5391">
              <w:rPr>
                <w:sz w:val="20"/>
                <w:szCs w:val="22"/>
                <w:lang w:eastAsia="en-US"/>
              </w:rPr>
              <w:t xml:space="preserve"> </w:t>
            </w:r>
            <w:r w:rsidRPr="002205D7">
              <w:rPr>
                <w:spacing w:val="-2"/>
                <w:sz w:val="20"/>
                <w:szCs w:val="22"/>
                <w:lang w:eastAsia="en-US"/>
              </w:rPr>
              <w:t xml:space="preserve">Hemşirelik </w:t>
            </w:r>
            <w:r w:rsidRPr="002205D7">
              <w:rPr>
                <w:sz w:val="20"/>
                <w:szCs w:val="22"/>
                <w:lang w:eastAsia="en-US"/>
              </w:rPr>
              <w:t>uygulamalarını mesleki standartlar</w:t>
            </w:r>
            <w:r w:rsidRPr="002205D7">
              <w:rPr>
                <w:spacing w:val="-7"/>
                <w:sz w:val="20"/>
                <w:szCs w:val="22"/>
                <w:lang w:eastAsia="en-US"/>
              </w:rPr>
              <w:t xml:space="preserve"> </w:t>
            </w:r>
            <w:r w:rsidRPr="002205D7">
              <w:rPr>
                <w:sz w:val="20"/>
                <w:szCs w:val="22"/>
                <w:lang w:eastAsia="en-US"/>
              </w:rPr>
              <w:t>ve</w:t>
            </w:r>
            <w:r w:rsidRPr="002205D7">
              <w:rPr>
                <w:spacing w:val="-8"/>
                <w:sz w:val="20"/>
                <w:szCs w:val="22"/>
                <w:lang w:eastAsia="en-US"/>
              </w:rPr>
              <w:t xml:space="preserve"> </w:t>
            </w:r>
            <w:r w:rsidRPr="002205D7">
              <w:rPr>
                <w:sz w:val="20"/>
                <w:szCs w:val="22"/>
                <w:lang w:eastAsia="en-US"/>
              </w:rPr>
              <w:t xml:space="preserve">mevzuatlar </w:t>
            </w:r>
            <w:r w:rsidRPr="002205D7">
              <w:rPr>
                <w:spacing w:val="-2"/>
                <w:sz w:val="20"/>
                <w:szCs w:val="22"/>
                <w:lang w:eastAsia="en-US"/>
              </w:rPr>
              <w:t>doğrultusunda</w:t>
            </w:r>
            <w:r w:rsidR="002C5391">
              <w:rPr>
                <w:sz w:val="20"/>
                <w:szCs w:val="22"/>
                <w:lang w:eastAsia="en-US"/>
              </w:rPr>
              <w:t xml:space="preserve"> </w:t>
            </w:r>
            <w:r w:rsidRPr="002205D7">
              <w:rPr>
                <w:spacing w:val="-2"/>
                <w:sz w:val="20"/>
                <w:szCs w:val="22"/>
                <w:lang w:eastAsia="en-US"/>
              </w:rPr>
              <w:t>gerçekleştirilebilme</w:t>
            </w:r>
          </w:p>
        </w:tc>
        <w:tc>
          <w:tcPr>
            <w:tcW w:w="4678" w:type="dxa"/>
          </w:tcPr>
          <w:p w14:paraId="02769D39" w14:textId="77777777" w:rsidR="00104FA5" w:rsidRPr="002205D7" w:rsidRDefault="00104FA5" w:rsidP="00E91A24">
            <w:pPr>
              <w:widowControl w:val="0"/>
              <w:numPr>
                <w:ilvl w:val="0"/>
                <w:numId w:val="18"/>
              </w:numPr>
              <w:tabs>
                <w:tab w:val="left" w:pos="279"/>
                <w:tab w:val="left" w:pos="281"/>
              </w:tabs>
              <w:autoSpaceDE w:val="0"/>
              <w:autoSpaceDN w:val="0"/>
              <w:spacing w:line="276" w:lineRule="auto"/>
              <w:ind w:right="95"/>
              <w:jc w:val="both"/>
              <w:rPr>
                <w:sz w:val="20"/>
                <w:szCs w:val="22"/>
                <w:lang w:eastAsia="en-US"/>
              </w:rPr>
            </w:pPr>
            <w:r w:rsidRPr="002205D7">
              <w:rPr>
                <w:sz w:val="20"/>
                <w:szCs w:val="22"/>
                <w:lang w:eastAsia="en-US"/>
              </w:rPr>
              <w:t xml:space="preserve">Öğrencilerin Temel Hemşirelik Becerileri Rehberi’ndeki beklenen beceri düzeylerini %100 </w:t>
            </w:r>
            <w:r w:rsidRPr="002205D7">
              <w:rPr>
                <w:spacing w:val="-2"/>
                <w:sz w:val="20"/>
                <w:szCs w:val="22"/>
                <w:lang w:eastAsia="en-US"/>
              </w:rPr>
              <w:t>tamamlaması</w:t>
            </w:r>
          </w:p>
          <w:p w14:paraId="1B7A5067" w14:textId="77777777" w:rsidR="00104FA5" w:rsidRPr="002205D7" w:rsidRDefault="00104FA5" w:rsidP="00E91A24">
            <w:pPr>
              <w:widowControl w:val="0"/>
              <w:numPr>
                <w:ilvl w:val="0"/>
                <w:numId w:val="18"/>
              </w:numPr>
              <w:tabs>
                <w:tab w:val="left" w:pos="279"/>
                <w:tab w:val="left" w:pos="281"/>
              </w:tabs>
              <w:autoSpaceDE w:val="0"/>
              <w:autoSpaceDN w:val="0"/>
              <w:spacing w:line="276" w:lineRule="auto"/>
              <w:ind w:right="94"/>
              <w:jc w:val="both"/>
              <w:rPr>
                <w:sz w:val="20"/>
                <w:szCs w:val="22"/>
                <w:lang w:eastAsia="en-US"/>
              </w:rPr>
            </w:pPr>
            <w:r w:rsidRPr="002205D7">
              <w:rPr>
                <w:sz w:val="20"/>
                <w:szCs w:val="22"/>
                <w:lang w:eastAsia="en-US"/>
              </w:rPr>
              <w:t>HLEPDF-Ü “Program, öğrencilerin amaçlanan hedeflere ulaşılmasını sağlamaktadır (Madde 48).” maddesi kapsamında paydaş değerlendirme puan ortalamasının 3 ve üzeri olması</w:t>
            </w:r>
          </w:p>
          <w:p w14:paraId="3E6B37D7" w14:textId="77777777" w:rsidR="00104FA5" w:rsidRPr="002205D7" w:rsidRDefault="00104FA5" w:rsidP="00E91A24">
            <w:pPr>
              <w:widowControl w:val="0"/>
              <w:numPr>
                <w:ilvl w:val="0"/>
                <w:numId w:val="18"/>
              </w:numPr>
              <w:tabs>
                <w:tab w:val="left" w:pos="279"/>
                <w:tab w:val="left" w:pos="281"/>
              </w:tabs>
              <w:autoSpaceDE w:val="0"/>
              <w:autoSpaceDN w:val="0"/>
              <w:ind w:right="97"/>
              <w:jc w:val="both"/>
              <w:rPr>
                <w:sz w:val="20"/>
                <w:szCs w:val="22"/>
                <w:lang w:eastAsia="en-US"/>
              </w:rPr>
            </w:pPr>
            <w:r w:rsidRPr="002205D7">
              <w:rPr>
                <w:sz w:val="20"/>
                <w:szCs w:val="22"/>
                <w:lang w:eastAsia="en-US"/>
              </w:rPr>
              <w:t>Hemşirelik eğitim programında yer alan mesleki derslerin uygulamalarını öğrencilerin en az %90’ının başarı ile tamamlaması</w:t>
            </w:r>
          </w:p>
          <w:p w14:paraId="01C90B3E" w14:textId="324A1B55" w:rsidR="00104FA5" w:rsidRPr="002205D7" w:rsidRDefault="00104FA5" w:rsidP="00E91A24">
            <w:pPr>
              <w:widowControl w:val="0"/>
              <w:numPr>
                <w:ilvl w:val="0"/>
                <w:numId w:val="12"/>
              </w:numPr>
              <w:tabs>
                <w:tab w:val="left" w:pos="279"/>
                <w:tab w:val="left" w:pos="281"/>
              </w:tabs>
              <w:autoSpaceDE w:val="0"/>
              <w:autoSpaceDN w:val="0"/>
              <w:spacing w:line="276" w:lineRule="auto"/>
              <w:ind w:right="100"/>
              <w:jc w:val="both"/>
              <w:rPr>
                <w:sz w:val="20"/>
                <w:szCs w:val="22"/>
                <w:lang w:eastAsia="en-US"/>
              </w:rPr>
            </w:pPr>
            <w:r w:rsidRPr="002205D7">
              <w:rPr>
                <w:sz w:val="20"/>
                <w:szCs w:val="22"/>
                <w:lang w:eastAsia="en-US"/>
              </w:rPr>
              <w:t xml:space="preserve">Program Çıktıları Değerlendirme Formunda </w:t>
            </w:r>
            <w:r w:rsidRPr="002205D7">
              <w:rPr>
                <w:sz w:val="20"/>
                <w:szCs w:val="22"/>
                <w:lang w:eastAsia="en-US"/>
              </w:rPr>
              <w:lastRenderedPageBreak/>
              <w:t>paydaşların %75’inin PÇ-4’ü kısmen katılıyorum/katılıyorum olarak değerlendirmesi</w:t>
            </w:r>
          </w:p>
        </w:tc>
        <w:tc>
          <w:tcPr>
            <w:tcW w:w="2455" w:type="dxa"/>
          </w:tcPr>
          <w:p w14:paraId="600758C1" w14:textId="77777777" w:rsidR="00104FA5" w:rsidRPr="002205D7" w:rsidRDefault="00104FA5" w:rsidP="00E91A24">
            <w:pPr>
              <w:widowControl w:val="0"/>
              <w:numPr>
                <w:ilvl w:val="0"/>
                <w:numId w:val="19"/>
              </w:numPr>
              <w:tabs>
                <w:tab w:val="left" w:pos="262"/>
                <w:tab w:val="left" w:pos="264"/>
                <w:tab w:val="left" w:pos="1459"/>
              </w:tabs>
              <w:autoSpaceDE w:val="0"/>
              <w:autoSpaceDN w:val="0"/>
              <w:spacing w:line="276" w:lineRule="auto"/>
              <w:ind w:right="94"/>
              <w:jc w:val="both"/>
              <w:rPr>
                <w:sz w:val="20"/>
                <w:szCs w:val="22"/>
                <w:lang w:eastAsia="en-US"/>
              </w:rPr>
            </w:pPr>
            <w:r w:rsidRPr="002205D7">
              <w:rPr>
                <w:spacing w:val="-4"/>
                <w:sz w:val="20"/>
                <w:szCs w:val="22"/>
                <w:lang w:eastAsia="en-US"/>
              </w:rPr>
              <w:lastRenderedPageBreak/>
              <w:t>Temel</w:t>
            </w:r>
            <w:r w:rsidRPr="002205D7">
              <w:rPr>
                <w:sz w:val="20"/>
                <w:szCs w:val="22"/>
                <w:lang w:eastAsia="en-US"/>
              </w:rPr>
              <w:tab/>
            </w:r>
            <w:r w:rsidRPr="002205D7">
              <w:rPr>
                <w:spacing w:val="-2"/>
                <w:sz w:val="20"/>
                <w:szCs w:val="22"/>
                <w:lang w:eastAsia="en-US"/>
              </w:rPr>
              <w:t xml:space="preserve">Hemşirelik </w:t>
            </w:r>
            <w:r w:rsidRPr="002205D7">
              <w:rPr>
                <w:sz w:val="20"/>
                <w:szCs w:val="22"/>
                <w:lang w:eastAsia="en-US"/>
              </w:rPr>
              <w:t>Becerileri Rehberi</w:t>
            </w:r>
          </w:p>
          <w:p w14:paraId="14E4CBE4" w14:textId="77777777" w:rsidR="00104FA5" w:rsidRPr="002205D7" w:rsidRDefault="00104FA5" w:rsidP="00104FA5">
            <w:pPr>
              <w:rPr>
                <w:b/>
                <w:sz w:val="20"/>
                <w:szCs w:val="22"/>
                <w:lang w:eastAsia="en-US"/>
              </w:rPr>
            </w:pPr>
          </w:p>
          <w:p w14:paraId="286EB342" w14:textId="77777777" w:rsidR="00104FA5" w:rsidRPr="002205D7" w:rsidRDefault="00104FA5" w:rsidP="00104FA5">
            <w:pPr>
              <w:spacing w:before="40"/>
              <w:rPr>
                <w:b/>
                <w:sz w:val="20"/>
                <w:szCs w:val="22"/>
                <w:lang w:eastAsia="en-US"/>
              </w:rPr>
            </w:pPr>
          </w:p>
          <w:p w14:paraId="39DFC51E" w14:textId="77777777" w:rsidR="00104FA5" w:rsidRPr="002205D7" w:rsidRDefault="00104FA5" w:rsidP="00E91A24">
            <w:pPr>
              <w:widowControl w:val="0"/>
              <w:numPr>
                <w:ilvl w:val="0"/>
                <w:numId w:val="19"/>
              </w:numPr>
              <w:tabs>
                <w:tab w:val="left" w:pos="262"/>
              </w:tabs>
              <w:autoSpaceDE w:val="0"/>
              <w:autoSpaceDN w:val="0"/>
              <w:ind w:left="262" w:hanging="140"/>
              <w:rPr>
                <w:sz w:val="20"/>
                <w:szCs w:val="22"/>
                <w:lang w:eastAsia="en-US"/>
              </w:rPr>
            </w:pPr>
            <w:r w:rsidRPr="002205D7">
              <w:rPr>
                <w:spacing w:val="-2"/>
                <w:sz w:val="20"/>
                <w:szCs w:val="22"/>
                <w:lang w:eastAsia="en-US"/>
              </w:rPr>
              <w:t>HLEPDF-</w:t>
            </w:r>
            <w:r w:rsidRPr="002205D7">
              <w:rPr>
                <w:spacing w:val="-10"/>
                <w:sz w:val="20"/>
                <w:szCs w:val="22"/>
                <w:lang w:eastAsia="en-US"/>
              </w:rPr>
              <w:t>Ü</w:t>
            </w:r>
          </w:p>
          <w:p w14:paraId="5899D714" w14:textId="77777777" w:rsidR="00104FA5" w:rsidRPr="002205D7" w:rsidRDefault="00104FA5" w:rsidP="00104FA5">
            <w:pPr>
              <w:spacing w:before="192"/>
              <w:rPr>
                <w:b/>
                <w:sz w:val="20"/>
                <w:szCs w:val="22"/>
                <w:lang w:eastAsia="en-US"/>
              </w:rPr>
            </w:pPr>
          </w:p>
          <w:p w14:paraId="20DD0989" w14:textId="77777777" w:rsidR="00104FA5" w:rsidRPr="002205D7" w:rsidRDefault="00104FA5" w:rsidP="00E91A24">
            <w:pPr>
              <w:widowControl w:val="0"/>
              <w:numPr>
                <w:ilvl w:val="0"/>
                <w:numId w:val="19"/>
              </w:numPr>
              <w:tabs>
                <w:tab w:val="left" w:pos="262"/>
                <w:tab w:val="left" w:pos="264"/>
              </w:tabs>
              <w:autoSpaceDE w:val="0"/>
              <w:autoSpaceDN w:val="0"/>
              <w:spacing w:line="276" w:lineRule="auto"/>
              <w:ind w:right="95"/>
              <w:jc w:val="both"/>
              <w:rPr>
                <w:sz w:val="20"/>
                <w:szCs w:val="22"/>
                <w:lang w:eastAsia="en-US"/>
              </w:rPr>
            </w:pPr>
            <w:r w:rsidRPr="002205D7">
              <w:rPr>
                <w:sz w:val="20"/>
                <w:szCs w:val="22"/>
                <w:lang w:eastAsia="en-US"/>
              </w:rPr>
              <w:t>Tüm sınıfların mesleki ders uygulama modülü başarı oranları</w:t>
            </w:r>
          </w:p>
          <w:p w14:paraId="18C0F8E1" w14:textId="5AC39C7E" w:rsidR="00104FA5" w:rsidRPr="002205D7" w:rsidRDefault="00104FA5" w:rsidP="00E91A24">
            <w:pPr>
              <w:widowControl w:val="0"/>
              <w:numPr>
                <w:ilvl w:val="0"/>
                <w:numId w:val="11"/>
              </w:numPr>
              <w:tabs>
                <w:tab w:val="left" w:pos="262"/>
                <w:tab w:val="left" w:pos="264"/>
                <w:tab w:val="left" w:pos="1459"/>
              </w:tabs>
              <w:autoSpaceDE w:val="0"/>
              <w:autoSpaceDN w:val="0"/>
              <w:spacing w:line="276" w:lineRule="auto"/>
              <w:ind w:right="94"/>
              <w:rPr>
                <w:spacing w:val="-4"/>
                <w:sz w:val="20"/>
                <w:szCs w:val="22"/>
                <w:lang w:eastAsia="en-US"/>
              </w:rPr>
            </w:pPr>
            <w:r w:rsidRPr="002205D7">
              <w:rPr>
                <w:spacing w:val="-2"/>
                <w:sz w:val="20"/>
                <w:szCs w:val="22"/>
                <w:lang w:eastAsia="en-US"/>
              </w:rPr>
              <w:t>Program</w:t>
            </w:r>
            <w:r w:rsidRPr="002205D7">
              <w:rPr>
                <w:sz w:val="20"/>
                <w:szCs w:val="22"/>
                <w:lang w:eastAsia="en-US"/>
              </w:rPr>
              <w:tab/>
            </w:r>
            <w:r w:rsidRPr="002205D7">
              <w:rPr>
                <w:spacing w:val="-2"/>
                <w:sz w:val="20"/>
                <w:szCs w:val="22"/>
                <w:lang w:eastAsia="en-US"/>
              </w:rPr>
              <w:t xml:space="preserve">Çıktıları </w:t>
            </w:r>
            <w:r w:rsidRPr="002205D7">
              <w:rPr>
                <w:sz w:val="20"/>
                <w:szCs w:val="22"/>
                <w:lang w:eastAsia="en-US"/>
              </w:rPr>
              <w:t>Değerlendirme Formu</w:t>
            </w:r>
          </w:p>
        </w:tc>
      </w:tr>
      <w:tr w:rsidR="00104FA5" w:rsidRPr="002205D7" w14:paraId="36F39BAC" w14:textId="77777777" w:rsidTr="0035103B">
        <w:trPr>
          <w:trHeight w:val="2486"/>
          <w:jc w:val="center"/>
        </w:trPr>
        <w:tc>
          <w:tcPr>
            <w:tcW w:w="2263" w:type="dxa"/>
          </w:tcPr>
          <w:p w14:paraId="4446175F" w14:textId="107AAC05" w:rsidR="00104FA5" w:rsidRPr="002205D7" w:rsidRDefault="00104FA5" w:rsidP="00104FA5">
            <w:pPr>
              <w:tabs>
                <w:tab w:val="left" w:pos="1268"/>
              </w:tabs>
              <w:spacing w:line="259" w:lineRule="auto"/>
              <w:ind w:left="110" w:right="95"/>
              <w:jc w:val="both"/>
              <w:rPr>
                <w:spacing w:val="-2"/>
                <w:sz w:val="20"/>
                <w:szCs w:val="22"/>
                <w:lang w:eastAsia="en-US"/>
              </w:rPr>
            </w:pPr>
            <w:r w:rsidRPr="002205D7">
              <w:rPr>
                <w:sz w:val="20"/>
                <w:szCs w:val="22"/>
                <w:lang w:eastAsia="en-US"/>
              </w:rPr>
              <w:t>PÇ-5. Hemşirelik süreci aşamalarında bilimsel, kültürel,</w:t>
            </w:r>
            <w:r w:rsidRPr="002205D7">
              <w:rPr>
                <w:spacing w:val="-13"/>
                <w:sz w:val="20"/>
                <w:szCs w:val="22"/>
                <w:lang w:eastAsia="en-US"/>
              </w:rPr>
              <w:t xml:space="preserve"> </w:t>
            </w:r>
            <w:r w:rsidRPr="002205D7">
              <w:rPr>
                <w:sz w:val="20"/>
                <w:szCs w:val="22"/>
                <w:lang w:eastAsia="en-US"/>
              </w:rPr>
              <w:t>toplumsal,</w:t>
            </w:r>
            <w:r w:rsidRPr="002205D7">
              <w:rPr>
                <w:spacing w:val="-12"/>
                <w:sz w:val="20"/>
                <w:szCs w:val="22"/>
                <w:lang w:eastAsia="en-US"/>
              </w:rPr>
              <w:t xml:space="preserve"> </w:t>
            </w:r>
            <w:r w:rsidRPr="002205D7">
              <w:rPr>
                <w:sz w:val="20"/>
                <w:szCs w:val="22"/>
                <w:lang w:eastAsia="en-US"/>
              </w:rPr>
              <w:t>insan hakları ve etik değerlere uygun hareket edebilme</w:t>
            </w:r>
          </w:p>
        </w:tc>
        <w:tc>
          <w:tcPr>
            <w:tcW w:w="4678" w:type="dxa"/>
          </w:tcPr>
          <w:p w14:paraId="4D260732" w14:textId="77777777" w:rsidR="00104FA5" w:rsidRPr="002205D7" w:rsidRDefault="00104FA5" w:rsidP="00E91A24">
            <w:pPr>
              <w:widowControl w:val="0"/>
              <w:numPr>
                <w:ilvl w:val="0"/>
                <w:numId w:val="20"/>
              </w:numPr>
              <w:tabs>
                <w:tab w:val="left" w:pos="279"/>
                <w:tab w:val="left" w:pos="281"/>
              </w:tabs>
              <w:autoSpaceDE w:val="0"/>
              <w:autoSpaceDN w:val="0"/>
              <w:spacing w:line="276" w:lineRule="auto"/>
              <w:ind w:right="97"/>
              <w:jc w:val="both"/>
              <w:rPr>
                <w:sz w:val="20"/>
                <w:szCs w:val="22"/>
                <w:lang w:eastAsia="en-US"/>
              </w:rPr>
            </w:pPr>
            <w:r w:rsidRPr="002205D7">
              <w:rPr>
                <w:sz w:val="20"/>
                <w:szCs w:val="22"/>
                <w:lang w:eastAsia="en-US"/>
              </w:rPr>
              <w:t xml:space="preserve">Öğrencilerin Temel Hemşirelik Becerileri Rehberi’ndeki “Mesleki Etik </w:t>
            </w:r>
            <w:proofErr w:type="spellStart"/>
            <w:r w:rsidRPr="002205D7">
              <w:rPr>
                <w:sz w:val="20"/>
                <w:szCs w:val="22"/>
                <w:lang w:eastAsia="en-US"/>
              </w:rPr>
              <w:t>Becerileri”ne</w:t>
            </w:r>
            <w:proofErr w:type="spellEnd"/>
            <w:r w:rsidRPr="002205D7">
              <w:rPr>
                <w:sz w:val="20"/>
                <w:szCs w:val="22"/>
                <w:lang w:eastAsia="en-US"/>
              </w:rPr>
              <w:t xml:space="preserve"> yönelik beklenen beceri düzeylerini %100 tamamlaması</w:t>
            </w:r>
          </w:p>
          <w:p w14:paraId="46EED8AA" w14:textId="77777777" w:rsidR="00104FA5" w:rsidRPr="002205D7" w:rsidRDefault="00104FA5" w:rsidP="00E91A24">
            <w:pPr>
              <w:widowControl w:val="0"/>
              <w:numPr>
                <w:ilvl w:val="0"/>
                <w:numId w:val="20"/>
              </w:numPr>
              <w:tabs>
                <w:tab w:val="left" w:pos="279"/>
                <w:tab w:val="left" w:pos="281"/>
              </w:tabs>
              <w:autoSpaceDE w:val="0"/>
              <w:autoSpaceDN w:val="0"/>
              <w:spacing w:line="278" w:lineRule="auto"/>
              <w:ind w:right="96"/>
              <w:jc w:val="both"/>
              <w:rPr>
                <w:sz w:val="20"/>
                <w:szCs w:val="22"/>
                <w:lang w:eastAsia="en-US"/>
              </w:rPr>
            </w:pPr>
            <w:r w:rsidRPr="002205D7">
              <w:rPr>
                <w:sz w:val="20"/>
                <w:szCs w:val="22"/>
                <w:lang w:eastAsia="en-US"/>
              </w:rPr>
              <w:t>HLEPDF-Ü “Program, sağlık, güvenlik ve çevre sorunlarına yönelik duyarlılık kazandırmaktadır (Madde 14).” ve “Program, mesleki etik ve hasta güvenliği konusunda duyarlılık kazandırmaktadır (Madde 29).” maddeleri kapsamında paydaş değerlendirme puan ortalamasının 3 ve üzeri olması</w:t>
            </w:r>
          </w:p>
          <w:p w14:paraId="4FFB643D" w14:textId="53FAC0E2" w:rsidR="00104FA5" w:rsidRPr="002205D7" w:rsidRDefault="00104FA5" w:rsidP="00E91A24">
            <w:pPr>
              <w:widowControl w:val="0"/>
              <w:numPr>
                <w:ilvl w:val="0"/>
                <w:numId w:val="18"/>
              </w:numPr>
              <w:tabs>
                <w:tab w:val="left" w:pos="279"/>
                <w:tab w:val="left" w:pos="281"/>
              </w:tabs>
              <w:autoSpaceDE w:val="0"/>
              <w:autoSpaceDN w:val="0"/>
              <w:spacing w:line="276" w:lineRule="auto"/>
              <w:ind w:right="95"/>
              <w:jc w:val="both"/>
              <w:rPr>
                <w:sz w:val="20"/>
                <w:szCs w:val="22"/>
                <w:lang w:eastAsia="en-US"/>
              </w:rPr>
            </w:pPr>
            <w:r w:rsidRPr="002205D7">
              <w:rPr>
                <w:sz w:val="20"/>
                <w:szCs w:val="22"/>
                <w:lang w:eastAsia="en-US"/>
              </w:rPr>
              <w:t xml:space="preserve">Program Çıktıları Değerlendirme </w:t>
            </w:r>
            <w:proofErr w:type="spellStart"/>
            <w:r w:rsidRPr="002205D7">
              <w:rPr>
                <w:sz w:val="20"/>
                <w:szCs w:val="22"/>
                <w:lang w:eastAsia="en-US"/>
              </w:rPr>
              <w:t>Formu’nda</w:t>
            </w:r>
            <w:proofErr w:type="spellEnd"/>
            <w:r w:rsidRPr="002205D7">
              <w:rPr>
                <w:sz w:val="20"/>
                <w:szCs w:val="22"/>
                <w:lang w:eastAsia="en-US"/>
              </w:rPr>
              <w:t xml:space="preserve"> paydaşların %75’inin PÇ-5’i kısmen katılıyorum/katılıyorum olarak değerlendirmesi</w:t>
            </w:r>
          </w:p>
        </w:tc>
        <w:tc>
          <w:tcPr>
            <w:tcW w:w="2455" w:type="dxa"/>
          </w:tcPr>
          <w:p w14:paraId="55C670BF" w14:textId="77777777" w:rsidR="00104FA5" w:rsidRPr="002205D7" w:rsidRDefault="00104FA5" w:rsidP="00E91A24">
            <w:pPr>
              <w:widowControl w:val="0"/>
              <w:numPr>
                <w:ilvl w:val="0"/>
                <w:numId w:val="21"/>
              </w:numPr>
              <w:tabs>
                <w:tab w:val="left" w:pos="262"/>
                <w:tab w:val="left" w:pos="264"/>
                <w:tab w:val="left" w:pos="1459"/>
              </w:tabs>
              <w:autoSpaceDE w:val="0"/>
              <w:autoSpaceDN w:val="0"/>
              <w:spacing w:line="276" w:lineRule="auto"/>
              <w:ind w:right="94"/>
              <w:rPr>
                <w:sz w:val="20"/>
                <w:szCs w:val="22"/>
                <w:lang w:eastAsia="en-US"/>
              </w:rPr>
            </w:pPr>
            <w:r w:rsidRPr="002205D7">
              <w:rPr>
                <w:spacing w:val="-4"/>
                <w:sz w:val="20"/>
                <w:szCs w:val="22"/>
                <w:lang w:eastAsia="en-US"/>
              </w:rPr>
              <w:t>Temel</w:t>
            </w:r>
            <w:r w:rsidRPr="002205D7">
              <w:rPr>
                <w:sz w:val="20"/>
                <w:szCs w:val="22"/>
                <w:lang w:eastAsia="en-US"/>
              </w:rPr>
              <w:tab/>
            </w:r>
            <w:r w:rsidRPr="002205D7">
              <w:rPr>
                <w:spacing w:val="-2"/>
                <w:sz w:val="20"/>
                <w:szCs w:val="22"/>
                <w:lang w:eastAsia="en-US"/>
              </w:rPr>
              <w:t xml:space="preserve">Hemşirelik </w:t>
            </w:r>
            <w:r w:rsidRPr="002205D7">
              <w:rPr>
                <w:sz w:val="20"/>
                <w:szCs w:val="22"/>
                <w:lang w:eastAsia="en-US"/>
              </w:rPr>
              <w:t>Becerileri Rehberi</w:t>
            </w:r>
          </w:p>
          <w:p w14:paraId="38E036A3" w14:textId="77777777" w:rsidR="00104FA5" w:rsidRPr="002205D7" w:rsidRDefault="00104FA5" w:rsidP="00104FA5">
            <w:pPr>
              <w:rPr>
                <w:b/>
                <w:sz w:val="20"/>
                <w:szCs w:val="22"/>
                <w:lang w:eastAsia="en-US"/>
              </w:rPr>
            </w:pPr>
          </w:p>
          <w:p w14:paraId="0C9CF099" w14:textId="77777777" w:rsidR="00104FA5" w:rsidRPr="002205D7" w:rsidRDefault="00104FA5" w:rsidP="00104FA5">
            <w:pPr>
              <w:spacing w:before="40"/>
              <w:rPr>
                <w:b/>
                <w:sz w:val="20"/>
                <w:szCs w:val="22"/>
                <w:lang w:eastAsia="en-US"/>
              </w:rPr>
            </w:pPr>
          </w:p>
          <w:p w14:paraId="7BC6C7D7" w14:textId="77777777" w:rsidR="00104FA5" w:rsidRPr="002205D7" w:rsidRDefault="00104FA5" w:rsidP="00E91A24">
            <w:pPr>
              <w:widowControl w:val="0"/>
              <w:numPr>
                <w:ilvl w:val="0"/>
                <w:numId w:val="21"/>
              </w:numPr>
              <w:tabs>
                <w:tab w:val="left" w:pos="262"/>
              </w:tabs>
              <w:autoSpaceDE w:val="0"/>
              <w:autoSpaceDN w:val="0"/>
              <w:ind w:left="262" w:hanging="140"/>
              <w:rPr>
                <w:sz w:val="20"/>
                <w:szCs w:val="22"/>
                <w:lang w:eastAsia="en-US"/>
              </w:rPr>
            </w:pPr>
            <w:r w:rsidRPr="002205D7">
              <w:rPr>
                <w:spacing w:val="-2"/>
                <w:sz w:val="20"/>
                <w:szCs w:val="22"/>
                <w:lang w:eastAsia="en-US"/>
              </w:rPr>
              <w:t>HLEPDF-</w:t>
            </w:r>
            <w:r w:rsidRPr="002205D7">
              <w:rPr>
                <w:spacing w:val="-10"/>
                <w:sz w:val="20"/>
                <w:szCs w:val="22"/>
                <w:lang w:eastAsia="en-US"/>
              </w:rPr>
              <w:t>Ü</w:t>
            </w:r>
          </w:p>
          <w:p w14:paraId="13ED6E08" w14:textId="77777777" w:rsidR="00104FA5" w:rsidRPr="002205D7" w:rsidRDefault="00104FA5" w:rsidP="00104FA5">
            <w:pPr>
              <w:rPr>
                <w:b/>
                <w:sz w:val="20"/>
                <w:szCs w:val="22"/>
                <w:lang w:eastAsia="en-US"/>
              </w:rPr>
            </w:pPr>
          </w:p>
          <w:p w14:paraId="16A2E42D" w14:textId="77777777" w:rsidR="00104FA5" w:rsidRPr="002205D7" w:rsidRDefault="00104FA5" w:rsidP="00104FA5">
            <w:pPr>
              <w:rPr>
                <w:b/>
                <w:sz w:val="20"/>
                <w:szCs w:val="22"/>
                <w:lang w:eastAsia="en-US"/>
              </w:rPr>
            </w:pPr>
          </w:p>
          <w:p w14:paraId="02185FD4" w14:textId="77777777" w:rsidR="00104FA5" w:rsidRPr="002205D7" w:rsidRDefault="00104FA5" w:rsidP="00104FA5">
            <w:pPr>
              <w:rPr>
                <w:b/>
                <w:sz w:val="20"/>
                <w:szCs w:val="22"/>
                <w:lang w:eastAsia="en-US"/>
              </w:rPr>
            </w:pPr>
          </w:p>
          <w:p w14:paraId="7C20F472" w14:textId="77777777" w:rsidR="00104FA5" w:rsidRPr="002205D7" w:rsidRDefault="00104FA5" w:rsidP="00104FA5">
            <w:pPr>
              <w:rPr>
                <w:b/>
                <w:sz w:val="20"/>
                <w:szCs w:val="22"/>
                <w:lang w:eastAsia="en-US"/>
              </w:rPr>
            </w:pPr>
          </w:p>
          <w:p w14:paraId="174EAE9B" w14:textId="77777777" w:rsidR="00104FA5" w:rsidRPr="002205D7" w:rsidRDefault="00104FA5" w:rsidP="00104FA5">
            <w:pPr>
              <w:spacing w:before="9"/>
              <w:rPr>
                <w:b/>
                <w:sz w:val="20"/>
                <w:szCs w:val="22"/>
                <w:lang w:eastAsia="en-US"/>
              </w:rPr>
            </w:pPr>
          </w:p>
          <w:p w14:paraId="7A4151FF" w14:textId="408D3E02" w:rsidR="00104FA5" w:rsidRPr="002205D7" w:rsidRDefault="00104FA5" w:rsidP="00E91A24">
            <w:pPr>
              <w:widowControl w:val="0"/>
              <w:numPr>
                <w:ilvl w:val="0"/>
                <w:numId w:val="19"/>
              </w:numPr>
              <w:tabs>
                <w:tab w:val="left" w:pos="262"/>
                <w:tab w:val="left" w:pos="264"/>
                <w:tab w:val="left" w:pos="1459"/>
              </w:tabs>
              <w:autoSpaceDE w:val="0"/>
              <w:autoSpaceDN w:val="0"/>
              <w:spacing w:line="276" w:lineRule="auto"/>
              <w:ind w:right="94"/>
              <w:jc w:val="both"/>
              <w:rPr>
                <w:spacing w:val="-4"/>
                <w:sz w:val="20"/>
                <w:szCs w:val="22"/>
                <w:lang w:eastAsia="en-US"/>
              </w:rPr>
            </w:pPr>
            <w:r w:rsidRPr="002205D7">
              <w:rPr>
                <w:spacing w:val="-2"/>
                <w:sz w:val="20"/>
                <w:szCs w:val="22"/>
                <w:lang w:eastAsia="en-US"/>
              </w:rPr>
              <w:t>Program</w:t>
            </w:r>
            <w:r w:rsidRPr="002205D7">
              <w:rPr>
                <w:sz w:val="20"/>
                <w:szCs w:val="22"/>
                <w:lang w:eastAsia="en-US"/>
              </w:rPr>
              <w:tab/>
            </w:r>
            <w:r w:rsidRPr="002205D7">
              <w:rPr>
                <w:spacing w:val="-2"/>
                <w:sz w:val="20"/>
                <w:szCs w:val="22"/>
                <w:lang w:eastAsia="en-US"/>
              </w:rPr>
              <w:t xml:space="preserve">Çıktıları </w:t>
            </w:r>
            <w:r w:rsidRPr="002205D7">
              <w:rPr>
                <w:sz w:val="20"/>
                <w:szCs w:val="22"/>
                <w:lang w:eastAsia="en-US"/>
              </w:rPr>
              <w:t>Değerlendirme Formu</w:t>
            </w:r>
          </w:p>
        </w:tc>
      </w:tr>
      <w:tr w:rsidR="00104FA5" w:rsidRPr="002205D7" w14:paraId="03A2EA84" w14:textId="77777777" w:rsidTr="0035103B">
        <w:trPr>
          <w:trHeight w:val="2486"/>
          <w:jc w:val="center"/>
        </w:trPr>
        <w:tc>
          <w:tcPr>
            <w:tcW w:w="2263" w:type="dxa"/>
          </w:tcPr>
          <w:p w14:paraId="79E2EBAD" w14:textId="3A5A1FD6" w:rsidR="00104FA5" w:rsidRPr="002205D7" w:rsidRDefault="00104FA5" w:rsidP="00104FA5">
            <w:pPr>
              <w:tabs>
                <w:tab w:val="left" w:pos="1268"/>
              </w:tabs>
              <w:spacing w:line="259" w:lineRule="auto"/>
              <w:ind w:left="110" w:right="95"/>
              <w:jc w:val="both"/>
              <w:rPr>
                <w:sz w:val="20"/>
                <w:szCs w:val="22"/>
                <w:lang w:eastAsia="en-US"/>
              </w:rPr>
            </w:pPr>
            <w:r w:rsidRPr="002205D7">
              <w:rPr>
                <w:sz w:val="20"/>
                <w:szCs w:val="22"/>
                <w:lang w:eastAsia="en-US"/>
              </w:rPr>
              <w:t xml:space="preserve">PÇ-6. Yaşam boyu öğrenmenin önemini benimseyerek, bilimsel, teknolojik, güncel ve yenilikçi uygulamaları </w:t>
            </w:r>
            <w:r w:rsidRPr="002205D7">
              <w:rPr>
                <w:spacing w:val="-2"/>
                <w:sz w:val="20"/>
                <w:szCs w:val="22"/>
                <w:lang w:eastAsia="en-US"/>
              </w:rPr>
              <w:t>izleyerek</w:t>
            </w:r>
            <w:r w:rsidRPr="002205D7">
              <w:rPr>
                <w:sz w:val="20"/>
                <w:szCs w:val="22"/>
                <w:lang w:eastAsia="en-US"/>
              </w:rPr>
              <w:tab/>
            </w:r>
            <w:r w:rsidRPr="002205D7">
              <w:rPr>
                <w:spacing w:val="-2"/>
                <w:sz w:val="20"/>
                <w:szCs w:val="22"/>
                <w:lang w:eastAsia="en-US"/>
              </w:rPr>
              <w:t>kendini geliştirebilme</w:t>
            </w:r>
          </w:p>
        </w:tc>
        <w:tc>
          <w:tcPr>
            <w:tcW w:w="4678" w:type="dxa"/>
          </w:tcPr>
          <w:p w14:paraId="2E8432C7" w14:textId="77777777" w:rsidR="00104FA5" w:rsidRPr="002205D7" w:rsidRDefault="00104FA5" w:rsidP="00E91A24">
            <w:pPr>
              <w:widowControl w:val="0"/>
              <w:numPr>
                <w:ilvl w:val="0"/>
                <w:numId w:val="22"/>
              </w:numPr>
              <w:tabs>
                <w:tab w:val="left" w:pos="279"/>
                <w:tab w:val="left" w:pos="281"/>
              </w:tabs>
              <w:autoSpaceDE w:val="0"/>
              <w:autoSpaceDN w:val="0"/>
              <w:spacing w:line="276" w:lineRule="auto"/>
              <w:ind w:right="98"/>
              <w:jc w:val="both"/>
              <w:rPr>
                <w:sz w:val="20"/>
                <w:szCs w:val="22"/>
                <w:lang w:eastAsia="en-US"/>
              </w:rPr>
            </w:pPr>
            <w:r w:rsidRPr="002205D7">
              <w:rPr>
                <w:sz w:val="20"/>
                <w:szCs w:val="22"/>
                <w:lang w:eastAsia="en-US"/>
              </w:rPr>
              <w:t xml:space="preserve">Öğrencilerin Temel Hemşirelik Becerileri Rehberi’ndeki “Bilgiye Ulaşma ve Kullanma </w:t>
            </w:r>
            <w:proofErr w:type="spellStart"/>
            <w:r w:rsidRPr="002205D7">
              <w:rPr>
                <w:sz w:val="20"/>
                <w:szCs w:val="22"/>
                <w:lang w:eastAsia="en-US"/>
              </w:rPr>
              <w:t>Becerileri’’ne</w:t>
            </w:r>
            <w:proofErr w:type="spellEnd"/>
            <w:r w:rsidRPr="002205D7">
              <w:rPr>
                <w:spacing w:val="40"/>
                <w:sz w:val="20"/>
                <w:szCs w:val="22"/>
                <w:lang w:eastAsia="en-US"/>
              </w:rPr>
              <w:t xml:space="preserve"> </w:t>
            </w:r>
            <w:r w:rsidRPr="002205D7">
              <w:rPr>
                <w:sz w:val="20"/>
                <w:szCs w:val="22"/>
                <w:lang w:eastAsia="en-US"/>
              </w:rPr>
              <w:t>yönelik</w:t>
            </w:r>
            <w:r w:rsidRPr="002205D7">
              <w:rPr>
                <w:spacing w:val="40"/>
                <w:sz w:val="20"/>
                <w:szCs w:val="22"/>
                <w:lang w:eastAsia="en-US"/>
              </w:rPr>
              <w:t xml:space="preserve"> </w:t>
            </w:r>
            <w:r w:rsidRPr="002205D7">
              <w:rPr>
                <w:sz w:val="20"/>
                <w:szCs w:val="22"/>
                <w:lang w:eastAsia="en-US"/>
              </w:rPr>
              <w:t>beklenen</w:t>
            </w:r>
            <w:r w:rsidRPr="002205D7">
              <w:rPr>
                <w:spacing w:val="40"/>
                <w:sz w:val="20"/>
                <w:szCs w:val="22"/>
                <w:lang w:eastAsia="en-US"/>
              </w:rPr>
              <w:t xml:space="preserve"> </w:t>
            </w:r>
            <w:r w:rsidRPr="002205D7">
              <w:rPr>
                <w:sz w:val="20"/>
                <w:szCs w:val="22"/>
                <w:lang w:eastAsia="en-US"/>
              </w:rPr>
              <w:t>beceri</w:t>
            </w:r>
            <w:r w:rsidRPr="002205D7">
              <w:rPr>
                <w:spacing w:val="40"/>
                <w:sz w:val="20"/>
                <w:szCs w:val="22"/>
                <w:lang w:eastAsia="en-US"/>
              </w:rPr>
              <w:t xml:space="preserve"> </w:t>
            </w:r>
            <w:r w:rsidRPr="002205D7">
              <w:rPr>
                <w:sz w:val="20"/>
                <w:szCs w:val="22"/>
                <w:lang w:eastAsia="en-US"/>
              </w:rPr>
              <w:t>düzeylerini</w:t>
            </w:r>
          </w:p>
          <w:p w14:paraId="209CD490" w14:textId="77777777" w:rsidR="00104FA5" w:rsidRPr="002205D7" w:rsidRDefault="00104FA5" w:rsidP="00104FA5">
            <w:pPr>
              <w:ind w:left="281"/>
              <w:jc w:val="both"/>
              <w:rPr>
                <w:sz w:val="20"/>
                <w:szCs w:val="22"/>
                <w:lang w:eastAsia="en-US"/>
              </w:rPr>
            </w:pPr>
            <w:r w:rsidRPr="002205D7">
              <w:rPr>
                <w:sz w:val="20"/>
                <w:szCs w:val="22"/>
                <w:lang w:eastAsia="en-US"/>
              </w:rPr>
              <w:t>%100</w:t>
            </w:r>
            <w:r w:rsidRPr="002205D7">
              <w:rPr>
                <w:spacing w:val="-2"/>
                <w:sz w:val="20"/>
                <w:szCs w:val="22"/>
                <w:lang w:eastAsia="en-US"/>
              </w:rPr>
              <w:t xml:space="preserve"> tamamlaması.</w:t>
            </w:r>
          </w:p>
          <w:p w14:paraId="3B934ABD" w14:textId="77777777" w:rsidR="00104FA5" w:rsidRPr="002205D7" w:rsidRDefault="00104FA5" w:rsidP="00E91A24">
            <w:pPr>
              <w:widowControl w:val="0"/>
              <w:numPr>
                <w:ilvl w:val="0"/>
                <w:numId w:val="22"/>
              </w:numPr>
              <w:tabs>
                <w:tab w:val="left" w:pos="279"/>
                <w:tab w:val="left" w:pos="281"/>
              </w:tabs>
              <w:autoSpaceDE w:val="0"/>
              <w:autoSpaceDN w:val="0"/>
              <w:spacing w:before="32" w:line="276" w:lineRule="auto"/>
              <w:ind w:right="94"/>
              <w:jc w:val="both"/>
              <w:rPr>
                <w:sz w:val="20"/>
                <w:szCs w:val="22"/>
                <w:lang w:eastAsia="en-US"/>
              </w:rPr>
            </w:pPr>
            <w:r w:rsidRPr="002205D7">
              <w:rPr>
                <w:sz w:val="20"/>
                <w:szCs w:val="22"/>
                <w:lang w:eastAsia="en-US"/>
              </w:rPr>
              <w:t xml:space="preserve">Sağlıklı Yaşam ve Hemşirelik Dersi ‘‘Yaşam Boyu Öğrenme </w:t>
            </w:r>
            <w:proofErr w:type="spellStart"/>
            <w:r w:rsidRPr="002205D7">
              <w:rPr>
                <w:sz w:val="20"/>
                <w:szCs w:val="22"/>
                <w:lang w:eastAsia="en-US"/>
              </w:rPr>
              <w:t>Modülü’’nü</w:t>
            </w:r>
            <w:proofErr w:type="spellEnd"/>
            <w:r w:rsidRPr="002205D7">
              <w:rPr>
                <w:sz w:val="20"/>
                <w:szCs w:val="22"/>
                <w:lang w:eastAsia="en-US"/>
              </w:rPr>
              <w:t xml:space="preserve"> ve “Uygulama </w:t>
            </w:r>
            <w:proofErr w:type="spellStart"/>
            <w:r w:rsidRPr="002205D7">
              <w:rPr>
                <w:sz w:val="20"/>
                <w:szCs w:val="22"/>
                <w:lang w:eastAsia="en-US"/>
              </w:rPr>
              <w:t>Modülü”nü</w:t>
            </w:r>
            <w:proofErr w:type="spellEnd"/>
            <w:r w:rsidRPr="002205D7">
              <w:rPr>
                <w:sz w:val="20"/>
                <w:szCs w:val="22"/>
                <w:lang w:eastAsia="en-US"/>
              </w:rPr>
              <w:t xml:space="preserve"> öğrencilerin en az %90’ının başarı ile tamamlaması</w:t>
            </w:r>
          </w:p>
          <w:p w14:paraId="1CA717DE" w14:textId="77777777" w:rsidR="00104FA5" w:rsidRPr="002205D7" w:rsidRDefault="00104FA5" w:rsidP="00E91A24">
            <w:pPr>
              <w:widowControl w:val="0"/>
              <w:numPr>
                <w:ilvl w:val="0"/>
                <w:numId w:val="22"/>
              </w:numPr>
              <w:tabs>
                <w:tab w:val="left" w:pos="279"/>
                <w:tab w:val="left" w:pos="281"/>
              </w:tabs>
              <w:autoSpaceDE w:val="0"/>
              <w:autoSpaceDN w:val="0"/>
              <w:spacing w:before="3" w:line="278" w:lineRule="auto"/>
              <w:ind w:right="96"/>
              <w:jc w:val="both"/>
              <w:rPr>
                <w:sz w:val="20"/>
                <w:szCs w:val="22"/>
                <w:lang w:eastAsia="en-US"/>
              </w:rPr>
            </w:pPr>
            <w:r w:rsidRPr="002205D7">
              <w:rPr>
                <w:sz w:val="20"/>
                <w:szCs w:val="22"/>
                <w:lang w:eastAsia="en-US"/>
              </w:rPr>
              <w:t>HLEPDF-Ü “Program, bilimsel gelişmeleri ve teknolojik yenilikleri izleyip uygulayabilecek hemşireler</w:t>
            </w:r>
            <w:r w:rsidRPr="002205D7">
              <w:rPr>
                <w:spacing w:val="-10"/>
                <w:sz w:val="20"/>
                <w:szCs w:val="22"/>
                <w:lang w:eastAsia="en-US"/>
              </w:rPr>
              <w:t xml:space="preserve"> </w:t>
            </w:r>
            <w:r w:rsidRPr="002205D7">
              <w:rPr>
                <w:sz w:val="20"/>
                <w:szCs w:val="22"/>
                <w:lang w:eastAsia="en-US"/>
              </w:rPr>
              <w:t>yetiştirmektedir</w:t>
            </w:r>
            <w:r w:rsidRPr="002205D7">
              <w:rPr>
                <w:spacing w:val="-10"/>
                <w:sz w:val="20"/>
                <w:szCs w:val="22"/>
                <w:lang w:eastAsia="en-US"/>
              </w:rPr>
              <w:t xml:space="preserve"> </w:t>
            </w:r>
            <w:r w:rsidRPr="002205D7">
              <w:rPr>
                <w:sz w:val="20"/>
                <w:szCs w:val="22"/>
                <w:lang w:eastAsia="en-US"/>
              </w:rPr>
              <w:t>(Madde</w:t>
            </w:r>
            <w:r w:rsidRPr="002205D7">
              <w:rPr>
                <w:spacing w:val="-12"/>
                <w:sz w:val="20"/>
                <w:szCs w:val="22"/>
                <w:lang w:eastAsia="en-US"/>
              </w:rPr>
              <w:t xml:space="preserve"> </w:t>
            </w:r>
            <w:r w:rsidRPr="002205D7">
              <w:rPr>
                <w:sz w:val="20"/>
                <w:szCs w:val="22"/>
                <w:lang w:eastAsia="en-US"/>
              </w:rPr>
              <w:t>5).”</w:t>
            </w:r>
            <w:r w:rsidRPr="002205D7">
              <w:rPr>
                <w:spacing w:val="-12"/>
                <w:sz w:val="20"/>
                <w:szCs w:val="22"/>
                <w:lang w:eastAsia="en-US"/>
              </w:rPr>
              <w:t xml:space="preserve"> </w:t>
            </w:r>
            <w:r w:rsidRPr="002205D7">
              <w:rPr>
                <w:sz w:val="20"/>
                <w:szCs w:val="22"/>
                <w:lang w:eastAsia="en-US"/>
              </w:rPr>
              <w:t>ve</w:t>
            </w:r>
            <w:r w:rsidRPr="002205D7">
              <w:rPr>
                <w:spacing w:val="-12"/>
                <w:sz w:val="20"/>
                <w:szCs w:val="22"/>
                <w:lang w:eastAsia="en-US"/>
              </w:rPr>
              <w:t xml:space="preserve"> </w:t>
            </w:r>
            <w:r w:rsidRPr="002205D7">
              <w:rPr>
                <w:sz w:val="20"/>
                <w:szCs w:val="22"/>
                <w:lang w:eastAsia="en-US"/>
              </w:rPr>
              <w:t>“Program, yaşam boyu öğrenme becerisi kazandırmaktadır (Madde 49).” maddeleri kapsamında paydaş değerlendirme puan ortalamasının 3 ve üzeri olması</w:t>
            </w:r>
          </w:p>
          <w:p w14:paraId="514B6601" w14:textId="77777777" w:rsidR="00104FA5" w:rsidRPr="002205D7" w:rsidRDefault="00104FA5" w:rsidP="00E91A24">
            <w:pPr>
              <w:widowControl w:val="0"/>
              <w:numPr>
                <w:ilvl w:val="0"/>
                <w:numId w:val="22"/>
              </w:numPr>
              <w:tabs>
                <w:tab w:val="left" w:pos="279"/>
                <w:tab w:val="left" w:pos="281"/>
              </w:tabs>
              <w:autoSpaceDE w:val="0"/>
              <w:autoSpaceDN w:val="0"/>
              <w:spacing w:line="276" w:lineRule="auto"/>
              <w:ind w:right="102"/>
              <w:jc w:val="both"/>
              <w:rPr>
                <w:sz w:val="20"/>
                <w:szCs w:val="22"/>
                <w:lang w:eastAsia="en-US"/>
              </w:rPr>
            </w:pPr>
            <w:r w:rsidRPr="002205D7">
              <w:rPr>
                <w:sz w:val="20"/>
                <w:szCs w:val="22"/>
                <w:lang w:eastAsia="en-US"/>
              </w:rPr>
              <w:t xml:space="preserve">Program Çıktıları Değerlendirme </w:t>
            </w:r>
            <w:proofErr w:type="spellStart"/>
            <w:r w:rsidRPr="002205D7">
              <w:rPr>
                <w:sz w:val="20"/>
                <w:szCs w:val="22"/>
                <w:lang w:eastAsia="en-US"/>
              </w:rPr>
              <w:t>Formu’nda</w:t>
            </w:r>
            <w:proofErr w:type="spellEnd"/>
            <w:r w:rsidRPr="002205D7">
              <w:rPr>
                <w:sz w:val="20"/>
                <w:szCs w:val="22"/>
                <w:lang w:eastAsia="en-US"/>
              </w:rPr>
              <w:t xml:space="preserve"> paydaşların</w:t>
            </w:r>
            <w:r w:rsidRPr="002205D7">
              <w:rPr>
                <w:spacing w:val="76"/>
                <w:w w:val="150"/>
                <w:sz w:val="20"/>
                <w:szCs w:val="22"/>
                <w:lang w:eastAsia="en-US"/>
              </w:rPr>
              <w:t xml:space="preserve">   </w:t>
            </w:r>
            <w:r w:rsidRPr="002205D7">
              <w:rPr>
                <w:sz w:val="20"/>
                <w:szCs w:val="22"/>
                <w:lang w:eastAsia="en-US"/>
              </w:rPr>
              <w:t>%75’inin</w:t>
            </w:r>
            <w:r w:rsidRPr="002205D7">
              <w:rPr>
                <w:spacing w:val="77"/>
                <w:w w:val="150"/>
                <w:sz w:val="20"/>
                <w:szCs w:val="22"/>
                <w:lang w:eastAsia="en-US"/>
              </w:rPr>
              <w:t xml:space="preserve">   </w:t>
            </w:r>
            <w:r w:rsidRPr="002205D7">
              <w:rPr>
                <w:sz w:val="20"/>
                <w:szCs w:val="22"/>
                <w:lang w:eastAsia="en-US"/>
              </w:rPr>
              <w:t>PÇ-6’yı</w:t>
            </w:r>
            <w:r w:rsidRPr="002205D7">
              <w:rPr>
                <w:spacing w:val="77"/>
                <w:w w:val="150"/>
                <w:sz w:val="20"/>
                <w:szCs w:val="22"/>
                <w:lang w:eastAsia="en-US"/>
              </w:rPr>
              <w:t xml:space="preserve">   </w:t>
            </w:r>
            <w:r w:rsidRPr="002205D7">
              <w:rPr>
                <w:sz w:val="20"/>
                <w:szCs w:val="22"/>
                <w:lang w:eastAsia="en-US"/>
              </w:rPr>
              <w:t>kısmen</w:t>
            </w:r>
          </w:p>
          <w:p w14:paraId="1178478F" w14:textId="549523B5" w:rsidR="00104FA5" w:rsidRPr="002205D7" w:rsidRDefault="00104FA5" w:rsidP="002C5391">
            <w:pPr>
              <w:widowControl w:val="0"/>
              <w:tabs>
                <w:tab w:val="left" w:pos="279"/>
                <w:tab w:val="left" w:pos="281"/>
              </w:tabs>
              <w:autoSpaceDE w:val="0"/>
              <w:autoSpaceDN w:val="0"/>
              <w:spacing w:line="276" w:lineRule="auto"/>
              <w:ind w:left="281" w:right="97"/>
              <w:jc w:val="both"/>
              <w:rPr>
                <w:sz w:val="20"/>
                <w:szCs w:val="22"/>
                <w:lang w:eastAsia="en-US"/>
              </w:rPr>
            </w:pPr>
            <w:proofErr w:type="gramStart"/>
            <w:r w:rsidRPr="002205D7">
              <w:rPr>
                <w:sz w:val="20"/>
                <w:szCs w:val="22"/>
                <w:lang w:eastAsia="en-US"/>
              </w:rPr>
              <w:t>katılıyorum</w:t>
            </w:r>
            <w:proofErr w:type="gramEnd"/>
            <w:r w:rsidRPr="002205D7">
              <w:rPr>
                <w:sz w:val="20"/>
                <w:szCs w:val="22"/>
                <w:lang w:eastAsia="en-US"/>
              </w:rPr>
              <w:t>/katılıyorum</w:t>
            </w:r>
            <w:r w:rsidRPr="002205D7">
              <w:rPr>
                <w:spacing w:val="59"/>
                <w:sz w:val="20"/>
                <w:szCs w:val="22"/>
                <w:lang w:eastAsia="en-US"/>
              </w:rPr>
              <w:t xml:space="preserve"> </w:t>
            </w:r>
            <w:r w:rsidRPr="002205D7">
              <w:rPr>
                <w:sz w:val="20"/>
                <w:szCs w:val="22"/>
                <w:lang w:eastAsia="en-US"/>
              </w:rPr>
              <w:t>olarak</w:t>
            </w:r>
            <w:r w:rsidRPr="002205D7">
              <w:rPr>
                <w:spacing w:val="59"/>
                <w:sz w:val="20"/>
                <w:szCs w:val="22"/>
                <w:lang w:eastAsia="en-US"/>
              </w:rPr>
              <w:t xml:space="preserve"> </w:t>
            </w:r>
            <w:r w:rsidRPr="002205D7">
              <w:rPr>
                <w:spacing w:val="-2"/>
                <w:sz w:val="20"/>
                <w:szCs w:val="22"/>
                <w:lang w:eastAsia="en-US"/>
              </w:rPr>
              <w:t>değerlendirmesi</w:t>
            </w:r>
          </w:p>
        </w:tc>
        <w:tc>
          <w:tcPr>
            <w:tcW w:w="2455" w:type="dxa"/>
          </w:tcPr>
          <w:p w14:paraId="7887AD71" w14:textId="77777777" w:rsidR="00104FA5" w:rsidRPr="002205D7" w:rsidRDefault="00104FA5" w:rsidP="00E91A24">
            <w:pPr>
              <w:widowControl w:val="0"/>
              <w:numPr>
                <w:ilvl w:val="0"/>
                <w:numId w:val="23"/>
              </w:numPr>
              <w:tabs>
                <w:tab w:val="left" w:pos="260"/>
                <w:tab w:val="left" w:pos="262"/>
                <w:tab w:val="left" w:pos="1459"/>
              </w:tabs>
              <w:autoSpaceDE w:val="0"/>
              <w:autoSpaceDN w:val="0"/>
              <w:spacing w:line="276" w:lineRule="auto"/>
              <w:ind w:right="94"/>
              <w:jc w:val="both"/>
              <w:rPr>
                <w:sz w:val="20"/>
                <w:szCs w:val="22"/>
                <w:lang w:eastAsia="en-US"/>
              </w:rPr>
            </w:pPr>
            <w:r w:rsidRPr="002205D7">
              <w:rPr>
                <w:spacing w:val="-4"/>
                <w:sz w:val="20"/>
                <w:szCs w:val="22"/>
                <w:lang w:eastAsia="en-US"/>
              </w:rPr>
              <w:t>Temel</w:t>
            </w:r>
            <w:r w:rsidRPr="002205D7">
              <w:rPr>
                <w:sz w:val="20"/>
                <w:szCs w:val="22"/>
                <w:lang w:eastAsia="en-US"/>
              </w:rPr>
              <w:tab/>
            </w:r>
            <w:r w:rsidRPr="002205D7">
              <w:rPr>
                <w:spacing w:val="-2"/>
                <w:sz w:val="20"/>
                <w:szCs w:val="22"/>
                <w:lang w:eastAsia="en-US"/>
              </w:rPr>
              <w:t xml:space="preserve">Hemşirelik </w:t>
            </w:r>
            <w:r w:rsidRPr="002205D7">
              <w:rPr>
                <w:sz w:val="20"/>
                <w:szCs w:val="22"/>
                <w:lang w:eastAsia="en-US"/>
              </w:rPr>
              <w:t>Becerileri Rehberi</w:t>
            </w:r>
          </w:p>
          <w:p w14:paraId="0815CE53" w14:textId="77777777" w:rsidR="00104FA5" w:rsidRPr="002205D7" w:rsidRDefault="00104FA5" w:rsidP="00104FA5">
            <w:pPr>
              <w:spacing w:before="30"/>
              <w:rPr>
                <w:b/>
                <w:sz w:val="20"/>
                <w:szCs w:val="22"/>
                <w:lang w:eastAsia="en-US"/>
              </w:rPr>
            </w:pPr>
          </w:p>
          <w:p w14:paraId="47990CCF" w14:textId="77777777" w:rsidR="00104FA5" w:rsidRPr="002205D7" w:rsidRDefault="00104FA5" w:rsidP="00E91A24">
            <w:pPr>
              <w:widowControl w:val="0"/>
              <w:numPr>
                <w:ilvl w:val="0"/>
                <w:numId w:val="23"/>
              </w:numPr>
              <w:tabs>
                <w:tab w:val="left" w:pos="262"/>
                <w:tab w:val="left" w:pos="264"/>
              </w:tabs>
              <w:autoSpaceDE w:val="0"/>
              <w:autoSpaceDN w:val="0"/>
              <w:spacing w:line="278" w:lineRule="auto"/>
              <w:ind w:left="264" w:right="93"/>
              <w:jc w:val="both"/>
              <w:rPr>
                <w:sz w:val="20"/>
                <w:szCs w:val="22"/>
                <w:lang w:eastAsia="en-US"/>
              </w:rPr>
            </w:pPr>
            <w:r w:rsidRPr="002205D7">
              <w:rPr>
                <w:sz w:val="20"/>
                <w:szCs w:val="22"/>
                <w:lang w:eastAsia="en-US"/>
              </w:rPr>
              <w:t xml:space="preserve">Sağlıklı Yaşam ve </w:t>
            </w:r>
            <w:r w:rsidRPr="002205D7">
              <w:rPr>
                <w:spacing w:val="-2"/>
                <w:sz w:val="20"/>
                <w:szCs w:val="22"/>
                <w:lang w:eastAsia="en-US"/>
              </w:rPr>
              <w:t>Hemşirelik</w:t>
            </w:r>
            <w:r w:rsidRPr="002205D7">
              <w:rPr>
                <w:spacing w:val="-11"/>
                <w:sz w:val="20"/>
                <w:szCs w:val="22"/>
                <w:lang w:eastAsia="en-US"/>
              </w:rPr>
              <w:t xml:space="preserve"> </w:t>
            </w:r>
            <w:r w:rsidRPr="002205D7">
              <w:rPr>
                <w:spacing w:val="-2"/>
                <w:sz w:val="20"/>
                <w:szCs w:val="22"/>
                <w:lang w:eastAsia="en-US"/>
              </w:rPr>
              <w:t>Dersi</w:t>
            </w:r>
            <w:r w:rsidRPr="002205D7">
              <w:rPr>
                <w:spacing w:val="-8"/>
                <w:sz w:val="20"/>
                <w:szCs w:val="22"/>
                <w:lang w:eastAsia="en-US"/>
              </w:rPr>
              <w:t xml:space="preserve"> </w:t>
            </w:r>
            <w:r w:rsidRPr="002205D7">
              <w:rPr>
                <w:spacing w:val="-2"/>
                <w:sz w:val="20"/>
                <w:szCs w:val="22"/>
                <w:lang w:eastAsia="en-US"/>
              </w:rPr>
              <w:t xml:space="preserve">‘‘Yaşam </w:t>
            </w:r>
            <w:r w:rsidRPr="002205D7">
              <w:rPr>
                <w:sz w:val="20"/>
                <w:szCs w:val="22"/>
                <w:lang w:eastAsia="en-US"/>
              </w:rPr>
              <w:t>Boyu Öğrenme Modülü’’ ve ‘‘Uygulama Modülü’’ başarı oranları</w:t>
            </w:r>
          </w:p>
          <w:p w14:paraId="558D460D" w14:textId="77777777" w:rsidR="00104FA5" w:rsidRPr="002205D7" w:rsidRDefault="00104FA5" w:rsidP="00E91A24">
            <w:pPr>
              <w:widowControl w:val="0"/>
              <w:numPr>
                <w:ilvl w:val="0"/>
                <w:numId w:val="23"/>
              </w:numPr>
              <w:tabs>
                <w:tab w:val="left" w:pos="262"/>
              </w:tabs>
              <w:autoSpaceDE w:val="0"/>
              <w:autoSpaceDN w:val="0"/>
              <w:spacing w:before="115"/>
              <w:ind w:hanging="140"/>
              <w:rPr>
                <w:sz w:val="20"/>
                <w:szCs w:val="22"/>
                <w:lang w:eastAsia="en-US"/>
              </w:rPr>
            </w:pPr>
            <w:r w:rsidRPr="002205D7">
              <w:rPr>
                <w:spacing w:val="-2"/>
                <w:sz w:val="20"/>
                <w:szCs w:val="22"/>
                <w:lang w:eastAsia="en-US"/>
              </w:rPr>
              <w:t>HLEPDF-</w:t>
            </w:r>
            <w:r w:rsidRPr="002205D7">
              <w:rPr>
                <w:spacing w:val="-10"/>
                <w:sz w:val="20"/>
                <w:szCs w:val="22"/>
                <w:lang w:eastAsia="en-US"/>
              </w:rPr>
              <w:t>Ü</w:t>
            </w:r>
          </w:p>
          <w:p w14:paraId="27C54D4C" w14:textId="77777777" w:rsidR="00104FA5" w:rsidRPr="002205D7" w:rsidRDefault="00104FA5" w:rsidP="00104FA5">
            <w:pPr>
              <w:rPr>
                <w:b/>
                <w:sz w:val="20"/>
                <w:szCs w:val="22"/>
                <w:lang w:eastAsia="en-US"/>
              </w:rPr>
            </w:pPr>
          </w:p>
          <w:p w14:paraId="573317A7" w14:textId="77777777" w:rsidR="00104FA5" w:rsidRPr="002205D7" w:rsidRDefault="00104FA5" w:rsidP="00104FA5">
            <w:pPr>
              <w:rPr>
                <w:b/>
                <w:sz w:val="20"/>
                <w:szCs w:val="22"/>
                <w:lang w:eastAsia="en-US"/>
              </w:rPr>
            </w:pPr>
          </w:p>
          <w:p w14:paraId="5E1F409A" w14:textId="77777777" w:rsidR="00104FA5" w:rsidRPr="002205D7" w:rsidRDefault="00104FA5" w:rsidP="00104FA5">
            <w:pPr>
              <w:rPr>
                <w:b/>
                <w:sz w:val="20"/>
                <w:szCs w:val="22"/>
                <w:lang w:eastAsia="en-US"/>
              </w:rPr>
            </w:pPr>
          </w:p>
          <w:p w14:paraId="6FFE331A" w14:textId="77777777" w:rsidR="00104FA5" w:rsidRPr="002205D7" w:rsidRDefault="00104FA5" w:rsidP="00104FA5">
            <w:pPr>
              <w:spacing w:before="9"/>
              <w:rPr>
                <w:b/>
                <w:sz w:val="20"/>
                <w:szCs w:val="22"/>
                <w:lang w:eastAsia="en-US"/>
              </w:rPr>
            </w:pPr>
          </w:p>
          <w:p w14:paraId="4E5DE83A" w14:textId="05FB6083" w:rsidR="00104FA5" w:rsidRPr="002205D7" w:rsidRDefault="00104FA5" w:rsidP="00E91A24">
            <w:pPr>
              <w:widowControl w:val="0"/>
              <w:numPr>
                <w:ilvl w:val="0"/>
                <w:numId w:val="21"/>
              </w:numPr>
              <w:tabs>
                <w:tab w:val="left" w:pos="262"/>
                <w:tab w:val="left" w:pos="264"/>
                <w:tab w:val="left" w:pos="1459"/>
              </w:tabs>
              <w:autoSpaceDE w:val="0"/>
              <w:autoSpaceDN w:val="0"/>
              <w:spacing w:line="276" w:lineRule="auto"/>
              <w:ind w:right="94"/>
              <w:rPr>
                <w:spacing w:val="-4"/>
                <w:sz w:val="20"/>
                <w:szCs w:val="22"/>
                <w:lang w:eastAsia="en-US"/>
              </w:rPr>
            </w:pPr>
            <w:r w:rsidRPr="002205D7">
              <w:rPr>
                <w:spacing w:val="-2"/>
                <w:sz w:val="20"/>
                <w:szCs w:val="22"/>
                <w:lang w:eastAsia="en-US"/>
              </w:rPr>
              <w:t>Program</w:t>
            </w:r>
            <w:r w:rsidRPr="002205D7">
              <w:rPr>
                <w:sz w:val="20"/>
                <w:szCs w:val="22"/>
                <w:lang w:eastAsia="en-US"/>
              </w:rPr>
              <w:tab/>
            </w:r>
            <w:r w:rsidRPr="002205D7">
              <w:rPr>
                <w:spacing w:val="-2"/>
                <w:sz w:val="20"/>
                <w:szCs w:val="22"/>
                <w:lang w:eastAsia="en-US"/>
              </w:rPr>
              <w:t xml:space="preserve">Çıktıları </w:t>
            </w:r>
            <w:r w:rsidRPr="002205D7">
              <w:rPr>
                <w:sz w:val="20"/>
                <w:szCs w:val="22"/>
                <w:lang w:eastAsia="en-US"/>
              </w:rPr>
              <w:t>Değerlendirme Formu</w:t>
            </w:r>
          </w:p>
        </w:tc>
      </w:tr>
      <w:tr w:rsidR="00104FA5" w:rsidRPr="002205D7" w14:paraId="54283B5D" w14:textId="77777777" w:rsidTr="0035103B">
        <w:trPr>
          <w:trHeight w:val="1691"/>
          <w:jc w:val="center"/>
        </w:trPr>
        <w:tc>
          <w:tcPr>
            <w:tcW w:w="2263" w:type="dxa"/>
          </w:tcPr>
          <w:p w14:paraId="690754F1" w14:textId="6E6D6F09" w:rsidR="00104FA5" w:rsidRPr="002205D7" w:rsidRDefault="00104FA5" w:rsidP="00104FA5">
            <w:pPr>
              <w:tabs>
                <w:tab w:val="left" w:pos="1268"/>
              </w:tabs>
              <w:spacing w:line="259" w:lineRule="auto"/>
              <w:ind w:left="110" w:right="95"/>
              <w:jc w:val="both"/>
              <w:rPr>
                <w:sz w:val="20"/>
                <w:szCs w:val="22"/>
                <w:lang w:eastAsia="en-US"/>
              </w:rPr>
            </w:pPr>
            <w:r w:rsidRPr="002205D7">
              <w:rPr>
                <w:sz w:val="20"/>
                <w:szCs w:val="22"/>
                <w:lang w:eastAsia="en-US"/>
              </w:rPr>
              <w:t xml:space="preserve">PÇ-7. Bireysel çalışma becerisi ve bağımsız karar verebilme yetisine </w:t>
            </w:r>
            <w:proofErr w:type="gramStart"/>
            <w:r w:rsidRPr="002205D7">
              <w:rPr>
                <w:sz w:val="20"/>
                <w:szCs w:val="22"/>
                <w:lang w:eastAsia="en-US"/>
              </w:rPr>
              <w:t>sahip</w:t>
            </w:r>
            <w:r w:rsidRPr="002205D7">
              <w:rPr>
                <w:spacing w:val="37"/>
                <w:sz w:val="20"/>
                <w:szCs w:val="22"/>
                <w:lang w:eastAsia="en-US"/>
              </w:rPr>
              <w:t xml:space="preserve">  </w:t>
            </w:r>
            <w:r w:rsidRPr="002205D7">
              <w:rPr>
                <w:sz w:val="20"/>
                <w:szCs w:val="22"/>
                <w:lang w:eastAsia="en-US"/>
              </w:rPr>
              <w:t>olarak</w:t>
            </w:r>
            <w:proofErr w:type="gramEnd"/>
            <w:r w:rsidRPr="002205D7">
              <w:rPr>
                <w:spacing w:val="37"/>
                <w:sz w:val="20"/>
                <w:szCs w:val="22"/>
                <w:lang w:eastAsia="en-US"/>
              </w:rPr>
              <w:t xml:space="preserve">  </w:t>
            </w:r>
            <w:r w:rsidRPr="002205D7">
              <w:rPr>
                <w:spacing w:val="-2"/>
                <w:sz w:val="20"/>
                <w:szCs w:val="22"/>
                <w:lang w:eastAsia="en-US"/>
              </w:rPr>
              <w:t>fikirlerini</w:t>
            </w:r>
            <w:r>
              <w:rPr>
                <w:spacing w:val="-2"/>
                <w:sz w:val="20"/>
                <w:szCs w:val="22"/>
                <w:lang w:eastAsia="en-US"/>
              </w:rPr>
              <w:t xml:space="preserve"> </w:t>
            </w:r>
            <w:r w:rsidRPr="002205D7">
              <w:rPr>
                <w:sz w:val="20"/>
                <w:szCs w:val="22"/>
                <w:lang w:eastAsia="en-US"/>
              </w:rPr>
              <w:t>sözlü</w:t>
            </w:r>
            <w:r w:rsidRPr="002205D7">
              <w:rPr>
                <w:spacing w:val="80"/>
                <w:sz w:val="20"/>
                <w:szCs w:val="22"/>
                <w:lang w:eastAsia="en-US"/>
              </w:rPr>
              <w:t xml:space="preserve"> </w:t>
            </w:r>
            <w:r w:rsidRPr="002205D7">
              <w:rPr>
                <w:sz w:val="20"/>
                <w:szCs w:val="22"/>
                <w:lang w:eastAsia="en-US"/>
              </w:rPr>
              <w:t>ve</w:t>
            </w:r>
            <w:r w:rsidRPr="002205D7">
              <w:rPr>
                <w:spacing w:val="80"/>
                <w:sz w:val="20"/>
                <w:szCs w:val="22"/>
                <w:lang w:eastAsia="en-US"/>
              </w:rPr>
              <w:t xml:space="preserve"> </w:t>
            </w:r>
            <w:r w:rsidRPr="002205D7">
              <w:rPr>
                <w:sz w:val="20"/>
                <w:szCs w:val="22"/>
                <w:lang w:eastAsia="en-US"/>
              </w:rPr>
              <w:t>yazılı</w:t>
            </w:r>
            <w:r w:rsidRPr="002205D7">
              <w:rPr>
                <w:spacing w:val="80"/>
                <w:sz w:val="20"/>
                <w:szCs w:val="22"/>
                <w:lang w:eastAsia="en-US"/>
              </w:rPr>
              <w:t xml:space="preserve"> </w:t>
            </w:r>
            <w:r w:rsidRPr="002205D7">
              <w:rPr>
                <w:sz w:val="20"/>
                <w:szCs w:val="22"/>
                <w:lang w:eastAsia="en-US"/>
              </w:rPr>
              <w:t>olarak ifade edebilme</w:t>
            </w:r>
          </w:p>
        </w:tc>
        <w:tc>
          <w:tcPr>
            <w:tcW w:w="4678" w:type="dxa"/>
          </w:tcPr>
          <w:p w14:paraId="240B1D78" w14:textId="77777777" w:rsidR="00104FA5" w:rsidRPr="002205D7" w:rsidRDefault="00104FA5" w:rsidP="00E91A24">
            <w:pPr>
              <w:widowControl w:val="0"/>
              <w:numPr>
                <w:ilvl w:val="0"/>
                <w:numId w:val="24"/>
              </w:numPr>
              <w:tabs>
                <w:tab w:val="left" w:pos="279"/>
                <w:tab w:val="left" w:pos="281"/>
              </w:tabs>
              <w:autoSpaceDE w:val="0"/>
              <w:autoSpaceDN w:val="0"/>
              <w:spacing w:line="276" w:lineRule="auto"/>
              <w:ind w:right="94"/>
              <w:jc w:val="both"/>
              <w:rPr>
                <w:sz w:val="20"/>
                <w:szCs w:val="22"/>
                <w:lang w:eastAsia="en-US"/>
              </w:rPr>
            </w:pPr>
            <w:r w:rsidRPr="002205D7">
              <w:rPr>
                <w:sz w:val="20"/>
                <w:szCs w:val="22"/>
                <w:lang w:eastAsia="en-US"/>
              </w:rPr>
              <w:t xml:space="preserve">Öğrencilerin Temel Hemşirelik Becerileri Rehberi’ndeki “Genel İletişim ve Yönetim </w:t>
            </w:r>
            <w:proofErr w:type="spellStart"/>
            <w:r w:rsidRPr="002205D7">
              <w:rPr>
                <w:sz w:val="20"/>
                <w:szCs w:val="22"/>
                <w:lang w:eastAsia="en-US"/>
              </w:rPr>
              <w:t>Becerileri’’ne</w:t>
            </w:r>
            <w:proofErr w:type="spellEnd"/>
            <w:r w:rsidRPr="002205D7">
              <w:rPr>
                <w:spacing w:val="40"/>
                <w:sz w:val="20"/>
                <w:szCs w:val="22"/>
                <w:lang w:eastAsia="en-US"/>
              </w:rPr>
              <w:t xml:space="preserve"> </w:t>
            </w:r>
            <w:r w:rsidRPr="002205D7">
              <w:rPr>
                <w:sz w:val="20"/>
                <w:szCs w:val="22"/>
                <w:lang w:eastAsia="en-US"/>
              </w:rPr>
              <w:t>yönelik</w:t>
            </w:r>
            <w:r w:rsidRPr="002205D7">
              <w:rPr>
                <w:spacing w:val="40"/>
                <w:sz w:val="20"/>
                <w:szCs w:val="22"/>
                <w:lang w:eastAsia="en-US"/>
              </w:rPr>
              <w:t xml:space="preserve"> </w:t>
            </w:r>
            <w:r w:rsidRPr="002205D7">
              <w:rPr>
                <w:sz w:val="20"/>
                <w:szCs w:val="22"/>
                <w:lang w:eastAsia="en-US"/>
              </w:rPr>
              <w:t>beklenen</w:t>
            </w:r>
            <w:r w:rsidRPr="002205D7">
              <w:rPr>
                <w:spacing w:val="40"/>
                <w:sz w:val="20"/>
                <w:szCs w:val="22"/>
                <w:lang w:eastAsia="en-US"/>
              </w:rPr>
              <w:t xml:space="preserve"> </w:t>
            </w:r>
            <w:r w:rsidRPr="002205D7">
              <w:rPr>
                <w:sz w:val="20"/>
                <w:szCs w:val="22"/>
                <w:lang w:eastAsia="en-US"/>
              </w:rPr>
              <w:t>beceri</w:t>
            </w:r>
            <w:r w:rsidRPr="002205D7">
              <w:rPr>
                <w:spacing w:val="40"/>
                <w:sz w:val="20"/>
                <w:szCs w:val="22"/>
                <w:lang w:eastAsia="en-US"/>
              </w:rPr>
              <w:t xml:space="preserve"> </w:t>
            </w:r>
            <w:r w:rsidRPr="002205D7">
              <w:rPr>
                <w:sz w:val="20"/>
                <w:szCs w:val="22"/>
                <w:lang w:eastAsia="en-US"/>
              </w:rPr>
              <w:t>düzeylerini</w:t>
            </w:r>
          </w:p>
          <w:p w14:paraId="2DEFCA25" w14:textId="59764BC6" w:rsidR="00104FA5" w:rsidRDefault="00104FA5" w:rsidP="00104FA5">
            <w:pPr>
              <w:widowControl w:val="0"/>
              <w:tabs>
                <w:tab w:val="left" w:pos="279"/>
                <w:tab w:val="left" w:pos="281"/>
              </w:tabs>
              <w:autoSpaceDE w:val="0"/>
              <w:autoSpaceDN w:val="0"/>
              <w:spacing w:line="276" w:lineRule="auto"/>
              <w:ind w:left="281" w:right="93"/>
              <w:jc w:val="both"/>
              <w:rPr>
                <w:sz w:val="20"/>
                <w:szCs w:val="22"/>
                <w:lang w:eastAsia="en-US"/>
              </w:rPr>
            </w:pPr>
            <w:r w:rsidRPr="002205D7">
              <w:rPr>
                <w:sz w:val="20"/>
                <w:szCs w:val="22"/>
                <w:lang w:eastAsia="en-US"/>
              </w:rPr>
              <w:t>%100</w:t>
            </w:r>
            <w:r w:rsidRPr="002205D7">
              <w:rPr>
                <w:spacing w:val="-2"/>
                <w:sz w:val="20"/>
                <w:szCs w:val="22"/>
                <w:lang w:eastAsia="en-US"/>
              </w:rPr>
              <w:t xml:space="preserve"> tamamlaması</w:t>
            </w:r>
          </w:p>
          <w:p w14:paraId="249CA44C" w14:textId="24536253" w:rsidR="00104FA5" w:rsidRPr="002205D7" w:rsidRDefault="00104FA5" w:rsidP="00E91A24">
            <w:pPr>
              <w:widowControl w:val="0"/>
              <w:numPr>
                <w:ilvl w:val="0"/>
                <w:numId w:val="24"/>
              </w:numPr>
              <w:tabs>
                <w:tab w:val="left" w:pos="279"/>
                <w:tab w:val="left" w:pos="281"/>
              </w:tabs>
              <w:autoSpaceDE w:val="0"/>
              <w:autoSpaceDN w:val="0"/>
              <w:spacing w:line="276" w:lineRule="auto"/>
              <w:ind w:right="93"/>
              <w:jc w:val="both"/>
              <w:rPr>
                <w:sz w:val="20"/>
                <w:szCs w:val="22"/>
                <w:lang w:eastAsia="en-US"/>
              </w:rPr>
            </w:pPr>
            <w:r w:rsidRPr="002205D7">
              <w:rPr>
                <w:sz w:val="20"/>
                <w:szCs w:val="22"/>
                <w:lang w:eastAsia="en-US"/>
              </w:rPr>
              <w:t xml:space="preserve">Hemşirelik eğitim programında yer alan </w:t>
            </w:r>
            <w:proofErr w:type="spellStart"/>
            <w:r w:rsidRPr="002205D7">
              <w:rPr>
                <w:sz w:val="20"/>
                <w:szCs w:val="22"/>
                <w:lang w:eastAsia="en-US"/>
              </w:rPr>
              <w:t>İntörn</w:t>
            </w:r>
            <w:proofErr w:type="spellEnd"/>
            <w:r w:rsidRPr="002205D7">
              <w:rPr>
                <w:sz w:val="20"/>
                <w:szCs w:val="22"/>
                <w:lang w:eastAsia="en-US"/>
              </w:rPr>
              <w:t xml:space="preserve"> Alan </w:t>
            </w:r>
            <w:proofErr w:type="spellStart"/>
            <w:r w:rsidRPr="002205D7">
              <w:rPr>
                <w:sz w:val="20"/>
                <w:szCs w:val="22"/>
                <w:lang w:eastAsia="en-US"/>
              </w:rPr>
              <w:t>Dersleri’ni</w:t>
            </w:r>
            <w:proofErr w:type="spellEnd"/>
            <w:r w:rsidRPr="002205D7">
              <w:rPr>
                <w:sz w:val="20"/>
                <w:szCs w:val="22"/>
                <w:lang w:eastAsia="en-US"/>
              </w:rPr>
              <w:t xml:space="preserve"> öğrencilerin en az %90’ının başarı ile </w:t>
            </w:r>
            <w:r w:rsidRPr="002205D7">
              <w:rPr>
                <w:spacing w:val="-2"/>
                <w:sz w:val="20"/>
                <w:szCs w:val="22"/>
                <w:lang w:eastAsia="en-US"/>
              </w:rPr>
              <w:t>tamamlaması</w:t>
            </w:r>
          </w:p>
          <w:p w14:paraId="2857BE0B" w14:textId="77777777" w:rsidR="00104FA5" w:rsidRPr="002205D7" w:rsidRDefault="00104FA5" w:rsidP="00E91A24">
            <w:pPr>
              <w:widowControl w:val="0"/>
              <w:numPr>
                <w:ilvl w:val="0"/>
                <w:numId w:val="24"/>
              </w:numPr>
              <w:tabs>
                <w:tab w:val="left" w:pos="279"/>
                <w:tab w:val="left" w:pos="281"/>
              </w:tabs>
              <w:autoSpaceDE w:val="0"/>
              <w:autoSpaceDN w:val="0"/>
              <w:spacing w:line="276" w:lineRule="auto"/>
              <w:ind w:right="96"/>
              <w:jc w:val="both"/>
              <w:rPr>
                <w:sz w:val="20"/>
                <w:szCs w:val="22"/>
                <w:lang w:eastAsia="en-US"/>
              </w:rPr>
            </w:pPr>
            <w:r w:rsidRPr="002205D7">
              <w:rPr>
                <w:sz w:val="20"/>
                <w:szCs w:val="22"/>
                <w:lang w:eastAsia="en-US"/>
              </w:rPr>
              <w:t xml:space="preserve">Sağlıklı Yaşam ve Hemşirelik Dersi ‘‘Hemşirelik ve İletişim </w:t>
            </w:r>
            <w:proofErr w:type="spellStart"/>
            <w:r w:rsidRPr="002205D7">
              <w:rPr>
                <w:sz w:val="20"/>
                <w:szCs w:val="22"/>
                <w:lang w:eastAsia="en-US"/>
              </w:rPr>
              <w:t>Modülü’’nü</w:t>
            </w:r>
            <w:proofErr w:type="spellEnd"/>
            <w:r w:rsidRPr="002205D7">
              <w:rPr>
                <w:sz w:val="20"/>
                <w:szCs w:val="22"/>
                <w:lang w:eastAsia="en-US"/>
              </w:rPr>
              <w:t xml:space="preserve"> öğrencilerin en az %90’ının başarı ile tamamlaması</w:t>
            </w:r>
          </w:p>
          <w:p w14:paraId="49227BF2" w14:textId="77777777" w:rsidR="00104FA5" w:rsidRPr="002205D7" w:rsidRDefault="00104FA5" w:rsidP="00E91A24">
            <w:pPr>
              <w:widowControl w:val="0"/>
              <w:numPr>
                <w:ilvl w:val="0"/>
                <w:numId w:val="24"/>
              </w:numPr>
              <w:tabs>
                <w:tab w:val="left" w:pos="279"/>
                <w:tab w:val="left" w:pos="281"/>
              </w:tabs>
              <w:autoSpaceDE w:val="0"/>
              <w:autoSpaceDN w:val="0"/>
              <w:spacing w:before="1" w:line="278" w:lineRule="auto"/>
              <w:ind w:right="96"/>
              <w:jc w:val="both"/>
              <w:rPr>
                <w:sz w:val="20"/>
                <w:szCs w:val="22"/>
                <w:lang w:eastAsia="en-US"/>
              </w:rPr>
            </w:pPr>
            <w:r w:rsidRPr="002205D7">
              <w:rPr>
                <w:sz w:val="20"/>
                <w:szCs w:val="22"/>
                <w:lang w:eastAsia="en-US"/>
              </w:rPr>
              <w:t>HLEPDF-Ü “Program, eleştirel düşünme, problem çözme ve etkili karar verme becerilerini kazandırmaktadır (Madde 2).” ve “Program, mesleki ve</w:t>
            </w:r>
            <w:r w:rsidRPr="002205D7">
              <w:rPr>
                <w:spacing w:val="-11"/>
                <w:sz w:val="20"/>
                <w:szCs w:val="22"/>
                <w:lang w:eastAsia="en-US"/>
              </w:rPr>
              <w:t xml:space="preserve"> </w:t>
            </w:r>
            <w:r w:rsidRPr="002205D7">
              <w:rPr>
                <w:sz w:val="20"/>
                <w:szCs w:val="22"/>
                <w:lang w:eastAsia="en-US"/>
              </w:rPr>
              <w:t>sosyal</w:t>
            </w:r>
            <w:r w:rsidRPr="002205D7">
              <w:rPr>
                <w:spacing w:val="-10"/>
                <w:sz w:val="20"/>
                <w:szCs w:val="22"/>
                <w:lang w:eastAsia="en-US"/>
              </w:rPr>
              <w:t xml:space="preserve"> </w:t>
            </w:r>
            <w:r w:rsidRPr="002205D7">
              <w:rPr>
                <w:sz w:val="20"/>
                <w:szCs w:val="22"/>
                <w:lang w:eastAsia="en-US"/>
              </w:rPr>
              <w:t>yönden</w:t>
            </w:r>
            <w:r w:rsidRPr="002205D7">
              <w:rPr>
                <w:spacing w:val="-12"/>
                <w:sz w:val="20"/>
                <w:szCs w:val="22"/>
                <w:lang w:eastAsia="en-US"/>
              </w:rPr>
              <w:t xml:space="preserve"> </w:t>
            </w:r>
            <w:r w:rsidRPr="002205D7">
              <w:rPr>
                <w:sz w:val="20"/>
                <w:szCs w:val="22"/>
                <w:lang w:eastAsia="en-US"/>
              </w:rPr>
              <w:t>iletişim</w:t>
            </w:r>
            <w:r w:rsidRPr="002205D7">
              <w:rPr>
                <w:spacing w:val="-12"/>
                <w:sz w:val="20"/>
                <w:szCs w:val="22"/>
                <w:lang w:eastAsia="en-US"/>
              </w:rPr>
              <w:t xml:space="preserve"> </w:t>
            </w:r>
            <w:r w:rsidRPr="002205D7">
              <w:rPr>
                <w:sz w:val="20"/>
                <w:szCs w:val="22"/>
                <w:lang w:eastAsia="en-US"/>
              </w:rPr>
              <w:t>becerilerini</w:t>
            </w:r>
            <w:r w:rsidRPr="002205D7">
              <w:rPr>
                <w:spacing w:val="-12"/>
                <w:sz w:val="20"/>
                <w:szCs w:val="22"/>
                <w:lang w:eastAsia="en-US"/>
              </w:rPr>
              <w:t xml:space="preserve"> </w:t>
            </w:r>
            <w:r w:rsidRPr="002205D7">
              <w:rPr>
                <w:sz w:val="20"/>
                <w:szCs w:val="22"/>
                <w:lang w:eastAsia="en-US"/>
              </w:rPr>
              <w:t>geliştirmektedir (Madde 7).” maddeleri kapsamında paydaş değerlendirme puan ortalamasının 3 ve üzeri olması</w:t>
            </w:r>
          </w:p>
          <w:p w14:paraId="4AF9C57C" w14:textId="77777777" w:rsidR="00104FA5" w:rsidRPr="002205D7" w:rsidRDefault="00104FA5" w:rsidP="00E91A24">
            <w:pPr>
              <w:widowControl w:val="0"/>
              <w:numPr>
                <w:ilvl w:val="0"/>
                <w:numId w:val="24"/>
              </w:numPr>
              <w:tabs>
                <w:tab w:val="left" w:pos="279"/>
                <w:tab w:val="left" w:pos="281"/>
              </w:tabs>
              <w:autoSpaceDE w:val="0"/>
              <w:autoSpaceDN w:val="0"/>
              <w:spacing w:line="273" w:lineRule="auto"/>
              <w:ind w:right="102"/>
              <w:jc w:val="both"/>
              <w:rPr>
                <w:sz w:val="20"/>
                <w:szCs w:val="22"/>
                <w:lang w:eastAsia="en-US"/>
              </w:rPr>
            </w:pPr>
            <w:r w:rsidRPr="002205D7">
              <w:rPr>
                <w:sz w:val="20"/>
                <w:szCs w:val="22"/>
                <w:lang w:eastAsia="en-US"/>
              </w:rPr>
              <w:t xml:space="preserve">Program Çıktıları Değerlendirme </w:t>
            </w:r>
            <w:proofErr w:type="spellStart"/>
            <w:r w:rsidRPr="002205D7">
              <w:rPr>
                <w:sz w:val="20"/>
                <w:szCs w:val="22"/>
                <w:lang w:eastAsia="en-US"/>
              </w:rPr>
              <w:t>Formu’nda</w:t>
            </w:r>
            <w:proofErr w:type="spellEnd"/>
            <w:r w:rsidRPr="002205D7">
              <w:rPr>
                <w:sz w:val="20"/>
                <w:szCs w:val="22"/>
                <w:lang w:eastAsia="en-US"/>
              </w:rPr>
              <w:t xml:space="preserve"> paydaşların</w:t>
            </w:r>
            <w:r w:rsidRPr="002205D7">
              <w:rPr>
                <w:spacing w:val="76"/>
                <w:w w:val="150"/>
                <w:sz w:val="20"/>
                <w:szCs w:val="22"/>
                <w:lang w:eastAsia="en-US"/>
              </w:rPr>
              <w:t xml:space="preserve">   </w:t>
            </w:r>
            <w:r w:rsidRPr="002205D7">
              <w:rPr>
                <w:sz w:val="20"/>
                <w:szCs w:val="22"/>
                <w:lang w:eastAsia="en-US"/>
              </w:rPr>
              <w:t>%75’inin</w:t>
            </w:r>
            <w:r w:rsidRPr="002205D7">
              <w:rPr>
                <w:spacing w:val="77"/>
                <w:w w:val="150"/>
                <w:sz w:val="20"/>
                <w:szCs w:val="22"/>
                <w:lang w:eastAsia="en-US"/>
              </w:rPr>
              <w:t xml:space="preserve">   </w:t>
            </w:r>
            <w:r w:rsidRPr="002205D7">
              <w:rPr>
                <w:sz w:val="20"/>
                <w:szCs w:val="22"/>
                <w:lang w:eastAsia="en-US"/>
              </w:rPr>
              <w:t>PÇ-7’yi</w:t>
            </w:r>
            <w:r w:rsidRPr="002205D7">
              <w:rPr>
                <w:spacing w:val="77"/>
                <w:w w:val="150"/>
                <w:sz w:val="20"/>
                <w:szCs w:val="22"/>
                <w:lang w:eastAsia="en-US"/>
              </w:rPr>
              <w:t xml:space="preserve">   </w:t>
            </w:r>
            <w:r w:rsidRPr="002205D7">
              <w:rPr>
                <w:sz w:val="20"/>
                <w:szCs w:val="22"/>
                <w:lang w:eastAsia="en-US"/>
              </w:rPr>
              <w:t>kısmen</w:t>
            </w:r>
          </w:p>
          <w:p w14:paraId="5952886D" w14:textId="6B1A0654" w:rsidR="00104FA5" w:rsidRPr="002205D7" w:rsidRDefault="00104FA5" w:rsidP="002C5391">
            <w:pPr>
              <w:widowControl w:val="0"/>
              <w:tabs>
                <w:tab w:val="left" w:pos="279"/>
                <w:tab w:val="left" w:pos="281"/>
              </w:tabs>
              <w:autoSpaceDE w:val="0"/>
              <w:autoSpaceDN w:val="0"/>
              <w:spacing w:line="276" w:lineRule="auto"/>
              <w:ind w:left="281" w:right="98"/>
              <w:jc w:val="both"/>
              <w:rPr>
                <w:sz w:val="20"/>
                <w:szCs w:val="22"/>
                <w:lang w:eastAsia="en-US"/>
              </w:rPr>
            </w:pPr>
            <w:proofErr w:type="gramStart"/>
            <w:r w:rsidRPr="002205D7">
              <w:rPr>
                <w:sz w:val="20"/>
                <w:szCs w:val="22"/>
                <w:lang w:eastAsia="en-US"/>
              </w:rPr>
              <w:t>katılıyorum</w:t>
            </w:r>
            <w:proofErr w:type="gramEnd"/>
            <w:r w:rsidRPr="002205D7">
              <w:rPr>
                <w:sz w:val="20"/>
                <w:szCs w:val="22"/>
                <w:lang w:eastAsia="en-US"/>
              </w:rPr>
              <w:t>/katılıyorum</w:t>
            </w:r>
            <w:r w:rsidRPr="002205D7">
              <w:rPr>
                <w:spacing w:val="59"/>
                <w:sz w:val="20"/>
                <w:szCs w:val="22"/>
                <w:lang w:eastAsia="en-US"/>
              </w:rPr>
              <w:t xml:space="preserve"> </w:t>
            </w:r>
            <w:r w:rsidRPr="002205D7">
              <w:rPr>
                <w:sz w:val="20"/>
                <w:szCs w:val="22"/>
                <w:lang w:eastAsia="en-US"/>
              </w:rPr>
              <w:t>olarak</w:t>
            </w:r>
            <w:r w:rsidRPr="002205D7">
              <w:rPr>
                <w:spacing w:val="59"/>
                <w:sz w:val="20"/>
                <w:szCs w:val="22"/>
                <w:lang w:eastAsia="en-US"/>
              </w:rPr>
              <w:t xml:space="preserve"> </w:t>
            </w:r>
            <w:r w:rsidRPr="002205D7">
              <w:rPr>
                <w:spacing w:val="-2"/>
                <w:sz w:val="20"/>
                <w:szCs w:val="22"/>
                <w:lang w:eastAsia="en-US"/>
              </w:rPr>
              <w:t>değerlendirmesi</w:t>
            </w:r>
          </w:p>
        </w:tc>
        <w:tc>
          <w:tcPr>
            <w:tcW w:w="2455" w:type="dxa"/>
          </w:tcPr>
          <w:p w14:paraId="4D967FA8" w14:textId="77777777" w:rsidR="00104FA5" w:rsidRPr="00104FA5" w:rsidRDefault="00104FA5" w:rsidP="00E91A24">
            <w:pPr>
              <w:widowControl w:val="0"/>
              <w:numPr>
                <w:ilvl w:val="0"/>
                <w:numId w:val="23"/>
              </w:numPr>
              <w:tabs>
                <w:tab w:val="left" w:pos="260"/>
                <w:tab w:val="left" w:pos="262"/>
                <w:tab w:val="left" w:pos="1459"/>
              </w:tabs>
              <w:autoSpaceDE w:val="0"/>
              <w:autoSpaceDN w:val="0"/>
              <w:spacing w:line="276" w:lineRule="auto"/>
              <w:ind w:right="94"/>
              <w:jc w:val="both"/>
              <w:rPr>
                <w:spacing w:val="-4"/>
                <w:sz w:val="20"/>
                <w:szCs w:val="22"/>
                <w:lang w:eastAsia="en-US"/>
              </w:rPr>
            </w:pPr>
            <w:r w:rsidRPr="002205D7">
              <w:rPr>
                <w:spacing w:val="-4"/>
                <w:sz w:val="20"/>
                <w:szCs w:val="22"/>
                <w:lang w:eastAsia="en-US"/>
              </w:rPr>
              <w:t>Temel</w:t>
            </w:r>
            <w:r w:rsidRPr="002205D7">
              <w:rPr>
                <w:sz w:val="20"/>
                <w:szCs w:val="22"/>
                <w:lang w:eastAsia="en-US"/>
              </w:rPr>
              <w:tab/>
            </w:r>
            <w:r w:rsidRPr="002205D7">
              <w:rPr>
                <w:spacing w:val="-2"/>
                <w:sz w:val="20"/>
                <w:szCs w:val="22"/>
                <w:lang w:eastAsia="en-US"/>
              </w:rPr>
              <w:t xml:space="preserve">Hemşirelik </w:t>
            </w:r>
            <w:r w:rsidRPr="002205D7">
              <w:rPr>
                <w:sz w:val="20"/>
                <w:szCs w:val="22"/>
                <w:lang w:eastAsia="en-US"/>
              </w:rPr>
              <w:t>Becerileri Rehberi</w:t>
            </w:r>
          </w:p>
          <w:p w14:paraId="702C7857" w14:textId="77777777" w:rsidR="00104FA5" w:rsidRDefault="00104FA5" w:rsidP="00104FA5">
            <w:pPr>
              <w:widowControl w:val="0"/>
              <w:tabs>
                <w:tab w:val="left" w:pos="260"/>
                <w:tab w:val="left" w:pos="262"/>
                <w:tab w:val="left" w:pos="1459"/>
              </w:tabs>
              <w:autoSpaceDE w:val="0"/>
              <w:autoSpaceDN w:val="0"/>
              <w:spacing w:line="276" w:lineRule="auto"/>
              <w:ind w:right="94"/>
              <w:jc w:val="both"/>
              <w:rPr>
                <w:sz w:val="20"/>
                <w:szCs w:val="22"/>
                <w:lang w:eastAsia="en-US"/>
              </w:rPr>
            </w:pPr>
          </w:p>
          <w:p w14:paraId="7511942B" w14:textId="77777777" w:rsidR="00104FA5" w:rsidRPr="002205D7" w:rsidRDefault="00104FA5" w:rsidP="00E91A24">
            <w:pPr>
              <w:widowControl w:val="0"/>
              <w:numPr>
                <w:ilvl w:val="0"/>
                <w:numId w:val="25"/>
              </w:numPr>
              <w:tabs>
                <w:tab w:val="left" w:pos="262"/>
                <w:tab w:val="left" w:pos="264"/>
              </w:tabs>
              <w:autoSpaceDE w:val="0"/>
              <w:autoSpaceDN w:val="0"/>
              <w:spacing w:line="276" w:lineRule="auto"/>
              <w:ind w:right="92"/>
              <w:jc w:val="both"/>
              <w:rPr>
                <w:sz w:val="20"/>
                <w:szCs w:val="22"/>
                <w:lang w:eastAsia="en-US"/>
              </w:rPr>
            </w:pPr>
            <w:proofErr w:type="spellStart"/>
            <w:r w:rsidRPr="002205D7">
              <w:rPr>
                <w:sz w:val="20"/>
                <w:szCs w:val="22"/>
                <w:lang w:eastAsia="en-US"/>
              </w:rPr>
              <w:t>İntörn</w:t>
            </w:r>
            <w:proofErr w:type="spellEnd"/>
            <w:r w:rsidRPr="002205D7">
              <w:rPr>
                <w:sz w:val="20"/>
                <w:szCs w:val="22"/>
                <w:lang w:eastAsia="en-US"/>
              </w:rPr>
              <w:t xml:space="preserve"> Alan Ders başarı </w:t>
            </w:r>
            <w:r w:rsidRPr="002205D7">
              <w:rPr>
                <w:spacing w:val="-2"/>
                <w:sz w:val="20"/>
                <w:szCs w:val="22"/>
                <w:lang w:eastAsia="en-US"/>
              </w:rPr>
              <w:t>oranları</w:t>
            </w:r>
          </w:p>
          <w:p w14:paraId="3E6E2B7C" w14:textId="77777777" w:rsidR="00104FA5" w:rsidRPr="002205D7" w:rsidRDefault="00104FA5" w:rsidP="00E91A24">
            <w:pPr>
              <w:widowControl w:val="0"/>
              <w:numPr>
                <w:ilvl w:val="0"/>
                <w:numId w:val="25"/>
              </w:numPr>
              <w:tabs>
                <w:tab w:val="left" w:pos="262"/>
                <w:tab w:val="left" w:pos="264"/>
                <w:tab w:val="left" w:pos="1916"/>
              </w:tabs>
              <w:autoSpaceDE w:val="0"/>
              <w:autoSpaceDN w:val="0"/>
              <w:spacing w:before="117" w:line="276" w:lineRule="auto"/>
              <w:ind w:right="94"/>
              <w:jc w:val="both"/>
              <w:rPr>
                <w:sz w:val="20"/>
                <w:szCs w:val="22"/>
                <w:lang w:eastAsia="en-US"/>
              </w:rPr>
            </w:pPr>
            <w:r w:rsidRPr="002205D7">
              <w:rPr>
                <w:sz w:val="20"/>
                <w:szCs w:val="22"/>
                <w:lang w:eastAsia="en-US"/>
              </w:rPr>
              <w:t xml:space="preserve">Sağlıklı Yaşam ve </w:t>
            </w:r>
            <w:r w:rsidRPr="002205D7">
              <w:rPr>
                <w:spacing w:val="-2"/>
                <w:sz w:val="20"/>
                <w:szCs w:val="22"/>
                <w:lang w:eastAsia="en-US"/>
              </w:rPr>
              <w:t>Hemşirelik</w:t>
            </w:r>
            <w:r w:rsidRPr="002205D7">
              <w:rPr>
                <w:sz w:val="20"/>
                <w:szCs w:val="22"/>
                <w:lang w:eastAsia="en-US"/>
              </w:rPr>
              <w:tab/>
            </w:r>
            <w:r w:rsidRPr="002205D7">
              <w:rPr>
                <w:spacing w:val="-4"/>
                <w:sz w:val="20"/>
                <w:szCs w:val="22"/>
                <w:lang w:eastAsia="en-US"/>
              </w:rPr>
              <w:t xml:space="preserve">Dersi </w:t>
            </w:r>
            <w:r w:rsidRPr="002205D7">
              <w:rPr>
                <w:sz w:val="20"/>
                <w:szCs w:val="22"/>
                <w:lang w:eastAsia="en-US"/>
              </w:rPr>
              <w:t>“Hemşirelik ve İletişim Modülü” başarı oranları</w:t>
            </w:r>
          </w:p>
          <w:p w14:paraId="23870340" w14:textId="77777777" w:rsidR="00104FA5" w:rsidRPr="002205D7" w:rsidRDefault="00104FA5" w:rsidP="00E91A24">
            <w:pPr>
              <w:widowControl w:val="0"/>
              <w:numPr>
                <w:ilvl w:val="0"/>
                <w:numId w:val="25"/>
              </w:numPr>
              <w:tabs>
                <w:tab w:val="left" w:pos="262"/>
              </w:tabs>
              <w:autoSpaceDE w:val="0"/>
              <w:autoSpaceDN w:val="0"/>
              <w:spacing w:before="124"/>
              <w:ind w:left="262" w:hanging="140"/>
              <w:rPr>
                <w:sz w:val="20"/>
                <w:szCs w:val="22"/>
                <w:lang w:eastAsia="en-US"/>
              </w:rPr>
            </w:pPr>
            <w:r w:rsidRPr="002205D7">
              <w:rPr>
                <w:spacing w:val="-2"/>
                <w:sz w:val="20"/>
                <w:szCs w:val="22"/>
                <w:lang w:eastAsia="en-US"/>
              </w:rPr>
              <w:t>HLEPDF-</w:t>
            </w:r>
            <w:r w:rsidRPr="002205D7">
              <w:rPr>
                <w:spacing w:val="-10"/>
                <w:sz w:val="20"/>
                <w:szCs w:val="22"/>
                <w:lang w:eastAsia="en-US"/>
              </w:rPr>
              <w:t>Ü</w:t>
            </w:r>
          </w:p>
          <w:p w14:paraId="0D946181" w14:textId="77777777" w:rsidR="00104FA5" w:rsidRPr="002205D7" w:rsidRDefault="00104FA5" w:rsidP="00104FA5">
            <w:pPr>
              <w:rPr>
                <w:b/>
                <w:sz w:val="20"/>
                <w:szCs w:val="22"/>
                <w:lang w:eastAsia="en-US"/>
              </w:rPr>
            </w:pPr>
          </w:p>
          <w:p w14:paraId="106D4EA2" w14:textId="77777777" w:rsidR="00104FA5" w:rsidRPr="002205D7" w:rsidRDefault="00104FA5" w:rsidP="00104FA5">
            <w:pPr>
              <w:rPr>
                <w:b/>
                <w:sz w:val="20"/>
                <w:szCs w:val="22"/>
                <w:lang w:eastAsia="en-US"/>
              </w:rPr>
            </w:pPr>
          </w:p>
          <w:p w14:paraId="4C6E5C3E" w14:textId="77777777" w:rsidR="00104FA5" w:rsidRPr="002205D7" w:rsidRDefault="00104FA5" w:rsidP="00104FA5">
            <w:pPr>
              <w:rPr>
                <w:b/>
                <w:sz w:val="20"/>
                <w:szCs w:val="22"/>
                <w:lang w:eastAsia="en-US"/>
              </w:rPr>
            </w:pPr>
          </w:p>
          <w:p w14:paraId="40D583A0" w14:textId="77777777" w:rsidR="00104FA5" w:rsidRPr="002205D7" w:rsidRDefault="00104FA5" w:rsidP="00104FA5">
            <w:pPr>
              <w:rPr>
                <w:b/>
                <w:sz w:val="20"/>
                <w:szCs w:val="22"/>
                <w:lang w:eastAsia="en-US"/>
              </w:rPr>
            </w:pPr>
          </w:p>
          <w:p w14:paraId="5A276771" w14:textId="77777777" w:rsidR="00104FA5" w:rsidRPr="002205D7" w:rsidRDefault="00104FA5" w:rsidP="00104FA5">
            <w:pPr>
              <w:spacing w:before="111"/>
              <w:rPr>
                <w:b/>
                <w:sz w:val="20"/>
                <w:szCs w:val="22"/>
                <w:lang w:eastAsia="en-US"/>
              </w:rPr>
            </w:pPr>
          </w:p>
          <w:p w14:paraId="4E48A67F" w14:textId="34B83D7B" w:rsidR="00104FA5" w:rsidRPr="002C5391" w:rsidRDefault="00104FA5" w:rsidP="00E91A24">
            <w:pPr>
              <w:pStyle w:val="ListeParagraf"/>
              <w:widowControl w:val="0"/>
              <w:numPr>
                <w:ilvl w:val="0"/>
                <w:numId w:val="44"/>
              </w:numPr>
              <w:tabs>
                <w:tab w:val="left" w:pos="260"/>
                <w:tab w:val="left" w:pos="262"/>
                <w:tab w:val="left" w:pos="1459"/>
              </w:tabs>
              <w:autoSpaceDE w:val="0"/>
              <w:autoSpaceDN w:val="0"/>
              <w:spacing w:line="276" w:lineRule="auto"/>
              <w:ind w:left="87" w:right="94" w:firstLine="0"/>
              <w:jc w:val="both"/>
              <w:rPr>
                <w:spacing w:val="-4"/>
                <w:sz w:val="20"/>
                <w:szCs w:val="22"/>
                <w:lang w:eastAsia="en-US"/>
              </w:rPr>
            </w:pPr>
            <w:r w:rsidRPr="002C5391">
              <w:rPr>
                <w:spacing w:val="-2"/>
                <w:sz w:val="20"/>
                <w:szCs w:val="22"/>
                <w:lang w:eastAsia="en-US"/>
              </w:rPr>
              <w:t>Program</w:t>
            </w:r>
            <w:r w:rsidRPr="002C5391">
              <w:rPr>
                <w:sz w:val="20"/>
                <w:szCs w:val="22"/>
                <w:lang w:eastAsia="en-US"/>
              </w:rPr>
              <w:tab/>
            </w:r>
            <w:r w:rsidRPr="002C5391">
              <w:rPr>
                <w:spacing w:val="-2"/>
                <w:sz w:val="20"/>
                <w:szCs w:val="22"/>
                <w:lang w:eastAsia="en-US"/>
              </w:rPr>
              <w:t xml:space="preserve">Çıktıları </w:t>
            </w:r>
            <w:r w:rsidRPr="002C5391">
              <w:rPr>
                <w:sz w:val="20"/>
                <w:szCs w:val="22"/>
                <w:lang w:eastAsia="en-US"/>
              </w:rPr>
              <w:t>Değerlendirme Formu</w:t>
            </w:r>
          </w:p>
        </w:tc>
      </w:tr>
      <w:tr w:rsidR="00104FA5" w:rsidRPr="002205D7" w14:paraId="6DF4142C" w14:textId="77777777" w:rsidTr="0035103B">
        <w:trPr>
          <w:trHeight w:val="2486"/>
          <w:jc w:val="center"/>
        </w:trPr>
        <w:tc>
          <w:tcPr>
            <w:tcW w:w="2263" w:type="dxa"/>
          </w:tcPr>
          <w:p w14:paraId="7DB4EAC4" w14:textId="20E110B2" w:rsidR="00104FA5" w:rsidRPr="002205D7" w:rsidRDefault="00104FA5" w:rsidP="00104FA5">
            <w:pPr>
              <w:tabs>
                <w:tab w:val="left" w:pos="1268"/>
              </w:tabs>
              <w:spacing w:line="259" w:lineRule="auto"/>
              <w:ind w:left="110" w:right="95"/>
              <w:jc w:val="both"/>
              <w:rPr>
                <w:sz w:val="20"/>
                <w:szCs w:val="22"/>
                <w:lang w:eastAsia="en-US"/>
              </w:rPr>
            </w:pPr>
            <w:r w:rsidRPr="002205D7">
              <w:rPr>
                <w:spacing w:val="-2"/>
                <w:sz w:val="20"/>
                <w:szCs w:val="22"/>
                <w:lang w:eastAsia="en-US"/>
              </w:rPr>
              <w:lastRenderedPageBreak/>
              <w:t>PÇ-8.</w:t>
            </w:r>
            <w:r w:rsidRPr="002205D7">
              <w:rPr>
                <w:sz w:val="20"/>
                <w:szCs w:val="22"/>
                <w:lang w:eastAsia="en-US"/>
              </w:rPr>
              <w:tab/>
              <w:t xml:space="preserve">Küresel ve toplumsal çerçevede sağlık, güvenlik ve çevre </w:t>
            </w:r>
            <w:r w:rsidRPr="002205D7">
              <w:rPr>
                <w:spacing w:val="-2"/>
                <w:sz w:val="20"/>
                <w:szCs w:val="22"/>
                <w:lang w:eastAsia="en-US"/>
              </w:rPr>
              <w:t>sorunlarına</w:t>
            </w:r>
            <w:r w:rsidRPr="002205D7">
              <w:rPr>
                <w:sz w:val="20"/>
                <w:szCs w:val="22"/>
                <w:lang w:eastAsia="en-US"/>
              </w:rPr>
              <w:tab/>
            </w:r>
            <w:r w:rsidRPr="002205D7">
              <w:rPr>
                <w:sz w:val="20"/>
                <w:szCs w:val="22"/>
                <w:lang w:eastAsia="en-US"/>
              </w:rPr>
              <w:tab/>
            </w:r>
            <w:r w:rsidRPr="002205D7">
              <w:rPr>
                <w:spacing w:val="-2"/>
                <w:sz w:val="20"/>
                <w:szCs w:val="22"/>
                <w:lang w:eastAsia="en-US"/>
              </w:rPr>
              <w:t>duyarlı olabilme</w:t>
            </w:r>
          </w:p>
        </w:tc>
        <w:tc>
          <w:tcPr>
            <w:tcW w:w="4678" w:type="dxa"/>
          </w:tcPr>
          <w:p w14:paraId="754A39F4" w14:textId="77777777" w:rsidR="00104FA5" w:rsidRPr="002205D7" w:rsidRDefault="00104FA5" w:rsidP="00E91A24">
            <w:pPr>
              <w:widowControl w:val="0"/>
              <w:numPr>
                <w:ilvl w:val="0"/>
                <w:numId w:val="26"/>
              </w:numPr>
              <w:tabs>
                <w:tab w:val="left" w:pos="279"/>
                <w:tab w:val="left" w:pos="281"/>
              </w:tabs>
              <w:autoSpaceDE w:val="0"/>
              <w:autoSpaceDN w:val="0"/>
              <w:spacing w:line="276" w:lineRule="auto"/>
              <w:ind w:right="95"/>
              <w:jc w:val="both"/>
              <w:rPr>
                <w:sz w:val="20"/>
                <w:szCs w:val="22"/>
                <w:lang w:eastAsia="en-US"/>
              </w:rPr>
            </w:pPr>
            <w:r w:rsidRPr="002205D7">
              <w:rPr>
                <w:sz w:val="20"/>
                <w:szCs w:val="22"/>
                <w:lang w:eastAsia="en-US"/>
              </w:rPr>
              <w:t xml:space="preserve">Öğrencilerin Temel Hemşirelik Becerileri Rehberi’ndeki “Koruyucu Sağlık </w:t>
            </w:r>
            <w:proofErr w:type="spellStart"/>
            <w:r w:rsidRPr="002205D7">
              <w:rPr>
                <w:sz w:val="20"/>
                <w:szCs w:val="22"/>
                <w:lang w:eastAsia="en-US"/>
              </w:rPr>
              <w:t>Uygulamaları”na</w:t>
            </w:r>
            <w:proofErr w:type="spellEnd"/>
            <w:r w:rsidRPr="002205D7">
              <w:rPr>
                <w:sz w:val="20"/>
                <w:szCs w:val="22"/>
                <w:lang w:eastAsia="en-US"/>
              </w:rPr>
              <w:t xml:space="preserve"> yönelik</w:t>
            </w:r>
            <w:r w:rsidRPr="002205D7">
              <w:rPr>
                <w:spacing w:val="35"/>
                <w:sz w:val="20"/>
                <w:szCs w:val="22"/>
                <w:lang w:eastAsia="en-US"/>
              </w:rPr>
              <w:t xml:space="preserve"> </w:t>
            </w:r>
            <w:r w:rsidRPr="002205D7">
              <w:rPr>
                <w:sz w:val="20"/>
                <w:szCs w:val="22"/>
                <w:lang w:eastAsia="en-US"/>
              </w:rPr>
              <w:t>beklenen</w:t>
            </w:r>
            <w:r w:rsidRPr="002205D7">
              <w:rPr>
                <w:spacing w:val="35"/>
                <w:sz w:val="20"/>
                <w:szCs w:val="22"/>
                <w:lang w:eastAsia="en-US"/>
              </w:rPr>
              <w:t xml:space="preserve"> </w:t>
            </w:r>
            <w:r w:rsidRPr="002205D7">
              <w:rPr>
                <w:sz w:val="20"/>
                <w:szCs w:val="22"/>
                <w:lang w:eastAsia="en-US"/>
              </w:rPr>
              <w:t>beceri</w:t>
            </w:r>
            <w:r w:rsidRPr="002205D7">
              <w:rPr>
                <w:spacing w:val="35"/>
                <w:sz w:val="20"/>
                <w:szCs w:val="22"/>
                <w:lang w:eastAsia="en-US"/>
              </w:rPr>
              <w:t xml:space="preserve"> </w:t>
            </w:r>
            <w:r w:rsidRPr="002205D7">
              <w:rPr>
                <w:sz w:val="20"/>
                <w:szCs w:val="22"/>
                <w:lang w:eastAsia="en-US"/>
              </w:rPr>
              <w:t>düzeylerini</w:t>
            </w:r>
            <w:r w:rsidRPr="002205D7">
              <w:rPr>
                <w:spacing w:val="39"/>
                <w:sz w:val="20"/>
                <w:szCs w:val="22"/>
                <w:lang w:eastAsia="en-US"/>
              </w:rPr>
              <w:t xml:space="preserve"> </w:t>
            </w:r>
            <w:r w:rsidRPr="002205D7">
              <w:rPr>
                <w:sz w:val="20"/>
                <w:szCs w:val="22"/>
                <w:lang w:eastAsia="en-US"/>
              </w:rPr>
              <w:t>ait</w:t>
            </w:r>
            <w:r w:rsidRPr="002205D7">
              <w:rPr>
                <w:spacing w:val="35"/>
                <w:sz w:val="20"/>
                <w:szCs w:val="22"/>
                <w:lang w:eastAsia="en-US"/>
              </w:rPr>
              <w:t xml:space="preserve"> </w:t>
            </w:r>
            <w:r w:rsidRPr="002205D7">
              <w:rPr>
                <w:sz w:val="20"/>
                <w:szCs w:val="22"/>
                <w:lang w:eastAsia="en-US"/>
              </w:rPr>
              <w:t>becerilerini</w:t>
            </w:r>
          </w:p>
          <w:p w14:paraId="3B9E35CF" w14:textId="77777777" w:rsidR="00104FA5" w:rsidRPr="002205D7" w:rsidRDefault="00104FA5" w:rsidP="00104FA5">
            <w:pPr>
              <w:ind w:left="281"/>
              <w:jc w:val="both"/>
              <w:rPr>
                <w:sz w:val="20"/>
                <w:szCs w:val="22"/>
                <w:lang w:eastAsia="en-US"/>
              </w:rPr>
            </w:pPr>
            <w:r w:rsidRPr="002205D7">
              <w:rPr>
                <w:sz w:val="20"/>
                <w:szCs w:val="22"/>
                <w:lang w:eastAsia="en-US"/>
              </w:rPr>
              <w:t>%100</w:t>
            </w:r>
            <w:r w:rsidRPr="002205D7">
              <w:rPr>
                <w:spacing w:val="-2"/>
                <w:sz w:val="20"/>
                <w:szCs w:val="22"/>
                <w:lang w:eastAsia="en-US"/>
              </w:rPr>
              <w:t xml:space="preserve"> tamamlaması</w:t>
            </w:r>
          </w:p>
          <w:p w14:paraId="3F831CE4" w14:textId="77777777" w:rsidR="00104FA5" w:rsidRPr="002205D7" w:rsidRDefault="00104FA5" w:rsidP="00E91A24">
            <w:pPr>
              <w:widowControl w:val="0"/>
              <w:numPr>
                <w:ilvl w:val="0"/>
                <w:numId w:val="26"/>
              </w:numPr>
              <w:tabs>
                <w:tab w:val="left" w:pos="279"/>
                <w:tab w:val="left" w:pos="281"/>
              </w:tabs>
              <w:autoSpaceDE w:val="0"/>
              <w:autoSpaceDN w:val="0"/>
              <w:spacing w:before="35" w:line="276" w:lineRule="auto"/>
              <w:ind w:right="95"/>
              <w:jc w:val="both"/>
              <w:rPr>
                <w:sz w:val="20"/>
                <w:szCs w:val="22"/>
                <w:lang w:eastAsia="en-US"/>
              </w:rPr>
            </w:pPr>
            <w:r w:rsidRPr="002205D7">
              <w:rPr>
                <w:sz w:val="20"/>
                <w:szCs w:val="22"/>
                <w:lang w:eastAsia="en-US"/>
              </w:rPr>
              <w:t xml:space="preserve">Hastalıklar ve Hemşirelik Bakımı III Dersinde yer alan “Toplum Çevre ve Hemşirelik </w:t>
            </w:r>
            <w:proofErr w:type="spellStart"/>
            <w:r w:rsidRPr="002205D7">
              <w:rPr>
                <w:sz w:val="20"/>
                <w:szCs w:val="22"/>
                <w:lang w:eastAsia="en-US"/>
              </w:rPr>
              <w:t>Modülü”nü</w:t>
            </w:r>
            <w:proofErr w:type="spellEnd"/>
            <w:r w:rsidRPr="002205D7">
              <w:rPr>
                <w:sz w:val="20"/>
                <w:szCs w:val="22"/>
                <w:lang w:eastAsia="en-US"/>
              </w:rPr>
              <w:t xml:space="preserve"> öğrencilerin en az %90’ının başarı ile tamamlaması</w:t>
            </w:r>
          </w:p>
          <w:p w14:paraId="23F836BD" w14:textId="77777777" w:rsidR="00104FA5" w:rsidRPr="002205D7" w:rsidRDefault="00104FA5" w:rsidP="00E91A24">
            <w:pPr>
              <w:widowControl w:val="0"/>
              <w:numPr>
                <w:ilvl w:val="0"/>
                <w:numId w:val="26"/>
              </w:numPr>
              <w:tabs>
                <w:tab w:val="left" w:pos="279"/>
                <w:tab w:val="left" w:pos="281"/>
              </w:tabs>
              <w:autoSpaceDE w:val="0"/>
              <w:autoSpaceDN w:val="0"/>
              <w:spacing w:before="2" w:line="276" w:lineRule="auto"/>
              <w:ind w:right="98"/>
              <w:jc w:val="both"/>
              <w:rPr>
                <w:sz w:val="20"/>
                <w:szCs w:val="22"/>
                <w:lang w:eastAsia="en-US"/>
              </w:rPr>
            </w:pPr>
            <w:r w:rsidRPr="002205D7">
              <w:rPr>
                <w:sz w:val="20"/>
                <w:szCs w:val="22"/>
                <w:lang w:eastAsia="en-US"/>
              </w:rPr>
              <w:t>HLEPDF-Ü “Program, sağlık, güvenlik ve çevre sorunlarına yönelik duyarlılık kazandırmaktadır (Madde 14).”</w:t>
            </w:r>
            <w:r w:rsidRPr="002205D7">
              <w:rPr>
                <w:spacing w:val="40"/>
                <w:sz w:val="20"/>
                <w:szCs w:val="22"/>
                <w:lang w:eastAsia="en-US"/>
              </w:rPr>
              <w:t xml:space="preserve"> </w:t>
            </w:r>
            <w:r w:rsidRPr="002205D7">
              <w:rPr>
                <w:sz w:val="20"/>
                <w:szCs w:val="22"/>
                <w:lang w:eastAsia="en-US"/>
              </w:rPr>
              <w:t>maddesi kapsamında paydaş değerlendirme puan ortalamasının 3 ve üzeri olması</w:t>
            </w:r>
          </w:p>
          <w:p w14:paraId="0458B752" w14:textId="77777777" w:rsidR="00104FA5" w:rsidRPr="002205D7" w:rsidRDefault="00104FA5" w:rsidP="00E91A24">
            <w:pPr>
              <w:widowControl w:val="0"/>
              <w:numPr>
                <w:ilvl w:val="0"/>
                <w:numId w:val="26"/>
              </w:numPr>
              <w:tabs>
                <w:tab w:val="left" w:pos="279"/>
                <w:tab w:val="left" w:pos="281"/>
              </w:tabs>
              <w:autoSpaceDE w:val="0"/>
              <w:autoSpaceDN w:val="0"/>
              <w:spacing w:before="6" w:line="276" w:lineRule="auto"/>
              <w:ind w:right="102"/>
              <w:jc w:val="both"/>
              <w:rPr>
                <w:sz w:val="20"/>
                <w:szCs w:val="22"/>
                <w:lang w:eastAsia="en-US"/>
              </w:rPr>
            </w:pPr>
            <w:r w:rsidRPr="002205D7">
              <w:rPr>
                <w:sz w:val="20"/>
                <w:szCs w:val="22"/>
                <w:lang w:eastAsia="en-US"/>
              </w:rPr>
              <w:t xml:space="preserve">Program Çıktıları Değerlendirme </w:t>
            </w:r>
            <w:proofErr w:type="spellStart"/>
            <w:r w:rsidRPr="002205D7">
              <w:rPr>
                <w:sz w:val="20"/>
                <w:szCs w:val="22"/>
                <w:lang w:eastAsia="en-US"/>
              </w:rPr>
              <w:t>Formu’nda</w:t>
            </w:r>
            <w:proofErr w:type="spellEnd"/>
            <w:r w:rsidRPr="002205D7">
              <w:rPr>
                <w:sz w:val="20"/>
                <w:szCs w:val="22"/>
                <w:lang w:eastAsia="en-US"/>
              </w:rPr>
              <w:t xml:space="preserve"> paydaşların</w:t>
            </w:r>
            <w:r w:rsidRPr="002205D7">
              <w:rPr>
                <w:spacing w:val="80"/>
                <w:w w:val="150"/>
                <w:sz w:val="20"/>
                <w:szCs w:val="22"/>
                <w:lang w:eastAsia="en-US"/>
              </w:rPr>
              <w:t xml:space="preserve">   </w:t>
            </w:r>
            <w:r w:rsidRPr="002205D7">
              <w:rPr>
                <w:sz w:val="20"/>
                <w:szCs w:val="22"/>
                <w:lang w:eastAsia="en-US"/>
              </w:rPr>
              <w:t>%75’inin</w:t>
            </w:r>
            <w:r w:rsidRPr="002205D7">
              <w:rPr>
                <w:spacing w:val="80"/>
                <w:w w:val="150"/>
                <w:sz w:val="20"/>
                <w:szCs w:val="22"/>
                <w:lang w:eastAsia="en-US"/>
              </w:rPr>
              <w:t xml:space="preserve">   </w:t>
            </w:r>
            <w:r w:rsidRPr="002205D7">
              <w:rPr>
                <w:sz w:val="20"/>
                <w:szCs w:val="22"/>
                <w:lang w:eastAsia="en-US"/>
              </w:rPr>
              <w:t>PÇ-8’i</w:t>
            </w:r>
            <w:r w:rsidRPr="002205D7">
              <w:rPr>
                <w:spacing w:val="80"/>
                <w:w w:val="150"/>
                <w:sz w:val="20"/>
                <w:szCs w:val="22"/>
                <w:lang w:eastAsia="en-US"/>
              </w:rPr>
              <w:t xml:space="preserve">   </w:t>
            </w:r>
            <w:r w:rsidRPr="002205D7">
              <w:rPr>
                <w:sz w:val="20"/>
                <w:szCs w:val="22"/>
                <w:lang w:eastAsia="en-US"/>
              </w:rPr>
              <w:t>kısmen</w:t>
            </w:r>
          </w:p>
          <w:p w14:paraId="209F6514" w14:textId="5A7D8347" w:rsidR="00104FA5" w:rsidRPr="002205D7" w:rsidRDefault="00104FA5" w:rsidP="00E91A24">
            <w:pPr>
              <w:widowControl w:val="0"/>
              <w:numPr>
                <w:ilvl w:val="0"/>
                <w:numId w:val="24"/>
              </w:numPr>
              <w:tabs>
                <w:tab w:val="left" w:pos="279"/>
                <w:tab w:val="left" w:pos="281"/>
              </w:tabs>
              <w:autoSpaceDE w:val="0"/>
              <w:autoSpaceDN w:val="0"/>
              <w:spacing w:line="276" w:lineRule="auto"/>
              <w:ind w:right="94"/>
              <w:jc w:val="both"/>
              <w:rPr>
                <w:sz w:val="20"/>
                <w:szCs w:val="22"/>
                <w:lang w:eastAsia="en-US"/>
              </w:rPr>
            </w:pPr>
            <w:proofErr w:type="gramStart"/>
            <w:r w:rsidRPr="002205D7">
              <w:rPr>
                <w:sz w:val="20"/>
                <w:szCs w:val="22"/>
                <w:lang w:eastAsia="en-US"/>
              </w:rPr>
              <w:t>katılıyorum</w:t>
            </w:r>
            <w:proofErr w:type="gramEnd"/>
            <w:r w:rsidRPr="002205D7">
              <w:rPr>
                <w:sz w:val="20"/>
                <w:szCs w:val="22"/>
                <w:lang w:eastAsia="en-US"/>
              </w:rPr>
              <w:t>/katılıyorum</w:t>
            </w:r>
            <w:r w:rsidRPr="002205D7">
              <w:rPr>
                <w:spacing w:val="59"/>
                <w:sz w:val="20"/>
                <w:szCs w:val="22"/>
                <w:lang w:eastAsia="en-US"/>
              </w:rPr>
              <w:t xml:space="preserve"> </w:t>
            </w:r>
            <w:r w:rsidRPr="002205D7">
              <w:rPr>
                <w:sz w:val="20"/>
                <w:szCs w:val="22"/>
                <w:lang w:eastAsia="en-US"/>
              </w:rPr>
              <w:t>olarak</w:t>
            </w:r>
            <w:r w:rsidRPr="002205D7">
              <w:rPr>
                <w:spacing w:val="59"/>
                <w:sz w:val="20"/>
                <w:szCs w:val="22"/>
                <w:lang w:eastAsia="en-US"/>
              </w:rPr>
              <w:t xml:space="preserve"> </w:t>
            </w:r>
            <w:r w:rsidRPr="002205D7">
              <w:rPr>
                <w:spacing w:val="-2"/>
                <w:sz w:val="20"/>
                <w:szCs w:val="22"/>
                <w:lang w:eastAsia="en-US"/>
              </w:rPr>
              <w:t>değerlendirmesi</w:t>
            </w:r>
          </w:p>
        </w:tc>
        <w:tc>
          <w:tcPr>
            <w:tcW w:w="2455" w:type="dxa"/>
          </w:tcPr>
          <w:p w14:paraId="1C22275E" w14:textId="77777777" w:rsidR="00104FA5" w:rsidRPr="002205D7" w:rsidRDefault="00104FA5" w:rsidP="00E91A24">
            <w:pPr>
              <w:widowControl w:val="0"/>
              <w:numPr>
                <w:ilvl w:val="0"/>
                <w:numId w:val="27"/>
              </w:numPr>
              <w:tabs>
                <w:tab w:val="left" w:pos="262"/>
                <w:tab w:val="left" w:pos="264"/>
                <w:tab w:val="left" w:pos="1459"/>
              </w:tabs>
              <w:autoSpaceDE w:val="0"/>
              <w:autoSpaceDN w:val="0"/>
              <w:spacing w:line="276" w:lineRule="auto"/>
              <w:ind w:right="94"/>
              <w:jc w:val="both"/>
              <w:rPr>
                <w:sz w:val="20"/>
                <w:szCs w:val="22"/>
                <w:lang w:eastAsia="en-US"/>
              </w:rPr>
            </w:pPr>
            <w:r w:rsidRPr="002205D7">
              <w:rPr>
                <w:spacing w:val="-4"/>
                <w:sz w:val="20"/>
                <w:szCs w:val="22"/>
                <w:lang w:eastAsia="en-US"/>
              </w:rPr>
              <w:t>Temel</w:t>
            </w:r>
            <w:r w:rsidRPr="002205D7">
              <w:rPr>
                <w:sz w:val="20"/>
                <w:szCs w:val="22"/>
                <w:lang w:eastAsia="en-US"/>
              </w:rPr>
              <w:tab/>
            </w:r>
            <w:r w:rsidRPr="002205D7">
              <w:rPr>
                <w:spacing w:val="-2"/>
                <w:sz w:val="20"/>
                <w:szCs w:val="22"/>
                <w:lang w:eastAsia="en-US"/>
              </w:rPr>
              <w:t xml:space="preserve">Hemşirelik </w:t>
            </w:r>
            <w:r w:rsidRPr="002205D7">
              <w:rPr>
                <w:sz w:val="20"/>
                <w:szCs w:val="22"/>
                <w:lang w:eastAsia="en-US"/>
              </w:rPr>
              <w:t>Becerileri Rehberi</w:t>
            </w:r>
          </w:p>
          <w:p w14:paraId="654CFC31" w14:textId="77777777" w:rsidR="00104FA5" w:rsidRPr="002205D7" w:rsidRDefault="00104FA5" w:rsidP="00104FA5">
            <w:pPr>
              <w:rPr>
                <w:b/>
                <w:sz w:val="20"/>
                <w:szCs w:val="22"/>
                <w:lang w:eastAsia="en-US"/>
              </w:rPr>
            </w:pPr>
          </w:p>
          <w:p w14:paraId="5573C2BC" w14:textId="77777777" w:rsidR="00104FA5" w:rsidRPr="002205D7" w:rsidRDefault="00104FA5" w:rsidP="00104FA5">
            <w:pPr>
              <w:spacing w:before="42"/>
              <w:rPr>
                <w:b/>
                <w:sz w:val="20"/>
                <w:szCs w:val="22"/>
                <w:lang w:eastAsia="en-US"/>
              </w:rPr>
            </w:pPr>
          </w:p>
          <w:p w14:paraId="55028574" w14:textId="77777777" w:rsidR="00104FA5" w:rsidRPr="002205D7" w:rsidRDefault="00104FA5" w:rsidP="00E91A24">
            <w:pPr>
              <w:widowControl w:val="0"/>
              <w:numPr>
                <w:ilvl w:val="0"/>
                <w:numId w:val="27"/>
              </w:numPr>
              <w:tabs>
                <w:tab w:val="left" w:pos="262"/>
                <w:tab w:val="left" w:pos="264"/>
              </w:tabs>
              <w:autoSpaceDE w:val="0"/>
              <w:autoSpaceDN w:val="0"/>
              <w:spacing w:before="1" w:line="276" w:lineRule="auto"/>
              <w:ind w:right="91"/>
              <w:jc w:val="both"/>
              <w:rPr>
                <w:sz w:val="20"/>
                <w:szCs w:val="22"/>
                <w:lang w:eastAsia="en-US"/>
              </w:rPr>
            </w:pPr>
            <w:r w:rsidRPr="002205D7">
              <w:rPr>
                <w:sz w:val="20"/>
                <w:szCs w:val="22"/>
                <w:lang w:eastAsia="en-US"/>
              </w:rPr>
              <w:t>Hastalıklar</w:t>
            </w:r>
            <w:r w:rsidRPr="002205D7">
              <w:rPr>
                <w:spacing w:val="-1"/>
                <w:sz w:val="20"/>
                <w:szCs w:val="22"/>
                <w:lang w:eastAsia="en-US"/>
              </w:rPr>
              <w:t xml:space="preserve"> </w:t>
            </w:r>
            <w:r w:rsidRPr="002205D7">
              <w:rPr>
                <w:sz w:val="20"/>
                <w:szCs w:val="22"/>
                <w:lang w:eastAsia="en-US"/>
              </w:rPr>
              <w:t>ve</w:t>
            </w:r>
            <w:r w:rsidRPr="002205D7">
              <w:rPr>
                <w:spacing w:val="-3"/>
                <w:sz w:val="20"/>
                <w:szCs w:val="22"/>
                <w:lang w:eastAsia="en-US"/>
              </w:rPr>
              <w:t xml:space="preserve"> </w:t>
            </w:r>
            <w:r w:rsidRPr="002205D7">
              <w:rPr>
                <w:sz w:val="20"/>
                <w:szCs w:val="22"/>
                <w:lang w:eastAsia="en-US"/>
              </w:rPr>
              <w:t xml:space="preserve">Hemşirelik </w:t>
            </w:r>
            <w:r w:rsidRPr="002205D7">
              <w:rPr>
                <w:spacing w:val="-2"/>
                <w:sz w:val="20"/>
                <w:szCs w:val="22"/>
                <w:lang w:eastAsia="en-US"/>
              </w:rPr>
              <w:t>Bakımı</w:t>
            </w:r>
            <w:r w:rsidRPr="002205D7">
              <w:rPr>
                <w:spacing w:val="-11"/>
                <w:sz w:val="20"/>
                <w:szCs w:val="22"/>
                <w:lang w:eastAsia="en-US"/>
              </w:rPr>
              <w:t xml:space="preserve"> </w:t>
            </w:r>
            <w:r w:rsidRPr="002205D7">
              <w:rPr>
                <w:spacing w:val="-2"/>
                <w:sz w:val="20"/>
                <w:szCs w:val="22"/>
                <w:lang w:eastAsia="en-US"/>
              </w:rPr>
              <w:t>III</w:t>
            </w:r>
            <w:r w:rsidRPr="002205D7">
              <w:rPr>
                <w:spacing w:val="-10"/>
                <w:sz w:val="20"/>
                <w:szCs w:val="22"/>
                <w:lang w:eastAsia="en-US"/>
              </w:rPr>
              <w:t xml:space="preserve"> </w:t>
            </w:r>
            <w:r w:rsidRPr="002205D7">
              <w:rPr>
                <w:spacing w:val="-2"/>
                <w:sz w:val="20"/>
                <w:szCs w:val="22"/>
                <w:lang w:eastAsia="en-US"/>
              </w:rPr>
              <w:t>Dersi</w:t>
            </w:r>
            <w:r w:rsidRPr="002205D7">
              <w:rPr>
                <w:spacing w:val="-11"/>
                <w:sz w:val="20"/>
                <w:szCs w:val="22"/>
                <w:lang w:eastAsia="en-US"/>
              </w:rPr>
              <w:t xml:space="preserve"> </w:t>
            </w:r>
            <w:r w:rsidRPr="002205D7">
              <w:rPr>
                <w:spacing w:val="-2"/>
                <w:sz w:val="20"/>
                <w:szCs w:val="22"/>
                <w:lang w:eastAsia="en-US"/>
              </w:rPr>
              <w:t xml:space="preserve">‘‘Toplum </w:t>
            </w:r>
            <w:r w:rsidRPr="002205D7">
              <w:rPr>
                <w:sz w:val="20"/>
                <w:szCs w:val="22"/>
                <w:lang w:eastAsia="en-US"/>
              </w:rPr>
              <w:t>Çevre ve Hemşirelik Modülü’’ başarı oranları</w:t>
            </w:r>
          </w:p>
          <w:p w14:paraId="5CC6A734" w14:textId="77777777" w:rsidR="00104FA5" w:rsidRPr="002205D7" w:rsidRDefault="00104FA5" w:rsidP="00E91A24">
            <w:pPr>
              <w:widowControl w:val="0"/>
              <w:numPr>
                <w:ilvl w:val="0"/>
                <w:numId w:val="27"/>
              </w:numPr>
              <w:tabs>
                <w:tab w:val="left" w:pos="262"/>
              </w:tabs>
              <w:autoSpaceDE w:val="0"/>
              <w:autoSpaceDN w:val="0"/>
              <w:spacing w:before="124"/>
              <w:ind w:left="262" w:hanging="140"/>
              <w:rPr>
                <w:sz w:val="20"/>
                <w:szCs w:val="22"/>
                <w:lang w:eastAsia="en-US"/>
              </w:rPr>
            </w:pPr>
            <w:r w:rsidRPr="002205D7">
              <w:rPr>
                <w:spacing w:val="-2"/>
                <w:sz w:val="20"/>
                <w:szCs w:val="22"/>
                <w:lang w:eastAsia="en-US"/>
              </w:rPr>
              <w:t>HLEPDF-</w:t>
            </w:r>
            <w:r w:rsidRPr="002205D7">
              <w:rPr>
                <w:spacing w:val="-10"/>
                <w:sz w:val="20"/>
                <w:szCs w:val="22"/>
                <w:lang w:eastAsia="en-US"/>
              </w:rPr>
              <w:t>Ü</w:t>
            </w:r>
          </w:p>
          <w:p w14:paraId="4C095D97" w14:textId="77777777" w:rsidR="00104FA5" w:rsidRPr="002205D7" w:rsidRDefault="00104FA5" w:rsidP="00104FA5">
            <w:pPr>
              <w:rPr>
                <w:b/>
                <w:sz w:val="20"/>
                <w:szCs w:val="22"/>
                <w:lang w:eastAsia="en-US"/>
              </w:rPr>
            </w:pPr>
          </w:p>
          <w:p w14:paraId="1E5852AF" w14:textId="77777777" w:rsidR="00104FA5" w:rsidRPr="002205D7" w:rsidRDefault="00104FA5" w:rsidP="00104FA5">
            <w:pPr>
              <w:spacing w:before="83"/>
              <w:rPr>
                <w:b/>
                <w:sz w:val="20"/>
                <w:szCs w:val="22"/>
                <w:lang w:eastAsia="en-US"/>
              </w:rPr>
            </w:pPr>
          </w:p>
          <w:p w14:paraId="1DF57E1E" w14:textId="3D68BB79" w:rsidR="00104FA5" w:rsidRPr="002205D7" w:rsidRDefault="00104FA5" w:rsidP="00E91A24">
            <w:pPr>
              <w:widowControl w:val="0"/>
              <w:numPr>
                <w:ilvl w:val="0"/>
                <w:numId w:val="23"/>
              </w:numPr>
              <w:tabs>
                <w:tab w:val="left" w:pos="260"/>
                <w:tab w:val="left" w:pos="262"/>
                <w:tab w:val="left" w:pos="1459"/>
              </w:tabs>
              <w:autoSpaceDE w:val="0"/>
              <w:autoSpaceDN w:val="0"/>
              <w:spacing w:line="276" w:lineRule="auto"/>
              <w:ind w:right="94"/>
              <w:jc w:val="both"/>
              <w:rPr>
                <w:spacing w:val="-4"/>
                <w:sz w:val="20"/>
                <w:szCs w:val="22"/>
                <w:lang w:eastAsia="en-US"/>
              </w:rPr>
            </w:pPr>
            <w:r w:rsidRPr="002205D7">
              <w:rPr>
                <w:spacing w:val="-2"/>
                <w:sz w:val="20"/>
                <w:szCs w:val="22"/>
                <w:lang w:eastAsia="en-US"/>
              </w:rPr>
              <w:t>Program</w:t>
            </w:r>
            <w:r w:rsidRPr="002205D7">
              <w:rPr>
                <w:sz w:val="20"/>
                <w:szCs w:val="22"/>
                <w:lang w:eastAsia="en-US"/>
              </w:rPr>
              <w:tab/>
            </w:r>
            <w:r w:rsidRPr="002205D7">
              <w:rPr>
                <w:spacing w:val="-2"/>
                <w:sz w:val="20"/>
                <w:szCs w:val="22"/>
                <w:lang w:eastAsia="en-US"/>
              </w:rPr>
              <w:t xml:space="preserve">Çıktıları </w:t>
            </w:r>
            <w:r w:rsidRPr="002205D7">
              <w:rPr>
                <w:sz w:val="20"/>
                <w:szCs w:val="22"/>
                <w:lang w:eastAsia="en-US"/>
              </w:rPr>
              <w:t>Değerlendirme Formu</w:t>
            </w:r>
          </w:p>
        </w:tc>
      </w:tr>
      <w:tr w:rsidR="00104FA5" w:rsidRPr="002205D7" w14:paraId="11FA7C50" w14:textId="77777777" w:rsidTr="0035103B">
        <w:trPr>
          <w:trHeight w:val="2486"/>
          <w:jc w:val="center"/>
        </w:trPr>
        <w:tc>
          <w:tcPr>
            <w:tcW w:w="2263" w:type="dxa"/>
          </w:tcPr>
          <w:p w14:paraId="2464637D" w14:textId="77777777" w:rsidR="00104FA5" w:rsidRPr="002205D7" w:rsidRDefault="00104FA5" w:rsidP="00104FA5">
            <w:pPr>
              <w:tabs>
                <w:tab w:val="left" w:pos="1269"/>
                <w:tab w:val="left" w:pos="1540"/>
              </w:tabs>
              <w:spacing w:line="259" w:lineRule="auto"/>
              <w:ind w:left="110" w:right="95"/>
              <w:jc w:val="both"/>
              <w:rPr>
                <w:sz w:val="20"/>
                <w:szCs w:val="22"/>
                <w:lang w:eastAsia="en-US"/>
              </w:rPr>
            </w:pPr>
            <w:r w:rsidRPr="002205D7">
              <w:rPr>
                <w:spacing w:val="-2"/>
                <w:sz w:val="20"/>
                <w:szCs w:val="22"/>
                <w:lang w:eastAsia="en-US"/>
              </w:rPr>
              <w:t>PÇ-9.</w:t>
            </w:r>
            <w:r w:rsidRPr="002205D7">
              <w:rPr>
                <w:sz w:val="20"/>
                <w:szCs w:val="22"/>
                <w:lang w:eastAsia="en-US"/>
              </w:rPr>
              <w:tab/>
            </w:r>
            <w:r w:rsidRPr="002205D7">
              <w:rPr>
                <w:spacing w:val="-2"/>
                <w:sz w:val="20"/>
                <w:szCs w:val="22"/>
                <w:lang w:eastAsia="en-US"/>
              </w:rPr>
              <w:t xml:space="preserve">Hemşirelik </w:t>
            </w:r>
            <w:r w:rsidRPr="002205D7">
              <w:rPr>
                <w:sz w:val="20"/>
                <w:szCs w:val="22"/>
                <w:lang w:eastAsia="en-US"/>
              </w:rPr>
              <w:t xml:space="preserve">uygulamalarında birey, </w:t>
            </w:r>
            <w:r w:rsidRPr="002205D7">
              <w:rPr>
                <w:spacing w:val="-2"/>
                <w:sz w:val="20"/>
                <w:szCs w:val="22"/>
                <w:lang w:eastAsia="en-US"/>
              </w:rPr>
              <w:t>aile,</w:t>
            </w:r>
            <w:r w:rsidRPr="002205D7">
              <w:rPr>
                <w:sz w:val="20"/>
                <w:szCs w:val="22"/>
                <w:lang w:eastAsia="en-US"/>
              </w:rPr>
              <w:tab/>
            </w:r>
            <w:r w:rsidRPr="002205D7">
              <w:rPr>
                <w:sz w:val="20"/>
                <w:szCs w:val="22"/>
                <w:lang w:eastAsia="en-US"/>
              </w:rPr>
              <w:tab/>
            </w:r>
            <w:r w:rsidRPr="002205D7">
              <w:rPr>
                <w:spacing w:val="-2"/>
                <w:sz w:val="20"/>
                <w:szCs w:val="22"/>
                <w:lang w:eastAsia="en-US"/>
              </w:rPr>
              <w:t>toplum,</w:t>
            </w:r>
          </w:p>
          <w:p w14:paraId="643E037A" w14:textId="3A498069" w:rsidR="00104FA5" w:rsidRPr="002205D7" w:rsidRDefault="00104FA5" w:rsidP="00104FA5">
            <w:pPr>
              <w:tabs>
                <w:tab w:val="left" w:pos="1268"/>
              </w:tabs>
              <w:spacing w:line="259" w:lineRule="auto"/>
              <w:ind w:left="110" w:right="95"/>
              <w:jc w:val="both"/>
              <w:rPr>
                <w:spacing w:val="-2"/>
                <w:sz w:val="20"/>
                <w:szCs w:val="22"/>
                <w:lang w:eastAsia="en-US"/>
              </w:rPr>
            </w:pPr>
            <w:r w:rsidRPr="002205D7">
              <w:rPr>
                <w:sz w:val="20"/>
                <w:szCs w:val="22"/>
                <w:lang w:eastAsia="en-US"/>
              </w:rPr>
              <w:t>meslektaşlar, sağlık ekibinin diğer üyeleri, kurum ve kuruluşlarla etkili</w:t>
            </w:r>
            <w:r w:rsidRPr="002205D7">
              <w:rPr>
                <w:spacing w:val="-7"/>
                <w:sz w:val="20"/>
                <w:szCs w:val="22"/>
                <w:lang w:eastAsia="en-US"/>
              </w:rPr>
              <w:t xml:space="preserve"> </w:t>
            </w:r>
            <w:r w:rsidRPr="002205D7">
              <w:rPr>
                <w:sz w:val="20"/>
                <w:szCs w:val="22"/>
                <w:lang w:eastAsia="en-US"/>
              </w:rPr>
              <w:t>iletişim</w:t>
            </w:r>
            <w:r w:rsidRPr="002205D7">
              <w:rPr>
                <w:spacing w:val="-9"/>
                <w:sz w:val="20"/>
                <w:szCs w:val="22"/>
                <w:lang w:eastAsia="en-US"/>
              </w:rPr>
              <w:t xml:space="preserve"> </w:t>
            </w:r>
            <w:r w:rsidRPr="002205D7">
              <w:rPr>
                <w:sz w:val="20"/>
                <w:szCs w:val="22"/>
                <w:lang w:eastAsia="en-US"/>
              </w:rPr>
              <w:t xml:space="preserve">becerilerini kullanarak iş birliği </w:t>
            </w:r>
            <w:r w:rsidRPr="002205D7">
              <w:rPr>
                <w:spacing w:val="-2"/>
                <w:sz w:val="20"/>
                <w:szCs w:val="22"/>
                <w:lang w:eastAsia="en-US"/>
              </w:rPr>
              <w:t>yapabilme</w:t>
            </w:r>
          </w:p>
        </w:tc>
        <w:tc>
          <w:tcPr>
            <w:tcW w:w="4678" w:type="dxa"/>
          </w:tcPr>
          <w:p w14:paraId="30D0195B" w14:textId="77777777" w:rsidR="00104FA5" w:rsidRPr="002205D7" w:rsidRDefault="00104FA5" w:rsidP="00E91A24">
            <w:pPr>
              <w:widowControl w:val="0"/>
              <w:numPr>
                <w:ilvl w:val="0"/>
                <w:numId w:val="28"/>
              </w:numPr>
              <w:tabs>
                <w:tab w:val="left" w:pos="279"/>
                <w:tab w:val="left" w:pos="281"/>
              </w:tabs>
              <w:autoSpaceDE w:val="0"/>
              <w:autoSpaceDN w:val="0"/>
              <w:spacing w:line="276" w:lineRule="auto"/>
              <w:ind w:right="96"/>
              <w:jc w:val="both"/>
              <w:rPr>
                <w:sz w:val="20"/>
                <w:szCs w:val="22"/>
                <w:lang w:eastAsia="en-US"/>
              </w:rPr>
            </w:pPr>
            <w:r w:rsidRPr="002205D7">
              <w:rPr>
                <w:sz w:val="20"/>
                <w:szCs w:val="22"/>
                <w:lang w:eastAsia="en-US"/>
              </w:rPr>
              <w:t xml:space="preserve">Öğrencilerin Temel Hemşirelik Becerileri Rehberi’ndeki “Genel İletişim ve Yönetim </w:t>
            </w:r>
            <w:proofErr w:type="spellStart"/>
            <w:r w:rsidRPr="002205D7">
              <w:rPr>
                <w:sz w:val="20"/>
                <w:szCs w:val="22"/>
                <w:lang w:eastAsia="en-US"/>
              </w:rPr>
              <w:t>Becerileri”ne</w:t>
            </w:r>
            <w:proofErr w:type="spellEnd"/>
            <w:r w:rsidRPr="002205D7">
              <w:rPr>
                <w:spacing w:val="40"/>
                <w:sz w:val="20"/>
                <w:szCs w:val="22"/>
                <w:lang w:eastAsia="en-US"/>
              </w:rPr>
              <w:t xml:space="preserve"> </w:t>
            </w:r>
            <w:r w:rsidRPr="002205D7">
              <w:rPr>
                <w:sz w:val="20"/>
                <w:szCs w:val="22"/>
                <w:lang w:eastAsia="en-US"/>
              </w:rPr>
              <w:t>yönelik</w:t>
            </w:r>
            <w:r w:rsidRPr="002205D7">
              <w:rPr>
                <w:spacing w:val="40"/>
                <w:sz w:val="20"/>
                <w:szCs w:val="22"/>
                <w:lang w:eastAsia="en-US"/>
              </w:rPr>
              <w:t xml:space="preserve"> </w:t>
            </w:r>
            <w:r w:rsidRPr="002205D7">
              <w:rPr>
                <w:sz w:val="20"/>
                <w:szCs w:val="22"/>
                <w:lang w:eastAsia="en-US"/>
              </w:rPr>
              <w:t>beklenen</w:t>
            </w:r>
            <w:r w:rsidRPr="002205D7">
              <w:rPr>
                <w:spacing w:val="40"/>
                <w:sz w:val="20"/>
                <w:szCs w:val="22"/>
                <w:lang w:eastAsia="en-US"/>
              </w:rPr>
              <w:t xml:space="preserve"> </w:t>
            </w:r>
            <w:r w:rsidRPr="002205D7">
              <w:rPr>
                <w:sz w:val="20"/>
                <w:szCs w:val="22"/>
                <w:lang w:eastAsia="en-US"/>
              </w:rPr>
              <w:t>beceri</w:t>
            </w:r>
            <w:r w:rsidRPr="002205D7">
              <w:rPr>
                <w:spacing w:val="40"/>
                <w:sz w:val="20"/>
                <w:szCs w:val="22"/>
                <w:lang w:eastAsia="en-US"/>
              </w:rPr>
              <w:t xml:space="preserve"> </w:t>
            </w:r>
            <w:r w:rsidRPr="002205D7">
              <w:rPr>
                <w:sz w:val="20"/>
                <w:szCs w:val="22"/>
                <w:lang w:eastAsia="en-US"/>
              </w:rPr>
              <w:t>düzeylerini</w:t>
            </w:r>
          </w:p>
          <w:p w14:paraId="3A699066" w14:textId="77777777" w:rsidR="00104FA5" w:rsidRPr="002205D7" w:rsidRDefault="00104FA5" w:rsidP="00104FA5">
            <w:pPr>
              <w:ind w:left="281"/>
              <w:jc w:val="both"/>
              <w:rPr>
                <w:sz w:val="20"/>
                <w:szCs w:val="22"/>
                <w:lang w:eastAsia="en-US"/>
              </w:rPr>
            </w:pPr>
            <w:r w:rsidRPr="002205D7">
              <w:rPr>
                <w:sz w:val="20"/>
                <w:szCs w:val="22"/>
                <w:lang w:eastAsia="en-US"/>
              </w:rPr>
              <w:t>%100</w:t>
            </w:r>
            <w:r w:rsidRPr="002205D7">
              <w:rPr>
                <w:spacing w:val="-2"/>
                <w:sz w:val="20"/>
                <w:szCs w:val="22"/>
                <w:lang w:eastAsia="en-US"/>
              </w:rPr>
              <w:t xml:space="preserve"> tamamlaması</w:t>
            </w:r>
          </w:p>
          <w:p w14:paraId="7ED578CF" w14:textId="77777777" w:rsidR="00104FA5" w:rsidRPr="002205D7" w:rsidRDefault="00104FA5" w:rsidP="00E91A24">
            <w:pPr>
              <w:widowControl w:val="0"/>
              <w:numPr>
                <w:ilvl w:val="0"/>
                <w:numId w:val="28"/>
              </w:numPr>
              <w:tabs>
                <w:tab w:val="left" w:pos="279"/>
                <w:tab w:val="left" w:pos="281"/>
              </w:tabs>
              <w:autoSpaceDE w:val="0"/>
              <w:autoSpaceDN w:val="0"/>
              <w:spacing w:before="32" w:line="276" w:lineRule="auto"/>
              <w:ind w:right="93"/>
              <w:jc w:val="both"/>
              <w:rPr>
                <w:sz w:val="20"/>
                <w:szCs w:val="22"/>
                <w:lang w:eastAsia="en-US"/>
              </w:rPr>
            </w:pPr>
            <w:r w:rsidRPr="002205D7">
              <w:rPr>
                <w:sz w:val="20"/>
                <w:szCs w:val="22"/>
                <w:lang w:eastAsia="en-US"/>
              </w:rPr>
              <w:t>HLEPDF-Ü “Program, disiplin ve disiplinler arası anlayışa</w:t>
            </w:r>
            <w:r w:rsidRPr="002205D7">
              <w:rPr>
                <w:spacing w:val="-2"/>
                <w:sz w:val="20"/>
                <w:szCs w:val="22"/>
                <w:lang w:eastAsia="en-US"/>
              </w:rPr>
              <w:t xml:space="preserve"> </w:t>
            </w:r>
            <w:r w:rsidRPr="002205D7">
              <w:rPr>
                <w:sz w:val="20"/>
                <w:szCs w:val="22"/>
                <w:lang w:eastAsia="en-US"/>
              </w:rPr>
              <w:t>sahip</w:t>
            </w:r>
            <w:r w:rsidRPr="002205D7">
              <w:rPr>
                <w:spacing w:val="-1"/>
                <w:sz w:val="20"/>
                <w:szCs w:val="22"/>
                <w:lang w:eastAsia="en-US"/>
              </w:rPr>
              <w:t xml:space="preserve"> </w:t>
            </w:r>
            <w:r w:rsidRPr="002205D7">
              <w:rPr>
                <w:sz w:val="20"/>
                <w:szCs w:val="22"/>
                <w:lang w:eastAsia="en-US"/>
              </w:rPr>
              <w:t>hemşire yetiştirmektedir (Madde</w:t>
            </w:r>
            <w:r w:rsidRPr="002205D7">
              <w:rPr>
                <w:spacing w:val="-2"/>
                <w:sz w:val="20"/>
                <w:szCs w:val="22"/>
                <w:lang w:eastAsia="en-US"/>
              </w:rPr>
              <w:t xml:space="preserve"> </w:t>
            </w:r>
            <w:r w:rsidRPr="002205D7">
              <w:rPr>
                <w:sz w:val="20"/>
                <w:szCs w:val="22"/>
                <w:lang w:eastAsia="en-US"/>
              </w:rPr>
              <w:t>34).” maddesi kapsamında paydaş değerlendirme puan ortalamasının 3 ve üzeri olması</w:t>
            </w:r>
          </w:p>
          <w:p w14:paraId="5E88A2A5" w14:textId="77777777" w:rsidR="00104FA5" w:rsidRPr="002205D7" w:rsidRDefault="00104FA5" w:rsidP="00E91A24">
            <w:pPr>
              <w:widowControl w:val="0"/>
              <w:numPr>
                <w:ilvl w:val="0"/>
                <w:numId w:val="28"/>
              </w:numPr>
              <w:tabs>
                <w:tab w:val="left" w:pos="279"/>
                <w:tab w:val="left" w:pos="281"/>
              </w:tabs>
              <w:autoSpaceDE w:val="0"/>
              <w:autoSpaceDN w:val="0"/>
              <w:spacing w:before="5" w:line="276" w:lineRule="auto"/>
              <w:ind w:right="96"/>
              <w:jc w:val="both"/>
              <w:rPr>
                <w:sz w:val="20"/>
                <w:szCs w:val="22"/>
                <w:lang w:eastAsia="en-US"/>
              </w:rPr>
            </w:pPr>
            <w:r w:rsidRPr="002205D7">
              <w:rPr>
                <w:sz w:val="20"/>
                <w:szCs w:val="22"/>
                <w:lang w:eastAsia="en-US"/>
              </w:rPr>
              <w:t xml:space="preserve">Sağlıklı Yaşam ve Hemşirelik Dersi “Hemşirelik ve İletişim </w:t>
            </w:r>
            <w:proofErr w:type="spellStart"/>
            <w:r w:rsidRPr="002205D7">
              <w:rPr>
                <w:sz w:val="20"/>
                <w:szCs w:val="22"/>
                <w:lang w:eastAsia="en-US"/>
              </w:rPr>
              <w:t>Modülü”nü</w:t>
            </w:r>
            <w:proofErr w:type="spellEnd"/>
            <w:r w:rsidRPr="002205D7">
              <w:rPr>
                <w:sz w:val="20"/>
                <w:szCs w:val="22"/>
                <w:lang w:eastAsia="en-US"/>
              </w:rPr>
              <w:t xml:space="preserve"> öğrencilerin en az %90’ının başarı ile tamamlaması</w:t>
            </w:r>
          </w:p>
          <w:p w14:paraId="3AD4811D" w14:textId="77777777" w:rsidR="00104FA5" w:rsidRPr="002205D7" w:rsidRDefault="00104FA5" w:rsidP="00E91A24">
            <w:pPr>
              <w:widowControl w:val="0"/>
              <w:numPr>
                <w:ilvl w:val="0"/>
                <w:numId w:val="28"/>
              </w:numPr>
              <w:tabs>
                <w:tab w:val="left" w:pos="279"/>
                <w:tab w:val="left" w:pos="281"/>
              </w:tabs>
              <w:autoSpaceDE w:val="0"/>
              <w:autoSpaceDN w:val="0"/>
              <w:spacing w:before="3" w:line="276" w:lineRule="auto"/>
              <w:ind w:right="93"/>
              <w:jc w:val="both"/>
              <w:rPr>
                <w:sz w:val="20"/>
                <w:szCs w:val="22"/>
                <w:lang w:eastAsia="en-US"/>
              </w:rPr>
            </w:pPr>
            <w:r w:rsidRPr="002205D7">
              <w:rPr>
                <w:sz w:val="20"/>
                <w:szCs w:val="22"/>
                <w:lang w:eastAsia="en-US"/>
              </w:rPr>
              <w:t xml:space="preserve">Hemşirelik eğitim programında yer alan </w:t>
            </w:r>
            <w:proofErr w:type="spellStart"/>
            <w:r w:rsidRPr="002205D7">
              <w:rPr>
                <w:sz w:val="20"/>
                <w:szCs w:val="22"/>
                <w:lang w:eastAsia="en-US"/>
              </w:rPr>
              <w:t>İntörn</w:t>
            </w:r>
            <w:proofErr w:type="spellEnd"/>
            <w:r w:rsidRPr="002205D7">
              <w:rPr>
                <w:sz w:val="20"/>
                <w:szCs w:val="22"/>
                <w:lang w:eastAsia="en-US"/>
              </w:rPr>
              <w:t xml:space="preserve"> Alan </w:t>
            </w:r>
            <w:proofErr w:type="spellStart"/>
            <w:r w:rsidRPr="002205D7">
              <w:rPr>
                <w:sz w:val="20"/>
                <w:szCs w:val="22"/>
                <w:lang w:eastAsia="en-US"/>
              </w:rPr>
              <w:t>Dersleri’ni</w:t>
            </w:r>
            <w:proofErr w:type="spellEnd"/>
            <w:r w:rsidRPr="002205D7">
              <w:rPr>
                <w:sz w:val="20"/>
                <w:szCs w:val="22"/>
                <w:lang w:eastAsia="en-US"/>
              </w:rPr>
              <w:t xml:space="preserve"> öğrencilerin en az %90’ının başarı ile </w:t>
            </w:r>
            <w:r w:rsidRPr="002205D7">
              <w:rPr>
                <w:spacing w:val="-2"/>
                <w:sz w:val="20"/>
                <w:szCs w:val="22"/>
                <w:lang w:eastAsia="en-US"/>
              </w:rPr>
              <w:t>tamamlaması</w:t>
            </w:r>
          </w:p>
          <w:p w14:paraId="3A184CDE" w14:textId="056A01F7" w:rsidR="00104FA5" w:rsidRPr="002205D7" w:rsidRDefault="00104FA5" w:rsidP="00E91A24">
            <w:pPr>
              <w:widowControl w:val="0"/>
              <w:numPr>
                <w:ilvl w:val="0"/>
                <w:numId w:val="26"/>
              </w:numPr>
              <w:tabs>
                <w:tab w:val="left" w:pos="279"/>
                <w:tab w:val="left" w:pos="281"/>
              </w:tabs>
              <w:autoSpaceDE w:val="0"/>
              <w:autoSpaceDN w:val="0"/>
              <w:spacing w:line="276" w:lineRule="auto"/>
              <w:ind w:right="95"/>
              <w:jc w:val="both"/>
              <w:rPr>
                <w:sz w:val="20"/>
                <w:szCs w:val="22"/>
                <w:lang w:eastAsia="en-US"/>
              </w:rPr>
            </w:pPr>
            <w:r w:rsidRPr="002205D7">
              <w:rPr>
                <w:sz w:val="20"/>
                <w:szCs w:val="22"/>
                <w:lang w:eastAsia="en-US"/>
              </w:rPr>
              <w:t xml:space="preserve">Program Çıktıları Değerlendirme </w:t>
            </w:r>
            <w:proofErr w:type="spellStart"/>
            <w:r w:rsidRPr="002205D7">
              <w:rPr>
                <w:sz w:val="20"/>
                <w:szCs w:val="22"/>
                <w:lang w:eastAsia="en-US"/>
              </w:rPr>
              <w:t>Formu’nda</w:t>
            </w:r>
            <w:proofErr w:type="spellEnd"/>
            <w:r w:rsidRPr="002205D7">
              <w:rPr>
                <w:sz w:val="20"/>
                <w:szCs w:val="22"/>
                <w:lang w:eastAsia="en-US"/>
              </w:rPr>
              <w:t xml:space="preserve"> paydaşların %75’inin PÇ-9’u kısmen katılıyorum/katılıyorum olarak değerlendirmesi</w:t>
            </w:r>
          </w:p>
        </w:tc>
        <w:tc>
          <w:tcPr>
            <w:tcW w:w="2455" w:type="dxa"/>
          </w:tcPr>
          <w:p w14:paraId="4EDA1EB2" w14:textId="77777777" w:rsidR="00104FA5" w:rsidRPr="002205D7" w:rsidRDefault="00104FA5" w:rsidP="00E91A24">
            <w:pPr>
              <w:widowControl w:val="0"/>
              <w:numPr>
                <w:ilvl w:val="0"/>
                <w:numId w:val="29"/>
              </w:numPr>
              <w:tabs>
                <w:tab w:val="left" w:pos="262"/>
                <w:tab w:val="left" w:pos="264"/>
                <w:tab w:val="left" w:pos="1459"/>
              </w:tabs>
              <w:autoSpaceDE w:val="0"/>
              <w:autoSpaceDN w:val="0"/>
              <w:spacing w:line="276" w:lineRule="auto"/>
              <w:ind w:right="94"/>
              <w:jc w:val="both"/>
              <w:rPr>
                <w:sz w:val="20"/>
                <w:szCs w:val="22"/>
                <w:lang w:eastAsia="en-US"/>
              </w:rPr>
            </w:pPr>
            <w:r w:rsidRPr="002205D7">
              <w:rPr>
                <w:spacing w:val="-4"/>
                <w:sz w:val="20"/>
                <w:szCs w:val="22"/>
                <w:lang w:eastAsia="en-US"/>
              </w:rPr>
              <w:t>Temel</w:t>
            </w:r>
            <w:r w:rsidRPr="002205D7">
              <w:rPr>
                <w:sz w:val="20"/>
                <w:szCs w:val="22"/>
                <w:lang w:eastAsia="en-US"/>
              </w:rPr>
              <w:tab/>
            </w:r>
            <w:r w:rsidRPr="002205D7">
              <w:rPr>
                <w:spacing w:val="-2"/>
                <w:sz w:val="20"/>
                <w:szCs w:val="22"/>
                <w:lang w:eastAsia="en-US"/>
              </w:rPr>
              <w:t xml:space="preserve">Hemşirelik </w:t>
            </w:r>
            <w:r w:rsidRPr="002205D7">
              <w:rPr>
                <w:sz w:val="20"/>
                <w:szCs w:val="22"/>
                <w:lang w:eastAsia="en-US"/>
              </w:rPr>
              <w:t>Becerileri Rehberi</w:t>
            </w:r>
          </w:p>
          <w:p w14:paraId="20D874D3" w14:textId="77777777" w:rsidR="00104FA5" w:rsidRPr="002205D7" w:rsidRDefault="00104FA5" w:rsidP="00104FA5">
            <w:pPr>
              <w:rPr>
                <w:b/>
                <w:sz w:val="20"/>
                <w:szCs w:val="22"/>
                <w:lang w:eastAsia="en-US"/>
              </w:rPr>
            </w:pPr>
          </w:p>
          <w:p w14:paraId="2B06742E" w14:textId="77777777" w:rsidR="00104FA5" w:rsidRPr="002205D7" w:rsidRDefault="00104FA5" w:rsidP="00104FA5">
            <w:pPr>
              <w:spacing w:before="40"/>
              <w:rPr>
                <w:b/>
                <w:sz w:val="20"/>
                <w:szCs w:val="22"/>
                <w:lang w:eastAsia="en-US"/>
              </w:rPr>
            </w:pPr>
          </w:p>
          <w:p w14:paraId="31A3E506" w14:textId="77777777" w:rsidR="00104FA5" w:rsidRPr="002205D7" w:rsidRDefault="00104FA5" w:rsidP="00E91A24">
            <w:pPr>
              <w:widowControl w:val="0"/>
              <w:numPr>
                <w:ilvl w:val="0"/>
                <w:numId w:val="29"/>
              </w:numPr>
              <w:tabs>
                <w:tab w:val="left" w:pos="262"/>
              </w:tabs>
              <w:autoSpaceDE w:val="0"/>
              <w:autoSpaceDN w:val="0"/>
              <w:ind w:left="262" w:hanging="140"/>
              <w:rPr>
                <w:sz w:val="20"/>
                <w:szCs w:val="22"/>
                <w:lang w:eastAsia="en-US"/>
              </w:rPr>
            </w:pPr>
            <w:r w:rsidRPr="002205D7">
              <w:rPr>
                <w:spacing w:val="-2"/>
                <w:sz w:val="20"/>
                <w:szCs w:val="22"/>
                <w:lang w:eastAsia="en-US"/>
              </w:rPr>
              <w:t>HLEPDF-</w:t>
            </w:r>
            <w:r w:rsidRPr="002205D7">
              <w:rPr>
                <w:spacing w:val="-10"/>
                <w:sz w:val="20"/>
                <w:szCs w:val="22"/>
                <w:lang w:eastAsia="en-US"/>
              </w:rPr>
              <w:t>Ü</w:t>
            </w:r>
          </w:p>
          <w:p w14:paraId="7795E8A0" w14:textId="77777777" w:rsidR="00104FA5" w:rsidRPr="002205D7" w:rsidRDefault="00104FA5" w:rsidP="00104FA5">
            <w:pPr>
              <w:rPr>
                <w:b/>
                <w:sz w:val="20"/>
                <w:szCs w:val="22"/>
                <w:lang w:eastAsia="en-US"/>
              </w:rPr>
            </w:pPr>
          </w:p>
          <w:p w14:paraId="4D0A2CF9" w14:textId="77777777" w:rsidR="00104FA5" w:rsidRPr="002205D7" w:rsidRDefault="00104FA5" w:rsidP="00104FA5">
            <w:pPr>
              <w:rPr>
                <w:b/>
                <w:sz w:val="20"/>
                <w:szCs w:val="22"/>
                <w:lang w:eastAsia="en-US"/>
              </w:rPr>
            </w:pPr>
          </w:p>
          <w:p w14:paraId="1A6C270C" w14:textId="77777777" w:rsidR="00104FA5" w:rsidRPr="002205D7" w:rsidRDefault="00104FA5" w:rsidP="00104FA5">
            <w:pPr>
              <w:spacing w:before="119"/>
              <w:rPr>
                <w:b/>
                <w:sz w:val="20"/>
                <w:szCs w:val="22"/>
                <w:lang w:eastAsia="en-US"/>
              </w:rPr>
            </w:pPr>
          </w:p>
          <w:p w14:paraId="4222C1FD" w14:textId="77777777" w:rsidR="00104FA5" w:rsidRPr="002205D7" w:rsidRDefault="00104FA5" w:rsidP="00E91A24">
            <w:pPr>
              <w:widowControl w:val="0"/>
              <w:numPr>
                <w:ilvl w:val="0"/>
                <w:numId w:val="29"/>
              </w:numPr>
              <w:tabs>
                <w:tab w:val="left" w:pos="262"/>
                <w:tab w:val="left" w:pos="264"/>
                <w:tab w:val="left" w:pos="1916"/>
              </w:tabs>
              <w:autoSpaceDE w:val="0"/>
              <w:autoSpaceDN w:val="0"/>
              <w:spacing w:line="278" w:lineRule="auto"/>
              <w:ind w:right="94"/>
              <w:jc w:val="both"/>
              <w:rPr>
                <w:sz w:val="20"/>
                <w:szCs w:val="22"/>
                <w:lang w:eastAsia="en-US"/>
              </w:rPr>
            </w:pPr>
            <w:r w:rsidRPr="002205D7">
              <w:rPr>
                <w:sz w:val="20"/>
                <w:szCs w:val="22"/>
                <w:lang w:eastAsia="en-US"/>
              </w:rPr>
              <w:t xml:space="preserve">Sağlıklı Yaşam ve </w:t>
            </w:r>
            <w:r w:rsidRPr="002205D7">
              <w:rPr>
                <w:spacing w:val="-2"/>
                <w:sz w:val="20"/>
                <w:szCs w:val="22"/>
                <w:lang w:eastAsia="en-US"/>
              </w:rPr>
              <w:t>Hemşirelik</w:t>
            </w:r>
            <w:r w:rsidRPr="002205D7">
              <w:rPr>
                <w:sz w:val="20"/>
                <w:szCs w:val="22"/>
                <w:lang w:eastAsia="en-US"/>
              </w:rPr>
              <w:tab/>
            </w:r>
            <w:r w:rsidRPr="002205D7">
              <w:rPr>
                <w:spacing w:val="-4"/>
                <w:sz w:val="20"/>
                <w:szCs w:val="22"/>
                <w:lang w:eastAsia="en-US"/>
              </w:rPr>
              <w:t xml:space="preserve">Dersi </w:t>
            </w:r>
            <w:r w:rsidRPr="002205D7">
              <w:rPr>
                <w:sz w:val="20"/>
                <w:szCs w:val="22"/>
                <w:lang w:eastAsia="en-US"/>
              </w:rPr>
              <w:t>“Hemşirelik ve İletişim Modülü” başarı oranları</w:t>
            </w:r>
          </w:p>
          <w:p w14:paraId="4A78DD74" w14:textId="77777777" w:rsidR="00104FA5" w:rsidRPr="002205D7" w:rsidRDefault="00104FA5" w:rsidP="00E91A24">
            <w:pPr>
              <w:widowControl w:val="0"/>
              <w:numPr>
                <w:ilvl w:val="0"/>
                <w:numId w:val="29"/>
              </w:numPr>
              <w:tabs>
                <w:tab w:val="left" w:pos="262"/>
                <w:tab w:val="left" w:pos="264"/>
              </w:tabs>
              <w:autoSpaceDE w:val="0"/>
              <w:autoSpaceDN w:val="0"/>
              <w:spacing w:before="116" w:line="276" w:lineRule="auto"/>
              <w:ind w:right="92"/>
              <w:jc w:val="both"/>
              <w:rPr>
                <w:sz w:val="20"/>
                <w:szCs w:val="22"/>
                <w:lang w:eastAsia="en-US"/>
              </w:rPr>
            </w:pPr>
            <w:proofErr w:type="spellStart"/>
            <w:r w:rsidRPr="002205D7">
              <w:rPr>
                <w:sz w:val="20"/>
                <w:szCs w:val="22"/>
                <w:lang w:eastAsia="en-US"/>
              </w:rPr>
              <w:t>İntörn</w:t>
            </w:r>
            <w:proofErr w:type="spellEnd"/>
            <w:r w:rsidRPr="002205D7">
              <w:rPr>
                <w:sz w:val="20"/>
                <w:szCs w:val="22"/>
                <w:lang w:eastAsia="en-US"/>
              </w:rPr>
              <w:t xml:space="preserve"> Alan Dersi başarı </w:t>
            </w:r>
            <w:r w:rsidRPr="002205D7">
              <w:rPr>
                <w:spacing w:val="-2"/>
                <w:sz w:val="20"/>
                <w:szCs w:val="22"/>
                <w:lang w:eastAsia="en-US"/>
              </w:rPr>
              <w:t>oranları</w:t>
            </w:r>
          </w:p>
          <w:p w14:paraId="5149A98E" w14:textId="19D47D1D" w:rsidR="00104FA5" w:rsidRPr="002205D7" w:rsidRDefault="00104FA5" w:rsidP="00E91A24">
            <w:pPr>
              <w:widowControl w:val="0"/>
              <w:numPr>
                <w:ilvl w:val="0"/>
                <w:numId w:val="27"/>
              </w:numPr>
              <w:tabs>
                <w:tab w:val="left" w:pos="262"/>
                <w:tab w:val="left" w:pos="264"/>
                <w:tab w:val="left" w:pos="1459"/>
              </w:tabs>
              <w:autoSpaceDE w:val="0"/>
              <w:autoSpaceDN w:val="0"/>
              <w:spacing w:line="276" w:lineRule="auto"/>
              <w:ind w:right="94"/>
              <w:jc w:val="both"/>
              <w:rPr>
                <w:spacing w:val="-4"/>
                <w:sz w:val="20"/>
                <w:szCs w:val="22"/>
                <w:lang w:eastAsia="en-US"/>
              </w:rPr>
            </w:pPr>
            <w:r w:rsidRPr="002205D7">
              <w:rPr>
                <w:spacing w:val="-2"/>
                <w:sz w:val="20"/>
                <w:szCs w:val="22"/>
                <w:lang w:eastAsia="en-US"/>
              </w:rPr>
              <w:t>Program</w:t>
            </w:r>
            <w:r w:rsidRPr="002205D7">
              <w:rPr>
                <w:sz w:val="20"/>
                <w:szCs w:val="22"/>
                <w:lang w:eastAsia="en-US"/>
              </w:rPr>
              <w:tab/>
            </w:r>
            <w:r w:rsidRPr="002205D7">
              <w:rPr>
                <w:spacing w:val="-2"/>
                <w:sz w:val="20"/>
                <w:szCs w:val="22"/>
                <w:lang w:eastAsia="en-US"/>
              </w:rPr>
              <w:t xml:space="preserve">Çıktıları </w:t>
            </w:r>
            <w:r w:rsidRPr="002205D7">
              <w:rPr>
                <w:sz w:val="20"/>
                <w:szCs w:val="22"/>
                <w:lang w:eastAsia="en-US"/>
              </w:rPr>
              <w:t>Değerlendirme Formu</w:t>
            </w:r>
          </w:p>
        </w:tc>
      </w:tr>
      <w:tr w:rsidR="00104FA5" w:rsidRPr="002205D7" w14:paraId="5D0EDF1C" w14:textId="77777777" w:rsidTr="0035103B">
        <w:trPr>
          <w:trHeight w:val="1268"/>
          <w:jc w:val="center"/>
        </w:trPr>
        <w:tc>
          <w:tcPr>
            <w:tcW w:w="2263" w:type="dxa"/>
          </w:tcPr>
          <w:p w14:paraId="62FB24B6" w14:textId="77777777" w:rsidR="00104FA5" w:rsidRPr="002205D7" w:rsidRDefault="00104FA5" w:rsidP="00104FA5">
            <w:pPr>
              <w:tabs>
                <w:tab w:val="left" w:pos="1269"/>
              </w:tabs>
              <w:spacing w:line="256" w:lineRule="auto"/>
              <w:ind w:left="110" w:right="95"/>
              <w:jc w:val="both"/>
              <w:rPr>
                <w:sz w:val="20"/>
                <w:szCs w:val="22"/>
                <w:lang w:eastAsia="en-US"/>
              </w:rPr>
            </w:pPr>
            <w:r w:rsidRPr="002205D7">
              <w:rPr>
                <w:spacing w:val="-2"/>
                <w:sz w:val="20"/>
                <w:szCs w:val="22"/>
                <w:lang w:eastAsia="en-US"/>
              </w:rPr>
              <w:t>PÇ-10.</w:t>
            </w:r>
            <w:r w:rsidRPr="002205D7">
              <w:rPr>
                <w:sz w:val="20"/>
                <w:szCs w:val="22"/>
                <w:lang w:eastAsia="en-US"/>
              </w:rPr>
              <w:tab/>
            </w:r>
            <w:r w:rsidRPr="002205D7">
              <w:rPr>
                <w:spacing w:val="-2"/>
                <w:sz w:val="20"/>
                <w:szCs w:val="22"/>
                <w:lang w:eastAsia="en-US"/>
              </w:rPr>
              <w:t>Hemşirelik uygulamalarında,</w:t>
            </w:r>
          </w:p>
          <w:p w14:paraId="5BCF32BB" w14:textId="57BC4291" w:rsidR="00104FA5" w:rsidRPr="002205D7" w:rsidRDefault="00104FA5" w:rsidP="00104FA5">
            <w:pPr>
              <w:tabs>
                <w:tab w:val="left" w:pos="1269"/>
                <w:tab w:val="left" w:pos="1540"/>
              </w:tabs>
              <w:spacing w:line="259" w:lineRule="auto"/>
              <w:ind w:left="110" w:right="95"/>
              <w:jc w:val="both"/>
              <w:rPr>
                <w:spacing w:val="-2"/>
                <w:sz w:val="20"/>
                <w:szCs w:val="22"/>
                <w:lang w:eastAsia="en-US"/>
              </w:rPr>
            </w:pPr>
            <w:r w:rsidRPr="002205D7">
              <w:rPr>
                <w:sz w:val="20"/>
                <w:szCs w:val="22"/>
                <w:lang w:eastAsia="en-US"/>
              </w:rPr>
              <w:t xml:space="preserve">araştırma sonuçlarını, öğrenme-öğretme ve yönetim becerilerini </w:t>
            </w:r>
            <w:r w:rsidRPr="002205D7">
              <w:rPr>
                <w:spacing w:val="-2"/>
                <w:sz w:val="20"/>
                <w:szCs w:val="22"/>
                <w:lang w:eastAsia="en-US"/>
              </w:rPr>
              <w:t>kullanabilme</w:t>
            </w:r>
          </w:p>
        </w:tc>
        <w:tc>
          <w:tcPr>
            <w:tcW w:w="4678" w:type="dxa"/>
          </w:tcPr>
          <w:p w14:paraId="6C529674" w14:textId="77777777" w:rsidR="00104FA5" w:rsidRPr="002205D7" w:rsidRDefault="00104FA5" w:rsidP="00E91A24">
            <w:pPr>
              <w:widowControl w:val="0"/>
              <w:numPr>
                <w:ilvl w:val="0"/>
                <w:numId w:val="30"/>
              </w:numPr>
              <w:tabs>
                <w:tab w:val="left" w:pos="279"/>
                <w:tab w:val="left" w:pos="281"/>
              </w:tabs>
              <w:autoSpaceDE w:val="0"/>
              <w:autoSpaceDN w:val="0"/>
              <w:spacing w:line="276" w:lineRule="auto"/>
              <w:ind w:right="98"/>
              <w:jc w:val="both"/>
              <w:rPr>
                <w:sz w:val="20"/>
                <w:szCs w:val="22"/>
                <w:lang w:eastAsia="en-US"/>
              </w:rPr>
            </w:pPr>
            <w:r w:rsidRPr="002205D7">
              <w:rPr>
                <w:sz w:val="20"/>
                <w:szCs w:val="22"/>
                <w:lang w:eastAsia="en-US"/>
              </w:rPr>
              <w:t xml:space="preserve">Öğrencilerin Temel Hemşirelik Becerileri Rehberi’ndeki “Bilgiye Ulaşma ve Kullanma </w:t>
            </w:r>
            <w:proofErr w:type="spellStart"/>
            <w:r w:rsidRPr="002205D7">
              <w:rPr>
                <w:sz w:val="20"/>
                <w:szCs w:val="22"/>
                <w:lang w:eastAsia="en-US"/>
              </w:rPr>
              <w:t>Becerileri”ne</w:t>
            </w:r>
            <w:proofErr w:type="spellEnd"/>
            <w:r w:rsidRPr="002205D7">
              <w:rPr>
                <w:spacing w:val="40"/>
                <w:sz w:val="20"/>
                <w:szCs w:val="22"/>
                <w:lang w:eastAsia="en-US"/>
              </w:rPr>
              <w:t xml:space="preserve"> </w:t>
            </w:r>
            <w:r w:rsidRPr="002205D7">
              <w:rPr>
                <w:sz w:val="20"/>
                <w:szCs w:val="22"/>
                <w:lang w:eastAsia="en-US"/>
              </w:rPr>
              <w:t>yönelik</w:t>
            </w:r>
            <w:r w:rsidRPr="002205D7">
              <w:rPr>
                <w:spacing w:val="40"/>
                <w:sz w:val="20"/>
                <w:szCs w:val="22"/>
                <w:lang w:eastAsia="en-US"/>
              </w:rPr>
              <w:t xml:space="preserve"> </w:t>
            </w:r>
            <w:r w:rsidRPr="002205D7">
              <w:rPr>
                <w:sz w:val="20"/>
                <w:szCs w:val="22"/>
                <w:lang w:eastAsia="en-US"/>
              </w:rPr>
              <w:t>beklenen</w:t>
            </w:r>
            <w:r w:rsidRPr="002205D7">
              <w:rPr>
                <w:spacing w:val="40"/>
                <w:sz w:val="20"/>
                <w:szCs w:val="22"/>
                <w:lang w:eastAsia="en-US"/>
              </w:rPr>
              <w:t xml:space="preserve"> </w:t>
            </w:r>
            <w:r w:rsidRPr="002205D7">
              <w:rPr>
                <w:sz w:val="20"/>
                <w:szCs w:val="22"/>
                <w:lang w:eastAsia="en-US"/>
              </w:rPr>
              <w:t>beceri</w:t>
            </w:r>
            <w:r w:rsidRPr="002205D7">
              <w:rPr>
                <w:spacing w:val="40"/>
                <w:sz w:val="20"/>
                <w:szCs w:val="22"/>
                <w:lang w:eastAsia="en-US"/>
              </w:rPr>
              <w:t xml:space="preserve"> </w:t>
            </w:r>
            <w:r w:rsidRPr="002205D7">
              <w:rPr>
                <w:sz w:val="20"/>
                <w:szCs w:val="22"/>
                <w:lang w:eastAsia="en-US"/>
              </w:rPr>
              <w:t>düzeylerini</w:t>
            </w:r>
          </w:p>
          <w:p w14:paraId="3762E1EB" w14:textId="77777777" w:rsidR="00104FA5" w:rsidRPr="002205D7" w:rsidRDefault="00104FA5" w:rsidP="00104FA5">
            <w:pPr>
              <w:ind w:left="281"/>
              <w:jc w:val="both"/>
              <w:rPr>
                <w:sz w:val="20"/>
                <w:szCs w:val="22"/>
                <w:lang w:eastAsia="en-US"/>
              </w:rPr>
            </w:pPr>
            <w:r w:rsidRPr="002205D7">
              <w:rPr>
                <w:sz w:val="20"/>
                <w:szCs w:val="22"/>
                <w:lang w:eastAsia="en-US"/>
              </w:rPr>
              <w:t>%100</w:t>
            </w:r>
            <w:r w:rsidRPr="002205D7">
              <w:rPr>
                <w:spacing w:val="-2"/>
                <w:sz w:val="20"/>
                <w:szCs w:val="22"/>
                <w:lang w:eastAsia="en-US"/>
              </w:rPr>
              <w:t xml:space="preserve"> tamamlaması</w:t>
            </w:r>
          </w:p>
          <w:p w14:paraId="6781BEEC" w14:textId="77777777" w:rsidR="00104FA5" w:rsidRPr="002205D7" w:rsidRDefault="00104FA5" w:rsidP="00E91A24">
            <w:pPr>
              <w:widowControl w:val="0"/>
              <w:numPr>
                <w:ilvl w:val="0"/>
                <w:numId w:val="30"/>
              </w:numPr>
              <w:tabs>
                <w:tab w:val="left" w:pos="279"/>
                <w:tab w:val="left" w:pos="281"/>
              </w:tabs>
              <w:autoSpaceDE w:val="0"/>
              <w:autoSpaceDN w:val="0"/>
              <w:spacing w:before="35" w:line="276" w:lineRule="auto"/>
              <w:ind w:right="96"/>
              <w:jc w:val="both"/>
              <w:rPr>
                <w:sz w:val="20"/>
                <w:szCs w:val="22"/>
                <w:lang w:eastAsia="en-US"/>
              </w:rPr>
            </w:pPr>
            <w:r w:rsidRPr="002205D7">
              <w:rPr>
                <w:sz w:val="20"/>
                <w:szCs w:val="22"/>
                <w:lang w:eastAsia="en-US"/>
              </w:rPr>
              <w:t>“Hemşirelikte Araştırma Süreci” ve “Sağlık İstatistiği”</w:t>
            </w:r>
            <w:r w:rsidRPr="002205D7">
              <w:rPr>
                <w:spacing w:val="80"/>
                <w:sz w:val="20"/>
                <w:szCs w:val="22"/>
                <w:lang w:eastAsia="en-US"/>
              </w:rPr>
              <w:t xml:space="preserve"> </w:t>
            </w:r>
            <w:r w:rsidRPr="002205D7">
              <w:rPr>
                <w:sz w:val="20"/>
                <w:szCs w:val="22"/>
                <w:lang w:eastAsia="en-US"/>
              </w:rPr>
              <w:t>zorunlu</w:t>
            </w:r>
            <w:r w:rsidRPr="002205D7">
              <w:rPr>
                <w:spacing w:val="80"/>
                <w:sz w:val="20"/>
                <w:szCs w:val="22"/>
                <w:lang w:eastAsia="en-US"/>
              </w:rPr>
              <w:t xml:space="preserve"> </w:t>
            </w:r>
            <w:r w:rsidRPr="002205D7">
              <w:rPr>
                <w:sz w:val="20"/>
                <w:szCs w:val="22"/>
                <w:lang w:eastAsia="en-US"/>
              </w:rPr>
              <w:t>derslerini</w:t>
            </w:r>
            <w:r w:rsidRPr="002205D7">
              <w:rPr>
                <w:spacing w:val="80"/>
                <w:sz w:val="20"/>
                <w:szCs w:val="22"/>
                <w:lang w:eastAsia="en-US"/>
              </w:rPr>
              <w:t xml:space="preserve"> </w:t>
            </w:r>
            <w:r w:rsidRPr="002205D7">
              <w:rPr>
                <w:sz w:val="20"/>
                <w:szCs w:val="22"/>
                <w:lang w:eastAsia="en-US"/>
              </w:rPr>
              <w:t>öğrencilerin</w:t>
            </w:r>
            <w:r w:rsidRPr="002205D7">
              <w:rPr>
                <w:spacing w:val="80"/>
                <w:sz w:val="20"/>
                <w:szCs w:val="22"/>
                <w:lang w:eastAsia="en-US"/>
              </w:rPr>
              <w:t xml:space="preserve"> </w:t>
            </w:r>
            <w:r w:rsidRPr="002205D7">
              <w:rPr>
                <w:sz w:val="20"/>
                <w:szCs w:val="22"/>
                <w:lang w:eastAsia="en-US"/>
              </w:rPr>
              <w:t>en</w:t>
            </w:r>
            <w:r w:rsidRPr="002205D7">
              <w:rPr>
                <w:spacing w:val="80"/>
                <w:sz w:val="20"/>
                <w:szCs w:val="22"/>
                <w:lang w:eastAsia="en-US"/>
              </w:rPr>
              <w:t xml:space="preserve"> </w:t>
            </w:r>
            <w:r w:rsidRPr="002205D7">
              <w:rPr>
                <w:sz w:val="20"/>
                <w:szCs w:val="22"/>
                <w:lang w:eastAsia="en-US"/>
              </w:rPr>
              <w:t>az</w:t>
            </w:r>
          </w:p>
          <w:p w14:paraId="778659AB" w14:textId="77777777" w:rsidR="00104FA5" w:rsidRPr="002205D7" w:rsidRDefault="00104FA5" w:rsidP="00104FA5">
            <w:pPr>
              <w:spacing w:before="1"/>
              <w:ind w:left="281"/>
              <w:jc w:val="both"/>
              <w:rPr>
                <w:sz w:val="20"/>
                <w:szCs w:val="22"/>
                <w:lang w:eastAsia="en-US"/>
              </w:rPr>
            </w:pPr>
            <w:r w:rsidRPr="002205D7">
              <w:rPr>
                <w:sz w:val="20"/>
                <w:szCs w:val="22"/>
                <w:lang w:eastAsia="en-US"/>
              </w:rPr>
              <w:t>%70’inin</w:t>
            </w:r>
            <w:r w:rsidRPr="002205D7">
              <w:rPr>
                <w:spacing w:val="-7"/>
                <w:sz w:val="20"/>
                <w:szCs w:val="22"/>
                <w:lang w:eastAsia="en-US"/>
              </w:rPr>
              <w:t xml:space="preserve"> </w:t>
            </w:r>
            <w:r w:rsidRPr="002205D7">
              <w:rPr>
                <w:sz w:val="20"/>
                <w:szCs w:val="22"/>
                <w:lang w:eastAsia="en-US"/>
              </w:rPr>
              <w:t>başarı</w:t>
            </w:r>
            <w:r w:rsidRPr="002205D7">
              <w:rPr>
                <w:spacing w:val="-5"/>
                <w:sz w:val="20"/>
                <w:szCs w:val="22"/>
                <w:lang w:eastAsia="en-US"/>
              </w:rPr>
              <w:t xml:space="preserve"> </w:t>
            </w:r>
            <w:r w:rsidRPr="002205D7">
              <w:rPr>
                <w:sz w:val="20"/>
                <w:szCs w:val="22"/>
                <w:lang w:eastAsia="en-US"/>
              </w:rPr>
              <w:t>ile</w:t>
            </w:r>
            <w:r w:rsidRPr="002205D7">
              <w:rPr>
                <w:spacing w:val="-6"/>
                <w:sz w:val="20"/>
                <w:szCs w:val="22"/>
                <w:lang w:eastAsia="en-US"/>
              </w:rPr>
              <w:t xml:space="preserve"> </w:t>
            </w:r>
            <w:r w:rsidRPr="002205D7">
              <w:rPr>
                <w:spacing w:val="-2"/>
                <w:sz w:val="20"/>
                <w:szCs w:val="22"/>
                <w:lang w:eastAsia="en-US"/>
              </w:rPr>
              <w:t>tamamlaması</w:t>
            </w:r>
          </w:p>
          <w:p w14:paraId="782AF193" w14:textId="77777777" w:rsidR="00104FA5" w:rsidRPr="002205D7" w:rsidRDefault="00104FA5" w:rsidP="00E91A24">
            <w:pPr>
              <w:widowControl w:val="0"/>
              <w:numPr>
                <w:ilvl w:val="0"/>
                <w:numId w:val="30"/>
              </w:numPr>
              <w:tabs>
                <w:tab w:val="left" w:pos="279"/>
                <w:tab w:val="left" w:pos="281"/>
              </w:tabs>
              <w:autoSpaceDE w:val="0"/>
              <w:autoSpaceDN w:val="0"/>
              <w:spacing w:before="36" w:line="278" w:lineRule="auto"/>
              <w:ind w:right="93"/>
              <w:jc w:val="both"/>
              <w:rPr>
                <w:sz w:val="20"/>
                <w:szCs w:val="22"/>
                <w:lang w:eastAsia="en-US"/>
              </w:rPr>
            </w:pPr>
            <w:r w:rsidRPr="002205D7">
              <w:rPr>
                <w:sz w:val="20"/>
                <w:szCs w:val="22"/>
                <w:lang w:eastAsia="en-US"/>
              </w:rPr>
              <w:t>HLEPDF-Ü “Program, liderlik becerisi kazandırmaktadır (Madde 16)”, “Program, eğitim verme becerileri kazandırmaktadır (Madde 37)” ve “Program, bilimsel araştırma planlama, uygulama ve sonuçlarını kullanma becerisi kazandırmaktadır (Madde 44).” maddeleri kapsamında paydaş değerlendirme puan ortalamasının 3 ve üzeri olması</w:t>
            </w:r>
          </w:p>
          <w:p w14:paraId="2282895E" w14:textId="77777777" w:rsidR="00104FA5" w:rsidRPr="002205D7" w:rsidRDefault="00104FA5" w:rsidP="00E91A24">
            <w:pPr>
              <w:widowControl w:val="0"/>
              <w:numPr>
                <w:ilvl w:val="0"/>
                <w:numId w:val="30"/>
              </w:numPr>
              <w:tabs>
                <w:tab w:val="left" w:pos="279"/>
                <w:tab w:val="left" w:pos="281"/>
              </w:tabs>
              <w:autoSpaceDE w:val="0"/>
              <w:autoSpaceDN w:val="0"/>
              <w:spacing w:line="276" w:lineRule="auto"/>
              <w:ind w:right="93"/>
              <w:jc w:val="both"/>
              <w:rPr>
                <w:sz w:val="20"/>
                <w:szCs w:val="22"/>
                <w:lang w:eastAsia="en-US"/>
              </w:rPr>
            </w:pPr>
            <w:r w:rsidRPr="002205D7">
              <w:rPr>
                <w:sz w:val="20"/>
                <w:szCs w:val="22"/>
                <w:lang w:eastAsia="en-US"/>
              </w:rPr>
              <w:t xml:space="preserve">Hemşirelik eğitim programında yer alan </w:t>
            </w:r>
            <w:proofErr w:type="spellStart"/>
            <w:r w:rsidRPr="002205D7">
              <w:rPr>
                <w:sz w:val="20"/>
                <w:szCs w:val="22"/>
                <w:lang w:eastAsia="en-US"/>
              </w:rPr>
              <w:t>İntörn</w:t>
            </w:r>
            <w:proofErr w:type="spellEnd"/>
            <w:r w:rsidRPr="002205D7">
              <w:rPr>
                <w:sz w:val="20"/>
                <w:szCs w:val="22"/>
                <w:lang w:eastAsia="en-US"/>
              </w:rPr>
              <w:t xml:space="preserve"> Alan </w:t>
            </w:r>
            <w:proofErr w:type="spellStart"/>
            <w:r w:rsidRPr="002205D7">
              <w:rPr>
                <w:sz w:val="20"/>
                <w:szCs w:val="22"/>
                <w:lang w:eastAsia="en-US"/>
              </w:rPr>
              <w:t>Dersleri’ni</w:t>
            </w:r>
            <w:proofErr w:type="spellEnd"/>
            <w:r w:rsidRPr="002205D7">
              <w:rPr>
                <w:sz w:val="20"/>
                <w:szCs w:val="22"/>
                <w:lang w:eastAsia="en-US"/>
              </w:rPr>
              <w:t xml:space="preserve"> öğrencilerin en az %90’ının başarı ile </w:t>
            </w:r>
            <w:r w:rsidRPr="002205D7">
              <w:rPr>
                <w:spacing w:val="-2"/>
                <w:sz w:val="20"/>
                <w:szCs w:val="22"/>
                <w:lang w:eastAsia="en-US"/>
              </w:rPr>
              <w:t>tamamlaması</w:t>
            </w:r>
          </w:p>
          <w:p w14:paraId="04DCA375" w14:textId="77777777" w:rsidR="00104FA5" w:rsidRPr="002205D7" w:rsidRDefault="00104FA5" w:rsidP="00E91A24">
            <w:pPr>
              <w:widowControl w:val="0"/>
              <w:numPr>
                <w:ilvl w:val="0"/>
                <w:numId w:val="30"/>
              </w:numPr>
              <w:tabs>
                <w:tab w:val="left" w:pos="279"/>
                <w:tab w:val="left" w:pos="281"/>
              </w:tabs>
              <w:autoSpaceDE w:val="0"/>
              <w:autoSpaceDN w:val="0"/>
              <w:spacing w:line="276" w:lineRule="auto"/>
              <w:ind w:right="100"/>
              <w:jc w:val="both"/>
              <w:rPr>
                <w:sz w:val="20"/>
                <w:szCs w:val="22"/>
                <w:lang w:eastAsia="en-US"/>
              </w:rPr>
            </w:pPr>
            <w:r w:rsidRPr="002205D7">
              <w:rPr>
                <w:sz w:val="20"/>
                <w:szCs w:val="22"/>
                <w:lang w:eastAsia="en-US"/>
              </w:rPr>
              <w:t xml:space="preserve">Program Çıktıları Değerlendirme </w:t>
            </w:r>
            <w:proofErr w:type="spellStart"/>
            <w:r w:rsidRPr="002205D7">
              <w:rPr>
                <w:sz w:val="20"/>
                <w:szCs w:val="22"/>
                <w:lang w:eastAsia="en-US"/>
              </w:rPr>
              <w:t>Formu’nda</w:t>
            </w:r>
            <w:proofErr w:type="spellEnd"/>
            <w:r w:rsidRPr="002205D7">
              <w:rPr>
                <w:sz w:val="20"/>
                <w:szCs w:val="22"/>
                <w:lang w:eastAsia="en-US"/>
              </w:rPr>
              <w:t xml:space="preserve"> paydaşların</w:t>
            </w:r>
            <w:r w:rsidRPr="002205D7">
              <w:rPr>
                <w:spacing w:val="80"/>
                <w:sz w:val="20"/>
                <w:szCs w:val="22"/>
                <w:lang w:eastAsia="en-US"/>
              </w:rPr>
              <w:t xml:space="preserve">   </w:t>
            </w:r>
            <w:r w:rsidRPr="002205D7">
              <w:rPr>
                <w:sz w:val="20"/>
                <w:szCs w:val="22"/>
                <w:lang w:eastAsia="en-US"/>
              </w:rPr>
              <w:t>%75’inin</w:t>
            </w:r>
            <w:r w:rsidRPr="002205D7">
              <w:rPr>
                <w:spacing w:val="80"/>
                <w:sz w:val="20"/>
                <w:szCs w:val="22"/>
                <w:lang w:eastAsia="en-US"/>
              </w:rPr>
              <w:t xml:space="preserve">   </w:t>
            </w:r>
            <w:r w:rsidRPr="002205D7">
              <w:rPr>
                <w:sz w:val="20"/>
                <w:szCs w:val="22"/>
                <w:lang w:eastAsia="en-US"/>
              </w:rPr>
              <w:t>PÇ-10’u</w:t>
            </w:r>
            <w:r w:rsidRPr="002205D7">
              <w:rPr>
                <w:spacing w:val="80"/>
                <w:sz w:val="20"/>
                <w:szCs w:val="22"/>
                <w:lang w:eastAsia="en-US"/>
              </w:rPr>
              <w:t xml:space="preserve">   </w:t>
            </w:r>
            <w:r w:rsidRPr="002205D7">
              <w:rPr>
                <w:sz w:val="20"/>
                <w:szCs w:val="22"/>
                <w:lang w:eastAsia="en-US"/>
              </w:rPr>
              <w:t>kısmen</w:t>
            </w:r>
          </w:p>
          <w:p w14:paraId="36DA213A" w14:textId="1F777DD9" w:rsidR="00104FA5" w:rsidRPr="002205D7" w:rsidRDefault="00104FA5" w:rsidP="002C5391">
            <w:pPr>
              <w:widowControl w:val="0"/>
              <w:tabs>
                <w:tab w:val="left" w:pos="279"/>
                <w:tab w:val="left" w:pos="281"/>
              </w:tabs>
              <w:autoSpaceDE w:val="0"/>
              <w:autoSpaceDN w:val="0"/>
              <w:spacing w:line="276" w:lineRule="auto"/>
              <w:ind w:left="281" w:right="96"/>
              <w:jc w:val="both"/>
              <w:rPr>
                <w:sz w:val="20"/>
                <w:szCs w:val="22"/>
                <w:lang w:eastAsia="en-US"/>
              </w:rPr>
            </w:pPr>
            <w:r w:rsidRPr="002205D7">
              <w:rPr>
                <w:sz w:val="20"/>
                <w:szCs w:val="22"/>
                <w:lang w:eastAsia="en-US"/>
              </w:rPr>
              <w:t>katılıyorum/katılıyorum</w:t>
            </w:r>
            <w:r w:rsidRPr="002205D7">
              <w:rPr>
                <w:spacing w:val="66"/>
                <w:sz w:val="20"/>
                <w:szCs w:val="22"/>
                <w:lang w:eastAsia="en-US"/>
              </w:rPr>
              <w:t xml:space="preserve"> </w:t>
            </w:r>
            <w:r w:rsidRPr="002205D7">
              <w:rPr>
                <w:sz w:val="20"/>
                <w:szCs w:val="22"/>
                <w:lang w:eastAsia="en-US"/>
              </w:rPr>
              <w:t>olarak</w:t>
            </w:r>
            <w:r w:rsidRPr="002205D7">
              <w:rPr>
                <w:spacing w:val="57"/>
                <w:sz w:val="20"/>
                <w:szCs w:val="22"/>
                <w:lang w:eastAsia="en-US"/>
              </w:rPr>
              <w:t xml:space="preserve"> </w:t>
            </w:r>
            <w:r w:rsidRPr="002205D7">
              <w:rPr>
                <w:spacing w:val="-2"/>
                <w:sz w:val="20"/>
                <w:szCs w:val="22"/>
                <w:lang w:eastAsia="en-US"/>
              </w:rPr>
              <w:t>değerlendirmesi</w:t>
            </w:r>
          </w:p>
        </w:tc>
        <w:tc>
          <w:tcPr>
            <w:tcW w:w="2455" w:type="dxa"/>
          </w:tcPr>
          <w:p w14:paraId="4623A61A" w14:textId="77777777" w:rsidR="00104FA5" w:rsidRPr="002205D7" w:rsidRDefault="00104FA5" w:rsidP="00E91A24">
            <w:pPr>
              <w:widowControl w:val="0"/>
              <w:numPr>
                <w:ilvl w:val="0"/>
                <w:numId w:val="31"/>
              </w:numPr>
              <w:tabs>
                <w:tab w:val="left" w:pos="262"/>
                <w:tab w:val="left" w:pos="264"/>
                <w:tab w:val="left" w:pos="1459"/>
              </w:tabs>
              <w:autoSpaceDE w:val="0"/>
              <w:autoSpaceDN w:val="0"/>
              <w:spacing w:line="276" w:lineRule="auto"/>
              <w:ind w:right="94"/>
              <w:jc w:val="both"/>
              <w:rPr>
                <w:sz w:val="20"/>
                <w:szCs w:val="22"/>
                <w:lang w:eastAsia="en-US"/>
              </w:rPr>
            </w:pPr>
            <w:r w:rsidRPr="002205D7">
              <w:rPr>
                <w:spacing w:val="-4"/>
                <w:sz w:val="20"/>
                <w:szCs w:val="22"/>
                <w:lang w:eastAsia="en-US"/>
              </w:rPr>
              <w:t>Temel</w:t>
            </w:r>
            <w:r w:rsidRPr="002205D7">
              <w:rPr>
                <w:sz w:val="20"/>
                <w:szCs w:val="22"/>
                <w:lang w:eastAsia="en-US"/>
              </w:rPr>
              <w:tab/>
            </w:r>
            <w:r w:rsidRPr="002205D7">
              <w:rPr>
                <w:spacing w:val="-2"/>
                <w:sz w:val="20"/>
                <w:szCs w:val="22"/>
                <w:lang w:eastAsia="en-US"/>
              </w:rPr>
              <w:t xml:space="preserve">Hemşirelik </w:t>
            </w:r>
            <w:r w:rsidRPr="002205D7">
              <w:rPr>
                <w:sz w:val="20"/>
                <w:szCs w:val="22"/>
                <w:lang w:eastAsia="en-US"/>
              </w:rPr>
              <w:t>Becerileri Rehberi</w:t>
            </w:r>
          </w:p>
          <w:p w14:paraId="60A81D18" w14:textId="77777777" w:rsidR="00104FA5" w:rsidRPr="002205D7" w:rsidRDefault="00104FA5" w:rsidP="00104FA5">
            <w:pPr>
              <w:rPr>
                <w:b/>
                <w:sz w:val="20"/>
                <w:szCs w:val="22"/>
                <w:lang w:eastAsia="en-US"/>
              </w:rPr>
            </w:pPr>
          </w:p>
          <w:p w14:paraId="2C70FFE8" w14:textId="77777777" w:rsidR="00104FA5" w:rsidRPr="002205D7" w:rsidRDefault="00104FA5" w:rsidP="00104FA5">
            <w:pPr>
              <w:spacing w:before="43"/>
              <w:rPr>
                <w:b/>
                <w:sz w:val="20"/>
                <w:szCs w:val="22"/>
                <w:lang w:eastAsia="en-US"/>
              </w:rPr>
            </w:pPr>
          </w:p>
          <w:p w14:paraId="06162720" w14:textId="77777777" w:rsidR="00104FA5" w:rsidRPr="002205D7" w:rsidRDefault="00104FA5" w:rsidP="00E91A24">
            <w:pPr>
              <w:widowControl w:val="0"/>
              <w:numPr>
                <w:ilvl w:val="0"/>
                <w:numId w:val="31"/>
              </w:numPr>
              <w:tabs>
                <w:tab w:val="left" w:pos="262"/>
                <w:tab w:val="left" w:pos="264"/>
              </w:tabs>
              <w:autoSpaceDE w:val="0"/>
              <w:autoSpaceDN w:val="0"/>
              <w:spacing w:line="276" w:lineRule="auto"/>
              <w:ind w:right="95"/>
              <w:jc w:val="both"/>
              <w:rPr>
                <w:sz w:val="20"/>
                <w:szCs w:val="22"/>
                <w:lang w:eastAsia="en-US"/>
              </w:rPr>
            </w:pPr>
            <w:r w:rsidRPr="002205D7">
              <w:rPr>
                <w:sz w:val="20"/>
                <w:szCs w:val="22"/>
                <w:lang w:eastAsia="en-US"/>
              </w:rPr>
              <w:t>Hemşirelikte Araştırma Süreci</w:t>
            </w:r>
            <w:r w:rsidRPr="002205D7">
              <w:rPr>
                <w:spacing w:val="-13"/>
                <w:sz w:val="20"/>
                <w:szCs w:val="22"/>
                <w:lang w:eastAsia="en-US"/>
              </w:rPr>
              <w:t xml:space="preserve"> </w:t>
            </w:r>
            <w:r w:rsidRPr="002205D7">
              <w:rPr>
                <w:sz w:val="20"/>
                <w:szCs w:val="22"/>
                <w:lang w:eastAsia="en-US"/>
              </w:rPr>
              <w:t>ve</w:t>
            </w:r>
            <w:r w:rsidRPr="002205D7">
              <w:rPr>
                <w:spacing w:val="-12"/>
                <w:sz w:val="20"/>
                <w:szCs w:val="22"/>
                <w:lang w:eastAsia="en-US"/>
              </w:rPr>
              <w:t xml:space="preserve"> </w:t>
            </w:r>
            <w:r w:rsidRPr="002205D7">
              <w:rPr>
                <w:sz w:val="20"/>
                <w:szCs w:val="22"/>
                <w:lang w:eastAsia="en-US"/>
              </w:rPr>
              <w:t>Sağlık</w:t>
            </w:r>
            <w:r w:rsidRPr="002205D7">
              <w:rPr>
                <w:spacing w:val="-13"/>
                <w:sz w:val="20"/>
                <w:szCs w:val="22"/>
                <w:lang w:eastAsia="en-US"/>
              </w:rPr>
              <w:t xml:space="preserve"> </w:t>
            </w:r>
            <w:r w:rsidRPr="002205D7">
              <w:rPr>
                <w:sz w:val="20"/>
                <w:szCs w:val="22"/>
                <w:lang w:eastAsia="en-US"/>
              </w:rPr>
              <w:t xml:space="preserve">İstatistiği </w:t>
            </w:r>
            <w:r w:rsidRPr="002205D7">
              <w:rPr>
                <w:spacing w:val="-2"/>
                <w:sz w:val="20"/>
                <w:szCs w:val="22"/>
                <w:lang w:eastAsia="en-US"/>
              </w:rPr>
              <w:t>Derslerinin</w:t>
            </w:r>
            <w:r w:rsidRPr="002205D7">
              <w:rPr>
                <w:spacing w:val="2"/>
                <w:sz w:val="20"/>
                <w:szCs w:val="22"/>
                <w:lang w:eastAsia="en-US"/>
              </w:rPr>
              <w:t xml:space="preserve"> </w:t>
            </w:r>
            <w:r w:rsidRPr="002205D7">
              <w:rPr>
                <w:spacing w:val="-2"/>
                <w:sz w:val="20"/>
                <w:szCs w:val="22"/>
                <w:lang w:eastAsia="en-US"/>
              </w:rPr>
              <w:t>başarı</w:t>
            </w:r>
            <w:r w:rsidRPr="002205D7">
              <w:rPr>
                <w:spacing w:val="4"/>
                <w:sz w:val="20"/>
                <w:szCs w:val="22"/>
                <w:lang w:eastAsia="en-US"/>
              </w:rPr>
              <w:t xml:space="preserve"> </w:t>
            </w:r>
            <w:r w:rsidRPr="002205D7">
              <w:rPr>
                <w:spacing w:val="-2"/>
                <w:sz w:val="20"/>
                <w:szCs w:val="22"/>
                <w:lang w:eastAsia="en-US"/>
              </w:rPr>
              <w:t>oranları</w:t>
            </w:r>
          </w:p>
          <w:p w14:paraId="1AE7A0D0" w14:textId="77777777" w:rsidR="00104FA5" w:rsidRPr="002205D7" w:rsidRDefault="00104FA5" w:rsidP="00E91A24">
            <w:pPr>
              <w:widowControl w:val="0"/>
              <w:numPr>
                <w:ilvl w:val="0"/>
                <w:numId w:val="31"/>
              </w:numPr>
              <w:tabs>
                <w:tab w:val="left" w:pos="262"/>
              </w:tabs>
              <w:autoSpaceDE w:val="0"/>
              <w:autoSpaceDN w:val="0"/>
              <w:spacing w:before="123"/>
              <w:ind w:left="262" w:hanging="140"/>
              <w:rPr>
                <w:sz w:val="20"/>
                <w:szCs w:val="22"/>
                <w:lang w:eastAsia="en-US"/>
              </w:rPr>
            </w:pPr>
            <w:r w:rsidRPr="002205D7">
              <w:rPr>
                <w:spacing w:val="-2"/>
                <w:sz w:val="20"/>
                <w:szCs w:val="22"/>
                <w:lang w:eastAsia="en-US"/>
              </w:rPr>
              <w:t>HLEPDF-</w:t>
            </w:r>
            <w:r w:rsidRPr="002205D7">
              <w:rPr>
                <w:spacing w:val="-10"/>
                <w:sz w:val="20"/>
                <w:szCs w:val="22"/>
                <w:lang w:eastAsia="en-US"/>
              </w:rPr>
              <w:t>Ü</w:t>
            </w:r>
          </w:p>
          <w:p w14:paraId="43110927" w14:textId="77777777" w:rsidR="00104FA5" w:rsidRPr="002205D7" w:rsidRDefault="00104FA5" w:rsidP="00104FA5">
            <w:pPr>
              <w:rPr>
                <w:b/>
                <w:sz w:val="20"/>
                <w:szCs w:val="22"/>
                <w:lang w:eastAsia="en-US"/>
              </w:rPr>
            </w:pPr>
          </w:p>
          <w:p w14:paraId="7F9902D8" w14:textId="77777777" w:rsidR="00104FA5" w:rsidRPr="002205D7" w:rsidRDefault="00104FA5" w:rsidP="00104FA5">
            <w:pPr>
              <w:rPr>
                <w:b/>
                <w:sz w:val="20"/>
                <w:szCs w:val="22"/>
                <w:lang w:eastAsia="en-US"/>
              </w:rPr>
            </w:pPr>
          </w:p>
          <w:p w14:paraId="2C0F04F7" w14:textId="77777777" w:rsidR="00104FA5" w:rsidRPr="002205D7" w:rsidRDefault="00104FA5" w:rsidP="00104FA5">
            <w:pPr>
              <w:rPr>
                <w:b/>
                <w:sz w:val="20"/>
                <w:szCs w:val="22"/>
                <w:lang w:eastAsia="en-US"/>
              </w:rPr>
            </w:pPr>
          </w:p>
          <w:p w14:paraId="573E522B" w14:textId="77777777" w:rsidR="00104FA5" w:rsidRPr="002205D7" w:rsidRDefault="00104FA5" w:rsidP="00104FA5">
            <w:pPr>
              <w:rPr>
                <w:b/>
                <w:sz w:val="20"/>
                <w:szCs w:val="22"/>
                <w:lang w:eastAsia="en-US"/>
              </w:rPr>
            </w:pPr>
          </w:p>
          <w:p w14:paraId="0CE31EAE" w14:textId="77777777" w:rsidR="00104FA5" w:rsidRPr="002205D7" w:rsidRDefault="00104FA5" w:rsidP="00104FA5">
            <w:pPr>
              <w:rPr>
                <w:b/>
                <w:sz w:val="20"/>
                <w:szCs w:val="22"/>
                <w:lang w:eastAsia="en-US"/>
              </w:rPr>
            </w:pPr>
          </w:p>
          <w:p w14:paraId="001CB1A3" w14:textId="77777777" w:rsidR="00104FA5" w:rsidRPr="002205D7" w:rsidRDefault="00104FA5" w:rsidP="00104FA5">
            <w:pPr>
              <w:rPr>
                <w:b/>
                <w:sz w:val="20"/>
                <w:szCs w:val="22"/>
                <w:lang w:eastAsia="en-US"/>
              </w:rPr>
            </w:pPr>
          </w:p>
          <w:p w14:paraId="67D76512" w14:textId="77777777" w:rsidR="00104FA5" w:rsidRPr="002205D7" w:rsidRDefault="00104FA5" w:rsidP="00104FA5">
            <w:pPr>
              <w:spacing w:before="17"/>
              <w:rPr>
                <w:b/>
                <w:sz w:val="20"/>
                <w:szCs w:val="22"/>
                <w:lang w:eastAsia="en-US"/>
              </w:rPr>
            </w:pPr>
          </w:p>
          <w:p w14:paraId="4D4D5FD9" w14:textId="77777777" w:rsidR="00104FA5" w:rsidRPr="002205D7" w:rsidRDefault="00104FA5" w:rsidP="00E91A24">
            <w:pPr>
              <w:widowControl w:val="0"/>
              <w:numPr>
                <w:ilvl w:val="0"/>
                <w:numId w:val="31"/>
              </w:numPr>
              <w:tabs>
                <w:tab w:val="left" w:pos="262"/>
                <w:tab w:val="left" w:pos="264"/>
              </w:tabs>
              <w:autoSpaceDE w:val="0"/>
              <w:autoSpaceDN w:val="0"/>
              <w:spacing w:before="1" w:line="276" w:lineRule="auto"/>
              <w:ind w:right="92"/>
              <w:jc w:val="both"/>
              <w:rPr>
                <w:sz w:val="20"/>
                <w:szCs w:val="22"/>
                <w:lang w:eastAsia="en-US"/>
              </w:rPr>
            </w:pPr>
            <w:proofErr w:type="spellStart"/>
            <w:r w:rsidRPr="002205D7">
              <w:rPr>
                <w:sz w:val="20"/>
                <w:szCs w:val="22"/>
                <w:lang w:eastAsia="en-US"/>
              </w:rPr>
              <w:t>İntörn</w:t>
            </w:r>
            <w:proofErr w:type="spellEnd"/>
            <w:r w:rsidRPr="002205D7">
              <w:rPr>
                <w:sz w:val="20"/>
                <w:szCs w:val="22"/>
                <w:lang w:eastAsia="en-US"/>
              </w:rPr>
              <w:t xml:space="preserve"> Alan Dersi başarı </w:t>
            </w:r>
            <w:r w:rsidRPr="002205D7">
              <w:rPr>
                <w:spacing w:val="-2"/>
                <w:sz w:val="20"/>
                <w:szCs w:val="22"/>
                <w:lang w:eastAsia="en-US"/>
              </w:rPr>
              <w:t>oranları</w:t>
            </w:r>
          </w:p>
          <w:p w14:paraId="69397A1F" w14:textId="2C62D6CF" w:rsidR="00104FA5" w:rsidRPr="002205D7" w:rsidRDefault="00104FA5" w:rsidP="00E91A24">
            <w:pPr>
              <w:widowControl w:val="0"/>
              <w:numPr>
                <w:ilvl w:val="0"/>
                <w:numId w:val="29"/>
              </w:numPr>
              <w:tabs>
                <w:tab w:val="left" w:pos="262"/>
                <w:tab w:val="left" w:pos="264"/>
                <w:tab w:val="left" w:pos="1459"/>
              </w:tabs>
              <w:autoSpaceDE w:val="0"/>
              <w:autoSpaceDN w:val="0"/>
              <w:spacing w:line="276" w:lineRule="auto"/>
              <w:ind w:right="94"/>
              <w:jc w:val="both"/>
              <w:rPr>
                <w:spacing w:val="-4"/>
                <w:sz w:val="20"/>
                <w:szCs w:val="22"/>
                <w:lang w:eastAsia="en-US"/>
              </w:rPr>
            </w:pPr>
            <w:r w:rsidRPr="002205D7">
              <w:rPr>
                <w:spacing w:val="-2"/>
                <w:sz w:val="20"/>
                <w:szCs w:val="22"/>
                <w:lang w:eastAsia="en-US"/>
              </w:rPr>
              <w:t>Program</w:t>
            </w:r>
            <w:r w:rsidRPr="002205D7">
              <w:rPr>
                <w:sz w:val="20"/>
                <w:szCs w:val="22"/>
                <w:lang w:eastAsia="en-US"/>
              </w:rPr>
              <w:tab/>
            </w:r>
            <w:r w:rsidRPr="002205D7">
              <w:rPr>
                <w:spacing w:val="-2"/>
                <w:sz w:val="20"/>
                <w:szCs w:val="22"/>
                <w:lang w:eastAsia="en-US"/>
              </w:rPr>
              <w:t xml:space="preserve">Çıktıları </w:t>
            </w:r>
            <w:r w:rsidRPr="002205D7">
              <w:rPr>
                <w:sz w:val="20"/>
                <w:szCs w:val="22"/>
                <w:lang w:eastAsia="en-US"/>
              </w:rPr>
              <w:t>Değerlendirme Formu</w:t>
            </w:r>
          </w:p>
        </w:tc>
      </w:tr>
      <w:tr w:rsidR="00104FA5" w:rsidRPr="002205D7" w14:paraId="11E5D204" w14:textId="77777777" w:rsidTr="0035103B">
        <w:trPr>
          <w:trHeight w:val="2486"/>
          <w:jc w:val="center"/>
        </w:trPr>
        <w:tc>
          <w:tcPr>
            <w:tcW w:w="2263" w:type="dxa"/>
          </w:tcPr>
          <w:p w14:paraId="7D39BEF6" w14:textId="77777777" w:rsidR="00104FA5" w:rsidRPr="002205D7" w:rsidRDefault="00104FA5" w:rsidP="00104FA5">
            <w:pPr>
              <w:tabs>
                <w:tab w:val="left" w:pos="1520"/>
              </w:tabs>
              <w:spacing w:line="259" w:lineRule="auto"/>
              <w:ind w:left="110" w:right="95"/>
              <w:jc w:val="both"/>
              <w:rPr>
                <w:sz w:val="20"/>
                <w:szCs w:val="22"/>
                <w:lang w:eastAsia="en-US"/>
              </w:rPr>
            </w:pPr>
            <w:r w:rsidRPr="002205D7">
              <w:rPr>
                <w:sz w:val="20"/>
                <w:szCs w:val="22"/>
                <w:lang w:eastAsia="en-US"/>
              </w:rPr>
              <w:lastRenderedPageBreak/>
              <w:t>PÇ-11.</w:t>
            </w:r>
            <w:r w:rsidRPr="002205D7">
              <w:rPr>
                <w:spacing w:val="40"/>
                <w:sz w:val="20"/>
                <w:szCs w:val="22"/>
                <w:lang w:eastAsia="en-US"/>
              </w:rPr>
              <w:t xml:space="preserve"> </w:t>
            </w:r>
            <w:r w:rsidRPr="002205D7">
              <w:rPr>
                <w:sz w:val="20"/>
                <w:szCs w:val="22"/>
                <w:lang w:eastAsia="en-US"/>
              </w:rPr>
              <w:t xml:space="preserve">Bir yabancı dili (en az Avrupa Dil Portföyü B1 Genel Düzeyinde) kullanarak </w:t>
            </w:r>
            <w:r w:rsidRPr="002205D7">
              <w:rPr>
                <w:spacing w:val="-2"/>
                <w:sz w:val="20"/>
                <w:szCs w:val="22"/>
                <w:lang w:eastAsia="en-US"/>
              </w:rPr>
              <w:t>alanındaki</w:t>
            </w:r>
            <w:r w:rsidRPr="002205D7">
              <w:rPr>
                <w:sz w:val="20"/>
                <w:szCs w:val="22"/>
                <w:lang w:eastAsia="en-US"/>
              </w:rPr>
              <w:tab/>
            </w:r>
            <w:r w:rsidRPr="002205D7">
              <w:rPr>
                <w:spacing w:val="-2"/>
                <w:sz w:val="20"/>
                <w:szCs w:val="22"/>
                <w:lang w:eastAsia="en-US"/>
              </w:rPr>
              <w:t>bilgileri</w:t>
            </w:r>
          </w:p>
          <w:p w14:paraId="241DE84A" w14:textId="2B5FE226" w:rsidR="00104FA5" w:rsidRPr="002205D7" w:rsidRDefault="00104FA5" w:rsidP="00104FA5">
            <w:pPr>
              <w:tabs>
                <w:tab w:val="left" w:pos="1269"/>
              </w:tabs>
              <w:spacing w:line="256" w:lineRule="auto"/>
              <w:ind w:left="110" w:right="95"/>
              <w:jc w:val="both"/>
              <w:rPr>
                <w:spacing w:val="-2"/>
                <w:sz w:val="20"/>
                <w:szCs w:val="22"/>
                <w:lang w:eastAsia="en-US"/>
              </w:rPr>
            </w:pPr>
            <w:r w:rsidRPr="002205D7">
              <w:rPr>
                <w:spacing w:val="-2"/>
                <w:sz w:val="20"/>
                <w:szCs w:val="22"/>
                <w:lang w:eastAsia="en-US"/>
              </w:rPr>
              <w:t>izleyebilme</w:t>
            </w:r>
            <w:r w:rsidRPr="002205D7">
              <w:rPr>
                <w:sz w:val="20"/>
                <w:szCs w:val="22"/>
                <w:lang w:eastAsia="en-US"/>
              </w:rPr>
              <w:tab/>
            </w:r>
            <w:r w:rsidRPr="002205D7">
              <w:rPr>
                <w:spacing w:val="-6"/>
                <w:sz w:val="20"/>
                <w:szCs w:val="22"/>
                <w:lang w:eastAsia="en-US"/>
              </w:rPr>
              <w:t xml:space="preserve">ve </w:t>
            </w:r>
            <w:r w:rsidRPr="002205D7">
              <w:rPr>
                <w:sz w:val="20"/>
                <w:szCs w:val="22"/>
                <w:lang w:eastAsia="en-US"/>
              </w:rPr>
              <w:t xml:space="preserve">meslektaşları ile iletişim </w:t>
            </w:r>
            <w:r w:rsidRPr="002205D7">
              <w:rPr>
                <w:spacing w:val="-2"/>
                <w:sz w:val="20"/>
                <w:szCs w:val="22"/>
                <w:lang w:eastAsia="en-US"/>
              </w:rPr>
              <w:t>kurabilme</w:t>
            </w:r>
          </w:p>
        </w:tc>
        <w:tc>
          <w:tcPr>
            <w:tcW w:w="4678" w:type="dxa"/>
          </w:tcPr>
          <w:p w14:paraId="23D52896" w14:textId="0E0A2DCA" w:rsidR="00104FA5" w:rsidRPr="002C5391" w:rsidRDefault="00104FA5" w:rsidP="00E91A24">
            <w:pPr>
              <w:widowControl w:val="0"/>
              <w:numPr>
                <w:ilvl w:val="0"/>
                <w:numId w:val="32"/>
              </w:numPr>
              <w:tabs>
                <w:tab w:val="left" w:pos="279"/>
              </w:tabs>
              <w:autoSpaceDE w:val="0"/>
              <w:autoSpaceDN w:val="0"/>
              <w:spacing w:line="241" w:lineRule="exact"/>
              <w:ind w:left="279" w:hanging="172"/>
              <w:rPr>
                <w:sz w:val="20"/>
                <w:szCs w:val="22"/>
                <w:lang w:eastAsia="en-US"/>
              </w:rPr>
            </w:pPr>
            <w:r w:rsidRPr="002205D7">
              <w:rPr>
                <w:sz w:val="20"/>
                <w:szCs w:val="22"/>
                <w:lang w:eastAsia="en-US"/>
              </w:rPr>
              <w:t>Hazırlık</w:t>
            </w:r>
            <w:r w:rsidRPr="002205D7">
              <w:rPr>
                <w:spacing w:val="-10"/>
                <w:sz w:val="20"/>
                <w:szCs w:val="22"/>
                <w:lang w:eastAsia="en-US"/>
              </w:rPr>
              <w:t xml:space="preserve"> </w:t>
            </w:r>
            <w:r w:rsidRPr="002205D7">
              <w:rPr>
                <w:sz w:val="20"/>
                <w:szCs w:val="22"/>
                <w:lang w:eastAsia="en-US"/>
              </w:rPr>
              <w:t>Sınıfını</w:t>
            </w:r>
            <w:r w:rsidRPr="002205D7">
              <w:rPr>
                <w:spacing w:val="-9"/>
                <w:sz w:val="20"/>
                <w:szCs w:val="22"/>
                <w:lang w:eastAsia="en-US"/>
              </w:rPr>
              <w:t xml:space="preserve"> </w:t>
            </w:r>
            <w:r w:rsidRPr="002205D7">
              <w:rPr>
                <w:sz w:val="20"/>
                <w:szCs w:val="22"/>
                <w:lang w:eastAsia="en-US"/>
              </w:rPr>
              <w:t>tamamlamış</w:t>
            </w:r>
            <w:r w:rsidRPr="002205D7">
              <w:rPr>
                <w:spacing w:val="-7"/>
                <w:sz w:val="20"/>
                <w:szCs w:val="22"/>
                <w:lang w:eastAsia="en-US"/>
              </w:rPr>
              <w:t xml:space="preserve"> </w:t>
            </w:r>
            <w:r w:rsidRPr="002205D7">
              <w:rPr>
                <w:sz w:val="20"/>
                <w:szCs w:val="22"/>
                <w:lang w:eastAsia="en-US"/>
              </w:rPr>
              <w:t>olma</w:t>
            </w:r>
            <w:r w:rsidRPr="002205D7">
              <w:rPr>
                <w:spacing w:val="-7"/>
                <w:sz w:val="20"/>
                <w:szCs w:val="22"/>
                <w:lang w:eastAsia="en-US"/>
              </w:rPr>
              <w:t xml:space="preserve"> </w:t>
            </w:r>
            <w:r w:rsidRPr="002205D7">
              <w:rPr>
                <w:sz w:val="20"/>
                <w:szCs w:val="22"/>
                <w:lang w:eastAsia="en-US"/>
              </w:rPr>
              <w:t>ya</w:t>
            </w:r>
            <w:r w:rsidRPr="002205D7">
              <w:rPr>
                <w:spacing w:val="-8"/>
                <w:sz w:val="20"/>
                <w:szCs w:val="22"/>
                <w:lang w:eastAsia="en-US"/>
              </w:rPr>
              <w:t xml:space="preserve"> </w:t>
            </w:r>
            <w:r w:rsidRPr="002205D7">
              <w:rPr>
                <w:sz w:val="20"/>
                <w:szCs w:val="22"/>
                <w:lang w:eastAsia="en-US"/>
              </w:rPr>
              <w:t>da</w:t>
            </w:r>
            <w:r w:rsidRPr="002205D7">
              <w:rPr>
                <w:spacing w:val="-6"/>
                <w:sz w:val="20"/>
                <w:szCs w:val="22"/>
                <w:lang w:eastAsia="en-US"/>
              </w:rPr>
              <w:t xml:space="preserve"> </w:t>
            </w:r>
            <w:r w:rsidRPr="002205D7">
              <w:rPr>
                <w:sz w:val="20"/>
                <w:szCs w:val="22"/>
                <w:lang w:eastAsia="en-US"/>
              </w:rPr>
              <w:t>muaf</w:t>
            </w:r>
            <w:r w:rsidRPr="002205D7">
              <w:rPr>
                <w:spacing w:val="-10"/>
                <w:sz w:val="20"/>
                <w:szCs w:val="22"/>
                <w:lang w:eastAsia="en-US"/>
              </w:rPr>
              <w:t xml:space="preserve"> </w:t>
            </w:r>
            <w:r w:rsidRPr="002205D7">
              <w:rPr>
                <w:spacing w:val="-2"/>
                <w:sz w:val="20"/>
                <w:szCs w:val="22"/>
                <w:lang w:eastAsia="en-US"/>
              </w:rPr>
              <w:t>olması</w:t>
            </w:r>
          </w:p>
          <w:p w14:paraId="0B7CDAE3" w14:textId="682C395D" w:rsidR="00104FA5" w:rsidRPr="002C5391" w:rsidRDefault="00104FA5" w:rsidP="00E91A24">
            <w:pPr>
              <w:widowControl w:val="0"/>
              <w:numPr>
                <w:ilvl w:val="0"/>
                <w:numId w:val="32"/>
              </w:numPr>
              <w:tabs>
                <w:tab w:val="left" w:pos="279"/>
                <w:tab w:val="left" w:pos="281"/>
              </w:tabs>
              <w:autoSpaceDE w:val="0"/>
              <w:autoSpaceDN w:val="0"/>
              <w:spacing w:line="276" w:lineRule="auto"/>
              <w:ind w:right="95"/>
              <w:jc w:val="both"/>
              <w:rPr>
                <w:sz w:val="20"/>
                <w:szCs w:val="22"/>
                <w:lang w:eastAsia="en-US"/>
              </w:rPr>
            </w:pPr>
            <w:r w:rsidRPr="002205D7">
              <w:rPr>
                <w:sz w:val="20"/>
                <w:szCs w:val="22"/>
                <w:lang w:eastAsia="en-US"/>
              </w:rPr>
              <w:t>Professional English-I ve Professional English-II zorunlu derslerini öğrencilerin en az %90’ının başarı ile tamamlaması</w:t>
            </w:r>
          </w:p>
          <w:p w14:paraId="4FE5E3F2" w14:textId="77777777" w:rsidR="00104FA5" w:rsidRPr="002205D7" w:rsidRDefault="00104FA5" w:rsidP="00E91A24">
            <w:pPr>
              <w:widowControl w:val="0"/>
              <w:numPr>
                <w:ilvl w:val="0"/>
                <w:numId w:val="32"/>
              </w:numPr>
              <w:tabs>
                <w:tab w:val="left" w:pos="279"/>
                <w:tab w:val="left" w:pos="281"/>
              </w:tabs>
              <w:autoSpaceDE w:val="0"/>
              <w:autoSpaceDN w:val="0"/>
              <w:spacing w:line="276" w:lineRule="auto"/>
              <w:ind w:right="97"/>
              <w:jc w:val="both"/>
              <w:rPr>
                <w:sz w:val="20"/>
                <w:szCs w:val="22"/>
                <w:lang w:eastAsia="en-US"/>
              </w:rPr>
            </w:pPr>
            <w:r w:rsidRPr="002205D7">
              <w:rPr>
                <w:sz w:val="20"/>
                <w:szCs w:val="22"/>
                <w:lang w:eastAsia="en-US"/>
              </w:rPr>
              <w:t>Öğrencilerin eğitim süreci boyunca en az %30 İngilizce ders alması ve başarı ile tamamlaması</w:t>
            </w:r>
          </w:p>
          <w:p w14:paraId="41669E92" w14:textId="77777777" w:rsidR="00104FA5" w:rsidRPr="002205D7" w:rsidRDefault="00104FA5" w:rsidP="00E91A24">
            <w:pPr>
              <w:widowControl w:val="0"/>
              <w:numPr>
                <w:ilvl w:val="0"/>
                <w:numId w:val="32"/>
              </w:numPr>
              <w:tabs>
                <w:tab w:val="left" w:pos="279"/>
                <w:tab w:val="left" w:pos="281"/>
              </w:tabs>
              <w:autoSpaceDE w:val="0"/>
              <w:autoSpaceDN w:val="0"/>
              <w:spacing w:before="1" w:line="276" w:lineRule="auto"/>
              <w:ind w:right="93"/>
              <w:jc w:val="both"/>
              <w:rPr>
                <w:sz w:val="20"/>
                <w:szCs w:val="22"/>
                <w:lang w:eastAsia="en-US"/>
              </w:rPr>
            </w:pPr>
            <w:r w:rsidRPr="002205D7">
              <w:rPr>
                <w:sz w:val="20"/>
                <w:szCs w:val="22"/>
                <w:lang w:eastAsia="en-US"/>
              </w:rPr>
              <w:t>HLEPDF-Ü “Program, mesleki ve sosyal yönden iletişim becerilerini geliştirmektedir (Madde 7).” maddesi kapsamında paydaş değerlendirme puan ortalamasının 3 ve üzeri olması</w:t>
            </w:r>
          </w:p>
          <w:p w14:paraId="2A652BFD" w14:textId="18DE10D9" w:rsidR="00104FA5" w:rsidRPr="002205D7" w:rsidRDefault="00104FA5" w:rsidP="00E91A24">
            <w:pPr>
              <w:widowControl w:val="0"/>
              <w:numPr>
                <w:ilvl w:val="0"/>
                <w:numId w:val="30"/>
              </w:numPr>
              <w:tabs>
                <w:tab w:val="left" w:pos="279"/>
                <w:tab w:val="left" w:pos="281"/>
              </w:tabs>
              <w:autoSpaceDE w:val="0"/>
              <w:autoSpaceDN w:val="0"/>
              <w:spacing w:line="276" w:lineRule="auto"/>
              <w:ind w:right="98"/>
              <w:jc w:val="both"/>
              <w:rPr>
                <w:sz w:val="20"/>
                <w:szCs w:val="22"/>
                <w:lang w:eastAsia="en-US"/>
              </w:rPr>
            </w:pPr>
            <w:r w:rsidRPr="002205D7">
              <w:rPr>
                <w:sz w:val="20"/>
                <w:szCs w:val="22"/>
                <w:lang w:eastAsia="en-US"/>
              </w:rPr>
              <w:t xml:space="preserve">Program Çıktıları Değerlendirme </w:t>
            </w:r>
            <w:proofErr w:type="spellStart"/>
            <w:r w:rsidRPr="002205D7">
              <w:rPr>
                <w:sz w:val="20"/>
                <w:szCs w:val="22"/>
                <w:lang w:eastAsia="en-US"/>
              </w:rPr>
              <w:t>Formu’nda</w:t>
            </w:r>
            <w:proofErr w:type="spellEnd"/>
            <w:r w:rsidRPr="002205D7">
              <w:rPr>
                <w:sz w:val="20"/>
                <w:szCs w:val="22"/>
                <w:lang w:eastAsia="en-US"/>
              </w:rPr>
              <w:t xml:space="preserve"> paydaşların %75’inin PÇ-11’i kısmen katılıyorum/katılıyorum</w:t>
            </w:r>
            <w:r w:rsidRPr="002205D7">
              <w:rPr>
                <w:spacing w:val="40"/>
                <w:sz w:val="20"/>
                <w:szCs w:val="22"/>
                <w:lang w:eastAsia="en-US"/>
              </w:rPr>
              <w:t xml:space="preserve"> </w:t>
            </w:r>
            <w:r w:rsidRPr="002205D7">
              <w:rPr>
                <w:sz w:val="20"/>
                <w:szCs w:val="22"/>
                <w:lang w:eastAsia="en-US"/>
              </w:rPr>
              <w:t>olarak değerlendirmesi</w:t>
            </w:r>
          </w:p>
        </w:tc>
        <w:tc>
          <w:tcPr>
            <w:tcW w:w="2455" w:type="dxa"/>
          </w:tcPr>
          <w:p w14:paraId="1A390517" w14:textId="77777777" w:rsidR="00104FA5" w:rsidRPr="002205D7" w:rsidRDefault="00104FA5" w:rsidP="00E91A24">
            <w:pPr>
              <w:widowControl w:val="0"/>
              <w:numPr>
                <w:ilvl w:val="0"/>
                <w:numId w:val="33"/>
              </w:numPr>
              <w:tabs>
                <w:tab w:val="left" w:pos="279"/>
                <w:tab w:val="left" w:pos="281"/>
              </w:tabs>
              <w:autoSpaceDE w:val="0"/>
              <w:autoSpaceDN w:val="0"/>
              <w:spacing w:line="276" w:lineRule="auto"/>
              <w:ind w:right="94"/>
              <w:jc w:val="both"/>
              <w:rPr>
                <w:sz w:val="20"/>
                <w:szCs w:val="22"/>
                <w:lang w:eastAsia="en-US"/>
              </w:rPr>
            </w:pPr>
            <w:r w:rsidRPr="002205D7">
              <w:rPr>
                <w:sz w:val="20"/>
                <w:szCs w:val="22"/>
                <w:lang w:eastAsia="en-US"/>
              </w:rPr>
              <w:t xml:space="preserve">Hazırlık sınıfı başarı </w:t>
            </w:r>
            <w:r w:rsidRPr="002205D7">
              <w:rPr>
                <w:spacing w:val="-2"/>
                <w:sz w:val="20"/>
                <w:szCs w:val="22"/>
                <w:lang w:eastAsia="en-US"/>
              </w:rPr>
              <w:t>oranları</w:t>
            </w:r>
          </w:p>
          <w:p w14:paraId="1884F5EF" w14:textId="77777777" w:rsidR="00104FA5" w:rsidRPr="002205D7" w:rsidRDefault="00104FA5" w:rsidP="00E91A24">
            <w:pPr>
              <w:widowControl w:val="0"/>
              <w:numPr>
                <w:ilvl w:val="0"/>
                <w:numId w:val="33"/>
              </w:numPr>
              <w:tabs>
                <w:tab w:val="left" w:pos="279"/>
                <w:tab w:val="left" w:pos="281"/>
              </w:tabs>
              <w:autoSpaceDE w:val="0"/>
              <w:autoSpaceDN w:val="0"/>
              <w:spacing w:before="116" w:line="276" w:lineRule="auto"/>
              <w:ind w:right="95"/>
              <w:jc w:val="both"/>
              <w:rPr>
                <w:sz w:val="20"/>
                <w:szCs w:val="22"/>
                <w:lang w:eastAsia="en-US"/>
              </w:rPr>
            </w:pPr>
            <w:r w:rsidRPr="002205D7">
              <w:rPr>
                <w:sz w:val="20"/>
                <w:szCs w:val="22"/>
                <w:lang w:eastAsia="en-US"/>
              </w:rPr>
              <w:t>Professional English-I ve Professional English II Dersi başarı oranları</w:t>
            </w:r>
          </w:p>
          <w:p w14:paraId="3FDB9C9A" w14:textId="77777777" w:rsidR="00104FA5" w:rsidRPr="002205D7" w:rsidRDefault="00104FA5" w:rsidP="00E91A24">
            <w:pPr>
              <w:widowControl w:val="0"/>
              <w:numPr>
                <w:ilvl w:val="0"/>
                <w:numId w:val="33"/>
              </w:numPr>
              <w:tabs>
                <w:tab w:val="left" w:pos="279"/>
              </w:tabs>
              <w:autoSpaceDE w:val="0"/>
              <w:autoSpaceDN w:val="0"/>
              <w:spacing w:before="123"/>
              <w:ind w:left="279" w:hanging="169"/>
              <w:jc w:val="both"/>
              <w:rPr>
                <w:sz w:val="20"/>
                <w:szCs w:val="22"/>
                <w:lang w:eastAsia="en-US"/>
              </w:rPr>
            </w:pPr>
            <w:r w:rsidRPr="002205D7">
              <w:rPr>
                <w:sz w:val="20"/>
                <w:szCs w:val="22"/>
                <w:lang w:eastAsia="en-US"/>
              </w:rPr>
              <w:t>Mezun</w:t>
            </w:r>
            <w:r w:rsidRPr="002205D7">
              <w:rPr>
                <w:spacing w:val="-8"/>
                <w:sz w:val="20"/>
                <w:szCs w:val="22"/>
                <w:lang w:eastAsia="en-US"/>
              </w:rPr>
              <w:t xml:space="preserve"> </w:t>
            </w:r>
            <w:r w:rsidRPr="002205D7">
              <w:rPr>
                <w:sz w:val="20"/>
                <w:szCs w:val="22"/>
                <w:lang w:eastAsia="en-US"/>
              </w:rPr>
              <w:t>öğrenci</w:t>
            </w:r>
            <w:r w:rsidRPr="002205D7">
              <w:rPr>
                <w:spacing w:val="-6"/>
                <w:sz w:val="20"/>
                <w:szCs w:val="22"/>
                <w:lang w:eastAsia="en-US"/>
              </w:rPr>
              <w:t xml:space="preserve"> </w:t>
            </w:r>
            <w:r w:rsidRPr="002205D7">
              <w:rPr>
                <w:spacing w:val="-2"/>
                <w:sz w:val="20"/>
                <w:szCs w:val="22"/>
                <w:lang w:eastAsia="en-US"/>
              </w:rPr>
              <w:t>sayısı</w:t>
            </w:r>
          </w:p>
          <w:p w14:paraId="7797B353" w14:textId="77777777" w:rsidR="00104FA5" w:rsidRPr="002205D7" w:rsidRDefault="00104FA5" w:rsidP="00104FA5">
            <w:pPr>
              <w:spacing w:before="82"/>
              <w:rPr>
                <w:b/>
                <w:sz w:val="20"/>
                <w:szCs w:val="22"/>
                <w:lang w:eastAsia="en-US"/>
              </w:rPr>
            </w:pPr>
          </w:p>
          <w:p w14:paraId="11C76D2B" w14:textId="77777777" w:rsidR="00104FA5" w:rsidRPr="002205D7" w:rsidRDefault="00104FA5" w:rsidP="00E91A24">
            <w:pPr>
              <w:widowControl w:val="0"/>
              <w:numPr>
                <w:ilvl w:val="0"/>
                <w:numId w:val="33"/>
              </w:numPr>
              <w:tabs>
                <w:tab w:val="left" w:pos="279"/>
              </w:tabs>
              <w:autoSpaceDE w:val="0"/>
              <w:autoSpaceDN w:val="0"/>
              <w:spacing w:before="1"/>
              <w:ind w:left="279" w:hanging="169"/>
              <w:jc w:val="both"/>
              <w:rPr>
                <w:sz w:val="20"/>
                <w:szCs w:val="22"/>
                <w:lang w:eastAsia="en-US"/>
              </w:rPr>
            </w:pPr>
            <w:r w:rsidRPr="002205D7">
              <w:rPr>
                <w:spacing w:val="-2"/>
                <w:sz w:val="20"/>
                <w:szCs w:val="22"/>
                <w:lang w:eastAsia="en-US"/>
              </w:rPr>
              <w:t>HLEPDF-</w:t>
            </w:r>
            <w:r w:rsidRPr="002205D7">
              <w:rPr>
                <w:spacing w:val="-10"/>
                <w:sz w:val="20"/>
                <w:szCs w:val="22"/>
                <w:lang w:eastAsia="en-US"/>
              </w:rPr>
              <w:t>Ü</w:t>
            </w:r>
          </w:p>
          <w:p w14:paraId="560E76B1" w14:textId="77777777" w:rsidR="00104FA5" w:rsidRPr="002205D7" w:rsidRDefault="00104FA5" w:rsidP="00104FA5">
            <w:pPr>
              <w:spacing w:before="118"/>
              <w:rPr>
                <w:b/>
                <w:sz w:val="20"/>
                <w:szCs w:val="22"/>
                <w:lang w:eastAsia="en-US"/>
              </w:rPr>
            </w:pPr>
          </w:p>
          <w:p w14:paraId="06554FDF" w14:textId="03EC4304" w:rsidR="00104FA5" w:rsidRPr="002205D7" w:rsidRDefault="00104FA5" w:rsidP="00E91A24">
            <w:pPr>
              <w:widowControl w:val="0"/>
              <w:numPr>
                <w:ilvl w:val="0"/>
                <w:numId w:val="31"/>
              </w:numPr>
              <w:tabs>
                <w:tab w:val="left" w:pos="262"/>
                <w:tab w:val="left" w:pos="264"/>
                <w:tab w:val="left" w:pos="1459"/>
              </w:tabs>
              <w:autoSpaceDE w:val="0"/>
              <w:autoSpaceDN w:val="0"/>
              <w:spacing w:line="276" w:lineRule="auto"/>
              <w:ind w:right="94"/>
              <w:jc w:val="both"/>
              <w:rPr>
                <w:spacing w:val="-4"/>
                <w:sz w:val="20"/>
                <w:szCs w:val="22"/>
                <w:lang w:eastAsia="en-US"/>
              </w:rPr>
            </w:pPr>
            <w:r w:rsidRPr="002205D7">
              <w:rPr>
                <w:spacing w:val="-2"/>
                <w:sz w:val="20"/>
                <w:szCs w:val="22"/>
                <w:lang w:eastAsia="en-US"/>
              </w:rPr>
              <w:t>Program</w:t>
            </w:r>
            <w:r w:rsidRPr="002205D7">
              <w:rPr>
                <w:sz w:val="20"/>
                <w:szCs w:val="22"/>
                <w:lang w:eastAsia="en-US"/>
              </w:rPr>
              <w:tab/>
            </w:r>
            <w:r w:rsidRPr="002205D7">
              <w:rPr>
                <w:spacing w:val="-2"/>
                <w:sz w:val="20"/>
                <w:szCs w:val="22"/>
                <w:lang w:eastAsia="en-US"/>
              </w:rPr>
              <w:t xml:space="preserve">Çıktıları </w:t>
            </w:r>
            <w:r w:rsidRPr="002205D7">
              <w:rPr>
                <w:sz w:val="20"/>
                <w:szCs w:val="22"/>
                <w:lang w:eastAsia="en-US"/>
              </w:rPr>
              <w:t>Değerlendirme Formu</w:t>
            </w:r>
          </w:p>
        </w:tc>
      </w:tr>
      <w:tr w:rsidR="00104FA5" w:rsidRPr="002205D7" w14:paraId="02495F2B" w14:textId="77777777" w:rsidTr="0035103B">
        <w:trPr>
          <w:trHeight w:val="2313"/>
          <w:jc w:val="center"/>
        </w:trPr>
        <w:tc>
          <w:tcPr>
            <w:tcW w:w="2263" w:type="dxa"/>
          </w:tcPr>
          <w:p w14:paraId="3B6F3E3F" w14:textId="71E0B71E" w:rsidR="00104FA5" w:rsidRPr="002205D7" w:rsidRDefault="00104FA5" w:rsidP="002C5391">
            <w:pPr>
              <w:tabs>
                <w:tab w:val="left" w:pos="1520"/>
              </w:tabs>
              <w:spacing w:line="259" w:lineRule="auto"/>
              <w:ind w:left="110" w:right="95"/>
              <w:rPr>
                <w:sz w:val="20"/>
                <w:szCs w:val="22"/>
                <w:lang w:eastAsia="en-US"/>
              </w:rPr>
            </w:pPr>
            <w:r w:rsidRPr="002205D7">
              <w:rPr>
                <w:spacing w:val="-2"/>
                <w:sz w:val="20"/>
                <w:szCs w:val="22"/>
                <w:lang w:eastAsia="en-US"/>
              </w:rPr>
              <w:t>PÇ-12.</w:t>
            </w:r>
            <w:r w:rsidR="002C5391">
              <w:rPr>
                <w:sz w:val="20"/>
                <w:szCs w:val="22"/>
                <w:lang w:eastAsia="en-US"/>
              </w:rPr>
              <w:t xml:space="preserve"> </w:t>
            </w:r>
            <w:r w:rsidRPr="002205D7">
              <w:rPr>
                <w:spacing w:val="-2"/>
                <w:sz w:val="20"/>
                <w:szCs w:val="22"/>
                <w:lang w:eastAsia="en-US"/>
              </w:rPr>
              <w:t>Sağlık</w:t>
            </w:r>
            <w:r w:rsidR="002C5391">
              <w:rPr>
                <w:spacing w:val="-2"/>
                <w:sz w:val="20"/>
                <w:szCs w:val="22"/>
                <w:lang w:eastAsia="en-US"/>
              </w:rPr>
              <w:t xml:space="preserve"> </w:t>
            </w:r>
            <w:r w:rsidRPr="002205D7">
              <w:rPr>
                <w:sz w:val="20"/>
                <w:szCs w:val="22"/>
                <w:lang w:eastAsia="en-US"/>
              </w:rPr>
              <w:t>politikalarının,</w:t>
            </w:r>
            <w:r w:rsidRPr="002205D7">
              <w:rPr>
                <w:spacing w:val="30"/>
                <w:sz w:val="20"/>
                <w:szCs w:val="22"/>
                <w:lang w:eastAsia="en-US"/>
              </w:rPr>
              <w:t xml:space="preserve"> </w:t>
            </w:r>
            <w:r w:rsidRPr="002205D7">
              <w:rPr>
                <w:sz w:val="20"/>
                <w:szCs w:val="22"/>
                <w:lang w:eastAsia="en-US"/>
              </w:rPr>
              <w:t xml:space="preserve">kurumsal </w:t>
            </w:r>
            <w:r w:rsidRPr="002205D7">
              <w:rPr>
                <w:spacing w:val="-2"/>
                <w:sz w:val="20"/>
                <w:szCs w:val="22"/>
                <w:lang w:eastAsia="en-US"/>
              </w:rPr>
              <w:t>kalite</w:t>
            </w:r>
            <w:r w:rsidR="002C5391">
              <w:rPr>
                <w:sz w:val="20"/>
                <w:szCs w:val="22"/>
                <w:lang w:eastAsia="en-US"/>
              </w:rPr>
              <w:t xml:space="preserve"> </w:t>
            </w:r>
            <w:r w:rsidRPr="002205D7">
              <w:rPr>
                <w:spacing w:val="-2"/>
                <w:sz w:val="20"/>
                <w:szCs w:val="22"/>
                <w:lang w:eastAsia="en-US"/>
              </w:rPr>
              <w:t>sistemlerinin geliştirilmesi, uygulanması, değerlendirilmesi</w:t>
            </w:r>
            <w:r w:rsidRPr="002205D7">
              <w:rPr>
                <w:sz w:val="20"/>
                <w:szCs w:val="22"/>
                <w:lang w:eastAsia="en-US"/>
              </w:rPr>
              <w:tab/>
            </w:r>
            <w:r w:rsidRPr="002205D7">
              <w:rPr>
                <w:spacing w:val="-6"/>
                <w:sz w:val="20"/>
                <w:szCs w:val="22"/>
                <w:lang w:eastAsia="en-US"/>
              </w:rPr>
              <w:t xml:space="preserve">ve </w:t>
            </w:r>
            <w:r w:rsidRPr="002205D7">
              <w:rPr>
                <w:sz w:val="20"/>
                <w:szCs w:val="22"/>
                <w:lang w:eastAsia="en-US"/>
              </w:rPr>
              <w:t>sürekli</w:t>
            </w:r>
            <w:r w:rsidRPr="002205D7">
              <w:rPr>
                <w:spacing w:val="24"/>
                <w:sz w:val="20"/>
                <w:szCs w:val="22"/>
                <w:lang w:eastAsia="en-US"/>
              </w:rPr>
              <w:t xml:space="preserve"> </w:t>
            </w:r>
            <w:r w:rsidRPr="002205D7">
              <w:rPr>
                <w:sz w:val="20"/>
                <w:szCs w:val="22"/>
                <w:lang w:eastAsia="en-US"/>
              </w:rPr>
              <w:t>iyileştirilmesinde rol alabilme</w:t>
            </w:r>
          </w:p>
        </w:tc>
        <w:tc>
          <w:tcPr>
            <w:tcW w:w="4678" w:type="dxa"/>
          </w:tcPr>
          <w:p w14:paraId="2E442283" w14:textId="77777777" w:rsidR="00104FA5" w:rsidRPr="002205D7" w:rsidRDefault="00104FA5" w:rsidP="00E91A24">
            <w:pPr>
              <w:widowControl w:val="0"/>
              <w:numPr>
                <w:ilvl w:val="0"/>
                <w:numId w:val="34"/>
              </w:numPr>
              <w:tabs>
                <w:tab w:val="left" w:pos="279"/>
                <w:tab w:val="left" w:pos="281"/>
              </w:tabs>
              <w:autoSpaceDE w:val="0"/>
              <w:autoSpaceDN w:val="0"/>
              <w:spacing w:line="276" w:lineRule="auto"/>
              <w:ind w:right="98"/>
              <w:jc w:val="both"/>
              <w:rPr>
                <w:sz w:val="20"/>
                <w:szCs w:val="22"/>
                <w:lang w:eastAsia="en-US"/>
              </w:rPr>
            </w:pPr>
            <w:r w:rsidRPr="002205D7">
              <w:rPr>
                <w:sz w:val="20"/>
                <w:szCs w:val="22"/>
                <w:lang w:eastAsia="en-US"/>
              </w:rPr>
              <w:t>Hemşirelik eğitimi programında yer alan “Hemşirelikte</w:t>
            </w:r>
            <w:r w:rsidRPr="002205D7">
              <w:rPr>
                <w:spacing w:val="-13"/>
                <w:sz w:val="20"/>
                <w:szCs w:val="22"/>
                <w:lang w:eastAsia="en-US"/>
              </w:rPr>
              <w:t xml:space="preserve"> </w:t>
            </w:r>
            <w:r w:rsidRPr="002205D7">
              <w:rPr>
                <w:sz w:val="20"/>
                <w:szCs w:val="22"/>
                <w:lang w:eastAsia="en-US"/>
              </w:rPr>
              <w:t>Öğretim/Yönetim</w:t>
            </w:r>
            <w:r w:rsidRPr="002205D7">
              <w:rPr>
                <w:spacing w:val="-12"/>
                <w:sz w:val="20"/>
                <w:szCs w:val="22"/>
                <w:lang w:eastAsia="en-US"/>
              </w:rPr>
              <w:t xml:space="preserve"> </w:t>
            </w:r>
            <w:proofErr w:type="spellStart"/>
            <w:r w:rsidRPr="002205D7">
              <w:rPr>
                <w:sz w:val="20"/>
                <w:szCs w:val="22"/>
                <w:lang w:eastAsia="en-US"/>
              </w:rPr>
              <w:t>İntörn</w:t>
            </w:r>
            <w:proofErr w:type="spellEnd"/>
            <w:r w:rsidRPr="002205D7">
              <w:rPr>
                <w:spacing w:val="-13"/>
                <w:sz w:val="20"/>
                <w:szCs w:val="22"/>
                <w:lang w:eastAsia="en-US"/>
              </w:rPr>
              <w:t xml:space="preserve"> </w:t>
            </w:r>
            <w:r w:rsidRPr="002205D7">
              <w:rPr>
                <w:sz w:val="20"/>
                <w:szCs w:val="22"/>
                <w:lang w:eastAsia="en-US"/>
              </w:rPr>
              <w:t>Alan</w:t>
            </w:r>
            <w:r w:rsidRPr="002205D7">
              <w:rPr>
                <w:spacing w:val="-12"/>
                <w:sz w:val="20"/>
                <w:szCs w:val="22"/>
                <w:lang w:eastAsia="en-US"/>
              </w:rPr>
              <w:t xml:space="preserve"> </w:t>
            </w:r>
            <w:proofErr w:type="spellStart"/>
            <w:r w:rsidRPr="002205D7">
              <w:rPr>
                <w:sz w:val="20"/>
                <w:szCs w:val="22"/>
                <w:lang w:eastAsia="en-US"/>
              </w:rPr>
              <w:t>Dersi”ni</w:t>
            </w:r>
            <w:proofErr w:type="spellEnd"/>
            <w:r w:rsidRPr="002205D7">
              <w:rPr>
                <w:sz w:val="20"/>
                <w:szCs w:val="22"/>
                <w:lang w:eastAsia="en-US"/>
              </w:rPr>
              <w:t xml:space="preserve"> öğrencilerin en az %90’nın başarı ile tamamlaması</w:t>
            </w:r>
          </w:p>
          <w:p w14:paraId="06ECC8C6" w14:textId="77777777" w:rsidR="00104FA5" w:rsidRPr="002205D7" w:rsidRDefault="00104FA5" w:rsidP="00E91A24">
            <w:pPr>
              <w:widowControl w:val="0"/>
              <w:numPr>
                <w:ilvl w:val="0"/>
                <w:numId w:val="34"/>
              </w:numPr>
              <w:tabs>
                <w:tab w:val="left" w:pos="279"/>
                <w:tab w:val="left" w:pos="281"/>
              </w:tabs>
              <w:autoSpaceDE w:val="0"/>
              <w:autoSpaceDN w:val="0"/>
              <w:spacing w:line="276" w:lineRule="auto"/>
              <w:ind w:right="98"/>
              <w:jc w:val="both"/>
              <w:rPr>
                <w:sz w:val="20"/>
                <w:szCs w:val="22"/>
                <w:lang w:eastAsia="en-US"/>
              </w:rPr>
            </w:pPr>
            <w:r w:rsidRPr="002205D7">
              <w:rPr>
                <w:sz w:val="20"/>
                <w:szCs w:val="22"/>
                <w:lang w:eastAsia="en-US"/>
              </w:rPr>
              <w:t>Kalite ile ilgili çalışma grubu, topluluk veya komisyonlarda en az bir öğrencinin yer alması</w:t>
            </w:r>
          </w:p>
          <w:p w14:paraId="44DEFB7E" w14:textId="77777777" w:rsidR="00104FA5" w:rsidRPr="002205D7" w:rsidRDefault="00104FA5" w:rsidP="00E91A24">
            <w:pPr>
              <w:widowControl w:val="0"/>
              <w:numPr>
                <w:ilvl w:val="0"/>
                <w:numId w:val="34"/>
              </w:numPr>
              <w:tabs>
                <w:tab w:val="left" w:pos="279"/>
                <w:tab w:val="left" w:pos="281"/>
              </w:tabs>
              <w:autoSpaceDE w:val="0"/>
              <w:autoSpaceDN w:val="0"/>
              <w:spacing w:line="276" w:lineRule="auto"/>
              <w:ind w:right="102"/>
              <w:jc w:val="both"/>
              <w:rPr>
                <w:sz w:val="20"/>
                <w:szCs w:val="22"/>
                <w:lang w:eastAsia="en-US"/>
              </w:rPr>
            </w:pPr>
            <w:r w:rsidRPr="002205D7">
              <w:rPr>
                <w:sz w:val="20"/>
                <w:szCs w:val="22"/>
                <w:lang w:eastAsia="en-US"/>
              </w:rPr>
              <w:t xml:space="preserve">Program Çıktıları Değerlendirme </w:t>
            </w:r>
            <w:proofErr w:type="spellStart"/>
            <w:r w:rsidRPr="002205D7">
              <w:rPr>
                <w:sz w:val="20"/>
                <w:szCs w:val="22"/>
                <w:lang w:eastAsia="en-US"/>
              </w:rPr>
              <w:t>Formu’nda</w:t>
            </w:r>
            <w:proofErr w:type="spellEnd"/>
            <w:r w:rsidRPr="002205D7">
              <w:rPr>
                <w:sz w:val="20"/>
                <w:szCs w:val="22"/>
                <w:lang w:eastAsia="en-US"/>
              </w:rPr>
              <w:t xml:space="preserve"> paydaşların</w:t>
            </w:r>
            <w:r w:rsidRPr="002205D7">
              <w:rPr>
                <w:spacing w:val="80"/>
                <w:sz w:val="20"/>
                <w:szCs w:val="22"/>
                <w:lang w:eastAsia="en-US"/>
              </w:rPr>
              <w:t xml:space="preserve">   </w:t>
            </w:r>
            <w:r w:rsidRPr="002205D7">
              <w:rPr>
                <w:sz w:val="20"/>
                <w:szCs w:val="22"/>
                <w:lang w:eastAsia="en-US"/>
              </w:rPr>
              <w:t>%75’inin</w:t>
            </w:r>
            <w:r w:rsidRPr="002205D7">
              <w:rPr>
                <w:spacing w:val="80"/>
                <w:sz w:val="20"/>
                <w:szCs w:val="22"/>
                <w:lang w:eastAsia="en-US"/>
              </w:rPr>
              <w:t xml:space="preserve">   </w:t>
            </w:r>
            <w:r w:rsidRPr="002205D7">
              <w:rPr>
                <w:sz w:val="20"/>
                <w:szCs w:val="22"/>
                <w:lang w:eastAsia="en-US"/>
              </w:rPr>
              <w:t>PÇ-12’yi</w:t>
            </w:r>
            <w:r w:rsidRPr="002205D7">
              <w:rPr>
                <w:spacing w:val="80"/>
                <w:sz w:val="20"/>
                <w:szCs w:val="22"/>
                <w:lang w:eastAsia="en-US"/>
              </w:rPr>
              <w:t xml:space="preserve">   </w:t>
            </w:r>
            <w:r w:rsidRPr="002205D7">
              <w:rPr>
                <w:sz w:val="20"/>
                <w:szCs w:val="22"/>
                <w:lang w:eastAsia="en-US"/>
              </w:rPr>
              <w:t>kısmen</w:t>
            </w:r>
          </w:p>
          <w:p w14:paraId="35B3D1ED" w14:textId="3962E704" w:rsidR="00104FA5" w:rsidRPr="002205D7" w:rsidRDefault="00104FA5" w:rsidP="002C5391">
            <w:pPr>
              <w:widowControl w:val="0"/>
              <w:tabs>
                <w:tab w:val="left" w:pos="279"/>
              </w:tabs>
              <w:autoSpaceDE w:val="0"/>
              <w:autoSpaceDN w:val="0"/>
              <w:spacing w:line="241" w:lineRule="exact"/>
              <w:ind w:left="279"/>
              <w:rPr>
                <w:sz w:val="20"/>
                <w:szCs w:val="22"/>
                <w:lang w:eastAsia="en-US"/>
              </w:rPr>
            </w:pPr>
            <w:r w:rsidRPr="002205D7">
              <w:rPr>
                <w:sz w:val="20"/>
                <w:szCs w:val="22"/>
                <w:lang w:eastAsia="en-US"/>
              </w:rPr>
              <w:t>katılıyorum/katılıyorum</w:t>
            </w:r>
            <w:r w:rsidRPr="002205D7">
              <w:rPr>
                <w:spacing w:val="59"/>
                <w:sz w:val="20"/>
                <w:szCs w:val="22"/>
                <w:lang w:eastAsia="en-US"/>
              </w:rPr>
              <w:t xml:space="preserve"> </w:t>
            </w:r>
            <w:r w:rsidRPr="002205D7">
              <w:rPr>
                <w:sz w:val="20"/>
                <w:szCs w:val="22"/>
                <w:lang w:eastAsia="en-US"/>
              </w:rPr>
              <w:t>olarak</w:t>
            </w:r>
            <w:r w:rsidRPr="002205D7">
              <w:rPr>
                <w:spacing w:val="59"/>
                <w:sz w:val="20"/>
                <w:szCs w:val="22"/>
                <w:lang w:eastAsia="en-US"/>
              </w:rPr>
              <w:t xml:space="preserve"> </w:t>
            </w:r>
            <w:r w:rsidRPr="002205D7">
              <w:rPr>
                <w:spacing w:val="-2"/>
                <w:sz w:val="20"/>
                <w:szCs w:val="22"/>
                <w:lang w:eastAsia="en-US"/>
              </w:rPr>
              <w:t>değerlendirmesi</w:t>
            </w:r>
          </w:p>
        </w:tc>
        <w:tc>
          <w:tcPr>
            <w:tcW w:w="2455" w:type="dxa"/>
          </w:tcPr>
          <w:p w14:paraId="597E6EEF" w14:textId="625CB0C1" w:rsidR="00104FA5" w:rsidRPr="002C5391" w:rsidRDefault="00104FA5" w:rsidP="00E91A24">
            <w:pPr>
              <w:widowControl w:val="0"/>
              <w:numPr>
                <w:ilvl w:val="0"/>
                <w:numId w:val="35"/>
              </w:numPr>
              <w:tabs>
                <w:tab w:val="left" w:pos="262"/>
                <w:tab w:val="left" w:pos="264"/>
              </w:tabs>
              <w:autoSpaceDE w:val="0"/>
              <w:autoSpaceDN w:val="0"/>
              <w:spacing w:line="276" w:lineRule="auto"/>
              <w:ind w:right="92"/>
              <w:rPr>
                <w:sz w:val="20"/>
                <w:szCs w:val="22"/>
                <w:lang w:eastAsia="en-US"/>
              </w:rPr>
            </w:pPr>
            <w:proofErr w:type="spellStart"/>
            <w:r w:rsidRPr="002205D7">
              <w:rPr>
                <w:sz w:val="20"/>
                <w:szCs w:val="22"/>
                <w:lang w:eastAsia="en-US"/>
              </w:rPr>
              <w:t>İntörn</w:t>
            </w:r>
            <w:proofErr w:type="spellEnd"/>
            <w:r w:rsidRPr="002205D7">
              <w:rPr>
                <w:spacing w:val="29"/>
                <w:sz w:val="20"/>
                <w:szCs w:val="22"/>
                <w:lang w:eastAsia="en-US"/>
              </w:rPr>
              <w:t xml:space="preserve"> </w:t>
            </w:r>
            <w:r w:rsidRPr="002205D7">
              <w:rPr>
                <w:sz w:val="20"/>
                <w:szCs w:val="22"/>
                <w:lang w:eastAsia="en-US"/>
              </w:rPr>
              <w:t>Alan</w:t>
            </w:r>
            <w:r w:rsidRPr="002205D7">
              <w:rPr>
                <w:spacing w:val="40"/>
                <w:sz w:val="20"/>
                <w:szCs w:val="22"/>
                <w:lang w:eastAsia="en-US"/>
              </w:rPr>
              <w:t xml:space="preserve"> </w:t>
            </w:r>
            <w:r w:rsidRPr="002205D7">
              <w:rPr>
                <w:sz w:val="20"/>
                <w:szCs w:val="22"/>
                <w:lang w:eastAsia="en-US"/>
              </w:rPr>
              <w:t>Dersi</w:t>
            </w:r>
            <w:r w:rsidRPr="002205D7">
              <w:rPr>
                <w:spacing w:val="40"/>
                <w:sz w:val="20"/>
                <w:szCs w:val="22"/>
                <w:lang w:eastAsia="en-US"/>
              </w:rPr>
              <w:t xml:space="preserve"> </w:t>
            </w:r>
            <w:r w:rsidRPr="002205D7">
              <w:rPr>
                <w:sz w:val="20"/>
                <w:szCs w:val="22"/>
                <w:lang w:eastAsia="en-US"/>
              </w:rPr>
              <w:t xml:space="preserve">başarı </w:t>
            </w:r>
            <w:r w:rsidRPr="002205D7">
              <w:rPr>
                <w:spacing w:val="-2"/>
                <w:sz w:val="20"/>
                <w:szCs w:val="22"/>
                <w:lang w:eastAsia="en-US"/>
              </w:rPr>
              <w:t>oranları</w:t>
            </w:r>
          </w:p>
          <w:p w14:paraId="6272A229" w14:textId="77777777" w:rsidR="00104FA5" w:rsidRPr="002205D7" w:rsidRDefault="00104FA5" w:rsidP="00E91A24">
            <w:pPr>
              <w:widowControl w:val="0"/>
              <w:numPr>
                <w:ilvl w:val="0"/>
                <w:numId w:val="35"/>
              </w:numPr>
              <w:tabs>
                <w:tab w:val="left" w:pos="262"/>
              </w:tabs>
              <w:autoSpaceDE w:val="0"/>
              <w:autoSpaceDN w:val="0"/>
              <w:ind w:left="262" w:hanging="140"/>
              <w:rPr>
                <w:sz w:val="20"/>
                <w:szCs w:val="22"/>
                <w:lang w:eastAsia="en-US"/>
              </w:rPr>
            </w:pPr>
            <w:r w:rsidRPr="002205D7">
              <w:rPr>
                <w:spacing w:val="-2"/>
                <w:sz w:val="20"/>
                <w:szCs w:val="22"/>
                <w:lang w:eastAsia="en-US"/>
              </w:rPr>
              <w:t>Üyelik/Katılım</w:t>
            </w:r>
            <w:r w:rsidRPr="002205D7">
              <w:rPr>
                <w:spacing w:val="12"/>
                <w:sz w:val="20"/>
                <w:szCs w:val="22"/>
                <w:lang w:eastAsia="en-US"/>
              </w:rPr>
              <w:t xml:space="preserve"> </w:t>
            </w:r>
            <w:r w:rsidRPr="002205D7">
              <w:rPr>
                <w:spacing w:val="-2"/>
                <w:sz w:val="20"/>
                <w:szCs w:val="22"/>
                <w:lang w:eastAsia="en-US"/>
              </w:rPr>
              <w:t>belgesi</w:t>
            </w:r>
          </w:p>
          <w:p w14:paraId="4E893F2C" w14:textId="62C3E8D7" w:rsidR="00104FA5" w:rsidRPr="002205D7" w:rsidRDefault="00104FA5" w:rsidP="00E91A24">
            <w:pPr>
              <w:widowControl w:val="0"/>
              <w:numPr>
                <w:ilvl w:val="0"/>
                <w:numId w:val="33"/>
              </w:numPr>
              <w:tabs>
                <w:tab w:val="left" w:pos="279"/>
                <w:tab w:val="left" w:pos="281"/>
              </w:tabs>
              <w:autoSpaceDE w:val="0"/>
              <w:autoSpaceDN w:val="0"/>
              <w:spacing w:line="276" w:lineRule="auto"/>
              <w:ind w:right="94"/>
              <w:jc w:val="both"/>
              <w:rPr>
                <w:sz w:val="20"/>
                <w:szCs w:val="22"/>
                <w:lang w:eastAsia="en-US"/>
              </w:rPr>
            </w:pPr>
            <w:r w:rsidRPr="002205D7">
              <w:rPr>
                <w:spacing w:val="-2"/>
                <w:sz w:val="20"/>
                <w:szCs w:val="22"/>
                <w:lang w:eastAsia="en-US"/>
              </w:rPr>
              <w:t>Program</w:t>
            </w:r>
            <w:r w:rsidRPr="002205D7">
              <w:rPr>
                <w:sz w:val="20"/>
                <w:szCs w:val="22"/>
                <w:lang w:eastAsia="en-US"/>
              </w:rPr>
              <w:tab/>
            </w:r>
            <w:r w:rsidRPr="002205D7">
              <w:rPr>
                <w:spacing w:val="-2"/>
                <w:sz w:val="20"/>
                <w:szCs w:val="22"/>
                <w:lang w:eastAsia="en-US"/>
              </w:rPr>
              <w:t xml:space="preserve">Çıktıları </w:t>
            </w:r>
            <w:r w:rsidRPr="002205D7">
              <w:rPr>
                <w:sz w:val="20"/>
                <w:szCs w:val="22"/>
                <w:lang w:eastAsia="en-US"/>
              </w:rPr>
              <w:t>Değerlendirme Formu</w:t>
            </w:r>
          </w:p>
        </w:tc>
      </w:tr>
    </w:tbl>
    <w:p w14:paraId="4B359E54" w14:textId="77777777" w:rsidR="00104FA5" w:rsidRDefault="00104FA5" w:rsidP="00B530BA">
      <w:pPr>
        <w:jc w:val="both"/>
        <w:rPr>
          <w:sz w:val="20"/>
          <w:szCs w:val="20"/>
        </w:rPr>
      </w:pPr>
    </w:p>
    <w:p w14:paraId="629DEEAE" w14:textId="77777777" w:rsidR="00104FA5" w:rsidRDefault="00104FA5" w:rsidP="00B530BA">
      <w:pPr>
        <w:jc w:val="both"/>
        <w:rPr>
          <w:sz w:val="20"/>
          <w:szCs w:val="20"/>
        </w:rPr>
      </w:pPr>
    </w:p>
    <w:p w14:paraId="27AFE827" w14:textId="514B9EEE" w:rsidR="005B2F88" w:rsidRDefault="005B2F88">
      <w:pPr>
        <w:rPr>
          <w:color w:val="000000" w:themeColor="text1"/>
        </w:rPr>
      </w:pPr>
      <w:r>
        <w:rPr>
          <w:color w:val="000000" w:themeColor="text1"/>
        </w:rPr>
        <w:br w:type="page"/>
      </w:r>
    </w:p>
    <w:p w14:paraId="3AED8B48" w14:textId="77777777" w:rsidR="005B2F88" w:rsidRPr="008903C6" w:rsidRDefault="005B2F88" w:rsidP="005B2F88">
      <w:pPr>
        <w:spacing w:line="360" w:lineRule="auto"/>
        <w:contextualSpacing/>
        <w:jc w:val="center"/>
        <w:rPr>
          <w:b/>
        </w:rPr>
      </w:pPr>
      <w:r w:rsidRPr="008903C6">
        <w:rPr>
          <w:b/>
        </w:rPr>
        <w:lastRenderedPageBreak/>
        <w:t>EĞİTİM PROGRAMINI TAMAMLAYAN ÖĞRENCİNİN SAHİP OLMASI BEKLENEN BİLGİ VE BECERİLERİ</w:t>
      </w:r>
    </w:p>
    <w:p w14:paraId="460518CE" w14:textId="77777777" w:rsidR="005B2F88" w:rsidRPr="008903C6" w:rsidRDefault="005B2F88" w:rsidP="00E91A24">
      <w:pPr>
        <w:numPr>
          <w:ilvl w:val="0"/>
          <w:numId w:val="9"/>
        </w:numPr>
        <w:spacing w:after="200" w:line="360" w:lineRule="auto"/>
        <w:contextualSpacing/>
        <w:jc w:val="both"/>
      </w:pPr>
      <w:r w:rsidRPr="008903C6">
        <w:t>Birey, aile ve toplumun optimum sağlık düzeyi için, doğumdan ölüme</w:t>
      </w:r>
      <w:r>
        <w:t xml:space="preserve"> </w:t>
      </w:r>
      <w:r w:rsidRPr="008903C6">
        <w:t>kadar, bakım verebilmeli, aktif çalışmalar sergileyebilmeli,</w:t>
      </w:r>
    </w:p>
    <w:p w14:paraId="4C9573E5" w14:textId="77777777" w:rsidR="005B2F88" w:rsidRPr="008903C6" w:rsidRDefault="005B2F88" w:rsidP="00E91A24">
      <w:pPr>
        <w:numPr>
          <w:ilvl w:val="0"/>
          <w:numId w:val="9"/>
        </w:numPr>
        <w:spacing w:after="200" w:line="360" w:lineRule="auto"/>
        <w:contextualSpacing/>
        <w:jc w:val="both"/>
      </w:pPr>
      <w:r w:rsidRPr="008903C6">
        <w:t>Birey, aile ve topluma sağlığı koruyucu, tedavi edici, rehabilite edici ve destekleyici hemşirelik uygulamalarını bütüncül bir yaklaşımla gerçekleştirebilmeli,</w:t>
      </w:r>
    </w:p>
    <w:p w14:paraId="1C8C08F6" w14:textId="77777777" w:rsidR="005B2F88" w:rsidRPr="008903C6" w:rsidRDefault="005B2F88" w:rsidP="00E91A24">
      <w:pPr>
        <w:numPr>
          <w:ilvl w:val="0"/>
          <w:numId w:val="9"/>
        </w:numPr>
        <w:spacing w:after="200" w:line="360" w:lineRule="auto"/>
        <w:contextualSpacing/>
        <w:jc w:val="both"/>
      </w:pPr>
      <w:r w:rsidRPr="008903C6">
        <w:t>Kanıta dayalı hemşirelik araştırmalarına göre bilgi ve becerilerini güvenli uygulamalarda kullanabilmeli,</w:t>
      </w:r>
    </w:p>
    <w:p w14:paraId="43408701" w14:textId="77777777" w:rsidR="005B2F88" w:rsidRPr="008903C6" w:rsidRDefault="005B2F88" w:rsidP="00E91A24">
      <w:pPr>
        <w:numPr>
          <w:ilvl w:val="0"/>
          <w:numId w:val="9"/>
        </w:numPr>
        <w:spacing w:after="200" w:line="360" w:lineRule="auto"/>
        <w:contextualSpacing/>
        <w:jc w:val="both"/>
      </w:pPr>
      <w:r w:rsidRPr="008903C6">
        <w:t>Birey, aile ve toplumun tüm sağlık ortamlarında hemşirelik bakım gereksinimlerini belirleyebilmeli, doğru hemşirelik tanılaması yapabilmeli,</w:t>
      </w:r>
    </w:p>
    <w:p w14:paraId="1D880FB3" w14:textId="77777777" w:rsidR="005B2F88" w:rsidRPr="008903C6" w:rsidRDefault="005B2F88" w:rsidP="00E91A24">
      <w:pPr>
        <w:numPr>
          <w:ilvl w:val="0"/>
          <w:numId w:val="9"/>
        </w:numPr>
        <w:spacing w:after="200" w:line="360" w:lineRule="auto"/>
        <w:contextualSpacing/>
        <w:jc w:val="both"/>
      </w:pPr>
      <w:r w:rsidRPr="008903C6">
        <w:t>Analiz, kritik düşünme, problem çözme becerilerini uygulayabilmeli, hemşirelik bakımını planlayabilmeli ve değerlendirebilmeli,</w:t>
      </w:r>
    </w:p>
    <w:p w14:paraId="07CF13CF" w14:textId="77777777" w:rsidR="005B2F88" w:rsidRPr="008903C6" w:rsidRDefault="005B2F88" w:rsidP="00E91A24">
      <w:pPr>
        <w:numPr>
          <w:ilvl w:val="0"/>
          <w:numId w:val="9"/>
        </w:numPr>
        <w:spacing w:after="200" w:line="360" w:lineRule="auto"/>
        <w:contextualSpacing/>
        <w:jc w:val="both"/>
      </w:pPr>
      <w:r w:rsidRPr="008903C6">
        <w:t>Sağlık ekibinin etkili bir üyesi olarak, faaliyet gösterebilmeli,</w:t>
      </w:r>
    </w:p>
    <w:p w14:paraId="2E378E25" w14:textId="77777777" w:rsidR="005B2F88" w:rsidRPr="008903C6" w:rsidRDefault="005B2F88" w:rsidP="00E91A24">
      <w:pPr>
        <w:numPr>
          <w:ilvl w:val="0"/>
          <w:numId w:val="9"/>
        </w:numPr>
        <w:spacing w:after="200" w:line="360" w:lineRule="auto"/>
        <w:contextualSpacing/>
        <w:jc w:val="both"/>
      </w:pPr>
      <w:r w:rsidRPr="008903C6">
        <w:t>Hasta ve sağlam bireylerin bakımına, multidisipliner ekip yaklaşımı ile katılabilmeli, uygun kişiler arası iletişim becerilerini sergileyebilmeli,</w:t>
      </w:r>
    </w:p>
    <w:p w14:paraId="2454DFC9" w14:textId="77777777" w:rsidR="005B2F88" w:rsidRPr="008903C6" w:rsidRDefault="005B2F88" w:rsidP="00E91A24">
      <w:pPr>
        <w:numPr>
          <w:ilvl w:val="0"/>
          <w:numId w:val="9"/>
        </w:numPr>
        <w:spacing w:after="200" w:line="360" w:lineRule="auto"/>
        <w:contextualSpacing/>
        <w:jc w:val="both"/>
      </w:pPr>
      <w:r w:rsidRPr="008903C6">
        <w:t>Bakım verirken, mesleki etik ilkelere dikkat edebilmeli, hasta haklarının savunucusu olabilmeli,</w:t>
      </w:r>
    </w:p>
    <w:p w14:paraId="6719DA4A" w14:textId="77777777" w:rsidR="005B2F88" w:rsidRPr="008903C6" w:rsidRDefault="005B2F88" w:rsidP="00E91A24">
      <w:pPr>
        <w:numPr>
          <w:ilvl w:val="0"/>
          <w:numId w:val="9"/>
        </w:numPr>
        <w:spacing w:after="200" w:line="360" w:lineRule="auto"/>
        <w:contextualSpacing/>
        <w:jc w:val="both"/>
      </w:pPr>
      <w:r w:rsidRPr="008903C6">
        <w:t>Mesleki gelişimi için sürekli eğitimini sürdürebilmeli,</w:t>
      </w:r>
    </w:p>
    <w:p w14:paraId="65D83288" w14:textId="77777777" w:rsidR="005B2F88" w:rsidRPr="008903C6" w:rsidRDefault="005B2F88" w:rsidP="00E91A24">
      <w:pPr>
        <w:numPr>
          <w:ilvl w:val="0"/>
          <w:numId w:val="9"/>
        </w:numPr>
        <w:spacing w:after="200" w:line="360" w:lineRule="auto"/>
        <w:contextualSpacing/>
        <w:jc w:val="both"/>
      </w:pPr>
      <w:r w:rsidRPr="008903C6">
        <w:t>Mesleğin gelişimine katkıda bulunacak etkinlikler sergileyebilmeli,</w:t>
      </w:r>
    </w:p>
    <w:p w14:paraId="32176998" w14:textId="77777777" w:rsidR="005B2F88" w:rsidRPr="008903C6" w:rsidRDefault="005B2F88" w:rsidP="00E91A24">
      <w:pPr>
        <w:numPr>
          <w:ilvl w:val="0"/>
          <w:numId w:val="9"/>
        </w:numPr>
        <w:spacing w:after="200" w:line="360" w:lineRule="auto"/>
        <w:contextualSpacing/>
        <w:jc w:val="both"/>
      </w:pPr>
      <w:r w:rsidRPr="008903C6">
        <w:t>Ulusal ve uluslararası gelişmeleri izleyebilmeli,</w:t>
      </w:r>
    </w:p>
    <w:p w14:paraId="473AAC0F" w14:textId="77777777" w:rsidR="005B2F88" w:rsidRPr="008903C6" w:rsidRDefault="005B2F88" w:rsidP="00E91A24">
      <w:pPr>
        <w:numPr>
          <w:ilvl w:val="0"/>
          <w:numId w:val="9"/>
        </w:numPr>
        <w:spacing w:after="200" w:line="360" w:lineRule="auto"/>
        <w:contextualSpacing/>
        <w:jc w:val="both"/>
      </w:pPr>
      <w:r w:rsidRPr="008903C6">
        <w:t>Bilişim sistemlerini ve teknolojilerini kullanabilmelidir.</w:t>
      </w:r>
    </w:p>
    <w:p w14:paraId="30E78C00" w14:textId="77777777" w:rsidR="005B2F88" w:rsidRDefault="005B2F88" w:rsidP="005B2F88">
      <w:pPr>
        <w:spacing w:line="360" w:lineRule="auto"/>
        <w:contextualSpacing/>
        <w:jc w:val="both"/>
        <w:rPr>
          <w:b/>
        </w:rPr>
      </w:pPr>
    </w:p>
    <w:p w14:paraId="3DF29997" w14:textId="77777777" w:rsidR="005B2F88" w:rsidRDefault="005B2F88" w:rsidP="005B2F88">
      <w:pPr>
        <w:spacing w:line="360" w:lineRule="auto"/>
        <w:contextualSpacing/>
        <w:jc w:val="both"/>
        <w:rPr>
          <w:b/>
        </w:rPr>
      </w:pPr>
    </w:p>
    <w:p w14:paraId="1EFB1B89" w14:textId="77777777" w:rsidR="005B2F88" w:rsidRDefault="005B2F88" w:rsidP="005B2F88">
      <w:pPr>
        <w:spacing w:line="360" w:lineRule="auto"/>
        <w:contextualSpacing/>
        <w:jc w:val="both"/>
        <w:rPr>
          <w:b/>
        </w:rPr>
      </w:pPr>
    </w:p>
    <w:p w14:paraId="225C1CE8" w14:textId="77777777" w:rsidR="005B2F88" w:rsidRDefault="005B2F88" w:rsidP="005B2F88">
      <w:pPr>
        <w:spacing w:line="360" w:lineRule="auto"/>
        <w:contextualSpacing/>
        <w:jc w:val="both"/>
        <w:rPr>
          <w:b/>
        </w:rPr>
      </w:pPr>
    </w:p>
    <w:p w14:paraId="42CDA45B" w14:textId="77777777" w:rsidR="005B2F88" w:rsidRDefault="005B2F88" w:rsidP="005B2F88">
      <w:pPr>
        <w:spacing w:line="360" w:lineRule="auto"/>
        <w:contextualSpacing/>
        <w:jc w:val="both"/>
        <w:rPr>
          <w:b/>
        </w:rPr>
      </w:pPr>
    </w:p>
    <w:p w14:paraId="66271A1D" w14:textId="77777777" w:rsidR="005B2F88" w:rsidRDefault="005B2F88" w:rsidP="005B2F88">
      <w:pPr>
        <w:spacing w:line="360" w:lineRule="auto"/>
        <w:contextualSpacing/>
        <w:jc w:val="both"/>
        <w:rPr>
          <w:b/>
        </w:rPr>
      </w:pPr>
    </w:p>
    <w:p w14:paraId="0521A953" w14:textId="77777777" w:rsidR="005B2F88" w:rsidRDefault="005B2F88" w:rsidP="005B2F88">
      <w:pPr>
        <w:spacing w:line="360" w:lineRule="auto"/>
        <w:contextualSpacing/>
        <w:jc w:val="both"/>
        <w:rPr>
          <w:b/>
        </w:rPr>
      </w:pPr>
    </w:p>
    <w:p w14:paraId="77698002" w14:textId="77777777" w:rsidR="005B2F88" w:rsidRDefault="005B2F88" w:rsidP="005B2F88">
      <w:pPr>
        <w:spacing w:line="360" w:lineRule="auto"/>
        <w:contextualSpacing/>
        <w:jc w:val="both"/>
        <w:rPr>
          <w:b/>
        </w:rPr>
      </w:pPr>
    </w:p>
    <w:p w14:paraId="2560C909" w14:textId="77777777" w:rsidR="005B2F88" w:rsidRDefault="005B2F88" w:rsidP="005B2F88">
      <w:pPr>
        <w:spacing w:line="360" w:lineRule="auto"/>
        <w:contextualSpacing/>
        <w:jc w:val="both"/>
        <w:rPr>
          <w:b/>
        </w:rPr>
      </w:pPr>
    </w:p>
    <w:p w14:paraId="0D0D1EF0" w14:textId="77777777" w:rsidR="005B2F88" w:rsidRDefault="005B2F88" w:rsidP="005B2F88">
      <w:pPr>
        <w:spacing w:line="360" w:lineRule="auto"/>
        <w:contextualSpacing/>
        <w:jc w:val="both"/>
        <w:rPr>
          <w:b/>
        </w:rPr>
      </w:pPr>
    </w:p>
    <w:p w14:paraId="4B68874C" w14:textId="77777777" w:rsidR="005B2F88" w:rsidRPr="008903C6" w:rsidRDefault="005B2F88" w:rsidP="005B2F88">
      <w:pPr>
        <w:spacing w:line="360" w:lineRule="auto"/>
        <w:contextualSpacing/>
        <w:jc w:val="both"/>
        <w:rPr>
          <w:b/>
        </w:rPr>
      </w:pPr>
    </w:p>
    <w:p w14:paraId="041B4B99" w14:textId="77777777" w:rsidR="005B2F88" w:rsidRDefault="005B2F88" w:rsidP="005B2F88">
      <w:pPr>
        <w:spacing w:line="360" w:lineRule="auto"/>
        <w:contextualSpacing/>
        <w:jc w:val="center"/>
        <w:rPr>
          <w:b/>
        </w:rPr>
      </w:pPr>
    </w:p>
    <w:p w14:paraId="262FF005" w14:textId="77777777" w:rsidR="005B2F88" w:rsidRDefault="005B2F88" w:rsidP="005B2F88">
      <w:pPr>
        <w:spacing w:line="360" w:lineRule="auto"/>
        <w:contextualSpacing/>
        <w:jc w:val="center"/>
        <w:rPr>
          <w:b/>
        </w:rPr>
      </w:pPr>
    </w:p>
    <w:p w14:paraId="1817B594" w14:textId="77777777" w:rsidR="005B2F88" w:rsidRDefault="005B2F88" w:rsidP="005B2F88">
      <w:pPr>
        <w:rPr>
          <w:b/>
        </w:rPr>
      </w:pPr>
      <w:r>
        <w:rPr>
          <w:b/>
        </w:rPr>
        <w:br w:type="page"/>
      </w:r>
    </w:p>
    <w:p w14:paraId="609DA65C" w14:textId="77777777" w:rsidR="005B2F88" w:rsidRPr="008903C6" w:rsidRDefault="005B2F88" w:rsidP="005B2F88">
      <w:pPr>
        <w:spacing w:line="360" w:lineRule="auto"/>
        <w:contextualSpacing/>
        <w:jc w:val="center"/>
        <w:rPr>
          <w:b/>
        </w:rPr>
      </w:pPr>
      <w:r w:rsidRPr="008903C6">
        <w:rPr>
          <w:b/>
        </w:rPr>
        <w:lastRenderedPageBreak/>
        <w:t>EGE ÜNİVERSİTESİ HEMŞİRELİK FAKÜLTESİ MEZUN PROFİLİ</w:t>
      </w:r>
    </w:p>
    <w:p w14:paraId="1B040F16" w14:textId="77777777" w:rsidR="005B2F88" w:rsidRPr="008903C6" w:rsidRDefault="005B2F88" w:rsidP="00E91A24">
      <w:pPr>
        <w:numPr>
          <w:ilvl w:val="0"/>
          <w:numId w:val="10"/>
        </w:numPr>
        <w:spacing w:after="200" w:line="360" w:lineRule="auto"/>
        <w:contextualSpacing/>
        <w:jc w:val="both"/>
      </w:pPr>
      <w:r w:rsidRPr="008903C6">
        <w:t>Mesleğini seven, benimseyen,</w:t>
      </w:r>
    </w:p>
    <w:p w14:paraId="05C3758B" w14:textId="77777777" w:rsidR="005B2F88" w:rsidRPr="008903C6" w:rsidRDefault="005B2F88" w:rsidP="00E91A24">
      <w:pPr>
        <w:numPr>
          <w:ilvl w:val="0"/>
          <w:numId w:val="10"/>
        </w:numPr>
        <w:spacing w:after="200" w:line="360" w:lineRule="auto"/>
        <w:contextualSpacing/>
        <w:jc w:val="both"/>
      </w:pPr>
      <w:r w:rsidRPr="008903C6">
        <w:t>Mesleki bilince sahip,</w:t>
      </w:r>
    </w:p>
    <w:p w14:paraId="368111F7" w14:textId="77777777" w:rsidR="005B2F88" w:rsidRPr="008903C6" w:rsidRDefault="005B2F88" w:rsidP="00E91A24">
      <w:pPr>
        <w:numPr>
          <w:ilvl w:val="0"/>
          <w:numId w:val="10"/>
        </w:numPr>
        <w:spacing w:after="200" w:line="360" w:lineRule="auto"/>
        <w:contextualSpacing/>
        <w:jc w:val="both"/>
      </w:pPr>
      <w:r w:rsidRPr="008903C6">
        <w:t>Kendine güvenen, benlik saygısı yüksek, otonomi sahibi olabilen,</w:t>
      </w:r>
    </w:p>
    <w:p w14:paraId="109AFA9D" w14:textId="77777777" w:rsidR="005B2F88" w:rsidRPr="008903C6" w:rsidRDefault="005B2F88" w:rsidP="00E91A24">
      <w:pPr>
        <w:numPr>
          <w:ilvl w:val="0"/>
          <w:numId w:val="10"/>
        </w:numPr>
        <w:spacing w:after="200" w:line="360" w:lineRule="auto"/>
        <w:contextualSpacing/>
        <w:jc w:val="both"/>
      </w:pPr>
      <w:r w:rsidRPr="008903C6">
        <w:t>Motivasyonu yüksek,</w:t>
      </w:r>
    </w:p>
    <w:p w14:paraId="248D1042" w14:textId="77777777" w:rsidR="005B2F88" w:rsidRPr="008903C6" w:rsidRDefault="005B2F88" w:rsidP="00E91A24">
      <w:pPr>
        <w:numPr>
          <w:ilvl w:val="0"/>
          <w:numId w:val="10"/>
        </w:numPr>
        <w:spacing w:after="200" w:line="360" w:lineRule="auto"/>
        <w:contextualSpacing/>
        <w:jc w:val="both"/>
      </w:pPr>
      <w:r w:rsidRPr="008903C6">
        <w:t>Risk alabilen,</w:t>
      </w:r>
    </w:p>
    <w:p w14:paraId="52B588CB" w14:textId="77777777" w:rsidR="005B2F88" w:rsidRPr="008903C6" w:rsidRDefault="005B2F88" w:rsidP="00E91A24">
      <w:pPr>
        <w:numPr>
          <w:ilvl w:val="0"/>
          <w:numId w:val="10"/>
        </w:numPr>
        <w:spacing w:after="200" w:line="360" w:lineRule="auto"/>
        <w:contextualSpacing/>
        <w:jc w:val="both"/>
      </w:pPr>
      <w:r w:rsidRPr="008903C6">
        <w:t xml:space="preserve">Yasal, özlük haklarını bilen,   </w:t>
      </w:r>
    </w:p>
    <w:p w14:paraId="194DC544" w14:textId="77777777" w:rsidR="005B2F88" w:rsidRPr="008903C6" w:rsidRDefault="005B2F88" w:rsidP="00E91A24">
      <w:pPr>
        <w:numPr>
          <w:ilvl w:val="0"/>
          <w:numId w:val="10"/>
        </w:numPr>
        <w:spacing w:after="200" w:line="360" w:lineRule="auto"/>
        <w:contextualSpacing/>
        <w:jc w:val="both"/>
      </w:pPr>
      <w:r w:rsidRPr="008903C6">
        <w:t>Kendi duygu, düşünce ve davranışlarının farkında olan, empati geliştirebilen,</w:t>
      </w:r>
    </w:p>
    <w:p w14:paraId="57957C4C" w14:textId="77777777" w:rsidR="005B2F88" w:rsidRPr="008903C6" w:rsidRDefault="005B2F88" w:rsidP="00E91A24">
      <w:pPr>
        <w:numPr>
          <w:ilvl w:val="0"/>
          <w:numId w:val="10"/>
        </w:numPr>
        <w:spacing w:after="200" w:line="360" w:lineRule="auto"/>
        <w:contextualSpacing/>
        <w:jc w:val="both"/>
      </w:pPr>
      <w:r w:rsidRPr="008903C6">
        <w:t>Bütüncül yaklaşıma hizmet edecek,</w:t>
      </w:r>
    </w:p>
    <w:p w14:paraId="1CCE4B19" w14:textId="77777777" w:rsidR="005B2F88" w:rsidRPr="008903C6" w:rsidRDefault="005B2F88" w:rsidP="00E91A24">
      <w:pPr>
        <w:numPr>
          <w:ilvl w:val="0"/>
          <w:numId w:val="10"/>
        </w:numPr>
        <w:spacing w:after="200" w:line="360" w:lineRule="auto"/>
        <w:contextualSpacing/>
        <w:jc w:val="both"/>
      </w:pPr>
      <w:r w:rsidRPr="008903C6">
        <w:t xml:space="preserve">Toplumun sağlık gereksinimlerine yanıt verecek nitelikte, </w:t>
      </w:r>
    </w:p>
    <w:p w14:paraId="3123CF9B" w14:textId="77777777" w:rsidR="005B2F88" w:rsidRPr="008903C6" w:rsidRDefault="005B2F88" w:rsidP="00E91A24">
      <w:pPr>
        <w:numPr>
          <w:ilvl w:val="0"/>
          <w:numId w:val="10"/>
        </w:numPr>
        <w:spacing w:after="200" w:line="360" w:lineRule="auto"/>
        <w:contextualSpacing/>
        <w:jc w:val="both"/>
      </w:pPr>
      <w:r w:rsidRPr="008903C6">
        <w:t xml:space="preserve">Problem çözme becerisi kazanmış, </w:t>
      </w:r>
    </w:p>
    <w:p w14:paraId="45E038C3" w14:textId="77777777" w:rsidR="005B2F88" w:rsidRPr="008903C6" w:rsidRDefault="005B2F88" w:rsidP="00E91A24">
      <w:pPr>
        <w:numPr>
          <w:ilvl w:val="0"/>
          <w:numId w:val="10"/>
        </w:numPr>
        <w:spacing w:after="200" w:line="360" w:lineRule="auto"/>
        <w:contextualSpacing/>
        <w:jc w:val="both"/>
      </w:pPr>
      <w:r w:rsidRPr="008903C6">
        <w:t xml:space="preserve">Mezuniyet sonrasında uygulama alanında karşılaşılan problemleri rahatlıkla çözebilecek nitelikte yaratıcı, girişimci, lider mezunlar yetiştirmeye cevap verecek bir model, </w:t>
      </w:r>
    </w:p>
    <w:p w14:paraId="45EE674F" w14:textId="77777777" w:rsidR="005B2F88" w:rsidRPr="008903C6" w:rsidRDefault="005B2F88" w:rsidP="00E91A24">
      <w:pPr>
        <w:numPr>
          <w:ilvl w:val="0"/>
          <w:numId w:val="10"/>
        </w:numPr>
        <w:spacing w:after="200" w:line="360" w:lineRule="auto"/>
        <w:contextualSpacing/>
        <w:jc w:val="both"/>
      </w:pPr>
      <w:r w:rsidRPr="008903C6">
        <w:t>Uyumlu ve işbirlikçi olan,</w:t>
      </w:r>
    </w:p>
    <w:p w14:paraId="65FE0CB3" w14:textId="77777777" w:rsidR="005B2F88" w:rsidRPr="008903C6" w:rsidRDefault="005B2F88" w:rsidP="00E91A24">
      <w:pPr>
        <w:numPr>
          <w:ilvl w:val="0"/>
          <w:numId w:val="10"/>
        </w:numPr>
        <w:spacing w:after="200" w:line="360" w:lineRule="auto"/>
        <w:contextualSpacing/>
        <w:jc w:val="both"/>
      </w:pPr>
      <w:r w:rsidRPr="008903C6">
        <w:t>Toplumun savunuculuk rolünü üstlenen,</w:t>
      </w:r>
    </w:p>
    <w:p w14:paraId="5E3A2869" w14:textId="77777777" w:rsidR="005B2F88" w:rsidRPr="008903C6" w:rsidRDefault="005B2F88" w:rsidP="00E91A24">
      <w:pPr>
        <w:numPr>
          <w:ilvl w:val="0"/>
          <w:numId w:val="10"/>
        </w:numPr>
        <w:spacing w:after="200" w:line="360" w:lineRule="auto"/>
        <w:contextualSpacing/>
        <w:jc w:val="both"/>
      </w:pPr>
      <w:r w:rsidRPr="008903C6">
        <w:t>Toplumun sağlık politikalarına katılmaya istekli,</w:t>
      </w:r>
    </w:p>
    <w:p w14:paraId="782D27DF" w14:textId="77777777" w:rsidR="005B2F88" w:rsidRPr="008903C6" w:rsidRDefault="005B2F88" w:rsidP="00E91A24">
      <w:pPr>
        <w:numPr>
          <w:ilvl w:val="0"/>
          <w:numId w:val="10"/>
        </w:numPr>
        <w:spacing w:after="200" w:line="360" w:lineRule="auto"/>
        <w:contextualSpacing/>
        <w:jc w:val="both"/>
      </w:pPr>
      <w:r w:rsidRPr="008903C6">
        <w:t>Meslektaşlarını eğitebilen,</w:t>
      </w:r>
    </w:p>
    <w:p w14:paraId="775F8D25" w14:textId="77777777" w:rsidR="005B2F88" w:rsidRPr="008903C6" w:rsidRDefault="005B2F88" w:rsidP="00E91A24">
      <w:pPr>
        <w:numPr>
          <w:ilvl w:val="0"/>
          <w:numId w:val="10"/>
        </w:numPr>
        <w:spacing w:after="200" w:line="360" w:lineRule="auto"/>
        <w:contextualSpacing/>
        <w:jc w:val="both"/>
      </w:pPr>
      <w:r w:rsidRPr="008903C6">
        <w:t>Bilimsel düşünebilen,</w:t>
      </w:r>
    </w:p>
    <w:p w14:paraId="27B6BD4D" w14:textId="77777777" w:rsidR="005B2F88" w:rsidRPr="008903C6" w:rsidRDefault="005B2F88" w:rsidP="00E91A24">
      <w:pPr>
        <w:numPr>
          <w:ilvl w:val="0"/>
          <w:numId w:val="10"/>
        </w:numPr>
        <w:spacing w:after="200" w:line="360" w:lineRule="auto"/>
        <w:contextualSpacing/>
        <w:jc w:val="both"/>
      </w:pPr>
      <w:r w:rsidRPr="008903C6">
        <w:t>Yaşam boyu öğrenme ve öğretmeyi bilen, davranışlara yansıtabilen,</w:t>
      </w:r>
    </w:p>
    <w:p w14:paraId="28890C5D" w14:textId="77777777" w:rsidR="005B2F88" w:rsidRPr="008903C6" w:rsidRDefault="005B2F88" w:rsidP="00E91A24">
      <w:pPr>
        <w:numPr>
          <w:ilvl w:val="0"/>
          <w:numId w:val="10"/>
        </w:numPr>
        <w:spacing w:after="200" w:line="360" w:lineRule="auto"/>
        <w:contextualSpacing/>
        <w:jc w:val="both"/>
      </w:pPr>
      <w:r w:rsidRPr="008903C6">
        <w:t>Hoşgörülü,</w:t>
      </w:r>
    </w:p>
    <w:p w14:paraId="2CAC1A03" w14:textId="77777777" w:rsidR="005B2F88" w:rsidRPr="008903C6" w:rsidRDefault="005B2F88" w:rsidP="00E91A24">
      <w:pPr>
        <w:numPr>
          <w:ilvl w:val="0"/>
          <w:numId w:val="10"/>
        </w:numPr>
        <w:spacing w:after="200" w:line="360" w:lineRule="auto"/>
        <w:contextualSpacing/>
        <w:jc w:val="both"/>
      </w:pPr>
      <w:r w:rsidRPr="008903C6">
        <w:t>Kültürel değerleri benimsemiş olan</w:t>
      </w:r>
    </w:p>
    <w:p w14:paraId="616EB0D7" w14:textId="77777777" w:rsidR="005B2F88" w:rsidRPr="008903C6" w:rsidRDefault="005B2F88" w:rsidP="00E91A24">
      <w:pPr>
        <w:numPr>
          <w:ilvl w:val="0"/>
          <w:numId w:val="10"/>
        </w:numPr>
        <w:spacing w:after="200" w:line="360" w:lineRule="auto"/>
        <w:contextualSpacing/>
        <w:jc w:val="both"/>
      </w:pPr>
      <w:r w:rsidRPr="008903C6">
        <w:t>Demokratik tavır gösterebilen</w:t>
      </w:r>
    </w:p>
    <w:p w14:paraId="6E831A72" w14:textId="77777777" w:rsidR="005B2F88" w:rsidRDefault="005B2F88" w:rsidP="00E91A24">
      <w:pPr>
        <w:numPr>
          <w:ilvl w:val="0"/>
          <w:numId w:val="10"/>
        </w:numPr>
        <w:spacing w:after="200" w:line="360" w:lineRule="auto"/>
        <w:contextualSpacing/>
        <w:jc w:val="both"/>
      </w:pPr>
      <w:r w:rsidRPr="008903C6">
        <w:t>Yeni fikirlere açık olabilen,</w:t>
      </w:r>
    </w:p>
    <w:p w14:paraId="369A684C" w14:textId="77777777" w:rsidR="005B2F88" w:rsidRPr="008903C6" w:rsidRDefault="005B2F88" w:rsidP="00E91A24">
      <w:pPr>
        <w:numPr>
          <w:ilvl w:val="0"/>
          <w:numId w:val="10"/>
        </w:numPr>
        <w:spacing w:after="200" w:line="360" w:lineRule="auto"/>
        <w:contextualSpacing/>
        <w:jc w:val="both"/>
      </w:pPr>
      <w:r w:rsidRPr="008903C6">
        <w:t>Yazılı ve sözlü olarak kendini ifade edebilen mezunlar olmaları beklenmektedir.</w:t>
      </w:r>
    </w:p>
    <w:p w14:paraId="341F0434" w14:textId="77777777" w:rsidR="005B2F88" w:rsidRDefault="005B2F88" w:rsidP="005B2F88">
      <w:pPr>
        <w:spacing w:line="360" w:lineRule="auto"/>
        <w:ind w:left="360"/>
        <w:jc w:val="both"/>
        <w:rPr>
          <w:b/>
          <w:color w:val="000000" w:themeColor="text1"/>
          <w:sz w:val="20"/>
          <w:szCs w:val="20"/>
        </w:rPr>
      </w:pPr>
    </w:p>
    <w:p w14:paraId="4DDBEBCC" w14:textId="77777777" w:rsidR="005B2F88" w:rsidRDefault="005B2F88" w:rsidP="005B2F88">
      <w:pPr>
        <w:spacing w:line="360" w:lineRule="auto"/>
        <w:ind w:left="360"/>
        <w:jc w:val="center"/>
        <w:rPr>
          <w:b/>
          <w:color w:val="000000" w:themeColor="text1"/>
          <w:sz w:val="20"/>
          <w:szCs w:val="20"/>
        </w:rPr>
      </w:pPr>
    </w:p>
    <w:p w14:paraId="03E9F4E2" w14:textId="08F1DA8A" w:rsidR="005B2F88" w:rsidRPr="005B2F88" w:rsidRDefault="005B2F88" w:rsidP="005B2F88">
      <w:pPr>
        <w:spacing w:line="360" w:lineRule="auto"/>
        <w:ind w:left="360"/>
        <w:jc w:val="center"/>
        <w:rPr>
          <w:b/>
          <w:color w:val="000000" w:themeColor="text1"/>
          <w:sz w:val="20"/>
          <w:szCs w:val="20"/>
        </w:rPr>
      </w:pPr>
      <w:r w:rsidRPr="005B2F88">
        <w:rPr>
          <w:b/>
          <w:color w:val="000000" w:themeColor="text1"/>
          <w:sz w:val="20"/>
          <w:szCs w:val="20"/>
        </w:rPr>
        <w:t>DERS KAPSAMINDA UYGULANAN YÖNETMELİKLER;</w:t>
      </w:r>
    </w:p>
    <w:p w14:paraId="416441CA" w14:textId="77777777" w:rsidR="005B2F88" w:rsidRPr="005B2F88" w:rsidRDefault="005B2F88" w:rsidP="005B2F88">
      <w:pPr>
        <w:spacing w:line="360" w:lineRule="auto"/>
        <w:ind w:left="360"/>
        <w:jc w:val="center"/>
        <w:rPr>
          <w:b/>
          <w:color w:val="000000" w:themeColor="text1"/>
          <w:sz w:val="20"/>
          <w:szCs w:val="20"/>
        </w:rPr>
      </w:pPr>
      <w:r w:rsidRPr="005B2F88">
        <w:rPr>
          <w:b/>
          <w:color w:val="000000" w:themeColor="text1"/>
          <w:sz w:val="20"/>
          <w:szCs w:val="20"/>
        </w:rPr>
        <w:t>EGE ÜNİVERSİTESİ ÖLÇME VE DEĞERLENDİRME ESASLARI YÖNERGESİ</w:t>
      </w:r>
    </w:p>
    <w:p w14:paraId="3D524E41" w14:textId="192AAB89" w:rsidR="005B2F88" w:rsidRPr="005B2F88" w:rsidRDefault="000E6FB7" w:rsidP="005B2F88">
      <w:pPr>
        <w:spacing w:line="360" w:lineRule="auto"/>
        <w:ind w:left="360"/>
        <w:jc w:val="center"/>
        <w:rPr>
          <w:b/>
          <w:color w:val="000000" w:themeColor="text1"/>
          <w:sz w:val="20"/>
          <w:szCs w:val="20"/>
        </w:rPr>
      </w:pPr>
      <w:hyperlink r:id="rId11" w:history="1">
        <w:r w:rsidRPr="000A739B">
          <w:rPr>
            <w:rStyle w:val="Kpr"/>
          </w:rPr>
          <w:t>https://oidb.ege.edu.tr/files/oidb/icerik/olcme_degerlendirme_2024.pdf</w:t>
        </w:r>
      </w:hyperlink>
      <w:r>
        <w:t xml:space="preserve"> </w:t>
      </w:r>
    </w:p>
    <w:p w14:paraId="1990F88B" w14:textId="77777777" w:rsidR="005B2F88" w:rsidRPr="005B2F88" w:rsidRDefault="005B2F88" w:rsidP="005B2F88">
      <w:pPr>
        <w:spacing w:line="360" w:lineRule="auto"/>
        <w:ind w:left="360"/>
        <w:jc w:val="center"/>
        <w:rPr>
          <w:b/>
          <w:color w:val="000000" w:themeColor="text1"/>
          <w:sz w:val="20"/>
          <w:szCs w:val="20"/>
        </w:rPr>
      </w:pPr>
      <w:r w:rsidRPr="005B2F88">
        <w:rPr>
          <w:b/>
          <w:color w:val="000000" w:themeColor="text1"/>
          <w:sz w:val="20"/>
          <w:szCs w:val="20"/>
        </w:rPr>
        <w:t>EGE ÜNİVERSİTESİ HEMŞİRELİK FAKÜLTESİ ENTEGRE EĞİTİM-ÖĞRETİM YÖNERGESİ</w:t>
      </w:r>
    </w:p>
    <w:p w14:paraId="699BB9AC" w14:textId="103FEFC0" w:rsidR="005B2F88" w:rsidRPr="005B2F88" w:rsidRDefault="005B2F88" w:rsidP="005B2F88">
      <w:pPr>
        <w:spacing w:line="360" w:lineRule="auto"/>
        <w:ind w:left="360"/>
        <w:jc w:val="center"/>
        <w:rPr>
          <w:rStyle w:val="Kpr"/>
          <w:u w:val="none"/>
        </w:rPr>
      </w:pPr>
      <w:hyperlink r:id="rId12" w:history="1">
        <w:r w:rsidRPr="001E5349">
          <w:rPr>
            <w:rStyle w:val="Kpr"/>
          </w:rPr>
          <w:t>Ege Üniversitesi Hemşirelik Fakültesi Entegre Eğitim ve Öğretim Yönergesi</w:t>
        </w:r>
      </w:hyperlink>
    </w:p>
    <w:p w14:paraId="162ED8C6" w14:textId="77777777" w:rsidR="005B2F88" w:rsidRPr="005B2F88" w:rsidRDefault="005B2F88" w:rsidP="005B2F88">
      <w:pPr>
        <w:spacing w:line="360" w:lineRule="auto"/>
        <w:ind w:left="360"/>
        <w:jc w:val="center"/>
        <w:rPr>
          <w:b/>
          <w:color w:val="000000" w:themeColor="text1"/>
          <w:sz w:val="20"/>
          <w:szCs w:val="20"/>
        </w:rPr>
      </w:pPr>
    </w:p>
    <w:p w14:paraId="1E3EDCE1" w14:textId="77777777" w:rsidR="005B2F88" w:rsidRPr="005B2F88" w:rsidRDefault="005B2F88" w:rsidP="005B2F88">
      <w:pPr>
        <w:spacing w:line="360" w:lineRule="auto"/>
        <w:ind w:left="360"/>
        <w:jc w:val="center"/>
        <w:rPr>
          <w:b/>
          <w:color w:val="000000" w:themeColor="text1"/>
          <w:sz w:val="20"/>
          <w:szCs w:val="20"/>
        </w:rPr>
      </w:pPr>
      <w:r w:rsidRPr="005B2F88">
        <w:rPr>
          <w:b/>
          <w:color w:val="000000" w:themeColor="text1"/>
          <w:sz w:val="20"/>
          <w:szCs w:val="20"/>
        </w:rPr>
        <w:t>EGE ÜNİVERSİTESİ HEMŞİRELİK FAKÜLTESİ KLİNİK/SAHA UYGULAMA YÖNERGESİ</w:t>
      </w:r>
    </w:p>
    <w:p w14:paraId="6CAC5903" w14:textId="7FDD579C" w:rsidR="005B2F88" w:rsidRPr="005B2F88" w:rsidRDefault="005B2F88" w:rsidP="005B2F88">
      <w:pPr>
        <w:spacing w:line="360" w:lineRule="auto"/>
        <w:ind w:left="360"/>
        <w:jc w:val="center"/>
        <w:rPr>
          <w:b/>
          <w:color w:val="000000" w:themeColor="text1"/>
        </w:rPr>
      </w:pPr>
      <w:hyperlink r:id="rId13" w:history="1">
        <w:r w:rsidRPr="001E5349">
          <w:rPr>
            <w:rStyle w:val="Kpr"/>
          </w:rPr>
          <w:t>Ege Üniversitesi Hemşirelik Fakültesi Klinik / Saha Uygulama Yönergesi</w:t>
        </w:r>
      </w:hyperlink>
    </w:p>
    <w:p w14:paraId="5CA00034" w14:textId="77777777" w:rsidR="005B2F88" w:rsidRDefault="005B2F88" w:rsidP="005B2F88">
      <w:pPr>
        <w:rPr>
          <w:color w:val="000000" w:themeColor="text1"/>
        </w:rPr>
      </w:pPr>
      <w:r>
        <w:rPr>
          <w:color w:val="000000" w:themeColor="text1"/>
        </w:rPr>
        <w:br w:type="page"/>
      </w:r>
    </w:p>
    <w:p w14:paraId="5D1CF4F0" w14:textId="77777777" w:rsidR="00B530BA" w:rsidRDefault="00B530BA" w:rsidP="00B530BA">
      <w:pPr>
        <w:rPr>
          <w:color w:val="000000" w:themeColor="text1"/>
        </w:rPr>
      </w:pPr>
    </w:p>
    <w:p w14:paraId="543031D4" w14:textId="77777777" w:rsidR="005B2F88" w:rsidRDefault="005B2F88" w:rsidP="005B2F88">
      <w:pPr>
        <w:spacing w:line="360" w:lineRule="auto"/>
        <w:jc w:val="center"/>
        <w:rPr>
          <w:b/>
        </w:rPr>
      </w:pPr>
      <w:r>
        <w:rPr>
          <w:b/>
        </w:rPr>
        <w:t xml:space="preserve">EGE ÜNİVERSİTESİ HEMŞİRELİK FAKÜLTESİ </w:t>
      </w:r>
    </w:p>
    <w:p w14:paraId="560B8B8A" w14:textId="77777777" w:rsidR="005B2F88" w:rsidRDefault="005B2F88" w:rsidP="005B2F88">
      <w:pPr>
        <w:spacing w:line="360" w:lineRule="auto"/>
        <w:jc w:val="center"/>
        <w:rPr>
          <w:b/>
        </w:rPr>
      </w:pPr>
      <w:r>
        <w:rPr>
          <w:b/>
        </w:rPr>
        <w:t xml:space="preserve">CERRAHİ HASTALIKLARI HEMŞİRELİĞİ İNTÖRN ALAN DERSİ </w:t>
      </w:r>
    </w:p>
    <w:p w14:paraId="6249A8F1" w14:textId="57F46675" w:rsidR="005B2F88" w:rsidRDefault="005B2F88" w:rsidP="005B2F88">
      <w:pPr>
        <w:spacing w:line="360" w:lineRule="auto"/>
        <w:jc w:val="center"/>
        <w:rPr>
          <w:b/>
        </w:rPr>
      </w:pPr>
      <w:r>
        <w:rPr>
          <w:b/>
        </w:rPr>
        <w:t>HEMŞİRELİK LİSANS EĞİTİM PROGRAM ÇIKTILARINA KATKI DÜZEYİ</w:t>
      </w:r>
    </w:p>
    <w:p w14:paraId="6B3819FB" w14:textId="77777777" w:rsidR="005B2F88" w:rsidRDefault="005B2F88" w:rsidP="00B530BA">
      <w:pPr>
        <w:rPr>
          <w:b/>
          <w:bCs/>
          <w:color w:val="000000" w:themeColor="text1"/>
        </w:rPr>
      </w:pPr>
    </w:p>
    <w:p w14:paraId="612BF186" w14:textId="77777777" w:rsidR="00FE2786" w:rsidRDefault="00B530BA" w:rsidP="00FE2786">
      <w:pPr>
        <w:spacing w:line="360" w:lineRule="auto"/>
        <w:jc w:val="both"/>
        <w:rPr>
          <w:b/>
        </w:rPr>
      </w:pPr>
      <w:r w:rsidRPr="00496E21">
        <w:rPr>
          <w:b/>
          <w:bCs/>
          <w:color w:val="000000" w:themeColor="text1"/>
        </w:rPr>
        <w:t xml:space="preserve">Tablo </w:t>
      </w:r>
      <w:r w:rsidR="005C5BBC">
        <w:rPr>
          <w:b/>
          <w:bCs/>
          <w:color w:val="000000" w:themeColor="text1"/>
        </w:rPr>
        <w:t>3</w:t>
      </w:r>
      <w:r w:rsidRPr="00496E21">
        <w:rPr>
          <w:b/>
          <w:bCs/>
          <w:color w:val="000000" w:themeColor="text1"/>
        </w:rPr>
        <w:t xml:space="preserve">. </w:t>
      </w:r>
      <w:r w:rsidR="00FE2786">
        <w:rPr>
          <w:b/>
        </w:rPr>
        <w:t xml:space="preserve">Dersin Program Çıktılarına (PÇ) Katkısı </w:t>
      </w:r>
    </w:p>
    <w:p w14:paraId="2269DE6F" w14:textId="5380F1E3" w:rsidR="00B530BA" w:rsidRPr="00496E21" w:rsidRDefault="00B530BA" w:rsidP="00B530BA">
      <w:pPr>
        <w:rPr>
          <w:b/>
          <w:bCs/>
          <w:color w:val="000000" w:themeColor="text1"/>
        </w:rPr>
      </w:pPr>
      <w:r w:rsidRPr="00496E21">
        <w:rPr>
          <w:b/>
          <w:bCs/>
          <w:color w:val="000000" w:themeColor="text1"/>
        </w:rPr>
        <w:t xml:space="preserve"> 0-Katkısı Yok 1-Az Katkısı Var 2-Orta Düzeyde Katkı 3-Tam Katkı</w:t>
      </w:r>
    </w:p>
    <w:p w14:paraId="52871FFD" w14:textId="77777777" w:rsidR="00B530BA" w:rsidRPr="00496E21" w:rsidRDefault="00B530BA" w:rsidP="00B530BA">
      <w:pPr>
        <w:rPr>
          <w:b/>
          <w:bCs/>
          <w:color w:val="000000" w:themeColor="text1"/>
        </w:rPr>
      </w:pPr>
    </w:p>
    <w:tbl>
      <w:tblPr>
        <w:tblStyle w:val="TabloKlavuzu"/>
        <w:tblW w:w="0" w:type="auto"/>
        <w:tblLook w:val="04A0" w:firstRow="1" w:lastRow="0" w:firstColumn="1" w:lastColumn="0" w:noHBand="0" w:noVBand="1"/>
      </w:tblPr>
      <w:tblGrid>
        <w:gridCol w:w="1350"/>
        <w:gridCol w:w="642"/>
        <w:gridCol w:w="642"/>
        <w:gridCol w:w="642"/>
        <w:gridCol w:w="642"/>
        <w:gridCol w:w="643"/>
        <w:gridCol w:w="643"/>
        <w:gridCol w:w="643"/>
        <w:gridCol w:w="643"/>
        <w:gridCol w:w="643"/>
        <w:gridCol w:w="643"/>
        <w:gridCol w:w="643"/>
        <w:gridCol w:w="643"/>
      </w:tblGrid>
      <w:tr w:rsidR="00B530BA" w:rsidRPr="00496E21" w14:paraId="0B300AE5" w14:textId="77777777" w:rsidTr="0005599B">
        <w:tc>
          <w:tcPr>
            <w:tcW w:w="1350" w:type="dxa"/>
          </w:tcPr>
          <w:p w14:paraId="24E31AAF" w14:textId="77777777" w:rsidR="00B530BA" w:rsidRPr="00496E21" w:rsidRDefault="00B530BA" w:rsidP="0005599B">
            <w:pPr>
              <w:rPr>
                <w:color w:val="000000" w:themeColor="text1"/>
              </w:rPr>
            </w:pPr>
            <w:r w:rsidRPr="00496E21">
              <w:rPr>
                <w:color w:val="000000" w:themeColor="text1"/>
              </w:rPr>
              <w:t>Zorunlu Dersler</w:t>
            </w:r>
          </w:p>
        </w:tc>
        <w:tc>
          <w:tcPr>
            <w:tcW w:w="642" w:type="dxa"/>
          </w:tcPr>
          <w:p w14:paraId="37836306" w14:textId="77777777" w:rsidR="00B530BA" w:rsidRPr="00496E21" w:rsidRDefault="00B530BA" w:rsidP="0005599B">
            <w:pPr>
              <w:rPr>
                <w:bCs/>
                <w:color w:val="000000" w:themeColor="text1"/>
                <w:sz w:val="20"/>
                <w:szCs w:val="20"/>
              </w:rPr>
            </w:pPr>
            <w:r w:rsidRPr="00496E21">
              <w:rPr>
                <w:bCs/>
                <w:sz w:val="20"/>
                <w:szCs w:val="20"/>
              </w:rPr>
              <w:t>PÇ-1</w:t>
            </w:r>
          </w:p>
        </w:tc>
        <w:tc>
          <w:tcPr>
            <w:tcW w:w="642" w:type="dxa"/>
          </w:tcPr>
          <w:p w14:paraId="467AA08A" w14:textId="77777777" w:rsidR="00B530BA" w:rsidRPr="00496E21" w:rsidRDefault="00B530BA" w:rsidP="0005599B">
            <w:pPr>
              <w:rPr>
                <w:bCs/>
                <w:color w:val="000000" w:themeColor="text1"/>
                <w:sz w:val="20"/>
                <w:szCs w:val="20"/>
              </w:rPr>
            </w:pPr>
            <w:r w:rsidRPr="00496E21">
              <w:rPr>
                <w:bCs/>
                <w:sz w:val="20"/>
                <w:szCs w:val="20"/>
              </w:rPr>
              <w:t>PÇ-2</w:t>
            </w:r>
          </w:p>
        </w:tc>
        <w:tc>
          <w:tcPr>
            <w:tcW w:w="642" w:type="dxa"/>
          </w:tcPr>
          <w:p w14:paraId="696DB349" w14:textId="77777777" w:rsidR="00B530BA" w:rsidRPr="00496E21" w:rsidRDefault="00B530BA" w:rsidP="0005599B">
            <w:pPr>
              <w:rPr>
                <w:bCs/>
                <w:color w:val="000000" w:themeColor="text1"/>
                <w:sz w:val="20"/>
                <w:szCs w:val="20"/>
              </w:rPr>
            </w:pPr>
            <w:r w:rsidRPr="00496E21">
              <w:rPr>
                <w:bCs/>
                <w:sz w:val="20"/>
                <w:szCs w:val="20"/>
              </w:rPr>
              <w:t>PÇ-3</w:t>
            </w:r>
          </w:p>
        </w:tc>
        <w:tc>
          <w:tcPr>
            <w:tcW w:w="642" w:type="dxa"/>
          </w:tcPr>
          <w:p w14:paraId="3083D99A" w14:textId="77777777" w:rsidR="00B530BA" w:rsidRPr="00496E21" w:rsidRDefault="00B530BA" w:rsidP="0005599B">
            <w:pPr>
              <w:rPr>
                <w:bCs/>
                <w:color w:val="000000" w:themeColor="text1"/>
                <w:sz w:val="20"/>
                <w:szCs w:val="20"/>
              </w:rPr>
            </w:pPr>
            <w:r w:rsidRPr="00496E21">
              <w:rPr>
                <w:bCs/>
                <w:sz w:val="20"/>
                <w:szCs w:val="20"/>
              </w:rPr>
              <w:t>PÇ-4</w:t>
            </w:r>
          </w:p>
        </w:tc>
        <w:tc>
          <w:tcPr>
            <w:tcW w:w="643" w:type="dxa"/>
          </w:tcPr>
          <w:p w14:paraId="4D3FB9DE" w14:textId="77777777" w:rsidR="00B530BA" w:rsidRPr="00496E21" w:rsidRDefault="00B530BA" w:rsidP="0005599B">
            <w:pPr>
              <w:rPr>
                <w:bCs/>
                <w:color w:val="000000" w:themeColor="text1"/>
                <w:sz w:val="20"/>
                <w:szCs w:val="20"/>
              </w:rPr>
            </w:pPr>
            <w:r w:rsidRPr="00496E21">
              <w:rPr>
                <w:bCs/>
                <w:sz w:val="20"/>
                <w:szCs w:val="20"/>
              </w:rPr>
              <w:t>PÇ-5</w:t>
            </w:r>
          </w:p>
        </w:tc>
        <w:tc>
          <w:tcPr>
            <w:tcW w:w="643" w:type="dxa"/>
          </w:tcPr>
          <w:p w14:paraId="20CA5A15" w14:textId="77777777" w:rsidR="00B530BA" w:rsidRPr="00496E21" w:rsidRDefault="00B530BA" w:rsidP="0005599B">
            <w:pPr>
              <w:rPr>
                <w:bCs/>
                <w:color w:val="000000" w:themeColor="text1"/>
                <w:sz w:val="20"/>
                <w:szCs w:val="20"/>
              </w:rPr>
            </w:pPr>
            <w:r w:rsidRPr="00496E21">
              <w:rPr>
                <w:bCs/>
                <w:sz w:val="20"/>
                <w:szCs w:val="20"/>
              </w:rPr>
              <w:t>PÇ-6</w:t>
            </w:r>
          </w:p>
        </w:tc>
        <w:tc>
          <w:tcPr>
            <w:tcW w:w="643" w:type="dxa"/>
          </w:tcPr>
          <w:p w14:paraId="0DEEA8B4" w14:textId="77777777" w:rsidR="00B530BA" w:rsidRPr="00496E21" w:rsidRDefault="00B530BA" w:rsidP="0005599B">
            <w:pPr>
              <w:rPr>
                <w:bCs/>
                <w:color w:val="000000" w:themeColor="text1"/>
                <w:sz w:val="20"/>
                <w:szCs w:val="20"/>
              </w:rPr>
            </w:pPr>
            <w:r w:rsidRPr="00496E21">
              <w:rPr>
                <w:bCs/>
                <w:sz w:val="20"/>
                <w:szCs w:val="20"/>
              </w:rPr>
              <w:t>PÇ-7</w:t>
            </w:r>
          </w:p>
        </w:tc>
        <w:tc>
          <w:tcPr>
            <w:tcW w:w="643" w:type="dxa"/>
          </w:tcPr>
          <w:p w14:paraId="17CAC966" w14:textId="77777777" w:rsidR="00B530BA" w:rsidRPr="00496E21" w:rsidRDefault="00B530BA" w:rsidP="0005599B">
            <w:pPr>
              <w:rPr>
                <w:bCs/>
                <w:color w:val="000000" w:themeColor="text1"/>
                <w:sz w:val="20"/>
                <w:szCs w:val="20"/>
              </w:rPr>
            </w:pPr>
            <w:r w:rsidRPr="00496E21">
              <w:rPr>
                <w:bCs/>
                <w:sz w:val="20"/>
                <w:szCs w:val="20"/>
              </w:rPr>
              <w:t>PÇ-8</w:t>
            </w:r>
          </w:p>
        </w:tc>
        <w:tc>
          <w:tcPr>
            <w:tcW w:w="643" w:type="dxa"/>
          </w:tcPr>
          <w:p w14:paraId="599D16E2" w14:textId="77777777" w:rsidR="00B530BA" w:rsidRPr="00496E21" w:rsidRDefault="00B530BA" w:rsidP="0005599B">
            <w:pPr>
              <w:rPr>
                <w:bCs/>
                <w:color w:val="000000" w:themeColor="text1"/>
                <w:sz w:val="20"/>
                <w:szCs w:val="20"/>
              </w:rPr>
            </w:pPr>
            <w:r w:rsidRPr="00496E21">
              <w:rPr>
                <w:bCs/>
                <w:sz w:val="20"/>
                <w:szCs w:val="20"/>
              </w:rPr>
              <w:t>PÇ-9</w:t>
            </w:r>
          </w:p>
        </w:tc>
        <w:tc>
          <w:tcPr>
            <w:tcW w:w="643" w:type="dxa"/>
          </w:tcPr>
          <w:p w14:paraId="7A83CB38" w14:textId="77777777" w:rsidR="00B530BA" w:rsidRPr="00496E21" w:rsidRDefault="00B530BA" w:rsidP="0005599B">
            <w:pPr>
              <w:rPr>
                <w:bCs/>
                <w:color w:val="000000" w:themeColor="text1"/>
                <w:sz w:val="20"/>
                <w:szCs w:val="20"/>
              </w:rPr>
            </w:pPr>
            <w:r w:rsidRPr="00496E21">
              <w:rPr>
                <w:bCs/>
                <w:sz w:val="20"/>
                <w:szCs w:val="20"/>
              </w:rPr>
              <w:t>PÇ-10</w:t>
            </w:r>
          </w:p>
        </w:tc>
        <w:tc>
          <w:tcPr>
            <w:tcW w:w="643" w:type="dxa"/>
          </w:tcPr>
          <w:p w14:paraId="2D180B7F" w14:textId="77777777" w:rsidR="00B530BA" w:rsidRPr="00496E21" w:rsidRDefault="00B530BA" w:rsidP="0005599B">
            <w:pPr>
              <w:rPr>
                <w:bCs/>
                <w:color w:val="000000" w:themeColor="text1"/>
                <w:sz w:val="20"/>
                <w:szCs w:val="20"/>
              </w:rPr>
            </w:pPr>
            <w:r w:rsidRPr="00496E21">
              <w:rPr>
                <w:bCs/>
                <w:sz w:val="20"/>
                <w:szCs w:val="20"/>
              </w:rPr>
              <w:t>PÇ-11</w:t>
            </w:r>
          </w:p>
        </w:tc>
        <w:tc>
          <w:tcPr>
            <w:tcW w:w="643" w:type="dxa"/>
          </w:tcPr>
          <w:p w14:paraId="0E7DCD0C" w14:textId="77777777" w:rsidR="00B530BA" w:rsidRPr="00496E21" w:rsidRDefault="00B530BA" w:rsidP="0005599B">
            <w:pPr>
              <w:rPr>
                <w:bCs/>
                <w:color w:val="000000" w:themeColor="text1"/>
                <w:sz w:val="20"/>
                <w:szCs w:val="20"/>
              </w:rPr>
            </w:pPr>
            <w:r w:rsidRPr="00496E21">
              <w:rPr>
                <w:bCs/>
                <w:sz w:val="20"/>
                <w:szCs w:val="20"/>
              </w:rPr>
              <w:t>PÇ-12</w:t>
            </w:r>
          </w:p>
        </w:tc>
      </w:tr>
      <w:tr w:rsidR="00B530BA" w:rsidRPr="00496E21" w14:paraId="2FAE6988" w14:textId="77777777" w:rsidTr="0005599B">
        <w:tc>
          <w:tcPr>
            <w:tcW w:w="1350" w:type="dxa"/>
          </w:tcPr>
          <w:p w14:paraId="4D1EBC3F" w14:textId="77777777" w:rsidR="00B530BA" w:rsidRPr="00496E21" w:rsidRDefault="00B530BA" w:rsidP="0005599B">
            <w:pPr>
              <w:rPr>
                <w:color w:val="000000" w:themeColor="text1"/>
              </w:rPr>
            </w:pPr>
            <w:r w:rsidRPr="00496E21">
              <w:rPr>
                <w:color w:val="000000" w:themeColor="text1"/>
              </w:rPr>
              <w:t xml:space="preserve">Cerrahi Hatalıkları Hemşireliği </w:t>
            </w:r>
            <w:proofErr w:type="spellStart"/>
            <w:r w:rsidRPr="00496E21">
              <w:rPr>
                <w:color w:val="000000" w:themeColor="text1"/>
              </w:rPr>
              <w:t>İntörn</w:t>
            </w:r>
            <w:proofErr w:type="spellEnd"/>
            <w:r w:rsidRPr="00496E21">
              <w:rPr>
                <w:color w:val="000000" w:themeColor="text1"/>
              </w:rPr>
              <w:t xml:space="preserve"> Alan Dersi</w:t>
            </w:r>
          </w:p>
        </w:tc>
        <w:tc>
          <w:tcPr>
            <w:tcW w:w="642" w:type="dxa"/>
          </w:tcPr>
          <w:p w14:paraId="2F289A8C" w14:textId="77777777" w:rsidR="00B530BA" w:rsidRPr="00496E21" w:rsidRDefault="00B530BA" w:rsidP="0005599B">
            <w:pPr>
              <w:rPr>
                <w:color w:val="000000" w:themeColor="text1"/>
              </w:rPr>
            </w:pPr>
            <w:r w:rsidRPr="00496E21">
              <w:rPr>
                <w:color w:val="000000" w:themeColor="text1"/>
              </w:rPr>
              <w:t>3</w:t>
            </w:r>
          </w:p>
        </w:tc>
        <w:tc>
          <w:tcPr>
            <w:tcW w:w="642" w:type="dxa"/>
          </w:tcPr>
          <w:p w14:paraId="43BDC8A6" w14:textId="77777777" w:rsidR="00B530BA" w:rsidRPr="00496E21" w:rsidRDefault="00B530BA" w:rsidP="0005599B">
            <w:pPr>
              <w:rPr>
                <w:color w:val="000000" w:themeColor="text1"/>
              </w:rPr>
            </w:pPr>
            <w:r w:rsidRPr="00496E21">
              <w:rPr>
                <w:color w:val="000000" w:themeColor="text1"/>
              </w:rPr>
              <w:t>3</w:t>
            </w:r>
          </w:p>
        </w:tc>
        <w:tc>
          <w:tcPr>
            <w:tcW w:w="642" w:type="dxa"/>
          </w:tcPr>
          <w:p w14:paraId="62C74F56" w14:textId="77777777" w:rsidR="00B530BA" w:rsidRPr="00496E21" w:rsidRDefault="00B530BA" w:rsidP="0005599B">
            <w:pPr>
              <w:rPr>
                <w:color w:val="000000" w:themeColor="text1"/>
              </w:rPr>
            </w:pPr>
            <w:r w:rsidRPr="00496E21">
              <w:rPr>
                <w:color w:val="000000" w:themeColor="text1"/>
              </w:rPr>
              <w:t>3</w:t>
            </w:r>
          </w:p>
        </w:tc>
        <w:tc>
          <w:tcPr>
            <w:tcW w:w="642" w:type="dxa"/>
          </w:tcPr>
          <w:p w14:paraId="133B7794" w14:textId="77777777" w:rsidR="00B530BA" w:rsidRPr="00496E21" w:rsidRDefault="00B530BA" w:rsidP="0005599B">
            <w:pPr>
              <w:rPr>
                <w:color w:val="000000" w:themeColor="text1"/>
              </w:rPr>
            </w:pPr>
            <w:r w:rsidRPr="00496E21">
              <w:rPr>
                <w:color w:val="000000" w:themeColor="text1"/>
              </w:rPr>
              <w:t>3</w:t>
            </w:r>
          </w:p>
        </w:tc>
        <w:tc>
          <w:tcPr>
            <w:tcW w:w="643" w:type="dxa"/>
          </w:tcPr>
          <w:p w14:paraId="6B671A5E" w14:textId="77777777" w:rsidR="00B530BA" w:rsidRPr="00496E21" w:rsidRDefault="00B530BA" w:rsidP="0005599B">
            <w:pPr>
              <w:rPr>
                <w:color w:val="000000" w:themeColor="text1"/>
              </w:rPr>
            </w:pPr>
            <w:r w:rsidRPr="00496E21">
              <w:rPr>
                <w:color w:val="000000" w:themeColor="text1"/>
              </w:rPr>
              <w:t>3</w:t>
            </w:r>
          </w:p>
        </w:tc>
        <w:tc>
          <w:tcPr>
            <w:tcW w:w="643" w:type="dxa"/>
          </w:tcPr>
          <w:p w14:paraId="6D6B6B6D" w14:textId="77777777" w:rsidR="00B530BA" w:rsidRPr="00496E21" w:rsidRDefault="00B530BA" w:rsidP="0005599B">
            <w:pPr>
              <w:rPr>
                <w:color w:val="000000" w:themeColor="text1"/>
              </w:rPr>
            </w:pPr>
            <w:r w:rsidRPr="00496E21">
              <w:rPr>
                <w:color w:val="000000" w:themeColor="text1"/>
              </w:rPr>
              <w:t>3</w:t>
            </w:r>
          </w:p>
        </w:tc>
        <w:tc>
          <w:tcPr>
            <w:tcW w:w="643" w:type="dxa"/>
          </w:tcPr>
          <w:p w14:paraId="4D05285D" w14:textId="77777777" w:rsidR="00B530BA" w:rsidRPr="00496E21" w:rsidRDefault="00B530BA" w:rsidP="0005599B">
            <w:pPr>
              <w:rPr>
                <w:color w:val="000000" w:themeColor="text1"/>
              </w:rPr>
            </w:pPr>
            <w:r w:rsidRPr="00496E21">
              <w:rPr>
                <w:color w:val="000000" w:themeColor="text1"/>
              </w:rPr>
              <w:t>3</w:t>
            </w:r>
          </w:p>
        </w:tc>
        <w:tc>
          <w:tcPr>
            <w:tcW w:w="643" w:type="dxa"/>
          </w:tcPr>
          <w:p w14:paraId="59EA43B0" w14:textId="77777777" w:rsidR="00B530BA" w:rsidRPr="00496E21" w:rsidRDefault="00B530BA" w:rsidP="0005599B">
            <w:pPr>
              <w:rPr>
                <w:color w:val="000000" w:themeColor="text1"/>
              </w:rPr>
            </w:pPr>
            <w:r w:rsidRPr="00496E21">
              <w:rPr>
                <w:color w:val="000000" w:themeColor="text1"/>
              </w:rPr>
              <w:t>3</w:t>
            </w:r>
          </w:p>
        </w:tc>
        <w:tc>
          <w:tcPr>
            <w:tcW w:w="643" w:type="dxa"/>
          </w:tcPr>
          <w:p w14:paraId="0B3390DB" w14:textId="77777777" w:rsidR="00B530BA" w:rsidRPr="00496E21" w:rsidRDefault="00B530BA" w:rsidP="0005599B">
            <w:pPr>
              <w:rPr>
                <w:color w:val="000000" w:themeColor="text1"/>
              </w:rPr>
            </w:pPr>
            <w:r w:rsidRPr="00496E21">
              <w:rPr>
                <w:color w:val="000000" w:themeColor="text1"/>
              </w:rPr>
              <w:t>2</w:t>
            </w:r>
          </w:p>
        </w:tc>
        <w:tc>
          <w:tcPr>
            <w:tcW w:w="643" w:type="dxa"/>
          </w:tcPr>
          <w:p w14:paraId="5448D3D6" w14:textId="77777777" w:rsidR="00B530BA" w:rsidRPr="00496E21" w:rsidRDefault="00B530BA" w:rsidP="0005599B">
            <w:pPr>
              <w:rPr>
                <w:color w:val="000000" w:themeColor="text1"/>
              </w:rPr>
            </w:pPr>
            <w:r w:rsidRPr="00496E21">
              <w:rPr>
                <w:color w:val="000000" w:themeColor="text1"/>
              </w:rPr>
              <w:t>3</w:t>
            </w:r>
          </w:p>
        </w:tc>
        <w:tc>
          <w:tcPr>
            <w:tcW w:w="643" w:type="dxa"/>
          </w:tcPr>
          <w:p w14:paraId="08F38E04" w14:textId="77777777" w:rsidR="00B530BA" w:rsidRPr="00496E21" w:rsidRDefault="00B530BA" w:rsidP="0005599B">
            <w:pPr>
              <w:rPr>
                <w:color w:val="000000" w:themeColor="text1"/>
              </w:rPr>
            </w:pPr>
            <w:r w:rsidRPr="00496E21">
              <w:rPr>
                <w:color w:val="000000" w:themeColor="text1"/>
              </w:rPr>
              <w:t>2</w:t>
            </w:r>
          </w:p>
        </w:tc>
        <w:tc>
          <w:tcPr>
            <w:tcW w:w="643" w:type="dxa"/>
          </w:tcPr>
          <w:p w14:paraId="029BD7B2" w14:textId="77777777" w:rsidR="00B530BA" w:rsidRPr="00496E21" w:rsidRDefault="00B530BA" w:rsidP="0005599B">
            <w:pPr>
              <w:rPr>
                <w:color w:val="000000" w:themeColor="text1"/>
              </w:rPr>
            </w:pPr>
            <w:r w:rsidRPr="00496E21">
              <w:rPr>
                <w:color w:val="000000" w:themeColor="text1"/>
              </w:rPr>
              <w:t>3</w:t>
            </w:r>
          </w:p>
        </w:tc>
      </w:tr>
    </w:tbl>
    <w:p w14:paraId="51136425" w14:textId="77777777" w:rsidR="00B530BA" w:rsidRPr="00496E21" w:rsidRDefault="00B530BA" w:rsidP="00B530BA">
      <w:pPr>
        <w:rPr>
          <w:b/>
          <w:bCs/>
          <w:color w:val="000000" w:themeColor="text1"/>
        </w:rPr>
      </w:pPr>
    </w:p>
    <w:p w14:paraId="497B4793" w14:textId="77777777" w:rsidR="008B2711" w:rsidRDefault="008B2711" w:rsidP="00B530BA">
      <w:pPr>
        <w:rPr>
          <w:b/>
          <w:bCs/>
          <w:color w:val="000000" w:themeColor="text1"/>
        </w:rPr>
      </w:pPr>
    </w:p>
    <w:p w14:paraId="3FDA9BF3" w14:textId="0AFAE1EC" w:rsidR="00B530BA" w:rsidRPr="00496E21" w:rsidRDefault="00B530BA" w:rsidP="00B530BA">
      <w:pPr>
        <w:rPr>
          <w:b/>
          <w:bCs/>
          <w:color w:val="000000" w:themeColor="text1"/>
        </w:rPr>
      </w:pPr>
      <w:r w:rsidRPr="00496E21">
        <w:rPr>
          <w:b/>
          <w:bCs/>
          <w:color w:val="000000" w:themeColor="text1"/>
        </w:rPr>
        <w:t xml:space="preserve">Tablo </w:t>
      </w:r>
      <w:r w:rsidR="005C5BBC">
        <w:rPr>
          <w:b/>
          <w:bCs/>
          <w:color w:val="000000" w:themeColor="text1"/>
        </w:rPr>
        <w:t>4</w:t>
      </w:r>
      <w:r w:rsidRPr="00496E21">
        <w:rPr>
          <w:b/>
          <w:bCs/>
          <w:color w:val="000000" w:themeColor="text1"/>
        </w:rPr>
        <w:t xml:space="preserve">. </w:t>
      </w:r>
      <w:r w:rsidR="00FE2786">
        <w:rPr>
          <w:b/>
        </w:rPr>
        <w:t>Dersin Öğrenme Çıktılarının Program Çıktıları ile İlişkisi</w:t>
      </w:r>
    </w:p>
    <w:p w14:paraId="409D9BCF" w14:textId="77777777" w:rsidR="00B530BA" w:rsidRPr="00496E21" w:rsidRDefault="00B530BA" w:rsidP="00B530BA">
      <w:pPr>
        <w:rPr>
          <w:b/>
          <w:bCs/>
          <w:color w:val="000000" w:themeColor="text1"/>
        </w:rPr>
      </w:pPr>
    </w:p>
    <w:tbl>
      <w:tblPr>
        <w:tblStyle w:val="TabloKlavuzu"/>
        <w:tblW w:w="0" w:type="auto"/>
        <w:tblLook w:val="04A0" w:firstRow="1" w:lastRow="0" w:firstColumn="1" w:lastColumn="0" w:noHBand="0" w:noVBand="1"/>
      </w:tblPr>
      <w:tblGrid>
        <w:gridCol w:w="1350"/>
        <w:gridCol w:w="642"/>
        <w:gridCol w:w="642"/>
        <w:gridCol w:w="642"/>
        <w:gridCol w:w="642"/>
        <w:gridCol w:w="643"/>
        <w:gridCol w:w="643"/>
        <w:gridCol w:w="643"/>
        <w:gridCol w:w="643"/>
        <w:gridCol w:w="643"/>
        <w:gridCol w:w="643"/>
        <w:gridCol w:w="643"/>
        <w:gridCol w:w="643"/>
      </w:tblGrid>
      <w:tr w:rsidR="00B530BA" w:rsidRPr="00496E21" w14:paraId="6E736573" w14:textId="77777777" w:rsidTr="0005599B">
        <w:tc>
          <w:tcPr>
            <w:tcW w:w="1350" w:type="dxa"/>
          </w:tcPr>
          <w:p w14:paraId="796F2891" w14:textId="77777777" w:rsidR="00B530BA" w:rsidRPr="00496E21" w:rsidRDefault="00B530BA" w:rsidP="0005599B">
            <w:pPr>
              <w:rPr>
                <w:color w:val="000000" w:themeColor="text1"/>
              </w:rPr>
            </w:pPr>
            <w:r w:rsidRPr="00496E21">
              <w:rPr>
                <w:color w:val="000000" w:themeColor="text1"/>
              </w:rPr>
              <w:t>Zorunlu Dersler</w:t>
            </w:r>
          </w:p>
        </w:tc>
        <w:tc>
          <w:tcPr>
            <w:tcW w:w="642" w:type="dxa"/>
          </w:tcPr>
          <w:p w14:paraId="387430BF" w14:textId="77777777" w:rsidR="00B530BA" w:rsidRPr="00496E21" w:rsidRDefault="00B530BA" w:rsidP="0005599B">
            <w:pPr>
              <w:rPr>
                <w:bCs/>
                <w:color w:val="000000" w:themeColor="text1"/>
                <w:sz w:val="20"/>
                <w:szCs w:val="20"/>
              </w:rPr>
            </w:pPr>
            <w:r w:rsidRPr="00496E21">
              <w:rPr>
                <w:bCs/>
                <w:sz w:val="20"/>
                <w:szCs w:val="20"/>
              </w:rPr>
              <w:t>PÇ-1</w:t>
            </w:r>
          </w:p>
        </w:tc>
        <w:tc>
          <w:tcPr>
            <w:tcW w:w="642" w:type="dxa"/>
          </w:tcPr>
          <w:p w14:paraId="5C7EE2C8" w14:textId="77777777" w:rsidR="00B530BA" w:rsidRPr="00496E21" w:rsidRDefault="00B530BA" w:rsidP="0005599B">
            <w:pPr>
              <w:rPr>
                <w:bCs/>
                <w:color w:val="000000" w:themeColor="text1"/>
                <w:sz w:val="20"/>
                <w:szCs w:val="20"/>
              </w:rPr>
            </w:pPr>
            <w:r w:rsidRPr="00496E21">
              <w:rPr>
                <w:bCs/>
                <w:sz w:val="20"/>
                <w:szCs w:val="20"/>
              </w:rPr>
              <w:t>PÇ-2</w:t>
            </w:r>
          </w:p>
        </w:tc>
        <w:tc>
          <w:tcPr>
            <w:tcW w:w="642" w:type="dxa"/>
          </w:tcPr>
          <w:p w14:paraId="0ACEF2DE" w14:textId="77777777" w:rsidR="00B530BA" w:rsidRPr="00496E21" w:rsidRDefault="00B530BA" w:rsidP="0005599B">
            <w:pPr>
              <w:rPr>
                <w:bCs/>
                <w:color w:val="000000" w:themeColor="text1"/>
                <w:sz w:val="20"/>
                <w:szCs w:val="20"/>
              </w:rPr>
            </w:pPr>
            <w:r w:rsidRPr="00496E21">
              <w:rPr>
                <w:bCs/>
                <w:sz w:val="20"/>
                <w:szCs w:val="20"/>
              </w:rPr>
              <w:t>PÇ-3</w:t>
            </w:r>
          </w:p>
        </w:tc>
        <w:tc>
          <w:tcPr>
            <w:tcW w:w="642" w:type="dxa"/>
          </w:tcPr>
          <w:p w14:paraId="4047EAD1" w14:textId="77777777" w:rsidR="00B530BA" w:rsidRPr="00496E21" w:rsidRDefault="00B530BA" w:rsidP="0005599B">
            <w:pPr>
              <w:rPr>
                <w:bCs/>
                <w:color w:val="000000" w:themeColor="text1"/>
                <w:sz w:val="20"/>
                <w:szCs w:val="20"/>
              </w:rPr>
            </w:pPr>
            <w:r w:rsidRPr="00496E21">
              <w:rPr>
                <w:bCs/>
                <w:sz w:val="20"/>
                <w:szCs w:val="20"/>
              </w:rPr>
              <w:t>PÇ-4</w:t>
            </w:r>
          </w:p>
        </w:tc>
        <w:tc>
          <w:tcPr>
            <w:tcW w:w="643" w:type="dxa"/>
          </w:tcPr>
          <w:p w14:paraId="2208284C" w14:textId="77777777" w:rsidR="00B530BA" w:rsidRPr="00496E21" w:rsidRDefault="00B530BA" w:rsidP="0005599B">
            <w:pPr>
              <w:rPr>
                <w:bCs/>
                <w:color w:val="000000" w:themeColor="text1"/>
                <w:sz w:val="20"/>
                <w:szCs w:val="20"/>
              </w:rPr>
            </w:pPr>
            <w:r w:rsidRPr="00496E21">
              <w:rPr>
                <w:bCs/>
                <w:sz w:val="20"/>
                <w:szCs w:val="20"/>
              </w:rPr>
              <w:t>PÇ-5</w:t>
            </w:r>
          </w:p>
        </w:tc>
        <w:tc>
          <w:tcPr>
            <w:tcW w:w="643" w:type="dxa"/>
          </w:tcPr>
          <w:p w14:paraId="2DFEB351" w14:textId="77777777" w:rsidR="00B530BA" w:rsidRPr="00496E21" w:rsidRDefault="00B530BA" w:rsidP="0005599B">
            <w:pPr>
              <w:rPr>
                <w:bCs/>
                <w:color w:val="000000" w:themeColor="text1"/>
                <w:sz w:val="20"/>
                <w:szCs w:val="20"/>
              </w:rPr>
            </w:pPr>
            <w:r w:rsidRPr="00496E21">
              <w:rPr>
                <w:bCs/>
                <w:sz w:val="20"/>
                <w:szCs w:val="20"/>
              </w:rPr>
              <w:t>PÇ-6</w:t>
            </w:r>
          </w:p>
        </w:tc>
        <w:tc>
          <w:tcPr>
            <w:tcW w:w="643" w:type="dxa"/>
          </w:tcPr>
          <w:p w14:paraId="1F31FDC0" w14:textId="77777777" w:rsidR="00B530BA" w:rsidRPr="00496E21" w:rsidRDefault="00B530BA" w:rsidP="0005599B">
            <w:pPr>
              <w:rPr>
                <w:bCs/>
                <w:color w:val="000000" w:themeColor="text1"/>
                <w:sz w:val="20"/>
                <w:szCs w:val="20"/>
              </w:rPr>
            </w:pPr>
            <w:r w:rsidRPr="00496E21">
              <w:rPr>
                <w:bCs/>
                <w:sz w:val="20"/>
                <w:szCs w:val="20"/>
              </w:rPr>
              <w:t>PÇ-7</w:t>
            </w:r>
          </w:p>
        </w:tc>
        <w:tc>
          <w:tcPr>
            <w:tcW w:w="643" w:type="dxa"/>
          </w:tcPr>
          <w:p w14:paraId="5BE061A0" w14:textId="77777777" w:rsidR="00B530BA" w:rsidRPr="00496E21" w:rsidRDefault="00B530BA" w:rsidP="0005599B">
            <w:pPr>
              <w:rPr>
                <w:bCs/>
                <w:color w:val="000000" w:themeColor="text1"/>
                <w:sz w:val="20"/>
                <w:szCs w:val="20"/>
              </w:rPr>
            </w:pPr>
            <w:r w:rsidRPr="00496E21">
              <w:rPr>
                <w:bCs/>
                <w:sz w:val="20"/>
                <w:szCs w:val="20"/>
              </w:rPr>
              <w:t>PÇ-8</w:t>
            </w:r>
          </w:p>
        </w:tc>
        <w:tc>
          <w:tcPr>
            <w:tcW w:w="643" w:type="dxa"/>
          </w:tcPr>
          <w:p w14:paraId="4A0E1DC7" w14:textId="77777777" w:rsidR="00B530BA" w:rsidRPr="00496E21" w:rsidRDefault="00B530BA" w:rsidP="0005599B">
            <w:pPr>
              <w:rPr>
                <w:bCs/>
                <w:color w:val="000000" w:themeColor="text1"/>
                <w:sz w:val="20"/>
                <w:szCs w:val="20"/>
              </w:rPr>
            </w:pPr>
            <w:r w:rsidRPr="00496E21">
              <w:rPr>
                <w:bCs/>
                <w:sz w:val="20"/>
                <w:szCs w:val="20"/>
              </w:rPr>
              <w:t>PÇ-9</w:t>
            </w:r>
          </w:p>
        </w:tc>
        <w:tc>
          <w:tcPr>
            <w:tcW w:w="643" w:type="dxa"/>
          </w:tcPr>
          <w:p w14:paraId="1A992F4A" w14:textId="77777777" w:rsidR="00B530BA" w:rsidRPr="00496E21" w:rsidRDefault="00B530BA" w:rsidP="0005599B">
            <w:pPr>
              <w:rPr>
                <w:bCs/>
                <w:color w:val="000000" w:themeColor="text1"/>
                <w:sz w:val="20"/>
                <w:szCs w:val="20"/>
              </w:rPr>
            </w:pPr>
            <w:r w:rsidRPr="00496E21">
              <w:rPr>
                <w:bCs/>
                <w:sz w:val="20"/>
                <w:szCs w:val="20"/>
              </w:rPr>
              <w:t>PÇ-10</w:t>
            </w:r>
          </w:p>
        </w:tc>
        <w:tc>
          <w:tcPr>
            <w:tcW w:w="643" w:type="dxa"/>
          </w:tcPr>
          <w:p w14:paraId="01B7F51D" w14:textId="77777777" w:rsidR="00B530BA" w:rsidRPr="00496E21" w:rsidRDefault="00B530BA" w:rsidP="0005599B">
            <w:pPr>
              <w:rPr>
                <w:bCs/>
                <w:color w:val="000000" w:themeColor="text1"/>
                <w:sz w:val="20"/>
                <w:szCs w:val="20"/>
              </w:rPr>
            </w:pPr>
            <w:r w:rsidRPr="00496E21">
              <w:rPr>
                <w:bCs/>
                <w:sz w:val="20"/>
                <w:szCs w:val="20"/>
              </w:rPr>
              <w:t>PÇ-11</w:t>
            </w:r>
          </w:p>
        </w:tc>
        <w:tc>
          <w:tcPr>
            <w:tcW w:w="643" w:type="dxa"/>
          </w:tcPr>
          <w:p w14:paraId="09431B1A" w14:textId="77777777" w:rsidR="00B530BA" w:rsidRPr="00496E21" w:rsidRDefault="00B530BA" w:rsidP="0005599B">
            <w:pPr>
              <w:rPr>
                <w:bCs/>
                <w:color w:val="000000" w:themeColor="text1"/>
                <w:sz w:val="20"/>
                <w:szCs w:val="20"/>
              </w:rPr>
            </w:pPr>
            <w:r w:rsidRPr="00496E21">
              <w:rPr>
                <w:bCs/>
                <w:sz w:val="20"/>
                <w:szCs w:val="20"/>
              </w:rPr>
              <w:t>PÇ-12</w:t>
            </w:r>
          </w:p>
        </w:tc>
      </w:tr>
      <w:tr w:rsidR="00B530BA" w:rsidRPr="00AF1C71" w14:paraId="43525349" w14:textId="77777777" w:rsidTr="0005599B">
        <w:tc>
          <w:tcPr>
            <w:tcW w:w="1350" w:type="dxa"/>
          </w:tcPr>
          <w:p w14:paraId="5C07D5AB" w14:textId="77777777" w:rsidR="00B530BA" w:rsidRPr="00496E21" w:rsidRDefault="00B530BA" w:rsidP="0005599B">
            <w:pPr>
              <w:rPr>
                <w:color w:val="000000" w:themeColor="text1"/>
              </w:rPr>
            </w:pPr>
            <w:r w:rsidRPr="00496E21">
              <w:rPr>
                <w:color w:val="000000" w:themeColor="text1"/>
              </w:rPr>
              <w:t xml:space="preserve">Cerrahi Hatalıkları Hemşireliği </w:t>
            </w:r>
            <w:proofErr w:type="spellStart"/>
            <w:r w:rsidRPr="00496E21">
              <w:rPr>
                <w:color w:val="000000" w:themeColor="text1"/>
              </w:rPr>
              <w:t>İntörn</w:t>
            </w:r>
            <w:proofErr w:type="spellEnd"/>
            <w:r w:rsidRPr="00496E21">
              <w:rPr>
                <w:color w:val="000000" w:themeColor="text1"/>
              </w:rPr>
              <w:t xml:space="preserve"> Alan Dersi</w:t>
            </w:r>
          </w:p>
        </w:tc>
        <w:tc>
          <w:tcPr>
            <w:tcW w:w="642" w:type="dxa"/>
          </w:tcPr>
          <w:p w14:paraId="339CD711" w14:textId="77777777" w:rsidR="00B530BA" w:rsidRPr="00496E21" w:rsidRDefault="00B530BA" w:rsidP="0005599B">
            <w:pPr>
              <w:rPr>
                <w:color w:val="000000" w:themeColor="text1"/>
              </w:rPr>
            </w:pPr>
            <w:r w:rsidRPr="00496E21">
              <w:rPr>
                <w:color w:val="000000" w:themeColor="text1"/>
              </w:rPr>
              <w:t>ÖÇ 1, 2, 3, 4</w:t>
            </w:r>
          </w:p>
        </w:tc>
        <w:tc>
          <w:tcPr>
            <w:tcW w:w="642" w:type="dxa"/>
          </w:tcPr>
          <w:p w14:paraId="22F367C4" w14:textId="77777777" w:rsidR="00B530BA" w:rsidRPr="00496E21" w:rsidRDefault="00B530BA" w:rsidP="0005599B">
            <w:pPr>
              <w:rPr>
                <w:color w:val="000000" w:themeColor="text1"/>
              </w:rPr>
            </w:pPr>
            <w:r w:rsidRPr="00496E21">
              <w:rPr>
                <w:color w:val="000000" w:themeColor="text1"/>
              </w:rPr>
              <w:t>ÖÇ 1, 2, 3, 4</w:t>
            </w:r>
          </w:p>
        </w:tc>
        <w:tc>
          <w:tcPr>
            <w:tcW w:w="642" w:type="dxa"/>
          </w:tcPr>
          <w:p w14:paraId="6EE093B5" w14:textId="77777777" w:rsidR="00B530BA" w:rsidRPr="00496E21" w:rsidRDefault="00B530BA" w:rsidP="0005599B">
            <w:pPr>
              <w:rPr>
                <w:color w:val="000000" w:themeColor="text1"/>
              </w:rPr>
            </w:pPr>
            <w:r w:rsidRPr="00496E21">
              <w:rPr>
                <w:color w:val="000000" w:themeColor="text1"/>
              </w:rPr>
              <w:t>ÖÇ 1, 3, 4</w:t>
            </w:r>
          </w:p>
        </w:tc>
        <w:tc>
          <w:tcPr>
            <w:tcW w:w="642" w:type="dxa"/>
          </w:tcPr>
          <w:p w14:paraId="388F67DD" w14:textId="77777777" w:rsidR="00B530BA" w:rsidRPr="00496E21" w:rsidRDefault="00B530BA" w:rsidP="0005599B">
            <w:pPr>
              <w:rPr>
                <w:color w:val="000000" w:themeColor="text1"/>
              </w:rPr>
            </w:pPr>
            <w:r w:rsidRPr="00496E21">
              <w:rPr>
                <w:color w:val="000000" w:themeColor="text1"/>
              </w:rPr>
              <w:t>ÖÇ 1, 2, 3, 4</w:t>
            </w:r>
          </w:p>
        </w:tc>
        <w:tc>
          <w:tcPr>
            <w:tcW w:w="643" w:type="dxa"/>
          </w:tcPr>
          <w:p w14:paraId="70904C58" w14:textId="77777777" w:rsidR="00B530BA" w:rsidRPr="00496E21" w:rsidRDefault="00B530BA" w:rsidP="0005599B">
            <w:pPr>
              <w:rPr>
                <w:color w:val="000000" w:themeColor="text1"/>
              </w:rPr>
            </w:pPr>
            <w:r w:rsidRPr="00496E21">
              <w:rPr>
                <w:color w:val="000000" w:themeColor="text1"/>
              </w:rPr>
              <w:t>ÖÇ 1, 2, 3, 4</w:t>
            </w:r>
          </w:p>
        </w:tc>
        <w:tc>
          <w:tcPr>
            <w:tcW w:w="643" w:type="dxa"/>
          </w:tcPr>
          <w:p w14:paraId="6ACDBB9C" w14:textId="77777777" w:rsidR="00B530BA" w:rsidRPr="00496E21" w:rsidRDefault="00B530BA" w:rsidP="0005599B">
            <w:pPr>
              <w:rPr>
                <w:color w:val="000000" w:themeColor="text1"/>
              </w:rPr>
            </w:pPr>
            <w:r w:rsidRPr="00496E21">
              <w:rPr>
                <w:color w:val="000000" w:themeColor="text1"/>
              </w:rPr>
              <w:t>ÖÇ 3, 4</w:t>
            </w:r>
          </w:p>
        </w:tc>
        <w:tc>
          <w:tcPr>
            <w:tcW w:w="643" w:type="dxa"/>
          </w:tcPr>
          <w:p w14:paraId="71A3423C" w14:textId="77777777" w:rsidR="00B530BA" w:rsidRPr="00496E21" w:rsidRDefault="00B530BA" w:rsidP="0005599B">
            <w:pPr>
              <w:rPr>
                <w:color w:val="000000" w:themeColor="text1"/>
              </w:rPr>
            </w:pPr>
            <w:r w:rsidRPr="00496E21">
              <w:rPr>
                <w:color w:val="000000" w:themeColor="text1"/>
              </w:rPr>
              <w:t>ÖÇ 1, 2, 3, 4</w:t>
            </w:r>
          </w:p>
        </w:tc>
        <w:tc>
          <w:tcPr>
            <w:tcW w:w="643" w:type="dxa"/>
          </w:tcPr>
          <w:p w14:paraId="1F30EDA9" w14:textId="77777777" w:rsidR="00B530BA" w:rsidRPr="00496E21" w:rsidRDefault="00B530BA" w:rsidP="0005599B">
            <w:pPr>
              <w:rPr>
                <w:color w:val="000000" w:themeColor="text1"/>
              </w:rPr>
            </w:pPr>
            <w:r w:rsidRPr="00496E21">
              <w:rPr>
                <w:color w:val="000000" w:themeColor="text1"/>
              </w:rPr>
              <w:t>ÖÇ 1, 2, 3</w:t>
            </w:r>
          </w:p>
        </w:tc>
        <w:tc>
          <w:tcPr>
            <w:tcW w:w="643" w:type="dxa"/>
          </w:tcPr>
          <w:p w14:paraId="331A3B98" w14:textId="77777777" w:rsidR="00B530BA" w:rsidRPr="00496E21" w:rsidRDefault="00B530BA" w:rsidP="0005599B">
            <w:pPr>
              <w:rPr>
                <w:color w:val="000000" w:themeColor="text1"/>
              </w:rPr>
            </w:pPr>
            <w:r w:rsidRPr="00496E21">
              <w:rPr>
                <w:color w:val="000000" w:themeColor="text1"/>
              </w:rPr>
              <w:t>ÖÇ 1, 3, 4</w:t>
            </w:r>
          </w:p>
        </w:tc>
        <w:tc>
          <w:tcPr>
            <w:tcW w:w="643" w:type="dxa"/>
          </w:tcPr>
          <w:p w14:paraId="106D0FD6" w14:textId="77777777" w:rsidR="00B530BA" w:rsidRPr="00496E21" w:rsidRDefault="00B530BA" w:rsidP="0005599B">
            <w:pPr>
              <w:rPr>
                <w:color w:val="000000" w:themeColor="text1"/>
              </w:rPr>
            </w:pPr>
            <w:r w:rsidRPr="00496E21">
              <w:rPr>
                <w:color w:val="000000" w:themeColor="text1"/>
              </w:rPr>
              <w:t>ÖÇ 1, 2, 3, 4</w:t>
            </w:r>
          </w:p>
        </w:tc>
        <w:tc>
          <w:tcPr>
            <w:tcW w:w="643" w:type="dxa"/>
          </w:tcPr>
          <w:p w14:paraId="43054182" w14:textId="77777777" w:rsidR="00B530BA" w:rsidRPr="00496E21" w:rsidRDefault="00B530BA" w:rsidP="0005599B">
            <w:pPr>
              <w:rPr>
                <w:color w:val="000000" w:themeColor="text1"/>
              </w:rPr>
            </w:pPr>
            <w:r w:rsidRPr="00496E21">
              <w:rPr>
                <w:color w:val="000000" w:themeColor="text1"/>
              </w:rPr>
              <w:t>ÖÇ 1, 2, 3, 4</w:t>
            </w:r>
          </w:p>
        </w:tc>
        <w:tc>
          <w:tcPr>
            <w:tcW w:w="643" w:type="dxa"/>
          </w:tcPr>
          <w:p w14:paraId="3BAEFDFB" w14:textId="77777777" w:rsidR="00B530BA" w:rsidRPr="00AF1C71" w:rsidRDefault="00B530BA" w:rsidP="0005599B">
            <w:pPr>
              <w:rPr>
                <w:color w:val="000000" w:themeColor="text1"/>
              </w:rPr>
            </w:pPr>
            <w:r w:rsidRPr="00496E21">
              <w:rPr>
                <w:color w:val="000000" w:themeColor="text1"/>
              </w:rPr>
              <w:t>ÖÇ 1, 2, 3, 4</w:t>
            </w:r>
          </w:p>
        </w:tc>
      </w:tr>
    </w:tbl>
    <w:p w14:paraId="6C01523A" w14:textId="77777777" w:rsidR="008B2711" w:rsidRDefault="008B2711" w:rsidP="00876F8D">
      <w:pPr>
        <w:jc w:val="center"/>
        <w:rPr>
          <w:b/>
          <w:bCs/>
          <w:color w:val="000000" w:themeColor="text1"/>
        </w:rPr>
      </w:pPr>
    </w:p>
    <w:p w14:paraId="3D2AC304" w14:textId="77777777" w:rsidR="00704079" w:rsidRDefault="00704079">
      <w:pPr>
        <w:rPr>
          <w:b/>
        </w:rPr>
      </w:pPr>
      <w:r>
        <w:rPr>
          <w:b/>
        </w:rPr>
        <w:br w:type="page"/>
      </w:r>
    </w:p>
    <w:p w14:paraId="080E765D" w14:textId="269F025F" w:rsidR="00704079" w:rsidRDefault="00704079" w:rsidP="00704079">
      <w:pPr>
        <w:spacing w:line="276" w:lineRule="auto"/>
        <w:jc w:val="center"/>
        <w:rPr>
          <w:b/>
        </w:rPr>
      </w:pPr>
      <w:r w:rsidRPr="00BF0DB1">
        <w:rPr>
          <w:b/>
        </w:rPr>
        <w:lastRenderedPageBreak/>
        <w:t>EGE</w:t>
      </w:r>
      <w:r w:rsidRPr="00BF0DB1">
        <w:t xml:space="preserve"> </w:t>
      </w:r>
      <w:r w:rsidRPr="00BF0DB1">
        <w:rPr>
          <w:b/>
        </w:rPr>
        <w:t>ÜNİVERSİTESİ HEMŞİRELİK FAKÜLTESİ</w:t>
      </w:r>
    </w:p>
    <w:p w14:paraId="2DDF79C5" w14:textId="77777777" w:rsidR="00704079" w:rsidRPr="00D26EEC" w:rsidRDefault="00704079" w:rsidP="00704079">
      <w:pPr>
        <w:spacing w:line="360" w:lineRule="auto"/>
        <w:jc w:val="center"/>
        <w:rPr>
          <w:b/>
          <w:color w:val="000000" w:themeColor="text1"/>
        </w:rPr>
      </w:pPr>
      <w:r w:rsidRPr="00D26EEC">
        <w:rPr>
          <w:b/>
          <w:color w:val="000000" w:themeColor="text1"/>
        </w:rPr>
        <w:t xml:space="preserve">CERRAHİ HASTALIKLARI HEMŞİRELİĞİ </w:t>
      </w:r>
      <w:r>
        <w:rPr>
          <w:b/>
          <w:color w:val="000000" w:themeColor="text1"/>
        </w:rPr>
        <w:t xml:space="preserve">İNTÖRN ALAN </w:t>
      </w:r>
      <w:r w:rsidRPr="00D26EEC">
        <w:rPr>
          <w:b/>
          <w:color w:val="000000" w:themeColor="text1"/>
        </w:rPr>
        <w:t>DERSİ PROGRAMI</w:t>
      </w:r>
    </w:p>
    <w:p w14:paraId="714F45F1" w14:textId="77777777" w:rsidR="00704079" w:rsidRPr="00D26EEC" w:rsidRDefault="00704079" w:rsidP="00704079">
      <w:pPr>
        <w:spacing w:line="360" w:lineRule="auto"/>
        <w:jc w:val="both"/>
        <w:outlineLvl w:val="0"/>
        <w:rPr>
          <w:b/>
          <w:color w:val="000000" w:themeColor="text1"/>
        </w:rPr>
      </w:pPr>
    </w:p>
    <w:p w14:paraId="093B246B" w14:textId="77777777" w:rsidR="00704079" w:rsidRPr="003170AB" w:rsidRDefault="00704079" w:rsidP="00704079">
      <w:pPr>
        <w:spacing w:line="276" w:lineRule="auto"/>
        <w:ind w:firstLine="708"/>
        <w:rPr>
          <w:b/>
        </w:rPr>
      </w:pPr>
      <w:bookmarkStart w:id="0" w:name="_Toc429991940"/>
      <w:r w:rsidRPr="003170AB">
        <w:rPr>
          <w:b/>
          <w:bCs/>
          <w:color w:val="000000" w:themeColor="text1"/>
        </w:rPr>
        <w:t>DERSİN TANIM</w:t>
      </w:r>
      <w:bookmarkEnd w:id="0"/>
      <w:r>
        <w:rPr>
          <w:b/>
          <w:bCs/>
          <w:color w:val="000000" w:themeColor="text1"/>
        </w:rPr>
        <w:t>I</w:t>
      </w:r>
    </w:p>
    <w:p w14:paraId="7BDD8A5D" w14:textId="74588461" w:rsidR="00704079" w:rsidRPr="00D26EEC" w:rsidRDefault="00704079" w:rsidP="005B2F88">
      <w:pPr>
        <w:spacing w:line="360" w:lineRule="auto"/>
        <w:ind w:firstLine="708"/>
        <w:jc w:val="both"/>
        <w:rPr>
          <w:color w:val="000000" w:themeColor="text1"/>
        </w:rPr>
      </w:pPr>
      <w:r w:rsidRPr="00D26EEC">
        <w:rPr>
          <w:color w:val="000000" w:themeColor="text1"/>
        </w:rPr>
        <w:t>İlk üç yıllık mesleki dersleri başarı ile tamamlayan öğrencilere 7. ve 8. yarıyılda, cerrahi hemşireliğine yönelik gereken beceri ve deneyimi kazandırmak amacıyla yapılan uygulamalardır. Bu ders teorik ve uygulamadan oluşan bir bütündür.</w:t>
      </w:r>
    </w:p>
    <w:p w14:paraId="7D121B46" w14:textId="77777777" w:rsidR="00704079" w:rsidRPr="00D26EEC" w:rsidRDefault="00704079" w:rsidP="00704079">
      <w:pPr>
        <w:pStyle w:val="Balk1"/>
        <w:spacing w:line="360" w:lineRule="auto"/>
        <w:ind w:firstLine="708"/>
        <w:jc w:val="left"/>
        <w:rPr>
          <w:color w:val="000000" w:themeColor="text1"/>
        </w:rPr>
      </w:pPr>
      <w:bookmarkStart w:id="1" w:name="_Toc429991941"/>
      <w:r w:rsidRPr="00D26EEC">
        <w:rPr>
          <w:color w:val="000000" w:themeColor="text1"/>
        </w:rPr>
        <w:t>DERSİN AMACI</w:t>
      </w:r>
      <w:bookmarkEnd w:id="1"/>
    </w:p>
    <w:p w14:paraId="272D9FE8" w14:textId="02DB6039" w:rsidR="00704079" w:rsidRPr="00D26EEC" w:rsidRDefault="00704079" w:rsidP="005B2F88">
      <w:pPr>
        <w:spacing w:line="360" w:lineRule="auto"/>
        <w:ind w:firstLine="708"/>
        <w:jc w:val="both"/>
        <w:rPr>
          <w:color w:val="000000" w:themeColor="text1"/>
        </w:rPr>
      </w:pPr>
      <w:proofErr w:type="spellStart"/>
      <w:r w:rsidRPr="00D26EEC">
        <w:rPr>
          <w:color w:val="000000" w:themeColor="text1"/>
        </w:rPr>
        <w:t>İntörn</w:t>
      </w:r>
      <w:proofErr w:type="spellEnd"/>
      <w:r w:rsidRPr="00D26EEC">
        <w:rPr>
          <w:color w:val="000000" w:themeColor="text1"/>
        </w:rPr>
        <w:t xml:space="preserve"> alan dersi hemşirelik öğrencilerine cerrahi kliniklerde ameliyat öncesi, ameliyat sırası, ameliyat sonrası uygun ve kaliteli hemşirelik uygulamaları konusunda bilgi, beceri ve deneyim kazandırmaktır.</w:t>
      </w:r>
    </w:p>
    <w:p w14:paraId="1C5C6073" w14:textId="77777777" w:rsidR="00704079" w:rsidRPr="00D26EEC" w:rsidRDefault="00704079" w:rsidP="005B2F88">
      <w:pPr>
        <w:pStyle w:val="Balk1"/>
        <w:spacing w:line="360" w:lineRule="auto"/>
        <w:ind w:firstLine="360"/>
        <w:jc w:val="left"/>
        <w:rPr>
          <w:color w:val="000000" w:themeColor="text1"/>
        </w:rPr>
      </w:pPr>
      <w:bookmarkStart w:id="2" w:name="_Toc429991942"/>
      <w:r w:rsidRPr="00D26EEC">
        <w:rPr>
          <w:color w:val="000000" w:themeColor="text1"/>
        </w:rPr>
        <w:t>DERSİN HEDEFLERİ</w:t>
      </w:r>
      <w:bookmarkEnd w:id="2"/>
    </w:p>
    <w:p w14:paraId="1EECD51A" w14:textId="77777777" w:rsidR="00704079" w:rsidRPr="00D26EEC" w:rsidRDefault="00704079" w:rsidP="00704079">
      <w:pPr>
        <w:pStyle w:val="ListeParagraf"/>
        <w:numPr>
          <w:ilvl w:val="0"/>
          <w:numId w:val="3"/>
        </w:numPr>
        <w:spacing w:line="360" w:lineRule="auto"/>
        <w:jc w:val="both"/>
        <w:outlineLvl w:val="0"/>
        <w:rPr>
          <w:color w:val="000000" w:themeColor="text1"/>
        </w:rPr>
      </w:pPr>
      <w:bookmarkStart w:id="3" w:name="_Toc428783844"/>
      <w:bookmarkStart w:id="4" w:name="_Toc429991943"/>
      <w:r w:rsidRPr="00D26EEC">
        <w:rPr>
          <w:color w:val="000000" w:themeColor="text1"/>
        </w:rPr>
        <w:t>Ameliyat öncesi hasta hazırlığını yapabilmeli</w:t>
      </w:r>
      <w:bookmarkEnd w:id="3"/>
      <w:bookmarkEnd w:id="4"/>
    </w:p>
    <w:p w14:paraId="7EB7F832" w14:textId="77777777" w:rsidR="00704079" w:rsidRPr="00D26EEC" w:rsidRDefault="00704079" w:rsidP="00704079">
      <w:pPr>
        <w:pStyle w:val="ListeParagraf"/>
        <w:numPr>
          <w:ilvl w:val="0"/>
          <w:numId w:val="3"/>
        </w:numPr>
        <w:spacing w:line="360" w:lineRule="auto"/>
        <w:jc w:val="both"/>
        <w:rPr>
          <w:color w:val="000000" w:themeColor="text1"/>
        </w:rPr>
      </w:pPr>
      <w:r w:rsidRPr="00D26EEC">
        <w:rPr>
          <w:color w:val="000000" w:themeColor="text1"/>
        </w:rPr>
        <w:t>Ameliyat öncesi hasta eğitimi yapabilmeli</w:t>
      </w:r>
    </w:p>
    <w:p w14:paraId="72B98761" w14:textId="77777777" w:rsidR="00704079" w:rsidRPr="00D26EEC" w:rsidRDefault="00704079" w:rsidP="00704079">
      <w:pPr>
        <w:pStyle w:val="ListeParagraf"/>
        <w:numPr>
          <w:ilvl w:val="0"/>
          <w:numId w:val="3"/>
        </w:numPr>
        <w:spacing w:line="360" w:lineRule="auto"/>
        <w:jc w:val="both"/>
        <w:rPr>
          <w:color w:val="000000" w:themeColor="text1"/>
        </w:rPr>
      </w:pPr>
      <w:r w:rsidRPr="00D26EEC">
        <w:rPr>
          <w:color w:val="000000" w:themeColor="text1"/>
        </w:rPr>
        <w:t>Ameliyat sırasında hasta bakımını yapabilmeli</w:t>
      </w:r>
    </w:p>
    <w:p w14:paraId="528B7FC2" w14:textId="77777777" w:rsidR="00704079" w:rsidRPr="00D26EEC" w:rsidRDefault="00704079" w:rsidP="00704079">
      <w:pPr>
        <w:pStyle w:val="ListeParagraf"/>
        <w:numPr>
          <w:ilvl w:val="0"/>
          <w:numId w:val="3"/>
        </w:numPr>
        <w:spacing w:line="360" w:lineRule="auto"/>
        <w:jc w:val="both"/>
        <w:rPr>
          <w:color w:val="000000" w:themeColor="text1"/>
        </w:rPr>
      </w:pPr>
      <w:r w:rsidRPr="00D26EEC">
        <w:rPr>
          <w:color w:val="000000" w:themeColor="text1"/>
        </w:rPr>
        <w:t>Ameliyat sonrasında hasta bakımını yapabilmeli</w:t>
      </w:r>
    </w:p>
    <w:p w14:paraId="4CB1287E" w14:textId="77777777" w:rsidR="00704079" w:rsidRPr="00D26EEC" w:rsidRDefault="00704079" w:rsidP="00704079">
      <w:pPr>
        <w:pStyle w:val="ListeParagraf"/>
        <w:numPr>
          <w:ilvl w:val="0"/>
          <w:numId w:val="3"/>
        </w:numPr>
        <w:spacing w:line="360" w:lineRule="auto"/>
        <w:jc w:val="both"/>
        <w:rPr>
          <w:color w:val="000000" w:themeColor="text1"/>
        </w:rPr>
      </w:pPr>
      <w:r w:rsidRPr="00D26EEC">
        <w:rPr>
          <w:color w:val="000000" w:themeColor="text1"/>
        </w:rPr>
        <w:t>Ameliyat sonrası hastayı taburculuğa hazırlayabilmeli</w:t>
      </w:r>
    </w:p>
    <w:p w14:paraId="436B3CA5" w14:textId="77777777" w:rsidR="00704079" w:rsidRPr="00D26EEC" w:rsidRDefault="00704079" w:rsidP="00704079">
      <w:pPr>
        <w:pStyle w:val="ListeParagraf"/>
        <w:numPr>
          <w:ilvl w:val="0"/>
          <w:numId w:val="3"/>
        </w:numPr>
        <w:spacing w:line="360" w:lineRule="auto"/>
        <w:jc w:val="both"/>
        <w:rPr>
          <w:color w:val="000000" w:themeColor="text1"/>
        </w:rPr>
      </w:pPr>
      <w:r w:rsidRPr="00D26EEC">
        <w:rPr>
          <w:color w:val="000000" w:themeColor="text1"/>
        </w:rPr>
        <w:t>Ameliyat sonrası taburculuk eğitimi verebilmeli</w:t>
      </w:r>
    </w:p>
    <w:p w14:paraId="04025BBD" w14:textId="77777777" w:rsidR="00704079" w:rsidRPr="005B2F88" w:rsidRDefault="00704079" w:rsidP="005B2F88">
      <w:pPr>
        <w:pStyle w:val="ListeParagraf"/>
        <w:numPr>
          <w:ilvl w:val="0"/>
          <w:numId w:val="3"/>
        </w:numPr>
        <w:spacing w:line="360" w:lineRule="auto"/>
        <w:jc w:val="both"/>
        <w:rPr>
          <w:color w:val="000000" w:themeColor="text1"/>
        </w:rPr>
      </w:pPr>
      <w:r w:rsidRPr="005B2F88">
        <w:rPr>
          <w:color w:val="000000" w:themeColor="text1"/>
        </w:rPr>
        <w:t>Hemşirelik sürecini uygulayabilmeli</w:t>
      </w:r>
    </w:p>
    <w:p w14:paraId="35071C3C" w14:textId="77777777" w:rsidR="005B2F88" w:rsidRPr="005B2F88" w:rsidRDefault="005B2F88" w:rsidP="005B2F88">
      <w:pPr>
        <w:spacing w:line="360" w:lineRule="auto"/>
        <w:ind w:firstLine="360"/>
        <w:jc w:val="both"/>
        <w:rPr>
          <w:b/>
        </w:rPr>
      </w:pPr>
      <w:r w:rsidRPr="005B2F88">
        <w:rPr>
          <w:b/>
        </w:rPr>
        <w:t>ÖĞRENME ÇIKTILARI</w:t>
      </w:r>
    </w:p>
    <w:p w14:paraId="6986144F" w14:textId="77C2E918" w:rsidR="00704079" w:rsidRPr="005B2F88" w:rsidRDefault="005B2F88" w:rsidP="00E91A24">
      <w:pPr>
        <w:pStyle w:val="Balk1"/>
        <w:numPr>
          <w:ilvl w:val="0"/>
          <w:numId w:val="47"/>
        </w:numPr>
        <w:spacing w:line="360" w:lineRule="auto"/>
        <w:ind w:left="284" w:hanging="284"/>
        <w:jc w:val="left"/>
        <w:rPr>
          <w:rFonts w:eastAsia="Calibri"/>
          <w:b w:val="0"/>
          <w:szCs w:val="24"/>
          <w:lang w:eastAsia="en-US"/>
        </w:rPr>
      </w:pPr>
      <w:r w:rsidRPr="005B2F88">
        <w:rPr>
          <w:rFonts w:eastAsia="Calibri"/>
          <w:b w:val="0"/>
          <w:szCs w:val="24"/>
          <w:lang w:eastAsia="en-US"/>
        </w:rPr>
        <w:t>Ameliyat öncesi dönemde hasta bakımında verilen eğitim doğrultusunda hemşirelik süreci basamaklarını uygulayabilme</w:t>
      </w:r>
    </w:p>
    <w:p w14:paraId="2E4E3A1F" w14:textId="40DFA9E3" w:rsidR="005B2F88" w:rsidRPr="005B2F88" w:rsidRDefault="005B2F88" w:rsidP="00E91A24">
      <w:pPr>
        <w:pStyle w:val="ListeParagraf"/>
        <w:numPr>
          <w:ilvl w:val="0"/>
          <w:numId w:val="47"/>
        </w:numPr>
        <w:spacing w:line="360" w:lineRule="auto"/>
        <w:ind w:left="284" w:hanging="284"/>
        <w:rPr>
          <w:rFonts w:eastAsia="Calibri"/>
          <w:bCs/>
          <w:lang w:eastAsia="en-US"/>
        </w:rPr>
      </w:pPr>
      <w:r w:rsidRPr="005B2F88">
        <w:rPr>
          <w:rFonts w:eastAsia="Calibri"/>
          <w:bCs/>
          <w:lang w:eastAsia="en-US"/>
        </w:rPr>
        <w:t>Ameliyat sırasında hasta bakımında verilen eğitim doğrultusunda hemşirelik süreci basamaklarını bilme</w:t>
      </w:r>
    </w:p>
    <w:p w14:paraId="28F09074" w14:textId="43D18C70" w:rsidR="005B2F88" w:rsidRPr="005B2F88" w:rsidRDefault="005B2F88" w:rsidP="00E91A24">
      <w:pPr>
        <w:pStyle w:val="ListeParagraf"/>
        <w:numPr>
          <w:ilvl w:val="0"/>
          <w:numId w:val="47"/>
        </w:numPr>
        <w:spacing w:line="360" w:lineRule="auto"/>
        <w:ind w:left="284" w:hanging="284"/>
        <w:rPr>
          <w:rFonts w:eastAsia="Calibri"/>
          <w:bCs/>
          <w:lang w:eastAsia="en-US"/>
        </w:rPr>
      </w:pPr>
      <w:r w:rsidRPr="005B2F88">
        <w:rPr>
          <w:rFonts w:eastAsia="Calibri"/>
          <w:bCs/>
          <w:lang w:eastAsia="en-US"/>
        </w:rPr>
        <w:t>Ameliyat sonrası dönemde hasta bakımında verilen eğitim doğrultusunda hemşirelik süreci basamaklarını uygulayabilme</w:t>
      </w:r>
    </w:p>
    <w:p w14:paraId="3C3DFA65" w14:textId="3B149495" w:rsidR="005B2F88" w:rsidRPr="005B2F88" w:rsidRDefault="005B2F88" w:rsidP="00E91A24">
      <w:pPr>
        <w:pStyle w:val="ListeParagraf"/>
        <w:numPr>
          <w:ilvl w:val="0"/>
          <w:numId w:val="47"/>
        </w:numPr>
        <w:spacing w:line="360" w:lineRule="auto"/>
        <w:ind w:left="284" w:hanging="284"/>
        <w:rPr>
          <w:lang w:eastAsia="en-US"/>
        </w:rPr>
      </w:pPr>
      <w:r w:rsidRPr="005B2F88">
        <w:rPr>
          <w:rFonts w:eastAsia="Calibri"/>
          <w:bCs/>
          <w:lang w:eastAsia="en-US"/>
        </w:rPr>
        <w:t>Ameliyat öncesi, sırası ve sonrası dönemde kritik bakım alanlarında verilen eğitim doğrultusunda hemşirelik süreci basamaklarını bilme ve uygulayabilme</w:t>
      </w:r>
    </w:p>
    <w:p w14:paraId="57C612CF" w14:textId="77777777" w:rsidR="00704079" w:rsidRPr="005B2F88" w:rsidRDefault="00704079" w:rsidP="005B2F88">
      <w:pPr>
        <w:pStyle w:val="Balk1"/>
        <w:spacing w:line="360" w:lineRule="auto"/>
        <w:ind w:firstLine="708"/>
        <w:jc w:val="left"/>
        <w:rPr>
          <w:color w:val="000000" w:themeColor="text1"/>
          <w:szCs w:val="24"/>
        </w:rPr>
      </w:pPr>
      <w:bookmarkStart w:id="5" w:name="_Toc429991944"/>
      <w:r w:rsidRPr="005B2F88">
        <w:rPr>
          <w:color w:val="000000" w:themeColor="text1"/>
          <w:szCs w:val="24"/>
        </w:rPr>
        <w:t>DERSİN UYGULANIŞ BİÇİMİ</w:t>
      </w:r>
      <w:bookmarkEnd w:id="5"/>
    </w:p>
    <w:p w14:paraId="64CC6F8E" w14:textId="33B4A66B" w:rsidR="00704079" w:rsidRPr="00D26EEC" w:rsidRDefault="00704079" w:rsidP="005B2F88">
      <w:pPr>
        <w:spacing w:line="360" w:lineRule="auto"/>
        <w:ind w:firstLine="708"/>
        <w:jc w:val="both"/>
        <w:rPr>
          <w:color w:val="000000" w:themeColor="text1"/>
        </w:rPr>
      </w:pPr>
      <w:r w:rsidRPr="005B2F88">
        <w:rPr>
          <w:color w:val="000000" w:themeColor="text1"/>
        </w:rPr>
        <w:t xml:space="preserve">Bu derste pazartesi, salı, çarşamba, perşembe günleri 8.00-16.00 arası belirlenen klinik alanlarda uygulama yapılır. </w:t>
      </w:r>
      <w:proofErr w:type="spellStart"/>
      <w:r w:rsidRPr="005B2F88">
        <w:rPr>
          <w:color w:val="000000" w:themeColor="text1"/>
        </w:rPr>
        <w:t>İntörn</w:t>
      </w:r>
      <w:proofErr w:type="spellEnd"/>
      <w:r w:rsidRPr="005B2F88">
        <w:rPr>
          <w:color w:val="000000" w:themeColor="text1"/>
        </w:rPr>
        <w:t xml:space="preserve"> </w:t>
      </w:r>
      <w:r w:rsidR="00417A6B">
        <w:rPr>
          <w:color w:val="000000" w:themeColor="text1"/>
        </w:rPr>
        <w:t xml:space="preserve">alan </w:t>
      </w:r>
      <w:r w:rsidRPr="005B2F88">
        <w:rPr>
          <w:color w:val="000000" w:themeColor="text1"/>
        </w:rPr>
        <w:t>ders</w:t>
      </w:r>
      <w:r w:rsidR="00417A6B">
        <w:rPr>
          <w:color w:val="000000" w:themeColor="text1"/>
        </w:rPr>
        <w:t>i</w:t>
      </w:r>
      <w:r w:rsidRPr="005B2F88">
        <w:rPr>
          <w:color w:val="000000" w:themeColor="text1"/>
        </w:rPr>
        <w:t xml:space="preserve"> süresince</w:t>
      </w:r>
      <w:r w:rsidRPr="00D26EEC">
        <w:rPr>
          <w:color w:val="000000" w:themeColor="text1"/>
        </w:rPr>
        <w:t xml:space="preserve"> resmi tatiller dışındaki günlerde hafta içi 1 gece (16 saat), hafta sonu 1 gündüz (8 saat) nöbet tutar. Gece nöbetlerinin 1 gün öncesi ve 1 gün sonrasında izinli sayılırlar. Bu nöbet </w:t>
      </w:r>
      <w:r>
        <w:rPr>
          <w:color w:val="000000" w:themeColor="text1"/>
        </w:rPr>
        <w:t>Perşembe günü, C</w:t>
      </w:r>
      <w:r w:rsidRPr="00D26EEC">
        <w:rPr>
          <w:color w:val="000000" w:themeColor="text1"/>
        </w:rPr>
        <w:t xml:space="preserve">uma günü, hafta sonu ve resmi tatillerde </w:t>
      </w:r>
      <w:r>
        <w:rPr>
          <w:color w:val="000000" w:themeColor="text1"/>
        </w:rPr>
        <w:t xml:space="preserve">ve resmi tatillerden 1 gün öncesinde </w:t>
      </w:r>
      <w:r w:rsidRPr="00D26EEC">
        <w:rPr>
          <w:color w:val="000000" w:themeColor="text1"/>
        </w:rPr>
        <w:t xml:space="preserve">planlanamaz. </w:t>
      </w:r>
    </w:p>
    <w:p w14:paraId="11E08B0E" w14:textId="77777777" w:rsidR="00704079" w:rsidRPr="00D26EEC" w:rsidRDefault="00704079" w:rsidP="00704079">
      <w:pPr>
        <w:spacing w:line="360" w:lineRule="auto"/>
        <w:ind w:firstLine="708"/>
        <w:jc w:val="both"/>
        <w:rPr>
          <w:b/>
          <w:bCs/>
          <w:color w:val="000000" w:themeColor="text1"/>
        </w:rPr>
      </w:pPr>
      <w:r w:rsidRPr="00D26EEC">
        <w:rPr>
          <w:color w:val="000000" w:themeColor="text1"/>
          <w:u w:val="single"/>
        </w:rPr>
        <w:t>Uygulamaya %80 devam zorunluluğu</w:t>
      </w:r>
      <w:r w:rsidRPr="00D26EEC">
        <w:rPr>
          <w:color w:val="000000" w:themeColor="text1"/>
        </w:rPr>
        <w:t xml:space="preserve"> vardır.</w:t>
      </w:r>
      <w:r w:rsidRPr="00D26EEC">
        <w:rPr>
          <w:b/>
          <w:bCs/>
          <w:color w:val="000000" w:themeColor="text1"/>
        </w:rPr>
        <w:t xml:space="preserve"> </w:t>
      </w:r>
    </w:p>
    <w:p w14:paraId="6E436436" w14:textId="77777777" w:rsidR="00704079" w:rsidRPr="00D26EEC" w:rsidRDefault="00704079" w:rsidP="00704079">
      <w:pPr>
        <w:spacing w:line="360" w:lineRule="auto"/>
        <w:jc w:val="both"/>
        <w:rPr>
          <w:b/>
          <w:bCs/>
          <w:color w:val="000000" w:themeColor="text1"/>
        </w:rPr>
      </w:pPr>
      <w:r w:rsidRPr="00D26EEC">
        <w:rPr>
          <w:b/>
          <w:bCs/>
          <w:color w:val="000000" w:themeColor="text1"/>
        </w:rPr>
        <w:t xml:space="preserve">Devamsızlık durumunda </w:t>
      </w:r>
      <w:proofErr w:type="spellStart"/>
      <w:r w:rsidRPr="00D26EEC">
        <w:rPr>
          <w:b/>
          <w:bCs/>
          <w:color w:val="000000" w:themeColor="text1"/>
        </w:rPr>
        <w:t>intörn</w:t>
      </w:r>
      <w:proofErr w:type="spellEnd"/>
      <w:r w:rsidRPr="00D26EEC">
        <w:rPr>
          <w:b/>
          <w:bCs/>
          <w:color w:val="000000" w:themeColor="text1"/>
        </w:rPr>
        <w:t xml:space="preserve"> alan dersi hemşirelik öğrencisi </w:t>
      </w:r>
      <w:r>
        <w:rPr>
          <w:b/>
          <w:bCs/>
          <w:color w:val="000000" w:themeColor="text1"/>
        </w:rPr>
        <w:t>rehber</w:t>
      </w:r>
      <w:r w:rsidRPr="00D26EEC">
        <w:rPr>
          <w:b/>
          <w:bCs/>
          <w:color w:val="000000" w:themeColor="text1"/>
        </w:rPr>
        <w:t xml:space="preserve"> hemşiresi ve sorumlu öğretim üye/elemanı</w:t>
      </w:r>
      <w:r>
        <w:rPr>
          <w:b/>
          <w:bCs/>
          <w:color w:val="000000" w:themeColor="text1"/>
        </w:rPr>
        <w:t>nı</w:t>
      </w:r>
      <w:r w:rsidRPr="00D26EEC">
        <w:rPr>
          <w:b/>
          <w:bCs/>
          <w:color w:val="000000" w:themeColor="text1"/>
        </w:rPr>
        <w:t xml:space="preserve"> mutlaka bilgilendirmelidir.</w:t>
      </w:r>
    </w:p>
    <w:p w14:paraId="2A685A70" w14:textId="77777777" w:rsidR="00704079" w:rsidRPr="00D26EEC" w:rsidRDefault="00704079" w:rsidP="00704079">
      <w:pPr>
        <w:spacing w:line="360" w:lineRule="auto"/>
        <w:jc w:val="both"/>
        <w:rPr>
          <w:color w:val="000000" w:themeColor="text1"/>
        </w:rPr>
      </w:pPr>
    </w:p>
    <w:p w14:paraId="0062470B" w14:textId="77777777" w:rsidR="00704079" w:rsidRDefault="00704079" w:rsidP="00704079">
      <w:pPr>
        <w:autoSpaceDE w:val="0"/>
        <w:autoSpaceDN w:val="0"/>
        <w:adjustRightInd w:val="0"/>
        <w:spacing w:line="360" w:lineRule="auto"/>
        <w:jc w:val="both"/>
        <w:rPr>
          <w:color w:val="000000" w:themeColor="text1"/>
        </w:rPr>
      </w:pPr>
      <w:proofErr w:type="spellStart"/>
      <w:r w:rsidRPr="00D26EEC">
        <w:rPr>
          <w:color w:val="000000" w:themeColor="text1"/>
        </w:rPr>
        <w:t>Tüm</w:t>
      </w:r>
      <w:proofErr w:type="spellEnd"/>
      <w:r w:rsidRPr="00D26EEC">
        <w:rPr>
          <w:color w:val="000000" w:themeColor="text1"/>
        </w:rPr>
        <w:t xml:space="preserve"> </w:t>
      </w:r>
      <w:proofErr w:type="spellStart"/>
      <w:r w:rsidRPr="00D26EEC">
        <w:rPr>
          <w:color w:val="000000" w:themeColor="text1"/>
        </w:rPr>
        <w:t>intörn</w:t>
      </w:r>
      <w:proofErr w:type="spellEnd"/>
      <w:r w:rsidRPr="00D26EEC">
        <w:rPr>
          <w:color w:val="000000" w:themeColor="text1"/>
        </w:rPr>
        <w:t xml:space="preserve"> alan dersi hemşirelik öğrencileri </w:t>
      </w:r>
      <w:r>
        <w:rPr>
          <w:color w:val="000000" w:themeColor="text1"/>
        </w:rPr>
        <w:t>5</w:t>
      </w:r>
      <w:r w:rsidRPr="00D26EEC">
        <w:rPr>
          <w:color w:val="000000" w:themeColor="text1"/>
        </w:rPr>
        <w:t xml:space="preserve"> haftalık uygulamaları süresince 3 tam </w:t>
      </w:r>
      <w:proofErr w:type="spellStart"/>
      <w:r w:rsidRPr="00D26EEC">
        <w:rPr>
          <w:color w:val="000000" w:themeColor="text1"/>
        </w:rPr>
        <w:t>gün</w:t>
      </w:r>
      <w:proofErr w:type="spellEnd"/>
      <w:r w:rsidRPr="00D26EEC">
        <w:rPr>
          <w:color w:val="000000" w:themeColor="text1"/>
        </w:rPr>
        <w:t xml:space="preserve"> ameliyathane uygulaması yapar. Ameliyathane uygulaması </w:t>
      </w:r>
      <w:proofErr w:type="spellStart"/>
      <w:r w:rsidRPr="00D26EEC">
        <w:rPr>
          <w:color w:val="000000" w:themeColor="text1"/>
        </w:rPr>
        <w:t>günlerinde</w:t>
      </w:r>
      <w:proofErr w:type="spellEnd"/>
      <w:r w:rsidRPr="00D26EEC">
        <w:rPr>
          <w:color w:val="000000" w:themeColor="text1"/>
        </w:rPr>
        <w:t xml:space="preserve"> öğrencilerin devamsızlık yapmaması gerekmektedir.</w:t>
      </w:r>
    </w:p>
    <w:p w14:paraId="65A7218D" w14:textId="653CDFE2" w:rsidR="00704079" w:rsidRPr="003170AB" w:rsidRDefault="00704079" w:rsidP="00704079">
      <w:pPr>
        <w:pStyle w:val="Balk1"/>
        <w:spacing w:line="360" w:lineRule="auto"/>
        <w:jc w:val="left"/>
        <w:rPr>
          <w:color w:val="000000" w:themeColor="text1"/>
        </w:rPr>
      </w:pPr>
      <w:bookmarkStart w:id="6" w:name="_Toc429991945"/>
      <w:r w:rsidRPr="003170AB">
        <w:rPr>
          <w:color w:val="000000" w:themeColor="text1"/>
        </w:rPr>
        <w:t>UYGULAMA ALANLARI</w:t>
      </w:r>
      <w:bookmarkEnd w:id="6"/>
    </w:p>
    <w:p w14:paraId="57BF0420" w14:textId="77777777" w:rsidR="00704079" w:rsidRPr="00D26EEC" w:rsidRDefault="00704079" w:rsidP="00704079">
      <w:pPr>
        <w:spacing w:line="360" w:lineRule="auto"/>
        <w:outlineLvl w:val="0"/>
        <w:rPr>
          <w:b/>
          <w:bCs/>
          <w:color w:val="000000" w:themeColor="text1"/>
          <w:u w:val="single"/>
        </w:rPr>
      </w:pPr>
      <w:bookmarkStart w:id="7" w:name="_Toc428783847"/>
      <w:bookmarkStart w:id="8" w:name="_Toc429991946"/>
      <w:r w:rsidRPr="00D26EEC">
        <w:rPr>
          <w:b/>
          <w:color w:val="000000" w:themeColor="text1"/>
          <w:u w:val="single"/>
        </w:rPr>
        <w:t>Ege Üniversitesi Hastanesi</w:t>
      </w:r>
      <w:bookmarkEnd w:id="7"/>
      <w:bookmarkEnd w:id="8"/>
      <w:r w:rsidRPr="00D26EEC">
        <w:rPr>
          <w:b/>
          <w:color w:val="000000" w:themeColor="text1"/>
          <w:u w:val="single"/>
        </w:rPr>
        <w:t xml:space="preserve"> (Sağlık Uygulama ve Araştırma Merkezi</w:t>
      </w:r>
      <w:r>
        <w:rPr>
          <w:b/>
          <w:color w:val="000000" w:themeColor="text1"/>
          <w:u w:val="single"/>
        </w:rPr>
        <w:t>)</w:t>
      </w:r>
    </w:p>
    <w:p w14:paraId="560E1AA9" w14:textId="77777777" w:rsidR="00704079" w:rsidRPr="00D26EEC" w:rsidRDefault="00704079" w:rsidP="00704079">
      <w:pPr>
        <w:pStyle w:val="ListeParagraf"/>
        <w:numPr>
          <w:ilvl w:val="0"/>
          <w:numId w:val="4"/>
        </w:numPr>
        <w:tabs>
          <w:tab w:val="left" w:pos="4980"/>
        </w:tabs>
        <w:spacing w:line="360" w:lineRule="auto"/>
        <w:jc w:val="both"/>
        <w:rPr>
          <w:color w:val="000000" w:themeColor="text1"/>
        </w:rPr>
      </w:pPr>
      <w:r w:rsidRPr="00D26EEC">
        <w:rPr>
          <w:color w:val="000000" w:themeColor="text1"/>
        </w:rPr>
        <w:t>Beyin ve Sinir Cerrahisi Anabilim Dalı</w:t>
      </w:r>
    </w:p>
    <w:p w14:paraId="7621B9D5" w14:textId="77777777" w:rsidR="00704079" w:rsidRPr="00D26EEC" w:rsidRDefault="00704079" w:rsidP="00704079">
      <w:pPr>
        <w:pStyle w:val="ListeParagraf"/>
        <w:numPr>
          <w:ilvl w:val="0"/>
          <w:numId w:val="4"/>
        </w:numPr>
        <w:tabs>
          <w:tab w:val="left" w:pos="4980"/>
        </w:tabs>
        <w:spacing w:line="360" w:lineRule="auto"/>
        <w:jc w:val="both"/>
        <w:rPr>
          <w:color w:val="000000" w:themeColor="text1"/>
        </w:rPr>
      </w:pPr>
      <w:r w:rsidRPr="00D26EEC">
        <w:rPr>
          <w:color w:val="000000" w:themeColor="text1"/>
        </w:rPr>
        <w:t>Anesteziyoloji</w:t>
      </w:r>
      <w:r w:rsidRPr="00D26EEC">
        <w:rPr>
          <w:color w:val="000000" w:themeColor="text1"/>
          <w:spacing w:val="-4"/>
        </w:rPr>
        <w:t xml:space="preserve"> </w:t>
      </w:r>
      <w:r w:rsidRPr="00D26EEC">
        <w:rPr>
          <w:color w:val="000000" w:themeColor="text1"/>
        </w:rPr>
        <w:t>ve</w:t>
      </w:r>
      <w:r w:rsidRPr="00D26EEC">
        <w:rPr>
          <w:color w:val="000000" w:themeColor="text1"/>
          <w:spacing w:val="-3"/>
        </w:rPr>
        <w:t xml:space="preserve"> </w:t>
      </w:r>
      <w:r w:rsidRPr="00D26EEC">
        <w:rPr>
          <w:color w:val="000000" w:themeColor="text1"/>
        </w:rPr>
        <w:t>Reanimasyon</w:t>
      </w:r>
      <w:r w:rsidRPr="00D26EEC">
        <w:rPr>
          <w:color w:val="000000" w:themeColor="text1"/>
          <w:spacing w:val="-4"/>
        </w:rPr>
        <w:t xml:space="preserve"> </w:t>
      </w:r>
      <w:r w:rsidRPr="00D26EEC">
        <w:rPr>
          <w:color w:val="000000" w:themeColor="text1"/>
        </w:rPr>
        <w:t>Anabilim</w:t>
      </w:r>
      <w:r w:rsidRPr="00D26EEC">
        <w:rPr>
          <w:color w:val="000000" w:themeColor="text1"/>
          <w:spacing w:val="-3"/>
        </w:rPr>
        <w:t xml:space="preserve"> </w:t>
      </w:r>
      <w:r w:rsidRPr="00D26EEC">
        <w:rPr>
          <w:color w:val="000000" w:themeColor="text1"/>
        </w:rPr>
        <w:t>Dalı</w:t>
      </w:r>
    </w:p>
    <w:p w14:paraId="06E30490" w14:textId="77777777" w:rsidR="00704079" w:rsidRPr="00D26EEC" w:rsidRDefault="00704079" w:rsidP="00704079">
      <w:pPr>
        <w:pStyle w:val="ListeParagraf"/>
        <w:numPr>
          <w:ilvl w:val="0"/>
          <w:numId w:val="4"/>
        </w:numPr>
        <w:tabs>
          <w:tab w:val="left" w:pos="4980"/>
        </w:tabs>
        <w:spacing w:line="360" w:lineRule="auto"/>
        <w:jc w:val="both"/>
        <w:rPr>
          <w:color w:val="000000" w:themeColor="text1"/>
        </w:rPr>
      </w:pPr>
      <w:r w:rsidRPr="00D26EEC">
        <w:rPr>
          <w:color w:val="000000" w:themeColor="text1"/>
        </w:rPr>
        <w:t>Kalp Damar Cerrahisi Anabilim Dalı</w:t>
      </w:r>
    </w:p>
    <w:p w14:paraId="4E32B63E" w14:textId="77777777" w:rsidR="00704079" w:rsidRPr="00D26EEC" w:rsidRDefault="00704079" w:rsidP="00704079">
      <w:pPr>
        <w:pStyle w:val="ListeParagraf"/>
        <w:numPr>
          <w:ilvl w:val="0"/>
          <w:numId w:val="4"/>
        </w:numPr>
        <w:tabs>
          <w:tab w:val="left" w:pos="4980"/>
        </w:tabs>
        <w:spacing w:line="360" w:lineRule="auto"/>
        <w:jc w:val="both"/>
        <w:rPr>
          <w:color w:val="000000" w:themeColor="text1"/>
        </w:rPr>
      </w:pPr>
      <w:r w:rsidRPr="00D26EEC">
        <w:rPr>
          <w:color w:val="000000" w:themeColor="text1"/>
        </w:rPr>
        <w:t>Üroloji Anabilim Dalı</w:t>
      </w:r>
    </w:p>
    <w:p w14:paraId="0A864FA1" w14:textId="77777777" w:rsidR="00704079" w:rsidRPr="00D26EEC" w:rsidRDefault="00704079" w:rsidP="00704079">
      <w:pPr>
        <w:pStyle w:val="ListeParagraf"/>
        <w:numPr>
          <w:ilvl w:val="0"/>
          <w:numId w:val="4"/>
        </w:numPr>
        <w:tabs>
          <w:tab w:val="left" w:pos="4980"/>
        </w:tabs>
        <w:spacing w:line="360" w:lineRule="auto"/>
        <w:jc w:val="both"/>
        <w:rPr>
          <w:color w:val="000000" w:themeColor="text1"/>
        </w:rPr>
      </w:pPr>
      <w:r w:rsidRPr="00D26EEC">
        <w:rPr>
          <w:color w:val="000000" w:themeColor="text1"/>
        </w:rPr>
        <w:t>Organ Nakli Araştırma ve Uygulama Merkezi</w:t>
      </w:r>
    </w:p>
    <w:p w14:paraId="5DA98491" w14:textId="77777777" w:rsidR="00704079" w:rsidRPr="00D26EEC" w:rsidRDefault="00704079" w:rsidP="00704079">
      <w:pPr>
        <w:pStyle w:val="ListeParagraf"/>
        <w:numPr>
          <w:ilvl w:val="0"/>
          <w:numId w:val="4"/>
        </w:numPr>
        <w:tabs>
          <w:tab w:val="left" w:pos="4980"/>
        </w:tabs>
        <w:spacing w:line="360" w:lineRule="auto"/>
        <w:jc w:val="both"/>
        <w:outlineLvl w:val="0"/>
        <w:rPr>
          <w:color w:val="000000" w:themeColor="text1"/>
        </w:rPr>
      </w:pPr>
      <w:r w:rsidRPr="00D26EEC">
        <w:rPr>
          <w:color w:val="000000" w:themeColor="text1"/>
        </w:rPr>
        <w:t>Genel Cerrahi Anabilim Dalı</w:t>
      </w:r>
    </w:p>
    <w:p w14:paraId="4B4F878A" w14:textId="77777777" w:rsidR="00704079" w:rsidRDefault="00704079" w:rsidP="00704079">
      <w:pPr>
        <w:pStyle w:val="ListeParagraf"/>
        <w:numPr>
          <w:ilvl w:val="0"/>
          <w:numId w:val="4"/>
        </w:numPr>
        <w:tabs>
          <w:tab w:val="left" w:pos="4980"/>
        </w:tabs>
        <w:spacing w:line="360" w:lineRule="auto"/>
        <w:jc w:val="both"/>
        <w:rPr>
          <w:color w:val="000000" w:themeColor="text1"/>
        </w:rPr>
      </w:pPr>
      <w:r w:rsidRPr="00D26EEC">
        <w:rPr>
          <w:color w:val="000000" w:themeColor="text1"/>
        </w:rPr>
        <w:t>Plastik Rekonstrüktif ve Estetik Cerrahi Anabilim Dalı</w:t>
      </w:r>
    </w:p>
    <w:p w14:paraId="450FA34E" w14:textId="77777777" w:rsidR="00704079" w:rsidRPr="00D26EEC" w:rsidRDefault="00704079" w:rsidP="00704079">
      <w:pPr>
        <w:pStyle w:val="Balk1"/>
        <w:spacing w:line="360" w:lineRule="auto"/>
        <w:jc w:val="left"/>
        <w:rPr>
          <w:color w:val="000000" w:themeColor="text1"/>
        </w:rPr>
      </w:pPr>
    </w:p>
    <w:p w14:paraId="03F8CFF1" w14:textId="77777777" w:rsidR="00704079" w:rsidRPr="00D26EEC" w:rsidRDefault="00704079" w:rsidP="00704079">
      <w:pPr>
        <w:pStyle w:val="Balk1"/>
        <w:spacing w:line="360" w:lineRule="auto"/>
        <w:jc w:val="left"/>
        <w:rPr>
          <w:color w:val="000000" w:themeColor="text1"/>
        </w:rPr>
      </w:pPr>
      <w:bookmarkStart w:id="9" w:name="_Toc429991948"/>
      <w:r w:rsidRPr="00D26EEC">
        <w:rPr>
          <w:color w:val="000000" w:themeColor="text1"/>
        </w:rPr>
        <w:t>CERRAHİ HASTALIKLARI</w:t>
      </w:r>
      <w:r>
        <w:rPr>
          <w:color w:val="000000" w:themeColor="text1"/>
        </w:rPr>
        <w:t xml:space="preserve"> </w:t>
      </w:r>
      <w:r w:rsidRPr="003170AB">
        <w:rPr>
          <w:color w:val="000000" w:themeColor="text1"/>
        </w:rPr>
        <w:t>HEMŞİRELİĞİ İNTÖRN ALAN DERSİ</w:t>
      </w:r>
      <w:r>
        <w:rPr>
          <w:color w:val="000000" w:themeColor="text1"/>
        </w:rPr>
        <w:t xml:space="preserve"> </w:t>
      </w:r>
      <w:r w:rsidRPr="00D26EEC">
        <w:rPr>
          <w:color w:val="000000" w:themeColor="text1"/>
        </w:rPr>
        <w:t>DEĞERLENDİRME</w:t>
      </w:r>
      <w:bookmarkEnd w:id="9"/>
      <w:r w:rsidRPr="00D26EEC">
        <w:rPr>
          <w:color w:val="000000" w:themeColor="text1"/>
        </w:rPr>
        <w:t xml:space="preserve"> </w:t>
      </w:r>
    </w:p>
    <w:p w14:paraId="7B4DF38A" w14:textId="77777777" w:rsidR="00704079" w:rsidRPr="00D26EEC" w:rsidRDefault="00704079" w:rsidP="00704079">
      <w:pPr>
        <w:tabs>
          <w:tab w:val="left" w:pos="4980"/>
        </w:tabs>
        <w:spacing w:line="360" w:lineRule="auto"/>
        <w:jc w:val="both"/>
        <w:outlineLvl w:val="0"/>
        <w:rPr>
          <w:color w:val="000000" w:themeColor="text1"/>
        </w:rPr>
      </w:pPr>
      <w:bookmarkStart w:id="10" w:name="_Toc428783850"/>
      <w:r w:rsidRPr="00D26EEC">
        <w:rPr>
          <w:color w:val="000000" w:themeColor="text1"/>
        </w:rPr>
        <w:t xml:space="preserve">     </w:t>
      </w:r>
      <w:bookmarkStart w:id="11" w:name="_Toc429991949"/>
      <w:r w:rsidRPr="00D26EEC">
        <w:rPr>
          <w:color w:val="000000" w:themeColor="text1"/>
        </w:rPr>
        <w:t xml:space="preserve">Dersin değerlendirilmesi Ege Üniversitesi Hemşirelik Fakültesi Entegre Eğitim Öğretim </w:t>
      </w:r>
      <w:proofErr w:type="spellStart"/>
      <w:r w:rsidRPr="00D26EEC">
        <w:rPr>
          <w:color w:val="000000" w:themeColor="text1"/>
        </w:rPr>
        <w:t>Yönergesi’nde</w:t>
      </w:r>
      <w:proofErr w:type="spellEnd"/>
      <w:r w:rsidRPr="00D26EEC">
        <w:rPr>
          <w:color w:val="000000" w:themeColor="text1"/>
        </w:rPr>
        <w:t xml:space="preserve"> belirtildiği gibi yapılır.</w:t>
      </w:r>
      <w:bookmarkEnd w:id="10"/>
      <w:bookmarkEnd w:id="11"/>
    </w:p>
    <w:p w14:paraId="7884EEAA" w14:textId="77777777" w:rsidR="00704079" w:rsidRPr="00D26EEC" w:rsidRDefault="00704079" w:rsidP="00704079">
      <w:pPr>
        <w:tabs>
          <w:tab w:val="left" w:pos="4980"/>
        </w:tabs>
        <w:spacing w:line="360" w:lineRule="auto"/>
        <w:jc w:val="both"/>
        <w:outlineLvl w:val="0"/>
        <w:rPr>
          <w:color w:val="000000" w:themeColor="text1"/>
        </w:rPr>
      </w:pPr>
      <w:r w:rsidRPr="00D26EEC">
        <w:rPr>
          <w:color w:val="000000" w:themeColor="text1"/>
        </w:rPr>
        <w:t xml:space="preserve">Açıklama: Final sınavına girilebilmesi için klinik sorumlu hemşiresi ve sorumlu öğretim </w:t>
      </w:r>
      <w:proofErr w:type="spellStart"/>
      <w:r w:rsidRPr="00D26EEC">
        <w:rPr>
          <w:color w:val="000000" w:themeColor="text1"/>
        </w:rPr>
        <w:t>üyesi</w:t>
      </w:r>
      <w:proofErr w:type="spellEnd"/>
      <w:r w:rsidRPr="00D26EEC">
        <w:rPr>
          <w:color w:val="000000" w:themeColor="text1"/>
        </w:rPr>
        <w:t>/elemanı toplam not ortalamasının en az 60 olması gerekmektedir. Ortalaması 60 olan öğrenci final sınavına girmeye hak kazanır. Final sınavı tarihi Anabilim Dalı kararı ile belirlenir.</w:t>
      </w:r>
    </w:p>
    <w:p w14:paraId="1EC4E16D" w14:textId="77777777" w:rsidR="00704079" w:rsidRPr="00D26EEC" w:rsidRDefault="00704079" w:rsidP="00704079">
      <w:pPr>
        <w:tabs>
          <w:tab w:val="left" w:pos="4980"/>
        </w:tabs>
        <w:spacing w:line="360" w:lineRule="auto"/>
        <w:jc w:val="both"/>
        <w:outlineLvl w:val="0"/>
        <w:rPr>
          <w:color w:val="000000" w:themeColor="text1"/>
        </w:rPr>
      </w:pPr>
      <w:r w:rsidRPr="00D26EEC">
        <w:rPr>
          <w:color w:val="000000" w:themeColor="text1"/>
        </w:rPr>
        <w:t xml:space="preserve">Final sınavının %60’ı ile klinik sorumlu hemşiresinin ve sorumlu öğretim </w:t>
      </w:r>
      <w:proofErr w:type="spellStart"/>
      <w:r w:rsidRPr="00D26EEC">
        <w:rPr>
          <w:color w:val="000000" w:themeColor="text1"/>
        </w:rPr>
        <w:t>üyesinin</w:t>
      </w:r>
      <w:proofErr w:type="spellEnd"/>
      <w:r w:rsidRPr="00D26EEC">
        <w:rPr>
          <w:color w:val="000000" w:themeColor="text1"/>
        </w:rPr>
        <w:t xml:space="preserve"> verdikleri uygulama notlarının toplam ortalamasının %40’ı toplanarak geçme notu belirlenir. Geçme notu </w:t>
      </w:r>
      <w:r w:rsidRPr="00D26EEC">
        <w:rPr>
          <w:color w:val="000000" w:themeColor="text1"/>
          <w:u w:val="single"/>
        </w:rPr>
        <w:t>en az 60</w:t>
      </w:r>
      <w:r w:rsidRPr="00D26EEC">
        <w:rPr>
          <w:color w:val="000000" w:themeColor="text1"/>
        </w:rPr>
        <w:t xml:space="preserve"> olmalıdır.</w:t>
      </w:r>
    </w:p>
    <w:p w14:paraId="0208DB35" w14:textId="77777777" w:rsidR="00704079" w:rsidRPr="00D26EEC" w:rsidRDefault="00704079" w:rsidP="00704079">
      <w:pPr>
        <w:tabs>
          <w:tab w:val="left" w:pos="4980"/>
        </w:tabs>
        <w:spacing w:line="360" w:lineRule="auto"/>
        <w:jc w:val="both"/>
        <w:outlineLvl w:val="0"/>
        <w:rPr>
          <w:color w:val="000000" w:themeColor="text1"/>
        </w:rPr>
      </w:pPr>
    </w:p>
    <w:p w14:paraId="5BCA22E8" w14:textId="77777777" w:rsidR="00704079" w:rsidRPr="00D26EEC" w:rsidRDefault="00704079" w:rsidP="00704079">
      <w:pPr>
        <w:pStyle w:val="Balk1"/>
        <w:rPr>
          <w:color w:val="000000" w:themeColor="text1"/>
        </w:rPr>
      </w:pPr>
    </w:p>
    <w:p w14:paraId="6CE2B0D3" w14:textId="77777777" w:rsidR="00D67D7E" w:rsidRDefault="00D67D7E">
      <w:pPr>
        <w:rPr>
          <w:b/>
          <w:szCs w:val="20"/>
        </w:rPr>
      </w:pPr>
      <w:bookmarkStart w:id="12" w:name="_Toc429991950"/>
      <w:r>
        <w:br w:type="page"/>
      </w:r>
    </w:p>
    <w:bookmarkEnd w:id="12"/>
    <w:p w14:paraId="522A596E" w14:textId="5033DA36" w:rsidR="00D92C42" w:rsidRPr="00D26EEC" w:rsidRDefault="00D92C42">
      <w:pPr>
        <w:rPr>
          <w:color w:val="000000" w:themeColor="text1"/>
        </w:rPr>
        <w:sectPr w:rsidR="00D92C42" w:rsidRPr="00D26EEC" w:rsidSect="00704079">
          <w:footerReference w:type="even" r:id="rId14"/>
          <w:footerReference w:type="default" r:id="rId15"/>
          <w:footerReference w:type="first" r:id="rId16"/>
          <w:pgSz w:w="11906" w:h="16838"/>
          <w:pgMar w:top="851" w:right="1417" w:bottom="697" w:left="1417" w:header="283" w:footer="283" w:gutter="0"/>
          <w:pgNumType w:start="1"/>
          <w:cols w:space="708"/>
          <w:titlePg/>
          <w:docGrid w:linePitch="326"/>
        </w:sectPr>
      </w:pPr>
    </w:p>
    <w:p w14:paraId="19668C22" w14:textId="77777777" w:rsidR="00A3656E" w:rsidRDefault="00A3656E" w:rsidP="00A3656E">
      <w:pPr>
        <w:autoSpaceDE w:val="0"/>
        <w:autoSpaceDN w:val="0"/>
        <w:adjustRightInd w:val="0"/>
        <w:spacing w:line="360" w:lineRule="auto"/>
        <w:jc w:val="both"/>
        <w:rPr>
          <w:b/>
          <w:bCs/>
          <w:color w:val="000000"/>
        </w:rPr>
      </w:pPr>
      <w:r>
        <w:rPr>
          <w:b/>
          <w:bCs/>
          <w:color w:val="000000"/>
        </w:rPr>
        <w:lastRenderedPageBreak/>
        <w:t>BİÇİMLENDİRİCİ VE KARAR VERDİRİCİ/ÖZETLEYİCİ DEĞERLENDİRME YÖNTEMLERİ</w:t>
      </w:r>
    </w:p>
    <w:p w14:paraId="0E1AC294" w14:textId="3252BDD8" w:rsidR="00A3656E" w:rsidRDefault="00A3656E" w:rsidP="00A3656E">
      <w:pPr>
        <w:autoSpaceDE w:val="0"/>
        <w:autoSpaceDN w:val="0"/>
        <w:adjustRightInd w:val="0"/>
        <w:spacing w:after="240" w:line="360" w:lineRule="auto"/>
        <w:jc w:val="both"/>
        <w:rPr>
          <w:bCs/>
          <w:color w:val="000000"/>
        </w:rPr>
      </w:pPr>
      <w:r>
        <w:rPr>
          <w:bCs/>
          <w:color w:val="000000"/>
        </w:rPr>
        <w:t xml:space="preserve">Dersin değerlendirmesi, Ege Üniversitesi Hemşirelik Fakültesi Entegre Eğitim-Öğretim Yönergesi ve Ege Üniversitesi Hemşirelik Fakültesi Klinik/Saha Uygulama Yönergesi doğrultusunda yapılır. Ders değerlendirmesinde biçimlendirici ve karar verdirici değerlendirme yöntemleri kullanılmakta olup Tablo </w:t>
      </w:r>
      <w:r w:rsidR="009E47DE">
        <w:rPr>
          <w:bCs/>
          <w:color w:val="000000"/>
        </w:rPr>
        <w:t>5</w:t>
      </w:r>
      <w:r>
        <w:rPr>
          <w:bCs/>
          <w:color w:val="000000"/>
        </w:rPr>
        <w:t>’de sunulmuştur.</w:t>
      </w:r>
    </w:p>
    <w:p w14:paraId="3A07814B" w14:textId="492DA9B6" w:rsidR="00A3656E" w:rsidRPr="000C4BD3" w:rsidRDefault="00A3656E" w:rsidP="00A3656E">
      <w:pPr>
        <w:widowControl w:val="0"/>
        <w:spacing w:line="276" w:lineRule="auto"/>
        <w:rPr>
          <w:rFonts w:eastAsia="Calibri"/>
          <w:b/>
          <w:sz w:val="22"/>
          <w:szCs w:val="22"/>
        </w:rPr>
      </w:pPr>
      <w:r>
        <w:rPr>
          <w:rFonts w:eastAsia="Arial"/>
          <w:b/>
          <w:color w:val="000000"/>
          <w:sz w:val="22"/>
          <w:szCs w:val="22"/>
        </w:rPr>
        <w:t xml:space="preserve">Tablo </w:t>
      </w:r>
      <w:r w:rsidR="009E47DE">
        <w:rPr>
          <w:rFonts w:eastAsia="Arial"/>
          <w:b/>
          <w:color w:val="000000"/>
          <w:sz w:val="22"/>
          <w:szCs w:val="22"/>
        </w:rPr>
        <w:t>5</w:t>
      </w:r>
      <w:r>
        <w:rPr>
          <w:rFonts w:eastAsia="Arial"/>
          <w:b/>
          <w:color w:val="000000"/>
          <w:sz w:val="22"/>
          <w:szCs w:val="22"/>
        </w:rPr>
        <w:t>. Ders</w:t>
      </w:r>
      <w:r>
        <w:rPr>
          <w:rFonts w:eastAsia="Calibri"/>
          <w:b/>
          <w:sz w:val="22"/>
          <w:szCs w:val="22"/>
        </w:rPr>
        <w:t xml:space="preserve"> Öğrenme Çıktıları ve Ölçme ve Değerlendirme Yöntemi İlişkisi Tablosu</w:t>
      </w:r>
    </w:p>
    <w:tbl>
      <w:tblPr>
        <w:tblW w:w="1403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2910"/>
        <w:gridCol w:w="3318"/>
        <w:gridCol w:w="3887"/>
      </w:tblGrid>
      <w:tr w:rsidR="00A3656E" w14:paraId="6069F581" w14:textId="77777777" w:rsidTr="000C4BD3">
        <w:trPr>
          <w:trHeight w:val="356"/>
        </w:trPr>
        <w:tc>
          <w:tcPr>
            <w:tcW w:w="14030" w:type="dxa"/>
            <w:gridSpan w:val="4"/>
            <w:tcBorders>
              <w:top w:val="single" w:sz="4" w:space="0" w:color="000000"/>
              <w:left w:val="single" w:sz="4" w:space="0" w:color="000000"/>
              <w:bottom w:val="single" w:sz="4" w:space="0" w:color="000000"/>
              <w:right w:val="single" w:sz="4" w:space="0" w:color="000000"/>
            </w:tcBorders>
          </w:tcPr>
          <w:p w14:paraId="4CF7FB21" w14:textId="0E7AA255" w:rsidR="00A3656E" w:rsidRDefault="007E4E33" w:rsidP="00E34646">
            <w:pPr>
              <w:spacing w:after="160" w:line="254" w:lineRule="auto"/>
              <w:jc w:val="center"/>
              <w:rPr>
                <w:rFonts w:eastAsia="Calibri"/>
                <w:b/>
                <w:color w:val="000000"/>
                <w:sz w:val="20"/>
                <w:szCs w:val="20"/>
                <w:lang w:eastAsia="en-US"/>
              </w:rPr>
            </w:pPr>
            <w:r>
              <w:rPr>
                <w:rFonts w:eastAsia="Calibri"/>
                <w:b/>
                <w:color w:val="000000"/>
                <w:sz w:val="20"/>
                <w:szCs w:val="20"/>
                <w:lang w:eastAsia="en-US"/>
              </w:rPr>
              <w:t>Cerrahi Hastalıkları Hemşireliği</w:t>
            </w:r>
            <w:r w:rsidR="00A3656E">
              <w:rPr>
                <w:rFonts w:eastAsia="Calibri"/>
                <w:b/>
                <w:color w:val="000000"/>
                <w:sz w:val="20"/>
                <w:szCs w:val="20"/>
                <w:lang w:eastAsia="en-US"/>
              </w:rPr>
              <w:t xml:space="preserve"> </w:t>
            </w:r>
            <w:proofErr w:type="spellStart"/>
            <w:r w:rsidR="00A3656E">
              <w:rPr>
                <w:rFonts w:eastAsia="Calibri"/>
                <w:b/>
                <w:color w:val="000000"/>
                <w:sz w:val="20"/>
                <w:szCs w:val="20"/>
                <w:lang w:eastAsia="en-US"/>
              </w:rPr>
              <w:t>İntörn</w:t>
            </w:r>
            <w:proofErr w:type="spellEnd"/>
            <w:r w:rsidR="00A3656E">
              <w:rPr>
                <w:rFonts w:eastAsia="Calibri"/>
                <w:b/>
                <w:color w:val="000000"/>
                <w:sz w:val="20"/>
                <w:szCs w:val="20"/>
                <w:lang w:eastAsia="en-US"/>
              </w:rPr>
              <w:t xml:space="preserve"> Alan Dersi</w:t>
            </w:r>
          </w:p>
        </w:tc>
      </w:tr>
      <w:tr w:rsidR="00A3656E" w14:paraId="48A9A6A7" w14:textId="77777777" w:rsidTr="007E4E33">
        <w:trPr>
          <w:trHeight w:val="360"/>
        </w:trPr>
        <w:tc>
          <w:tcPr>
            <w:tcW w:w="3915" w:type="dxa"/>
            <w:vMerge w:val="restart"/>
            <w:tcBorders>
              <w:top w:val="single" w:sz="4" w:space="0" w:color="000000"/>
              <w:left w:val="single" w:sz="4" w:space="0" w:color="000000"/>
              <w:bottom w:val="single" w:sz="4" w:space="0" w:color="000000"/>
              <w:right w:val="single" w:sz="4" w:space="0" w:color="000000"/>
            </w:tcBorders>
          </w:tcPr>
          <w:p w14:paraId="4CF72150" w14:textId="77777777" w:rsidR="007E4E33" w:rsidRDefault="007E4E33" w:rsidP="00E34646">
            <w:pPr>
              <w:spacing w:after="160" w:line="360" w:lineRule="auto"/>
              <w:jc w:val="center"/>
              <w:rPr>
                <w:rFonts w:eastAsia="Calibri"/>
                <w:b/>
                <w:color w:val="000000"/>
                <w:sz w:val="20"/>
                <w:szCs w:val="20"/>
                <w:lang w:eastAsia="en-US"/>
              </w:rPr>
            </w:pPr>
            <w:r>
              <w:rPr>
                <w:rFonts w:eastAsia="Calibri"/>
                <w:b/>
                <w:color w:val="000000"/>
                <w:sz w:val="20"/>
                <w:szCs w:val="20"/>
                <w:lang w:eastAsia="en-US"/>
              </w:rPr>
              <w:t>Cerrahi Hastalıkları Hemşireliği</w:t>
            </w:r>
          </w:p>
          <w:p w14:paraId="5BFC51DE" w14:textId="57395177" w:rsidR="00A3656E" w:rsidRDefault="00A3656E" w:rsidP="00E34646">
            <w:pPr>
              <w:spacing w:after="160" w:line="360" w:lineRule="auto"/>
              <w:jc w:val="center"/>
              <w:rPr>
                <w:rFonts w:eastAsia="Calibri"/>
                <w:color w:val="000000"/>
                <w:sz w:val="20"/>
                <w:szCs w:val="20"/>
                <w:lang w:eastAsia="en-US"/>
              </w:rPr>
            </w:pPr>
            <w:r>
              <w:rPr>
                <w:rFonts w:eastAsia="Calibri"/>
                <w:b/>
                <w:color w:val="000000"/>
                <w:sz w:val="20"/>
                <w:szCs w:val="20"/>
                <w:lang w:eastAsia="en-US"/>
              </w:rPr>
              <w:t xml:space="preserve"> </w:t>
            </w:r>
            <w:proofErr w:type="spellStart"/>
            <w:r>
              <w:rPr>
                <w:rFonts w:eastAsia="Calibri"/>
                <w:b/>
                <w:color w:val="000000"/>
                <w:sz w:val="20"/>
                <w:szCs w:val="20"/>
                <w:lang w:eastAsia="en-US"/>
              </w:rPr>
              <w:t>İntörn</w:t>
            </w:r>
            <w:proofErr w:type="spellEnd"/>
            <w:r>
              <w:rPr>
                <w:rFonts w:eastAsia="Calibri"/>
                <w:b/>
                <w:color w:val="000000"/>
                <w:sz w:val="20"/>
                <w:szCs w:val="20"/>
                <w:lang w:eastAsia="en-US"/>
              </w:rPr>
              <w:t xml:space="preserve"> Alan Dersi </w:t>
            </w:r>
            <w:r>
              <w:rPr>
                <w:rFonts w:eastAsia="Calibri"/>
                <w:b/>
                <w:sz w:val="20"/>
                <w:szCs w:val="20"/>
                <w:lang w:eastAsia="en-US"/>
              </w:rPr>
              <w:t>Öğrenme Çıktıları</w:t>
            </w:r>
          </w:p>
        </w:tc>
        <w:tc>
          <w:tcPr>
            <w:tcW w:w="6228" w:type="dxa"/>
            <w:gridSpan w:val="2"/>
            <w:tcBorders>
              <w:top w:val="single" w:sz="4" w:space="0" w:color="000000"/>
              <w:left w:val="single" w:sz="4" w:space="0" w:color="000000"/>
              <w:bottom w:val="single" w:sz="4" w:space="0" w:color="auto"/>
              <w:right w:val="single" w:sz="4" w:space="0" w:color="000000"/>
            </w:tcBorders>
          </w:tcPr>
          <w:p w14:paraId="79DDA316" w14:textId="77777777" w:rsidR="00A3656E" w:rsidRDefault="00A3656E" w:rsidP="00E34646">
            <w:pPr>
              <w:spacing w:after="160" w:line="254" w:lineRule="auto"/>
              <w:jc w:val="center"/>
              <w:rPr>
                <w:rFonts w:eastAsia="Calibri"/>
                <w:b/>
                <w:color w:val="000000"/>
                <w:sz w:val="20"/>
                <w:szCs w:val="20"/>
                <w:lang w:eastAsia="en-US"/>
              </w:rPr>
            </w:pPr>
            <w:r>
              <w:rPr>
                <w:rFonts w:eastAsia="Calibri"/>
                <w:b/>
                <w:color w:val="000000"/>
                <w:sz w:val="20"/>
                <w:szCs w:val="20"/>
                <w:lang w:eastAsia="en-US"/>
              </w:rPr>
              <w:t xml:space="preserve">Ölçme Değerlendirme Yöntemleri </w:t>
            </w:r>
          </w:p>
        </w:tc>
        <w:tc>
          <w:tcPr>
            <w:tcW w:w="3887" w:type="dxa"/>
            <w:vMerge w:val="restart"/>
            <w:tcBorders>
              <w:top w:val="single" w:sz="4" w:space="0" w:color="000000"/>
              <w:left w:val="single" w:sz="4" w:space="0" w:color="000000"/>
              <w:right w:val="single" w:sz="4" w:space="0" w:color="000000"/>
            </w:tcBorders>
          </w:tcPr>
          <w:p w14:paraId="46C68358" w14:textId="77777777" w:rsidR="00A3656E" w:rsidRDefault="00A3656E" w:rsidP="00E34646">
            <w:pPr>
              <w:spacing w:after="160" w:line="254" w:lineRule="auto"/>
              <w:jc w:val="center"/>
              <w:rPr>
                <w:rFonts w:eastAsia="Calibri"/>
                <w:b/>
                <w:color w:val="000000"/>
                <w:sz w:val="20"/>
                <w:szCs w:val="20"/>
                <w:lang w:eastAsia="en-US"/>
              </w:rPr>
            </w:pPr>
            <w:r>
              <w:rPr>
                <w:rFonts w:eastAsia="Calibri"/>
                <w:b/>
                <w:color w:val="000000"/>
                <w:sz w:val="20"/>
                <w:szCs w:val="20"/>
                <w:lang w:eastAsia="en-US"/>
              </w:rPr>
              <w:t>Program Çıktısı İlişkisi</w:t>
            </w:r>
          </w:p>
        </w:tc>
      </w:tr>
      <w:tr w:rsidR="00A3656E" w14:paraId="1F583B59" w14:textId="77777777" w:rsidTr="000C4BD3">
        <w:trPr>
          <w:trHeight w:val="381"/>
        </w:trPr>
        <w:tc>
          <w:tcPr>
            <w:tcW w:w="3915" w:type="dxa"/>
            <w:vMerge/>
            <w:tcBorders>
              <w:top w:val="single" w:sz="4" w:space="0" w:color="000000"/>
              <w:left w:val="single" w:sz="4" w:space="0" w:color="000000"/>
              <w:bottom w:val="single" w:sz="4" w:space="0" w:color="000000"/>
              <w:right w:val="single" w:sz="4" w:space="0" w:color="000000"/>
            </w:tcBorders>
            <w:vAlign w:val="center"/>
          </w:tcPr>
          <w:p w14:paraId="2F6B2CC9" w14:textId="77777777" w:rsidR="00A3656E" w:rsidRDefault="00A3656E" w:rsidP="00E34646">
            <w:pPr>
              <w:spacing w:line="276" w:lineRule="auto"/>
              <w:rPr>
                <w:rFonts w:eastAsia="Calibri"/>
                <w:color w:val="000000"/>
                <w:sz w:val="20"/>
                <w:szCs w:val="20"/>
                <w:lang w:eastAsia="en-US"/>
              </w:rPr>
            </w:pPr>
          </w:p>
        </w:tc>
        <w:tc>
          <w:tcPr>
            <w:tcW w:w="2910" w:type="dxa"/>
            <w:tcBorders>
              <w:top w:val="single" w:sz="4" w:space="0" w:color="auto"/>
              <w:left w:val="single" w:sz="4" w:space="0" w:color="000000"/>
              <w:bottom w:val="single" w:sz="4" w:space="0" w:color="000000"/>
              <w:right w:val="single" w:sz="4" w:space="0" w:color="auto"/>
            </w:tcBorders>
          </w:tcPr>
          <w:p w14:paraId="3DA1E5E0" w14:textId="77777777" w:rsidR="00A3656E" w:rsidRDefault="00A3656E" w:rsidP="00E34646">
            <w:pPr>
              <w:spacing w:after="160" w:line="254" w:lineRule="auto"/>
              <w:jc w:val="center"/>
              <w:rPr>
                <w:rFonts w:eastAsia="Calibri"/>
                <w:b/>
                <w:sz w:val="20"/>
                <w:szCs w:val="20"/>
                <w:lang w:eastAsia="en-US"/>
              </w:rPr>
            </w:pPr>
            <w:r>
              <w:rPr>
                <w:rFonts w:eastAsia="Calibri"/>
                <w:b/>
                <w:sz w:val="20"/>
                <w:szCs w:val="20"/>
                <w:lang w:eastAsia="en-US"/>
              </w:rPr>
              <w:t>Karar Verdirici Değerlendirme Yöntemi</w:t>
            </w:r>
          </w:p>
        </w:tc>
        <w:tc>
          <w:tcPr>
            <w:tcW w:w="3318" w:type="dxa"/>
            <w:tcBorders>
              <w:top w:val="single" w:sz="4" w:space="0" w:color="auto"/>
              <w:left w:val="single" w:sz="4" w:space="0" w:color="auto"/>
              <w:bottom w:val="single" w:sz="4" w:space="0" w:color="000000"/>
              <w:right w:val="single" w:sz="4" w:space="0" w:color="000000"/>
            </w:tcBorders>
          </w:tcPr>
          <w:p w14:paraId="06FC8776" w14:textId="77777777" w:rsidR="00A3656E" w:rsidRDefault="00A3656E" w:rsidP="00E34646">
            <w:pPr>
              <w:spacing w:after="160" w:line="254" w:lineRule="auto"/>
              <w:jc w:val="center"/>
              <w:rPr>
                <w:rFonts w:eastAsia="Calibri"/>
                <w:b/>
                <w:color w:val="000000"/>
                <w:sz w:val="20"/>
                <w:szCs w:val="20"/>
                <w:lang w:eastAsia="en-US"/>
              </w:rPr>
            </w:pPr>
            <w:r>
              <w:rPr>
                <w:rFonts w:eastAsia="Calibri"/>
                <w:b/>
                <w:sz w:val="20"/>
                <w:szCs w:val="20"/>
                <w:lang w:eastAsia="en-US"/>
              </w:rPr>
              <w:t>Biçimlendirici Değerlendirme Yöntemi</w:t>
            </w:r>
          </w:p>
        </w:tc>
        <w:tc>
          <w:tcPr>
            <w:tcW w:w="3887" w:type="dxa"/>
            <w:vMerge/>
            <w:tcBorders>
              <w:left w:val="single" w:sz="4" w:space="0" w:color="000000"/>
              <w:bottom w:val="single" w:sz="4" w:space="0" w:color="auto"/>
              <w:right w:val="single" w:sz="4" w:space="0" w:color="000000"/>
            </w:tcBorders>
            <w:vAlign w:val="center"/>
          </w:tcPr>
          <w:p w14:paraId="20E57F7A" w14:textId="77777777" w:rsidR="00A3656E" w:rsidRDefault="00A3656E" w:rsidP="00E34646">
            <w:pPr>
              <w:spacing w:line="276" w:lineRule="auto"/>
              <w:rPr>
                <w:rFonts w:eastAsia="Calibri"/>
                <w:b/>
                <w:color w:val="000000"/>
                <w:sz w:val="20"/>
                <w:szCs w:val="20"/>
                <w:lang w:eastAsia="en-US"/>
              </w:rPr>
            </w:pPr>
          </w:p>
        </w:tc>
      </w:tr>
      <w:tr w:rsidR="00A3656E" w14:paraId="18925CCF" w14:textId="77777777" w:rsidTr="000C4BD3">
        <w:trPr>
          <w:trHeight w:val="964"/>
        </w:trPr>
        <w:tc>
          <w:tcPr>
            <w:tcW w:w="3915" w:type="dxa"/>
            <w:tcBorders>
              <w:top w:val="single" w:sz="4" w:space="0" w:color="000000"/>
              <w:left w:val="single" w:sz="4" w:space="0" w:color="000000"/>
              <w:bottom w:val="single" w:sz="4" w:space="0" w:color="000000"/>
              <w:right w:val="single" w:sz="4" w:space="0" w:color="000000"/>
            </w:tcBorders>
          </w:tcPr>
          <w:p w14:paraId="15C0EF64" w14:textId="28D75517" w:rsidR="00A3656E" w:rsidRPr="000C4BD3" w:rsidRDefault="00A3656E" w:rsidP="000C4BD3">
            <w:pPr>
              <w:spacing w:after="160" w:line="254" w:lineRule="auto"/>
              <w:rPr>
                <w:rFonts w:eastAsia="Calibri"/>
                <w:sz w:val="20"/>
                <w:szCs w:val="20"/>
                <w:lang w:eastAsia="en-US"/>
              </w:rPr>
            </w:pPr>
            <w:r>
              <w:rPr>
                <w:rFonts w:eastAsia="Calibri"/>
                <w:b/>
                <w:sz w:val="20"/>
                <w:szCs w:val="20"/>
                <w:lang w:eastAsia="en-US"/>
              </w:rPr>
              <w:t>DÖÇ 1-</w:t>
            </w:r>
            <w:r>
              <w:rPr>
                <w:rFonts w:eastAsia="Calibri"/>
                <w:sz w:val="20"/>
                <w:szCs w:val="20"/>
                <w:lang w:eastAsia="en-US"/>
              </w:rPr>
              <w:t xml:space="preserve"> </w:t>
            </w:r>
            <w:r w:rsidR="007E4E33" w:rsidRPr="007E4E33">
              <w:rPr>
                <w:rFonts w:eastAsia="Calibri"/>
                <w:bCs/>
                <w:sz w:val="20"/>
                <w:szCs w:val="20"/>
                <w:lang w:eastAsia="en-US"/>
              </w:rPr>
              <w:t xml:space="preserve">Ameliyat öncesi dönemde hasta bakımında verilen eğitim doğrultusunda hemşirelik süreci basamaklarını </w:t>
            </w:r>
            <w:r w:rsidR="000C4BD3">
              <w:rPr>
                <w:rFonts w:eastAsia="Calibri"/>
                <w:bCs/>
                <w:sz w:val="20"/>
                <w:szCs w:val="20"/>
                <w:lang w:eastAsia="en-US"/>
              </w:rPr>
              <w:t>uygulayabilme</w:t>
            </w:r>
          </w:p>
        </w:tc>
        <w:tc>
          <w:tcPr>
            <w:tcW w:w="2910" w:type="dxa"/>
            <w:tcBorders>
              <w:top w:val="single" w:sz="4" w:space="0" w:color="000000"/>
              <w:left w:val="single" w:sz="4" w:space="0" w:color="000000"/>
              <w:bottom w:val="single" w:sz="4" w:space="0" w:color="000000"/>
              <w:right w:val="single" w:sz="4" w:space="0" w:color="auto"/>
            </w:tcBorders>
          </w:tcPr>
          <w:p w14:paraId="42BCA436" w14:textId="77777777" w:rsidR="00A3656E" w:rsidRDefault="002638DF" w:rsidP="00E91A24">
            <w:pPr>
              <w:numPr>
                <w:ilvl w:val="0"/>
                <w:numId w:val="45"/>
              </w:numPr>
              <w:spacing w:line="254" w:lineRule="auto"/>
              <w:rPr>
                <w:rFonts w:eastAsia="Calibri"/>
                <w:b/>
                <w:color w:val="000000"/>
                <w:sz w:val="20"/>
                <w:szCs w:val="20"/>
                <w:lang w:eastAsia="en-US"/>
              </w:rPr>
            </w:pPr>
            <w:r>
              <w:rPr>
                <w:rFonts w:eastAsia="Calibri"/>
                <w:b/>
                <w:color w:val="000000"/>
                <w:sz w:val="20"/>
                <w:szCs w:val="20"/>
                <w:lang w:eastAsia="en-US"/>
              </w:rPr>
              <w:t>Uygulama Değerlendirme Formu (</w:t>
            </w:r>
            <w:r>
              <w:rPr>
                <w:rFonts w:eastAsia="Calibri"/>
                <w:color w:val="000000"/>
                <w:sz w:val="20"/>
                <w:szCs w:val="20"/>
                <w:lang w:eastAsia="en-US"/>
              </w:rPr>
              <w:t>Klinik Rehber Hemşire</w:t>
            </w:r>
            <w:r>
              <w:rPr>
                <w:rFonts w:eastAsia="Calibri"/>
                <w:b/>
                <w:color w:val="000000"/>
                <w:sz w:val="20"/>
                <w:szCs w:val="20"/>
                <w:lang w:eastAsia="en-US"/>
              </w:rPr>
              <w:t>)</w:t>
            </w:r>
          </w:p>
          <w:p w14:paraId="0451CF6C" w14:textId="1832F63D" w:rsidR="002638DF" w:rsidRDefault="002638DF" w:rsidP="00E91A24">
            <w:pPr>
              <w:numPr>
                <w:ilvl w:val="0"/>
                <w:numId w:val="45"/>
              </w:numPr>
              <w:spacing w:line="254" w:lineRule="auto"/>
              <w:rPr>
                <w:rFonts w:eastAsia="Calibri"/>
                <w:b/>
                <w:color w:val="000000"/>
                <w:sz w:val="20"/>
                <w:szCs w:val="20"/>
                <w:lang w:eastAsia="en-US"/>
              </w:rPr>
            </w:pPr>
            <w:r>
              <w:rPr>
                <w:rFonts w:eastAsia="Calibri"/>
                <w:b/>
                <w:color w:val="000000"/>
                <w:sz w:val="20"/>
                <w:szCs w:val="20"/>
                <w:lang w:eastAsia="en-US"/>
              </w:rPr>
              <w:t>Uygulama Değerlendirme Formu (</w:t>
            </w:r>
            <w:r>
              <w:rPr>
                <w:rFonts w:eastAsia="Calibri"/>
                <w:color w:val="000000"/>
                <w:sz w:val="20"/>
                <w:szCs w:val="20"/>
                <w:lang w:eastAsia="en-US"/>
              </w:rPr>
              <w:t>Öğretim Üye/Elemanı</w:t>
            </w:r>
            <w:r>
              <w:rPr>
                <w:rFonts w:eastAsia="Calibri"/>
                <w:b/>
                <w:color w:val="000000"/>
                <w:sz w:val="20"/>
                <w:szCs w:val="20"/>
                <w:lang w:eastAsia="en-US"/>
              </w:rPr>
              <w:t>)</w:t>
            </w:r>
          </w:p>
        </w:tc>
        <w:tc>
          <w:tcPr>
            <w:tcW w:w="3318" w:type="dxa"/>
            <w:tcBorders>
              <w:top w:val="single" w:sz="4" w:space="0" w:color="000000"/>
              <w:left w:val="single" w:sz="4" w:space="0" w:color="auto"/>
              <w:bottom w:val="single" w:sz="4" w:space="0" w:color="000000"/>
              <w:right w:val="single" w:sz="4" w:space="0" w:color="000000"/>
            </w:tcBorders>
          </w:tcPr>
          <w:p w14:paraId="772CF0B6" w14:textId="686C7F94" w:rsidR="00A3656E" w:rsidRDefault="002638DF" w:rsidP="00E91A24">
            <w:pPr>
              <w:numPr>
                <w:ilvl w:val="0"/>
                <w:numId w:val="45"/>
              </w:numPr>
              <w:spacing w:after="160" w:line="254" w:lineRule="auto"/>
              <w:rPr>
                <w:rFonts w:eastAsia="Calibri"/>
                <w:b/>
                <w:color w:val="000000"/>
                <w:sz w:val="20"/>
                <w:szCs w:val="20"/>
                <w:lang w:eastAsia="en-US"/>
              </w:rPr>
            </w:pPr>
            <w:r>
              <w:rPr>
                <w:rFonts w:eastAsia="Calibri"/>
                <w:b/>
                <w:color w:val="000000"/>
                <w:sz w:val="20"/>
                <w:szCs w:val="20"/>
                <w:lang w:eastAsia="en-US"/>
              </w:rPr>
              <w:t xml:space="preserve">Temel Hemşirelik Becerileri Rehberi </w:t>
            </w:r>
            <w:r>
              <w:rPr>
                <w:rFonts w:eastAsia="Calibri"/>
                <w:color w:val="000000"/>
                <w:sz w:val="20"/>
                <w:szCs w:val="20"/>
                <w:lang w:eastAsia="en-US"/>
              </w:rPr>
              <w:t>(Bilgiye Ulaşma ve Kullanma Becerileri)</w:t>
            </w:r>
          </w:p>
        </w:tc>
        <w:tc>
          <w:tcPr>
            <w:tcW w:w="3887" w:type="dxa"/>
            <w:tcBorders>
              <w:top w:val="single" w:sz="4" w:space="0" w:color="auto"/>
              <w:left w:val="single" w:sz="4" w:space="0" w:color="000000"/>
              <w:bottom w:val="single" w:sz="4" w:space="0" w:color="000000"/>
              <w:right w:val="single" w:sz="4" w:space="0" w:color="000000"/>
            </w:tcBorders>
          </w:tcPr>
          <w:p w14:paraId="121B7101" w14:textId="77777777" w:rsidR="00A3656E" w:rsidRDefault="00A3656E" w:rsidP="00E34646">
            <w:pPr>
              <w:spacing w:after="160" w:line="254" w:lineRule="auto"/>
              <w:jc w:val="center"/>
              <w:rPr>
                <w:rFonts w:eastAsia="Calibri"/>
                <w:color w:val="000000"/>
                <w:sz w:val="20"/>
                <w:szCs w:val="20"/>
                <w:lang w:eastAsia="en-US"/>
              </w:rPr>
            </w:pPr>
          </w:p>
          <w:p w14:paraId="1F659F06" w14:textId="17E50BF9" w:rsidR="00A3656E" w:rsidRDefault="00A3656E" w:rsidP="000C4BD3">
            <w:pPr>
              <w:spacing w:after="160" w:line="254" w:lineRule="auto"/>
              <w:jc w:val="center"/>
              <w:rPr>
                <w:rFonts w:eastAsia="Calibri"/>
                <w:b/>
                <w:color w:val="000000"/>
                <w:sz w:val="20"/>
                <w:szCs w:val="20"/>
                <w:lang w:eastAsia="en-US"/>
              </w:rPr>
            </w:pPr>
            <w:r>
              <w:rPr>
                <w:rFonts w:eastAsia="Calibri"/>
                <w:color w:val="000000"/>
                <w:sz w:val="20"/>
                <w:szCs w:val="20"/>
                <w:lang w:eastAsia="en-US"/>
              </w:rPr>
              <w:t xml:space="preserve">PÇ-1, PÇ-2, PÇ-3, </w:t>
            </w:r>
            <w:r w:rsidR="002638DF">
              <w:rPr>
                <w:rFonts w:eastAsia="Calibri"/>
                <w:color w:val="000000"/>
                <w:sz w:val="20"/>
                <w:szCs w:val="20"/>
                <w:lang w:eastAsia="en-US"/>
              </w:rPr>
              <w:t xml:space="preserve">PÇ-4, </w:t>
            </w:r>
            <w:r>
              <w:rPr>
                <w:rFonts w:eastAsia="Calibri"/>
                <w:color w:val="000000"/>
                <w:sz w:val="20"/>
                <w:szCs w:val="20"/>
                <w:lang w:eastAsia="en-US"/>
              </w:rPr>
              <w:t xml:space="preserve">PÇ-5, </w:t>
            </w:r>
            <w:r w:rsidR="0013162B">
              <w:rPr>
                <w:rFonts w:eastAsia="Calibri"/>
                <w:color w:val="000000"/>
                <w:sz w:val="20"/>
                <w:szCs w:val="20"/>
                <w:lang w:eastAsia="en-US"/>
              </w:rPr>
              <w:t>PÇ-7, PÇ-9, PÇ-11, PÇ-12</w:t>
            </w:r>
          </w:p>
        </w:tc>
      </w:tr>
      <w:tr w:rsidR="00A3656E" w14:paraId="7F72228C" w14:textId="77777777" w:rsidTr="007E4E33">
        <w:tc>
          <w:tcPr>
            <w:tcW w:w="3915" w:type="dxa"/>
            <w:tcBorders>
              <w:top w:val="single" w:sz="4" w:space="0" w:color="000000"/>
              <w:left w:val="single" w:sz="4" w:space="0" w:color="000000"/>
              <w:bottom w:val="single" w:sz="4" w:space="0" w:color="000000"/>
              <w:right w:val="single" w:sz="4" w:space="0" w:color="000000"/>
            </w:tcBorders>
          </w:tcPr>
          <w:p w14:paraId="141856BF" w14:textId="77777777" w:rsidR="007E4E33" w:rsidRPr="007E4E33" w:rsidRDefault="00A3656E" w:rsidP="007E4E33">
            <w:pPr>
              <w:spacing w:after="160" w:line="254" w:lineRule="auto"/>
              <w:rPr>
                <w:rFonts w:eastAsia="Calibri"/>
                <w:sz w:val="20"/>
                <w:szCs w:val="20"/>
                <w:lang w:eastAsia="en-US"/>
              </w:rPr>
            </w:pPr>
            <w:r>
              <w:rPr>
                <w:rFonts w:eastAsia="Calibri"/>
                <w:b/>
                <w:sz w:val="20"/>
                <w:szCs w:val="20"/>
                <w:lang w:eastAsia="en-US"/>
              </w:rPr>
              <w:t>DÖÇ 2-</w:t>
            </w:r>
            <w:r>
              <w:rPr>
                <w:rFonts w:eastAsia="Calibri"/>
                <w:sz w:val="20"/>
                <w:szCs w:val="20"/>
                <w:lang w:eastAsia="en-US"/>
              </w:rPr>
              <w:t xml:space="preserve"> </w:t>
            </w:r>
            <w:r w:rsidR="007E4E33" w:rsidRPr="007E4E33">
              <w:rPr>
                <w:rFonts w:eastAsia="Calibri"/>
                <w:bCs/>
                <w:sz w:val="20"/>
                <w:szCs w:val="20"/>
                <w:lang w:eastAsia="en-US"/>
              </w:rPr>
              <w:t>Ameliyat sırasında hasta bakımında verilen eğitim doğrultusunda hemşirelik süreci basamaklarını bilme</w:t>
            </w:r>
          </w:p>
          <w:p w14:paraId="41FF2A72" w14:textId="04C48C5F" w:rsidR="00A3656E" w:rsidRDefault="00A3656E" w:rsidP="00E34646">
            <w:pPr>
              <w:spacing w:after="160" w:line="254" w:lineRule="auto"/>
              <w:jc w:val="both"/>
              <w:rPr>
                <w:rFonts w:eastAsia="Calibri"/>
                <w:b/>
                <w:sz w:val="20"/>
                <w:szCs w:val="20"/>
                <w:lang w:eastAsia="en-US"/>
              </w:rPr>
            </w:pPr>
          </w:p>
        </w:tc>
        <w:tc>
          <w:tcPr>
            <w:tcW w:w="2910" w:type="dxa"/>
            <w:tcBorders>
              <w:top w:val="single" w:sz="4" w:space="0" w:color="000000"/>
              <w:left w:val="single" w:sz="4" w:space="0" w:color="000000"/>
              <w:bottom w:val="single" w:sz="4" w:space="0" w:color="000000"/>
              <w:right w:val="single" w:sz="4" w:space="0" w:color="000000"/>
            </w:tcBorders>
          </w:tcPr>
          <w:p w14:paraId="6E7CEB49" w14:textId="0E2A093D" w:rsidR="00A3656E" w:rsidRDefault="00690EA9" w:rsidP="00E91A24">
            <w:pPr>
              <w:numPr>
                <w:ilvl w:val="0"/>
                <w:numId w:val="45"/>
              </w:numPr>
              <w:rPr>
                <w:rFonts w:eastAsia="Calibri"/>
                <w:b/>
                <w:color w:val="000000"/>
                <w:sz w:val="20"/>
                <w:szCs w:val="20"/>
                <w:lang w:eastAsia="en-US"/>
              </w:rPr>
            </w:pPr>
            <w:r>
              <w:rPr>
                <w:rFonts w:eastAsia="Calibri"/>
                <w:b/>
                <w:color w:val="000000"/>
                <w:sz w:val="20"/>
                <w:szCs w:val="20"/>
                <w:lang w:eastAsia="en-US"/>
              </w:rPr>
              <w:t>Ameliyathane Raporu Değerlendirme formu (</w:t>
            </w:r>
            <w:r>
              <w:rPr>
                <w:rFonts w:eastAsia="Calibri"/>
                <w:color w:val="000000"/>
                <w:sz w:val="20"/>
                <w:szCs w:val="20"/>
                <w:lang w:eastAsia="en-US"/>
              </w:rPr>
              <w:t>Klinik Rehber</w:t>
            </w:r>
            <w:r w:rsidR="000C4BD3">
              <w:rPr>
                <w:rFonts w:eastAsia="Calibri"/>
                <w:color w:val="000000"/>
                <w:sz w:val="20"/>
                <w:szCs w:val="20"/>
                <w:lang w:eastAsia="en-US"/>
              </w:rPr>
              <w:t xml:space="preserve"> Hemşire</w:t>
            </w:r>
            <w:r>
              <w:rPr>
                <w:rFonts w:eastAsia="Calibri"/>
                <w:b/>
                <w:color w:val="000000"/>
                <w:sz w:val="20"/>
                <w:szCs w:val="20"/>
                <w:lang w:eastAsia="en-US"/>
              </w:rPr>
              <w:t>)</w:t>
            </w:r>
          </w:p>
          <w:p w14:paraId="546B493B" w14:textId="6D5190E6" w:rsidR="00690EA9" w:rsidRDefault="00690EA9" w:rsidP="00E91A24">
            <w:pPr>
              <w:numPr>
                <w:ilvl w:val="0"/>
                <w:numId w:val="45"/>
              </w:numPr>
              <w:rPr>
                <w:rFonts w:eastAsia="Calibri"/>
                <w:b/>
                <w:color w:val="000000"/>
                <w:sz w:val="20"/>
                <w:szCs w:val="20"/>
                <w:lang w:eastAsia="en-US"/>
              </w:rPr>
            </w:pPr>
            <w:r>
              <w:rPr>
                <w:rFonts w:eastAsia="Calibri"/>
                <w:b/>
                <w:color w:val="000000"/>
                <w:sz w:val="20"/>
                <w:szCs w:val="20"/>
                <w:lang w:eastAsia="en-US"/>
              </w:rPr>
              <w:t>Ameliyathane Raporu Değerlendirme formu (</w:t>
            </w:r>
            <w:r>
              <w:rPr>
                <w:rFonts w:eastAsia="Calibri"/>
                <w:color w:val="000000"/>
                <w:sz w:val="20"/>
                <w:szCs w:val="20"/>
                <w:lang w:eastAsia="en-US"/>
              </w:rPr>
              <w:t>Öğretim Üye/Elemanı</w:t>
            </w:r>
            <w:r>
              <w:rPr>
                <w:rFonts w:eastAsia="Calibri"/>
                <w:b/>
                <w:color w:val="000000"/>
                <w:sz w:val="20"/>
                <w:szCs w:val="20"/>
                <w:lang w:eastAsia="en-US"/>
              </w:rPr>
              <w:t>)</w:t>
            </w:r>
          </w:p>
          <w:p w14:paraId="0B93E9EC" w14:textId="77777777" w:rsidR="002638DF" w:rsidRDefault="002638DF" w:rsidP="00E91A24">
            <w:pPr>
              <w:numPr>
                <w:ilvl w:val="0"/>
                <w:numId w:val="45"/>
              </w:numPr>
              <w:spacing w:line="254" w:lineRule="auto"/>
              <w:rPr>
                <w:rFonts w:eastAsia="Calibri"/>
                <w:b/>
                <w:color w:val="000000"/>
                <w:sz w:val="20"/>
                <w:szCs w:val="20"/>
                <w:lang w:eastAsia="en-US"/>
              </w:rPr>
            </w:pPr>
            <w:r>
              <w:rPr>
                <w:rFonts w:eastAsia="Calibri"/>
                <w:b/>
                <w:color w:val="000000"/>
                <w:sz w:val="20"/>
                <w:szCs w:val="20"/>
                <w:lang w:eastAsia="en-US"/>
              </w:rPr>
              <w:t>Uygulama Değerlendirme Formu (</w:t>
            </w:r>
            <w:r>
              <w:rPr>
                <w:rFonts w:eastAsia="Calibri"/>
                <w:color w:val="000000"/>
                <w:sz w:val="20"/>
                <w:szCs w:val="20"/>
                <w:lang w:eastAsia="en-US"/>
              </w:rPr>
              <w:t>Klinik Rehber Hemşire</w:t>
            </w:r>
            <w:r>
              <w:rPr>
                <w:rFonts w:eastAsia="Calibri"/>
                <w:b/>
                <w:color w:val="000000"/>
                <w:sz w:val="20"/>
                <w:szCs w:val="20"/>
                <w:lang w:eastAsia="en-US"/>
              </w:rPr>
              <w:t>)</w:t>
            </w:r>
          </w:p>
          <w:p w14:paraId="57FC77FC" w14:textId="4481C160" w:rsidR="002638DF" w:rsidRDefault="002638DF" w:rsidP="00E91A24">
            <w:pPr>
              <w:numPr>
                <w:ilvl w:val="0"/>
                <w:numId w:val="45"/>
              </w:numPr>
              <w:rPr>
                <w:rFonts w:eastAsia="Calibri"/>
                <w:b/>
                <w:color w:val="000000"/>
                <w:sz w:val="20"/>
                <w:szCs w:val="20"/>
                <w:lang w:eastAsia="en-US"/>
              </w:rPr>
            </w:pPr>
            <w:r>
              <w:rPr>
                <w:rFonts w:eastAsia="Calibri"/>
                <w:b/>
                <w:color w:val="000000"/>
                <w:sz w:val="20"/>
                <w:szCs w:val="20"/>
                <w:lang w:eastAsia="en-US"/>
              </w:rPr>
              <w:t>Uygulama Değerlendirme Formu (</w:t>
            </w:r>
            <w:r>
              <w:rPr>
                <w:rFonts w:eastAsia="Calibri"/>
                <w:color w:val="000000"/>
                <w:sz w:val="20"/>
                <w:szCs w:val="20"/>
                <w:lang w:eastAsia="en-US"/>
              </w:rPr>
              <w:t>Öğretim Üye/Elemanı</w:t>
            </w:r>
            <w:r>
              <w:rPr>
                <w:rFonts w:eastAsia="Calibri"/>
                <w:b/>
                <w:color w:val="000000"/>
                <w:sz w:val="20"/>
                <w:szCs w:val="20"/>
                <w:lang w:eastAsia="en-US"/>
              </w:rPr>
              <w:t>)</w:t>
            </w:r>
          </w:p>
          <w:p w14:paraId="76DAF4D4" w14:textId="1329456E" w:rsidR="00A3656E" w:rsidRDefault="00A3656E" w:rsidP="000C4BD3">
            <w:pPr>
              <w:spacing w:line="254" w:lineRule="auto"/>
              <w:ind w:left="360"/>
              <w:rPr>
                <w:b/>
                <w:bCs/>
                <w:sz w:val="20"/>
                <w:szCs w:val="20"/>
              </w:rPr>
            </w:pPr>
          </w:p>
        </w:tc>
        <w:tc>
          <w:tcPr>
            <w:tcW w:w="3318" w:type="dxa"/>
            <w:tcBorders>
              <w:top w:val="single" w:sz="4" w:space="0" w:color="000000"/>
              <w:left w:val="single" w:sz="4" w:space="0" w:color="000000"/>
              <w:bottom w:val="single" w:sz="4" w:space="0" w:color="000000"/>
              <w:right w:val="single" w:sz="4" w:space="0" w:color="000000"/>
            </w:tcBorders>
          </w:tcPr>
          <w:p w14:paraId="22B2E5F5" w14:textId="7F37F593" w:rsidR="00A3656E" w:rsidRDefault="00A3656E" w:rsidP="00E91A24">
            <w:pPr>
              <w:numPr>
                <w:ilvl w:val="0"/>
                <w:numId w:val="45"/>
              </w:numPr>
              <w:spacing w:line="254" w:lineRule="auto"/>
              <w:rPr>
                <w:rFonts w:eastAsia="Calibri"/>
                <w:b/>
                <w:color w:val="000000"/>
                <w:sz w:val="20"/>
                <w:szCs w:val="20"/>
                <w:lang w:eastAsia="en-US"/>
              </w:rPr>
            </w:pPr>
            <w:r>
              <w:rPr>
                <w:rFonts w:eastAsia="Calibri"/>
                <w:b/>
                <w:color w:val="000000"/>
                <w:sz w:val="20"/>
                <w:szCs w:val="20"/>
                <w:lang w:eastAsia="en-US"/>
              </w:rPr>
              <w:t xml:space="preserve">Temel Hemşirelik Becerileri Rehberi </w:t>
            </w:r>
            <w:r>
              <w:rPr>
                <w:rFonts w:eastAsia="Calibri"/>
                <w:color w:val="000000"/>
                <w:sz w:val="20"/>
                <w:szCs w:val="20"/>
                <w:lang w:eastAsia="en-US"/>
              </w:rPr>
              <w:t>(Bilgiye Ulaşma ve Kullanma Becerileri)</w:t>
            </w:r>
          </w:p>
        </w:tc>
        <w:tc>
          <w:tcPr>
            <w:tcW w:w="3887" w:type="dxa"/>
            <w:tcBorders>
              <w:top w:val="single" w:sz="4" w:space="0" w:color="000000"/>
              <w:left w:val="single" w:sz="4" w:space="0" w:color="000000"/>
              <w:bottom w:val="single" w:sz="4" w:space="0" w:color="000000"/>
              <w:right w:val="single" w:sz="4" w:space="0" w:color="000000"/>
            </w:tcBorders>
          </w:tcPr>
          <w:p w14:paraId="442CA2E6" w14:textId="4C227F00" w:rsidR="00A3656E" w:rsidRDefault="00A3656E" w:rsidP="00E34646">
            <w:pPr>
              <w:spacing w:after="160" w:line="254" w:lineRule="auto"/>
              <w:jc w:val="center"/>
              <w:rPr>
                <w:rFonts w:eastAsia="Calibri"/>
                <w:color w:val="000000"/>
                <w:sz w:val="20"/>
                <w:szCs w:val="20"/>
                <w:lang w:eastAsia="en-US"/>
              </w:rPr>
            </w:pPr>
            <w:r>
              <w:rPr>
                <w:rFonts w:eastAsia="Calibri"/>
                <w:color w:val="000000"/>
                <w:sz w:val="20"/>
                <w:szCs w:val="20"/>
                <w:lang w:eastAsia="en-US"/>
              </w:rPr>
              <w:t xml:space="preserve">PÇ-1, PÇ-2, PÇ-3, </w:t>
            </w:r>
            <w:r w:rsidR="002638DF">
              <w:rPr>
                <w:rFonts w:eastAsia="Calibri"/>
                <w:color w:val="000000"/>
                <w:sz w:val="20"/>
                <w:szCs w:val="20"/>
                <w:lang w:eastAsia="en-US"/>
              </w:rPr>
              <w:t xml:space="preserve">PÇ-4, PÇ-5, </w:t>
            </w:r>
            <w:r>
              <w:rPr>
                <w:rFonts w:eastAsia="Calibri"/>
                <w:color w:val="000000"/>
                <w:sz w:val="20"/>
                <w:szCs w:val="20"/>
                <w:lang w:eastAsia="en-US"/>
              </w:rPr>
              <w:t xml:space="preserve">PÇ-7, </w:t>
            </w:r>
            <w:r w:rsidR="0013162B">
              <w:rPr>
                <w:rFonts w:eastAsia="Calibri"/>
                <w:color w:val="000000"/>
                <w:sz w:val="20"/>
                <w:szCs w:val="20"/>
                <w:lang w:eastAsia="en-US"/>
              </w:rPr>
              <w:t xml:space="preserve">PÇ-8, </w:t>
            </w:r>
            <w:r>
              <w:rPr>
                <w:rFonts w:eastAsia="Calibri"/>
                <w:color w:val="000000"/>
                <w:sz w:val="20"/>
                <w:szCs w:val="20"/>
                <w:lang w:eastAsia="en-US"/>
              </w:rPr>
              <w:t>PÇ-9,</w:t>
            </w:r>
            <w:r w:rsidR="0013162B">
              <w:rPr>
                <w:rFonts w:eastAsia="Calibri"/>
                <w:color w:val="000000"/>
                <w:sz w:val="20"/>
                <w:szCs w:val="20"/>
                <w:lang w:eastAsia="en-US"/>
              </w:rPr>
              <w:t xml:space="preserve"> PÇ-11,</w:t>
            </w:r>
            <w:r>
              <w:rPr>
                <w:rFonts w:eastAsia="Calibri"/>
                <w:color w:val="000000"/>
                <w:sz w:val="20"/>
                <w:szCs w:val="20"/>
                <w:lang w:eastAsia="en-US"/>
              </w:rPr>
              <w:t xml:space="preserve"> PÇ-12</w:t>
            </w:r>
          </w:p>
        </w:tc>
      </w:tr>
      <w:tr w:rsidR="00A3656E" w14:paraId="766F768C" w14:textId="77777777" w:rsidTr="007E4E33">
        <w:trPr>
          <w:trHeight w:val="770"/>
        </w:trPr>
        <w:tc>
          <w:tcPr>
            <w:tcW w:w="3915" w:type="dxa"/>
            <w:tcBorders>
              <w:top w:val="single" w:sz="4" w:space="0" w:color="000000"/>
              <w:left w:val="single" w:sz="4" w:space="0" w:color="000000"/>
              <w:bottom w:val="single" w:sz="4" w:space="0" w:color="000000"/>
              <w:right w:val="single" w:sz="4" w:space="0" w:color="000000"/>
            </w:tcBorders>
          </w:tcPr>
          <w:p w14:paraId="58A4629F" w14:textId="0F09065D" w:rsidR="00A3656E" w:rsidRDefault="00A3656E" w:rsidP="000C4BD3">
            <w:pPr>
              <w:spacing w:after="160" w:line="254" w:lineRule="auto"/>
              <w:rPr>
                <w:rFonts w:eastAsia="Calibri"/>
                <w:b/>
                <w:sz w:val="20"/>
                <w:szCs w:val="20"/>
                <w:lang w:eastAsia="en-US"/>
              </w:rPr>
            </w:pPr>
            <w:r>
              <w:rPr>
                <w:rFonts w:eastAsia="Calibri"/>
                <w:b/>
                <w:sz w:val="20"/>
                <w:szCs w:val="20"/>
                <w:lang w:eastAsia="en-US"/>
              </w:rPr>
              <w:t>DÖÇ 3-</w:t>
            </w:r>
            <w:r>
              <w:rPr>
                <w:rFonts w:eastAsia="Calibri"/>
                <w:sz w:val="20"/>
                <w:szCs w:val="20"/>
                <w:lang w:eastAsia="en-US"/>
              </w:rPr>
              <w:t xml:space="preserve"> </w:t>
            </w:r>
            <w:r w:rsidR="007E4E33" w:rsidRPr="007E4E33">
              <w:rPr>
                <w:rFonts w:eastAsia="Calibri"/>
                <w:bCs/>
                <w:sz w:val="20"/>
                <w:szCs w:val="20"/>
                <w:lang w:eastAsia="en-US"/>
              </w:rPr>
              <w:t>Ameliyat sonrası dönemde hasta bakımında verilen eğitim doğrultusunda hemşirelik süreci basamaklarını uygulayabilme</w:t>
            </w:r>
          </w:p>
        </w:tc>
        <w:tc>
          <w:tcPr>
            <w:tcW w:w="2910" w:type="dxa"/>
            <w:tcBorders>
              <w:top w:val="single" w:sz="4" w:space="0" w:color="000000"/>
              <w:left w:val="single" w:sz="4" w:space="0" w:color="000000"/>
              <w:bottom w:val="single" w:sz="4" w:space="0" w:color="000000"/>
              <w:right w:val="single" w:sz="4" w:space="0" w:color="000000"/>
            </w:tcBorders>
          </w:tcPr>
          <w:p w14:paraId="24FCA8DE" w14:textId="77777777" w:rsidR="000C4BD3" w:rsidRPr="002638DF" w:rsidRDefault="00A3656E" w:rsidP="00E91A24">
            <w:pPr>
              <w:pStyle w:val="ListeParagraf"/>
              <w:numPr>
                <w:ilvl w:val="0"/>
                <w:numId w:val="46"/>
              </w:numPr>
              <w:spacing w:after="160" w:line="254" w:lineRule="auto"/>
              <w:jc w:val="both"/>
              <w:rPr>
                <w:sz w:val="20"/>
                <w:szCs w:val="20"/>
                <w:shd w:val="clear" w:color="auto" w:fill="980000"/>
              </w:rPr>
            </w:pPr>
            <w:r>
              <w:rPr>
                <w:b/>
                <w:bCs/>
                <w:color w:val="000000"/>
                <w:sz w:val="20"/>
                <w:szCs w:val="20"/>
              </w:rPr>
              <w:t>Araştırma Becerisi Değerlendirme Formu</w:t>
            </w:r>
            <w:r w:rsidR="000C4BD3">
              <w:rPr>
                <w:b/>
                <w:bCs/>
                <w:color w:val="000000"/>
                <w:sz w:val="20"/>
                <w:szCs w:val="20"/>
              </w:rPr>
              <w:t xml:space="preserve"> </w:t>
            </w:r>
            <w:r w:rsidR="000C4BD3" w:rsidRPr="000C4BD3">
              <w:rPr>
                <w:rFonts w:eastAsia="Calibri"/>
                <w:b/>
                <w:color w:val="000000"/>
                <w:sz w:val="20"/>
                <w:szCs w:val="20"/>
                <w:lang w:eastAsia="en-US"/>
              </w:rPr>
              <w:t>(</w:t>
            </w:r>
            <w:r w:rsidR="000C4BD3" w:rsidRPr="000C4BD3">
              <w:rPr>
                <w:rFonts w:eastAsia="Calibri"/>
                <w:color w:val="000000"/>
                <w:sz w:val="20"/>
                <w:szCs w:val="20"/>
                <w:lang w:eastAsia="en-US"/>
              </w:rPr>
              <w:t>Öğretim Üye/Elemanı</w:t>
            </w:r>
            <w:r w:rsidR="000C4BD3" w:rsidRPr="000C4BD3">
              <w:rPr>
                <w:rFonts w:eastAsia="Calibri"/>
                <w:b/>
                <w:color w:val="000000"/>
                <w:sz w:val="20"/>
                <w:szCs w:val="20"/>
                <w:lang w:eastAsia="en-US"/>
              </w:rPr>
              <w:t>)</w:t>
            </w:r>
          </w:p>
          <w:p w14:paraId="7AAA2B2A" w14:textId="77777777" w:rsidR="002638DF" w:rsidRDefault="002638DF" w:rsidP="00E91A24">
            <w:pPr>
              <w:numPr>
                <w:ilvl w:val="0"/>
                <w:numId w:val="46"/>
              </w:numPr>
              <w:spacing w:line="254" w:lineRule="auto"/>
              <w:rPr>
                <w:rFonts w:eastAsia="Calibri"/>
                <w:b/>
                <w:color w:val="000000"/>
                <w:sz w:val="20"/>
                <w:szCs w:val="20"/>
                <w:lang w:eastAsia="en-US"/>
              </w:rPr>
            </w:pPr>
            <w:r>
              <w:rPr>
                <w:rFonts w:eastAsia="Calibri"/>
                <w:b/>
                <w:color w:val="000000"/>
                <w:sz w:val="20"/>
                <w:szCs w:val="20"/>
                <w:lang w:eastAsia="en-US"/>
              </w:rPr>
              <w:lastRenderedPageBreak/>
              <w:t>Uygulama Değerlendirme Formu (</w:t>
            </w:r>
            <w:r>
              <w:rPr>
                <w:rFonts w:eastAsia="Calibri"/>
                <w:color w:val="000000"/>
                <w:sz w:val="20"/>
                <w:szCs w:val="20"/>
                <w:lang w:eastAsia="en-US"/>
              </w:rPr>
              <w:t>Klinik Rehber Hemşire</w:t>
            </w:r>
            <w:r>
              <w:rPr>
                <w:rFonts w:eastAsia="Calibri"/>
                <w:b/>
                <w:color w:val="000000"/>
                <w:sz w:val="20"/>
                <w:szCs w:val="20"/>
                <w:lang w:eastAsia="en-US"/>
              </w:rPr>
              <w:t>)</w:t>
            </w:r>
          </w:p>
          <w:p w14:paraId="35686114" w14:textId="6D46D4A7" w:rsidR="002638DF" w:rsidRPr="000C4BD3" w:rsidRDefault="002638DF" w:rsidP="00E91A24">
            <w:pPr>
              <w:pStyle w:val="ListeParagraf"/>
              <w:numPr>
                <w:ilvl w:val="0"/>
                <w:numId w:val="46"/>
              </w:numPr>
              <w:spacing w:after="160" w:line="254" w:lineRule="auto"/>
              <w:jc w:val="both"/>
              <w:rPr>
                <w:sz w:val="20"/>
                <w:szCs w:val="20"/>
                <w:shd w:val="clear" w:color="auto" w:fill="980000"/>
              </w:rPr>
            </w:pPr>
            <w:r>
              <w:rPr>
                <w:rFonts w:eastAsia="Calibri"/>
                <w:b/>
                <w:color w:val="000000"/>
                <w:sz w:val="20"/>
                <w:szCs w:val="20"/>
                <w:lang w:eastAsia="en-US"/>
              </w:rPr>
              <w:t>Uygulama Değerlendirme Formu (</w:t>
            </w:r>
            <w:r>
              <w:rPr>
                <w:rFonts w:eastAsia="Calibri"/>
                <w:color w:val="000000"/>
                <w:sz w:val="20"/>
                <w:szCs w:val="20"/>
                <w:lang w:eastAsia="en-US"/>
              </w:rPr>
              <w:t>Öğretim Üye/Elemanı</w:t>
            </w:r>
            <w:r>
              <w:rPr>
                <w:rFonts w:eastAsia="Calibri"/>
                <w:b/>
                <w:color w:val="000000"/>
                <w:sz w:val="20"/>
                <w:szCs w:val="20"/>
                <w:lang w:eastAsia="en-US"/>
              </w:rPr>
              <w:t>)</w:t>
            </w:r>
          </w:p>
        </w:tc>
        <w:tc>
          <w:tcPr>
            <w:tcW w:w="3318" w:type="dxa"/>
            <w:tcBorders>
              <w:top w:val="single" w:sz="4" w:space="0" w:color="000000"/>
              <w:left w:val="single" w:sz="4" w:space="0" w:color="000000"/>
              <w:bottom w:val="single" w:sz="4" w:space="0" w:color="000000"/>
              <w:right w:val="single" w:sz="4" w:space="0" w:color="000000"/>
            </w:tcBorders>
          </w:tcPr>
          <w:p w14:paraId="006104A7" w14:textId="77777777" w:rsidR="00A3656E" w:rsidRDefault="00A3656E" w:rsidP="00E91A24">
            <w:pPr>
              <w:numPr>
                <w:ilvl w:val="0"/>
                <w:numId w:val="45"/>
              </w:numPr>
              <w:spacing w:after="160" w:line="254" w:lineRule="auto"/>
              <w:rPr>
                <w:rFonts w:eastAsia="Calibri"/>
                <w:b/>
                <w:color w:val="000000"/>
                <w:sz w:val="20"/>
                <w:szCs w:val="20"/>
                <w:lang w:eastAsia="en-US"/>
              </w:rPr>
            </w:pPr>
            <w:r>
              <w:rPr>
                <w:rFonts w:eastAsia="Calibri"/>
                <w:b/>
                <w:color w:val="000000"/>
                <w:sz w:val="20"/>
                <w:szCs w:val="20"/>
                <w:lang w:eastAsia="en-US"/>
              </w:rPr>
              <w:lastRenderedPageBreak/>
              <w:t xml:space="preserve">Temel Hemşirelik Becerileri Rehberi </w:t>
            </w:r>
            <w:r>
              <w:rPr>
                <w:rFonts w:eastAsia="Calibri"/>
                <w:color w:val="000000"/>
                <w:sz w:val="20"/>
                <w:szCs w:val="20"/>
                <w:lang w:eastAsia="en-US"/>
              </w:rPr>
              <w:t>(Bilgiye Ulaşma ve Kullanma Becerileri-Bilgisayar ve Bilgi Teknolojileri)</w:t>
            </w:r>
          </w:p>
        </w:tc>
        <w:tc>
          <w:tcPr>
            <w:tcW w:w="3887" w:type="dxa"/>
            <w:tcBorders>
              <w:top w:val="single" w:sz="4" w:space="0" w:color="000000"/>
              <w:left w:val="single" w:sz="4" w:space="0" w:color="000000"/>
              <w:bottom w:val="single" w:sz="4" w:space="0" w:color="000000"/>
              <w:right w:val="single" w:sz="4" w:space="0" w:color="000000"/>
            </w:tcBorders>
          </w:tcPr>
          <w:p w14:paraId="24FC199E" w14:textId="7CE1788A" w:rsidR="00A3656E" w:rsidRDefault="00A3656E" w:rsidP="00E34646">
            <w:pPr>
              <w:spacing w:after="160" w:line="254" w:lineRule="auto"/>
              <w:jc w:val="center"/>
              <w:rPr>
                <w:rFonts w:eastAsia="Calibri"/>
                <w:color w:val="000000"/>
                <w:sz w:val="20"/>
                <w:szCs w:val="20"/>
                <w:lang w:eastAsia="en-US"/>
              </w:rPr>
            </w:pPr>
            <w:r>
              <w:rPr>
                <w:rFonts w:eastAsia="Calibri"/>
                <w:color w:val="000000"/>
                <w:sz w:val="20"/>
                <w:szCs w:val="20"/>
                <w:lang w:eastAsia="en-US"/>
              </w:rPr>
              <w:t xml:space="preserve">PÇ-1, PÇ-2, PÇ-3, </w:t>
            </w:r>
            <w:r w:rsidR="002638DF">
              <w:rPr>
                <w:rFonts w:eastAsia="Calibri"/>
                <w:color w:val="000000"/>
                <w:sz w:val="20"/>
                <w:szCs w:val="20"/>
                <w:lang w:eastAsia="en-US"/>
              </w:rPr>
              <w:t>PÇ-4, PÇ-5,</w:t>
            </w:r>
            <w:r>
              <w:rPr>
                <w:rFonts w:eastAsia="Calibri"/>
                <w:color w:val="000000"/>
                <w:sz w:val="20"/>
                <w:szCs w:val="20"/>
                <w:lang w:eastAsia="en-US"/>
              </w:rPr>
              <w:t xml:space="preserve"> PÇ-7, PÇ-9, PÇ-10, PÇ-11, </w:t>
            </w:r>
            <w:r w:rsidR="0013162B">
              <w:rPr>
                <w:rFonts w:eastAsia="Calibri"/>
                <w:color w:val="000000"/>
                <w:sz w:val="20"/>
                <w:szCs w:val="20"/>
                <w:lang w:eastAsia="en-US"/>
              </w:rPr>
              <w:t>PÇ-12</w:t>
            </w:r>
          </w:p>
        </w:tc>
      </w:tr>
      <w:tr w:rsidR="00A3656E" w14:paraId="32936BDF" w14:textId="77777777" w:rsidTr="000C4BD3">
        <w:trPr>
          <w:trHeight w:val="1042"/>
        </w:trPr>
        <w:tc>
          <w:tcPr>
            <w:tcW w:w="3915" w:type="dxa"/>
            <w:tcBorders>
              <w:top w:val="single" w:sz="4" w:space="0" w:color="000000"/>
              <w:left w:val="single" w:sz="4" w:space="0" w:color="000000"/>
              <w:bottom w:val="single" w:sz="4" w:space="0" w:color="000000"/>
              <w:right w:val="single" w:sz="4" w:space="0" w:color="000000"/>
            </w:tcBorders>
          </w:tcPr>
          <w:p w14:paraId="2D23D145" w14:textId="4AF6E6AE" w:rsidR="00A3656E" w:rsidRDefault="00A3656E" w:rsidP="000C4BD3">
            <w:pPr>
              <w:spacing w:after="160" w:line="254" w:lineRule="auto"/>
              <w:rPr>
                <w:rFonts w:eastAsia="Calibri"/>
                <w:b/>
                <w:sz w:val="20"/>
                <w:szCs w:val="20"/>
                <w:lang w:eastAsia="en-US"/>
              </w:rPr>
            </w:pPr>
            <w:r>
              <w:rPr>
                <w:rFonts w:eastAsia="Calibri"/>
                <w:b/>
                <w:sz w:val="20"/>
                <w:szCs w:val="20"/>
                <w:lang w:eastAsia="en-US"/>
              </w:rPr>
              <w:t>DÖÇ 4-</w:t>
            </w:r>
            <w:r>
              <w:rPr>
                <w:rFonts w:eastAsia="Calibri"/>
                <w:sz w:val="20"/>
                <w:szCs w:val="20"/>
                <w:lang w:eastAsia="en-US"/>
              </w:rPr>
              <w:t xml:space="preserve"> </w:t>
            </w:r>
            <w:r w:rsidR="007E4E33" w:rsidRPr="007E4E33">
              <w:rPr>
                <w:rFonts w:eastAsia="Calibri"/>
                <w:bCs/>
                <w:sz w:val="20"/>
                <w:szCs w:val="20"/>
                <w:lang w:eastAsia="en-US"/>
              </w:rPr>
              <w:t>Ameliyat öncesi, sırası ve sonrası dönemde kritik bakım alanlarında verilen eğitim doğrultusunda hemşirelik süreci basamaklarını bilme ve uygulayabilme</w:t>
            </w:r>
          </w:p>
        </w:tc>
        <w:tc>
          <w:tcPr>
            <w:tcW w:w="2910" w:type="dxa"/>
            <w:tcBorders>
              <w:top w:val="single" w:sz="4" w:space="0" w:color="000000"/>
              <w:left w:val="single" w:sz="4" w:space="0" w:color="000000"/>
              <w:bottom w:val="single" w:sz="4" w:space="0" w:color="000000"/>
              <w:right w:val="single" w:sz="4" w:space="0" w:color="000000"/>
            </w:tcBorders>
          </w:tcPr>
          <w:p w14:paraId="52201A02" w14:textId="5BED5D11" w:rsidR="00A3656E" w:rsidRDefault="000C4BD3" w:rsidP="00E91A24">
            <w:pPr>
              <w:numPr>
                <w:ilvl w:val="0"/>
                <w:numId w:val="45"/>
              </w:numPr>
              <w:spacing w:after="160" w:line="254" w:lineRule="auto"/>
              <w:rPr>
                <w:rFonts w:eastAsia="Calibri"/>
                <w:b/>
                <w:color w:val="000000"/>
                <w:sz w:val="20"/>
                <w:szCs w:val="20"/>
                <w:lang w:eastAsia="en-US"/>
              </w:rPr>
            </w:pPr>
            <w:proofErr w:type="spellStart"/>
            <w:r>
              <w:rPr>
                <w:rFonts w:eastAsia="Calibri"/>
                <w:b/>
                <w:color w:val="000000"/>
                <w:sz w:val="20"/>
                <w:szCs w:val="20"/>
                <w:lang w:eastAsia="en-US"/>
              </w:rPr>
              <w:t>İntörn</w:t>
            </w:r>
            <w:proofErr w:type="spellEnd"/>
            <w:r>
              <w:rPr>
                <w:rFonts w:eastAsia="Calibri"/>
                <w:b/>
                <w:color w:val="000000"/>
                <w:sz w:val="20"/>
                <w:szCs w:val="20"/>
                <w:lang w:eastAsia="en-US"/>
              </w:rPr>
              <w:t xml:space="preserve"> Alan Dersi Final</w:t>
            </w:r>
            <w:r w:rsidR="00A3656E">
              <w:rPr>
                <w:rFonts w:eastAsia="Calibri"/>
                <w:b/>
                <w:color w:val="000000"/>
                <w:sz w:val="20"/>
                <w:szCs w:val="20"/>
                <w:lang w:eastAsia="en-US"/>
              </w:rPr>
              <w:t xml:space="preserve"> Sınavı (</w:t>
            </w:r>
            <w:r w:rsidR="00A3656E">
              <w:rPr>
                <w:rFonts w:eastAsia="Calibri"/>
                <w:color w:val="000000"/>
                <w:sz w:val="20"/>
                <w:szCs w:val="20"/>
                <w:lang w:eastAsia="en-US"/>
              </w:rPr>
              <w:t>Belirtke Tablosu</w:t>
            </w:r>
            <w:r w:rsidR="00A3656E">
              <w:rPr>
                <w:rFonts w:eastAsia="Calibri"/>
                <w:b/>
                <w:color w:val="000000"/>
                <w:sz w:val="20"/>
                <w:szCs w:val="20"/>
                <w:lang w:eastAsia="en-US"/>
              </w:rPr>
              <w:t>)</w:t>
            </w:r>
          </w:p>
          <w:p w14:paraId="01A4464C" w14:textId="77777777" w:rsidR="002638DF" w:rsidRDefault="002638DF" w:rsidP="00E91A24">
            <w:pPr>
              <w:numPr>
                <w:ilvl w:val="0"/>
                <w:numId w:val="45"/>
              </w:numPr>
              <w:spacing w:line="254" w:lineRule="auto"/>
              <w:rPr>
                <w:rFonts w:eastAsia="Calibri"/>
                <w:b/>
                <w:color w:val="000000"/>
                <w:sz w:val="20"/>
                <w:szCs w:val="20"/>
                <w:lang w:eastAsia="en-US"/>
              </w:rPr>
            </w:pPr>
            <w:r>
              <w:rPr>
                <w:rFonts w:eastAsia="Calibri"/>
                <w:b/>
                <w:color w:val="000000"/>
                <w:sz w:val="20"/>
                <w:szCs w:val="20"/>
                <w:lang w:eastAsia="en-US"/>
              </w:rPr>
              <w:t>Uygulama Değerlendirme Formu (</w:t>
            </w:r>
            <w:r>
              <w:rPr>
                <w:rFonts w:eastAsia="Calibri"/>
                <w:color w:val="000000"/>
                <w:sz w:val="20"/>
                <w:szCs w:val="20"/>
                <w:lang w:eastAsia="en-US"/>
              </w:rPr>
              <w:t>Klinik Rehber Hemşire</w:t>
            </w:r>
            <w:r>
              <w:rPr>
                <w:rFonts w:eastAsia="Calibri"/>
                <w:b/>
                <w:color w:val="000000"/>
                <w:sz w:val="20"/>
                <w:szCs w:val="20"/>
                <w:lang w:eastAsia="en-US"/>
              </w:rPr>
              <w:t>)</w:t>
            </w:r>
          </w:p>
          <w:p w14:paraId="78EACDB6" w14:textId="06660420" w:rsidR="00A3656E" w:rsidRDefault="002638DF" w:rsidP="00E91A24">
            <w:pPr>
              <w:numPr>
                <w:ilvl w:val="0"/>
                <w:numId w:val="45"/>
              </w:numPr>
              <w:spacing w:after="160" w:line="254" w:lineRule="auto"/>
              <w:rPr>
                <w:rFonts w:eastAsia="Calibri"/>
                <w:sz w:val="20"/>
                <w:szCs w:val="20"/>
                <w:lang w:eastAsia="en-US"/>
              </w:rPr>
            </w:pPr>
            <w:r>
              <w:rPr>
                <w:rFonts w:eastAsia="Calibri"/>
                <w:b/>
                <w:color w:val="000000"/>
                <w:sz w:val="20"/>
                <w:szCs w:val="20"/>
                <w:lang w:eastAsia="en-US"/>
              </w:rPr>
              <w:t>Uygulama Değerlendirme Formu (</w:t>
            </w:r>
            <w:r>
              <w:rPr>
                <w:rFonts w:eastAsia="Calibri"/>
                <w:color w:val="000000"/>
                <w:sz w:val="20"/>
                <w:szCs w:val="20"/>
                <w:lang w:eastAsia="en-US"/>
              </w:rPr>
              <w:t>Öğretim Üye/Elemanı</w:t>
            </w:r>
            <w:r>
              <w:rPr>
                <w:rFonts w:eastAsia="Calibri"/>
                <w:b/>
                <w:color w:val="000000"/>
                <w:sz w:val="20"/>
                <w:szCs w:val="20"/>
                <w:lang w:eastAsia="en-US"/>
              </w:rPr>
              <w:t>)</w:t>
            </w:r>
          </w:p>
        </w:tc>
        <w:tc>
          <w:tcPr>
            <w:tcW w:w="3318" w:type="dxa"/>
            <w:tcBorders>
              <w:top w:val="single" w:sz="4" w:space="0" w:color="000000"/>
              <w:left w:val="single" w:sz="4" w:space="0" w:color="000000"/>
              <w:bottom w:val="single" w:sz="4" w:space="0" w:color="000000"/>
              <w:right w:val="single" w:sz="4" w:space="0" w:color="000000"/>
            </w:tcBorders>
          </w:tcPr>
          <w:p w14:paraId="62E2C696" w14:textId="29C31C85" w:rsidR="00A3656E" w:rsidRDefault="00A3656E" w:rsidP="00E91A24">
            <w:pPr>
              <w:numPr>
                <w:ilvl w:val="0"/>
                <w:numId w:val="45"/>
              </w:numPr>
              <w:spacing w:after="160" w:line="254" w:lineRule="auto"/>
              <w:rPr>
                <w:rFonts w:eastAsia="Calibri"/>
                <w:b/>
                <w:sz w:val="20"/>
                <w:szCs w:val="20"/>
                <w:lang w:eastAsia="en-US"/>
              </w:rPr>
            </w:pPr>
            <w:r>
              <w:rPr>
                <w:rFonts w:eastAsia="Calibri"/>
                <w:b/>
                <w:sz w:val="20"/>
                <w:szCs w:val="20"/>
                <w:lang w:eastAsia="en-US"/>
              </w:rPr>
              <w:t>Temel Hemşirelik Becerileri Rehberi (</w:t>
            </w:r>
            <w:r>
              <w:rPr>
                <w:rFonts w:eastAsia="Calibri"/>
                <w:sz w:val="20"/>
                <w:szCs w:val="20"/>
                <w:lang w:eastAsia="en-US"/>
              </w:rPr>
              <w:t>Bilgiye Ulaşma ve Kullanma Becerileri</w:t>
            </w:r>
            <w:r>
              <w:rPr>
                <w:rFonts w:eastAsia="Calibri"/>
                <w:b/>
                <w:sz w:val="20"/>
                <w:szCs w:val="20"/>
                <w:lang w:eastAsia="en-US"/>
              </w:rPr>
              <w:t>)</w:t>
            </w:r>
          </w:p>
          <w:p w14:paraId="30E951EB" w14:textId="77777777" w:rsidR="00A3656E" w:rsidRDefault="00A3656E" w:rsidP="00E34646">
            <w:pPr>
              <w:spacing w:after="160" w:line="254" w:lineRule="auto"/>
              <w:rPr>
                <w:rFonts w:eastAsia="Calibri"/>
                <w:b/>
                <w:sz w:val="20"/>
                <w:szCs w:val="20"/>
                <w:lang w:eastAsia="en-US"/>
              </w:rPr>
            </w:pPr>
          </w:p>
        </w:tc>
        <w:tc>
          <w:tcPr>
            <w:tcW w:w="3887" w:type="dxa"/>
            <w:tcBorders>
              <w:top w:val="single" w:sz="4" w:space="0" w:color="000000"/>
              <w:left w:val="single" w:sz="4" w:space="0" w:color="000000"/>
              <w:bottom w:val="single" w:sz="4" w:space="0" w:color="000000"/>
              <w:right w:val="single" w:sz="4" w:space="0" w:color="000000"/>
            </w:tcBorders>
          </w:tcPr>
          <w:p w14:paraId="01F86DA8" w14:textId="626F132A" w:rsidR="00A3656E" w:rsidRDefault="00A3656E" w:rsidP="00E34646">
            <w:pPr>
              <w:spacing w:after="160" w:line="254" w:lineRule="auto"/>
              <w:jc w:val="center"/>
              <w:rPr>
                <w:rFonts w:eastAsia="Calibri"/>
                <w:color w:val="000000"/>
                <w:sz w:val="20"/>
                <w:szCs w:val="20"/>
                <w:lang w:eastAsia="en-US"/>
              </w:rPr>
            </w:pPr>
            <w:r>
              <w:rPr>
                <w:rFonts w:eastAsia="Calibri"/>
                <w:color w:val="000000"/>
                <w:sz w:val="20"/>
                <w:szCs w:val="20"/>
                <w:lang w:eastAsia="en-US"/>
              </w:rPr>
              <w:t xml:space="preserve">PÇ-1, PÇ-2, PÇ-3, </w:t>
            </w:r>
            <w:r w:rsidR="002638DF">
              <w:rPr>
                <w:rFonts w:eastAsia="Calibri"/>
                <w:color w:val="000000"/>
                <w:sz w:val="20"/>
                <w:szCs w:val="20"/>
                <w:lang w:eastAsia="en-US"/>
              </w:rPr>
              <w:t xml:space="preserve">PÇ-4, PÇ-5, </w:t>
            </w:r>
            <w:r>
              <w:rPr>
                <w:rFonts w:eastAsia="Calibri"/>
                <w:color w:val="000000"/>
                <w:sz w:val="20"/>
                <w:szCs w:val="20"/>
                <w:lang w:eastAsia="en-US"/>
              </w:rPr>
              <w:t>PÇ-6, PÇ-7</w:t>
            </w:r>
            <w:r w:rsidR="0013162B">
              <w:rPr>
                <w:rFonts w:eastAsia="Calibri"/>
                <w:color w:val="000000"/>
                <w:sz w:val="20"/>
                <w:szCs w:val="20"/>
                <w:lang w:eastAsia="en-US"/>
              </w:rPr>
              <w:t>, PÇ-11, PÇ-12</w:t>
            </w:r>
          </w:p>
        </w:tc>
      </w:tr>
    </w:tbl>
    <w:p w14:paraId="6E0E7EB7" w14:textId="7DB11F41" w:rsidR="00A3656E" w:rsidRDefault="00A3656E" w:rsidP="00A3656E">
      <w:pPr>
        <w:tabs>
          <w:tab w:val="left" w:pos="1780"/>
        </w:tabs>
        <w:autoSpaceDE w:val="0"/>
        <w:autoSpaceDN w:val="0"/>
        <w:adjustRightInd w:val="0"/>
        <w:spacing w:line="360" w:lineRule="auto"/>
        <w:jc w:val="both"/>
        <w:rPr>
          <w:color w:val="000000" w:themeColor="text1"/>
        </w:rPr>
      </w:pPr>
      <w:r>
        <w:rPr>
          <w:color w:val="000000"/>
          <w:sz w:val="22"/>
          <w:szCs w:val="22"/>
        </w:rPr>
        <w:t>*</w:t>
      </w:r>
      <w:r>
        <w:rPr>
          <w:i/>
          <w:color w:val="000000"/>
          <w:sz w:val="22"/>
          <w:szCs w:val="22"/>
        </w:rPr>
        <w:t>Program Çıktısı</w:t>
      </w:r>
      <w:r w:rsidR="000C4BD3">
        <w:rPr>
          <w:i/>
          <w:color w:val="000000"/>
          <w:sz w:val="22"/>
          <w:szCs w:val="22"/>
        </w:rPr>
        <w:t xml:space="preserve"> </w:t>
      </w:r>
      <w:r>
        <w:rPr>
          <w:i/>
          <w:color w:val="000000"/>
          <w:sz w:val="22"/>
          <w:szCs w:val="22"/>
        </w:rPr>
        <w:t>(PÇ), Ders Öğrenme Çıktısı (DÖÇ)</w:t>
      </w:r>
    </w:p>
    <w:p w14:paraId="5BCB518E" w14:textId="2B3A0EA1" w:rsidR="00D67D7E" w:rsidRDefault="00D67D7E" w:rsidP="00A3656E">
      <w:pPr>
        <w:autoSpaceDE w:val="0"/>
        <w:autoSpaceDN w:val="0"/>
        <w:adjustRightInd w:val="0"/>
        <w:spacing w:line="360" w:lineRule="auto"/>
        <w:jc w:val="both"/>
        <w:rPr>
          <w:color w:val="000000" w:themeColor="text1"/>
        </w:rPr>
      </w:pPr>
      <w:r w:rsidRPr="00A3656E">
        <w:br w:type="page"/>
      </w:r>
    </w:p>
    <w:p w14:paraId="0DF9A0A6" w14:textId="78E09BF0" w:rsidR="00320F0E" w:rsidRPr="00D26EEC" w:rsidRDefault="001869E2" w:rsidP="00320F0E">
      <w:pPr>
        <w:tabs>
          <w:tab w:val="left" w:pos="938"/>
        </w:tabs>
        <w:rPr>
          <w:color w:val="000000" w:themeColor="text1"/>
        </w:rPr>
      </w:pPr>
      <w:r w:rsidRPr="00D26EEC">
        <w:rPr>
          <w:noProof/>
          <w:color w:val="000000" w:themeColor="text1"/>
          <w:sz w:val="32"/>
        </w:rPr>
        <w:lastRenderedPageBreak/>
        <mc:AlternateContent>
          <mc:Choice Requires="wps">
            <w:drawing>
              <wp:anchor distT="0" distB="0" distL="114300" distR="114300" simplePos="0" relativeHeight="251671552" behindDoc="0" locked="0" layoutInCell="1" allowOverlap="1" wp14:anchorId="683682BA" wp14:editId="115805BB">
                <wp:simplePos x="0" y="0"/>
                <wp:positionH relativeFrom="column">
                  <wp:posOffset>407670</wp:posOffset>
                </wp:positionH>
                <wp:positionV relativeFrom="paragraph">
                  <wp:posOffset>-203200</wp:posOffset>
                </wp:positionV>
                <wp:extent cx="8968105" cy="281940"/>
                <wp:effectExtent l="0" t="0" r="4445" b="3810"/>
                <wp:wrapNone/>
                <wp:docPr id="4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8105"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5AB40" w14:textId="7B0EEA61" w:rsidR="00181BDF" w:rsidRPr="00E241E6" w:rsidRDefault="00181BDF" w:rsidP="00D92C42">
                            <w:pPr>
                              <w:jc w:val="center"/>
                              <w:rPr>
                                <w:b/>
                              </w:rPr>
                            </w:pPr>
                            <w:r w:rsidRPr="00E241E6">
                              <w:rPr>
                                <w:b/>
                              </w:rPr>
                              <w:t>202</w:t>
                            </w:r>
                            <w:r w:rsidR="00320F0E">
                              <w:rPr>
                                <w:b/>
                              </w:rPr>
                              <w:t>5</w:t>
                            </w:r>
                            <w:r w:rsidRPr="00E241E6">
                              <w:rPr>
                                <w:b/>
                              </w:rPr>
                              <w:t>-202</w:t>
                            </w:r>
                            <w:r w:rsidR="00320F0E">
                              <w:rPr>
                                <w:b/>
                              </w:rPr>
                              <w:t>6</w:t>
                            </w:r>
                            <w:r w:rsidRPr="00E241E6">
                              <w:rPr>
                                <w:b/>
                              </w:rPr>
                              <w:t xml:space="preserve"> EĞİTİM-ÖĞRETİM YILI </w:t>
                            </w:r>
                            <w:r w:rsidRPr="00D26EEC">
                              <w:rPr>
                                <w:b/>
                                <w:color w:val="000000" w:themeColor="text1"/>
                              </w:rPr>
                              <w:t xml:space="preserve">İNTÖRN ALAN DERSİ </w:t>
                            </w:r>
                            <w:r w:rsidRPr="00E241E6">
                              <w:rPr>
                                <w:b/>
                              </w:rPr>
                              <w:t>PROGRAMI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3682BA" id="_x0000_t202" coordsize="21600,21600" o:spt="202" path="m,l,21600r21600,l21600,xe">
                <v:stroke joinstyle="miter"/>
                <v:path gradientshapeok="t" o:connecttype="rect"/>
              </v:shapetype>
              <v:shape id="Metin Kutusu 2" o:spid="_x0000_s1026" type="#_x0000_t202" style="position:absolute;margin-left:32.1pt;margin-top:-16pt;width:706.15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" stroked="f">
                <v:textbox>
                  <w:txbxContent>
                    <w:p w14:paraId="3DB5AB40" w14:textId="7B0EEA61" w:rsidR="00181BDF" w:rsidRPr="00E241E6" w:rsidRDefault="00181BDF" w:rsidP="00D92C42">
                      <w:pPr>
                        <w:jc w:val="center"/>
                        <w:rPr>
                          <w:b/>
                        </w:rPr>
                      </w:pPr>
                      <w:r w:rsidRPr="00E241E6">
                        <w:rPr>
                          <w:b/>
                        </w:rPr>
                        <w:t>202</w:t>
                      </w:r>
                      <w:r w:rsidR="00320F0E">
                        <w:rPr>
                          <w:b/>
                        </w:rPr>
                        <w:t>5</w:t>
                      </w:r>
                      <w:r w:rsidRPr="00E241E6">
                        <w:rPr>
                          <w:b/>
                        </w:rPr>
                        <w:t>-202</w:t>
                      </w:r>
                      <w:r w:rsidR="00320F0E">
                        <w:rPr>
                          <w:b/>
                        </w:rPr>
                        <w:t>6</w:t>
                      </w:r>
                      <w:r w:rsidRPr="00E241E6">
                        <w:rPr>
                          <w:b/>
                        </w:rPr>
                        <w:t xml:space="preserve"> EĞİTİM-ÖĞRETİM YILI </w:t>
                      </w:r>
                      <w:r w:rsidRPr="00D26EEC">
                        <w:rPr>
                          <w:b/>
                          <w:color w:val="000000" w:themeColor="text1"/>
                        </w:rPr>
                        <w:t xml:space="preserve">İNTÖRN ALAN DERSİ </w:t>
                      </w:r>
                      <w:r w:rsidRPr="00E241E6">
                        <w:rPr>
                          <w:b/>
                        </w:rPr>
                        <w:t>PROGRAMI</w:t>
                      </w:r>
                    </w:p>
                  </w:txbxContent>
                </v:textbox>
              </v:shape>
            </w:pict>
          </mc:Fallback>
        </mc:AlternateContent>
      </w:r>
    </w:p>
    <w:tbl>
      <w:tblPr>
        <w:tblpPr w:leftFromText="141" w:rightFromText="141" w:vertAnchor="text" w:horzAnchor="margin" w:tblpXSpec="center" w:tblpY="131"/>
        <w:tblW w:w="0" w:type="auto"/>
        <w:tblLayout w:type="fixed"/>
        <w:tblCellMar>
          <w:left w:w="10" w:type="dxa"/>
          <w:right w:w="10" w:type="dxa"/>
        </w:tblCellMar>
        <w:tblLook w:val="04A0" w:firstRow="1" w:lastRow="0" w:firstColumn="1" w:lastColumn="0" w:noHBand="0" w:noVBand="1"/>
      </w:tblPr>
      <w:tblGrid>
        <w:gridCol w:w="1453"/>
        <w:gridCol w:w="1452"/>
        <w:gridCol w:w="1453"/>
        <w:gridCol w:w="1454"/>
        <w:gridCol w:w="1460"/>
        <w:gridCol w:w="1043"/>
        <w:gridCol w:w="1603"/>
        <w:gridCol w:w="1458"/>
        <w:gridCol w:w="1603"/>
        <w:gridCol w:w="1565"/>
      </w:tblGrid>
      <w:tr w:rsidR="00320F0E" w:rsidRPr="00D6431F" w14:paraId="5E1D1394" w14:textId="77777777" w:rsidTr="007E4F67">
        <w:trPr>
          <w:cantSplit/>
          <w:trHeight w:hRule="exact" w:val="350"/>
        </w:trPr>
        <w:tc>
          <w:tcPr>
            <w:tcW w:w="7272" w:type="dxa"/>
            <w:gridSpan w:val="5"/>
            <w:tcBorders>
              <w:top w:val="single" w:sz="3" w:space="0" w:color="000000"/>
              <w:left w:val="single" w:sz="3" w:space="0" w:color="000000"/>
              <w:bottom w:val="single" w:sz="3" w:space="0" w:color="000000"/>
              <w:right w:val="single" w:sz="4" w:space="0" w:color="auto"/>
            </w:tcBorders>
            <w:shd w:val="clear" w:color="auto" w:fill="BEBEBE"/>
            <w:tcMar>
              <w:top w:w="0" w:type="dxa"/>
              <w:left w:w="0" w:type="dxa"/>
              <w:bottom w:w="0" w:type="dxa"/>
              <w:right w:w="0" w:type="dxa"/>
            </w:tcMar>
          </w:tcPr>
          <w:p w14:paraId="3C94BD72" w14:textId="7A5C7CC2" w:rsidR="00320F0E" w:rsidRPr="00D6431F" w:rsidRDefault="00320F0E" w:rsidP="007E4F67">
            <w:pPr>
              <w:ind w:right="-20"/>
              <w:jc w:val="center"/>
              <w:rPr>
                <w:rFonts w:eastAsia="Calibri"/>
                <w:b/>
                <w:color w:val="000000"/>
                <w:sz w:val="16"/>
                <w:szCs w:val="20"/>
              </w:rPr>
            </w:pPr>
            <w:r w:rsidRPr="00D6431F">
              <w:rPr>
                <w:rFonts w:eastAsia="Calibri"/>
                <w:b/>
                <w:color w:val="000000"/>
                <w:sz w:val="16"/>
                <w:szCs w:val="20"/>
              </w:rPr>
              <w:t>GÜZ DÖ</w:t>
            </w:r>
            <w:r w:rsidRPr="00D6431F">
              <w:rPr>
                <w:rFonts w:eastAsia="Calibri"/>
                <w:b/>
                <w:color w:val="000000"/>
                <w:spacing w:val="2"/>
                <w:sz w:val="16"/>
                <w:szCs w:val="20"/>
              </w:rPr>
              <w:t>N</w:t>
            </w:r>
            <w:r w:rsidRPr="00D6431F">
              <w:rPr>
                <w:rFonts w:eastAsia="Calibri"/>
                <w:b/>
                <w:color w:val="000000"/>
                <w:sz w:val="16"/>
                <w:szCs w:val="20"/>
              </w:rPr>
              <w:t>EMİ:</w:t>
            </w:r>
            <w:r w:rsidRPr="00D6431F">
              <w:rPr>
                <w:rFonts w:eastAsia="Calibri"/>
                <w:b/>
                <w:color w:val="000000"/>
                <w:spacing w:val="1"/>
                <w:sz w:val="16"/>
                <w:szCs w:val="20"/>
              </w:rPr>
              <w:t xml:space="preserve"> 01.09.2025-1</w:t>
            </w:r>
            <w:r w:rsidR="00FE39EA">
              <w:rPr>
                <w:rFonts w:eastAsia="Calibri"/>
                <w:b/>
                <w:color w:val="000000"/>
                <w:spacing w:val="1"/>
                <w:sz w:val="16"/>
                <w:szCs w:val="20"/>
              </w:rPr>
              <w:t>5</w:t>
            </w:r>
            <w:r w:rsidRPr="00D6431F">
              <w:rPr>
                <w:rFonts w:eastAsia="Calibri"/>
                <w:b/>
                <w:color w:val="000000"/>
                <w:spacing w:val="1"/>
                <w:sz w:val="16"/>
                <w:szCs w:val="20"/>
              </w:rPr>
              <w:t>.01.2026</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3134A0A5" w14:textId="77777777" w:rsidR="00320F0E" w:rsidRPr="00D6431F" w:rsidRDefault="00320F0E" w:rsidP="007E4F67">
            <w:pPr>
              <w:ind w:right="-20"/>
              <w:jc w:val="center"/>
              <w:rPr>
                <w:rFonts w:eastAsia="Calibri"/>
                <w:b/>
                <w:color w:val="000000"/>
                <w:sz w:val="16"/>
                <w:szCs w:val="56"/>
              </w:rPr>
            </w:pPr>
          </w:p>
          <w:p w14:paraId="4B03B8CD" w14:textId="77777777" w:rsidR="00320F0E" w:rsidRPr="00D6431F" w:rsidRDefault="00320F0E" w:rsidP="007E4F67">
            <w:pPr>
              <w:ind w:right="-20"/>
              <w:jc w:val="center"/>
              <w:rPr>
                <w:rFonts w:eastAsia="Calibri"/>
                <w:b/>
                <w:color w:val="000000"/>
                <w:sz w:val="16"/>
                <w:szCs w:val="56"/>
              </w:rPr>
            </w:pPr>
            <w:r w:rsidRPr="00D6431F">
              <w:rPr>
                <w:rFonts w:eastAsia="Calibri"/>
                <w:b/>
                <w:color w:val="000000"/>
                <w:sz w:val="36"/>
                <w:szCs w:val="36"/>
              </w:rPr>
              <w:t>ARA TA</w:t>
            </w:r>
            <w:r w:rsidRPr="00D6431F">
              <w:rPr>
                <w:rFonts w:eastAsia="Calibri"/>
                <w:b/>
                <w:color w:val="000000"/>
                <w:spacing w:val="1"/>
                <w:sz w:val="36"/>
                <w:szCs w:val="36"/>
              </w:rPr>
              <w:t>T</w:t>
            </w:r>
            <w:r w:rsidRPr="00D6431F">
              <w:rPr>
                <w:rFonts w:eastAsia="Calibri"/>
                <w:b/>
                <w:color w:val="000000"/>
                <w:sz w:val="36"/>
                <w:szCs w:val="36"/>
              </w:rPr>
              <w:t>İL</w:t>
            </w:r>
          </w:p>
        </w:tc>
        <w:tc>
          <w:tcPr>
            <w:tcW w:w="6229" w:type="dxa"/>
            <w:gridSpan w:val="4"/>
            <w:tcBorders>
              <w:top w:val="single" w:sz="4" w:space="0" w:color="auto"/>
              <w:left w:val="single" w:sz="4" w:space="0" w:color="auto"/>
              <w:bottom w:val="single" w:sz="4" w:space="0" w:color="auto"/>
              <w:right w:val="single" w:sz="4" w:space="0" w:color="auto"/>
            </w:tcBorders>
            <w:shd w:val="clear" w:color="auto" w:fill="BEBEBE"/>
            <w:tcMar>
              <w:top w:w="0" w:type="dxa"/>
              <w:left w:w="0" w:type="dxa"/>
              <w:bottom w:w="0" w:type="dxa"/>
              <w:right w:w="0" w:type="dxa"/>
            </w:tcMar>
          </w:tcPr>
          <w:p w14:paraId="68D568A9" w14:textId="13900A34" w:rsidR="00320F0E" w:rsidRPr="00D6431F" w:rsidRDefault="00320F0E" w:rsidP="007E4F67">
            <w:pPr>
              <w:ind w:right="-20"/>
              <w:jc w:val="center"/>
              <w:rPr>
                <w:rFonts w:eastAsia="Calibri"/>
                <w:b/>
                <w:color w:val="000000"/>
                <w:sz w:val="16"/>
                <w:szCs w:val="20"/>
              </w:rPr>
            </w:pPr>
            <w:r w:rsidRPr="00D6431F">
              <w:rPr>
                <w:rFonts w:eastAsia="Calibri"/>
                <w:b/>
                <w:color w:val="000000"/>
                <w:sz w:val="16"/>
                <w:szCs w:val="20"/>
              </w:rPr>
              <w:t>BAH</w:t>
            </w:r>
            <w:r w:rsidRPr="00D6431F">
              <w:rPr>
                <w:rFonts w:eastAsia="Calibri"/>
                <w:b/>
                <w:color w:val="000000"/>
                <w:spacing w:val="-1"/>
                <w:sz w:val="16"/>
                <w:szCs w:val="20"/>
              </w:rPr>
              <w:t>A</w:t>
            </w:r>
            <w:r w:rsidRPr="00D6431F">
              <w:rPr>
                <w:rFonts w:eastAsia="Calibri"/>
                <w:b/>
                <w:color w:val="000000"/>
                <w:sz w:val="16"/>
                <w:szCs w:val="20"/>
              </w:rPr>
              <w:t>R</w:t>
            </w:r>
            <w:r w:rsidRPr="00D6431F">
              <w:rPr>
                <w:rFonts w:eastAsia="Calibri"/>
                <w:b/>
                <w:color w:val="000000"/>
                <w:spacing w:val="2"/>
                <w:sz w:val="16"/>
                <w:szCs w:val="20"/>
              </w:rPr>
              <w:t xml:space="preserve"> </w:t>
            </w:r>
            <w:r w:rsidRPr="00D6431F">
              <w:rPr>
                <w:rFonts w:eastAsia="Calibri"/>
                <w:b/>
                <w:color w:val="000000"/>
                <w:sz w:val="16"/>
                <w:szCs w:val="20"/>
              </w:rPr>
              <w:t>DÖNE</w:t>
            </w:r>
            <w:r w:rsidRPr="00D6431F">
              <w:rPr>
                <w:rFonts w:eastAsia="Calibri"/>
                <w:b/>
                <w:color w:val="000000"/>
                <w:spacing w:val="2"/>
                <w:sz w:val="16"/>
                <w:szCs w:val="20"/>
              </w:rPr>
              <w:t>M</w:t>
            </w:r>
            <w:r w:rsidRPr="00D6431F">
              <w:rPr>
                <w:rFonts w:eastAsia="Calibri"/>
                <w:b/>
                <w:color w:val="000000"/>
                <w:sz w:val="16"/>
                <w:szCs w:val="20"/>
              </w:rPr>
              <w:t>İ: 02.02.2026-1</w:t>
            </w:r>
            <w:r w:rsidR="00FE39EA">
              <w:rPr>
                <w:rFonts w:eastAsia="Calibri"/>
                <w:b/>
                <w:color w:val="000000"/>
                <w:sz w:val="16"/>
                <w:szCs w:val="20"/>
              </w:rPr>
              <w:t>8</w:t>
            </w:r>
            <w:r w:rsidRPr="00D6431F">
              <w:rPr>
                <w:rFonts w:eastAsia="Calibri"/>
                <w:b/>
                <w:color w:val="000000"/>
                <w:sz w:val="16"/>
                <w:szCs w:val="20"/>
              </w:rPr>
              <w:t>.06.2026</w:t>
            </w:r>
          </w:p>
        </w:tc>
      </w:tr>
      <w:tr w:rsidR="00320F0E" w:rsidRPr="00D6431F" w14:paraId="59B5A962" w14:textId="77777777" w:rsidTr="007E4F67">
        <w:trPr>
          <w:cantSplit/>
          <w:trHeight w:hRule="exact" w:val="541"/>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84FC18" w14:textId="77777777" w:rsidR="00320F0E" w:rsidRPr="00D6431F" w:rsidRDefault="00320F0E" w:rsidP="007E4F67">
            <w:pPr>
              <w:ind w:right="238"/>
              <w:jc w:val="right"/>
              <w:rPr>
                <w:rFonts w:eastAsia="Calibri"/>
                <w:b/>
                <w:color w:val="000000"/>
                <w:sz w:val="16"/>
                <w:szCs w:val="20"/>
              </w:rPr>
            </w:pPr>
            <w:r w:rsidRPr="00D6431F">
              <w:rPr>
                <w:rFonts w:eastAsia="Calibri"/>
                <w:b/>
                <w:color w:val="000000"/>
                <w:sz w:val="16"/>
                <w:szCs w:val="20"/>
              </w:rPr>
              <w:t>ÖĞRENCİ GRUP</w:t>
            </w:r>
            <w:r w:rsidRPr="00D6431F">
              <w:rPr>
                <w:rFonts w:eastAsia="Calibri"/>
                <w:b/>
                <w:color w:val="000000"/>
                <w:spacing w:val="1"/>
                <w:sz w:val="16"/>
                <w:szCs w:val="20"/>
              </w:rPr>
              <w:t>L</w:t>
            </w:r>
            <w:r w:rsidRPr="00D6431F">
              <w:rPr>
                <w:rFonts w:eastAsia="Calibri"/>
                <w:b/>
                <w:color w:val="000000"/>
                <w:sz w:val="16"/>
                <w:szCs w:val="20"/>
              </w:rPr>
              <w:t>ARI</w:t>
            </w:r>
          </w:p>
        </w:tc>
        <w:tc>
          <w:tcPr>
            <w:tcW w:w="1452" w:type="dxa"/>
            <w:tcBorders>
              <w:top w:val="single" w:sz="3" w:space="0" w:color="000000"/>
              <w:left w:val="single" w:sz="3" w:space="0" w:color="000000"/>
              <w:bottom w:val="single" w:sz="3" w:space="0" w:color="000000"/>
              <w:right w:val="single" w:sz="3" w:space="0" w:color="000000"/>
            </w:tcBorders>
            <w:shd w:val="clear" w:color="auto" w:fill="BEBEBE"/>
            <w:tcMar>
              <w:top w:w="0" w:type="dxa"/>
              <w:left w:w="0" w:type="dxa"/>
              <w:bottom w:w="0" w:type="dxa"/>
              <w:right w:w="0" w:type="dxa"/>
            </w:tcMar>
          </w:tcPr>
          <w:p w14:paraId="34C7EAB4" w14:textId="77777777" w:rsidR="00320F0E" w:rsidRPr="00D6431F" w:rsidRDefault="00320F0E" w:rsidP="007E4F67">
            <w:pPr>
              <w:jc w:val="center"/>
              <w:rPr>
                <w:rFonts w:eastAsia="Calibri"/>
                <w:b/>
                <w:color w:val="000000"/>
                <w:spacing w:val="1"/>
                <w:sz w:val="16"/>
                <w:szCs w:val="20"/>
              </w:rPr>
            </w:pPr>
            <w:r w:rsidRPr="00D6431F">
              <w:rPr>
                <w:rFonts w:eastAsia="Calibri"/>
                <w:b/>
                <w:color w:val="000000"/>
                <w:spacing w:val="1"/>
                <w:sz w:val="16"/>
                <w:szCs w:val="20"/>
              </w:rPr>
              <w:t xml:space="preserve"> 01.09.2025</w:t>
            </w:r>
          </w:p>
          <w:p w14:paraId="7483C7E4" w14:textId="77777777" w:rsidR="00320F0E" w:rsidRPr="00D6431F" w:rsidRDefault="00320F0E" w:rsidP="007E4F67">
            <w:pPr>
              <w:jc w:val="center"/>
              <w:rPr>
                <w:rFonts w:eastAsia="Calibri"/>
                <w:b/>
                <w:color w:val="000000"/>
                <w:spacing w:val="1"/>
                <w:sz w:val="16"/>
                <w:szCs w:val="20"/>
              </w:rPr>
            </w:pPr>
            <w:r w:rsidRPr="00D6431F">
              <w:rPr>
                <w:rFonts w:eastAsia="Calibri"/>
                <w:b/>
                <w:color w:val="000000"/>
                <w:spacing w:val="1"/>
                <w:sz w:val="16"/>
                <w:szCs w:val="20"/>
              </w:rPr>
              <w:t>02.10.2025</w:t>
            </w:r>
          </w:p>
          <w:p w14:paraId="7E98611F" w14:textId="77777777" w:rsidR="00320F0E" w:rsidRPr="00D6431F" w:rsidRDefault="00320F0E" w:rsidP="007E4F67">
            <w:pPr>
              <w:jc w:val="center"/>
              <w:rPr>
                <w:b/>
                <w:sz w:val="16"/>
              </w:rPr>
            </w:pPr>
          </w:p>
        </w:tc>
        <w:tc>
          <w:tcPr>
            <w:tcW w:w="1453" w:type="dxa"/>
            <w:tcBorders>
              <w:top w:val="single" w:sz="3" w:space="0" w:color="000000"/>
              <w:left w:val="single" w:sz="3" w:space="0" w:color="000000"/>
              <w:bottom w:val="single" w:sz="3" w:space="0" w:color="000000"/>
              <w:right w:val="single" w:sz="3" w:space="0" w:color="000000"/>
            </w:tcBorders>
            <w:shd w:val="clear" w:color="auto" w:fill="BEBEBE"/>
            <w:tcMar>
              <w:top w:w="0" w:type="dxa"/>
              <w:left w:w="0" w:type="dxa"/>
              <w:bottom w:w="0" w:type="dxa"/>
              <w:right w:w="0" w:type="dxa"/>
            </w:tcMar>
          </w:tcPr>
          <w:p w14:paraId="36D2E6A9" w14:textId="77777777" w:rsidR="00320F0E" w:rsidRPr="00D6431F" w:rsidRDefault="00320F0E" w:rsidP="007E4F67">
            <w:pPr>
              <w:jc w:val="center"/>
              <w:rPr>
                <w:b/>
                <w:sz w:val="16"/>
              </w:rPr>
            </w:pPr>
            <w:r w:rsidRPr="00D6431F">
              <w:rPr>
                <w:b/>
                <w:sz w:val="16"/>
              </w:rPr>
              <w:t>06.10.2025</w:t>
            </w:r>
          </w:p>
          <w:p w14:paraId="53E7B9BC" w14:textId="77777777" w:rsidR="00320F0E" w:rsidRPr="00D6431F" w:rsidRDefault="00320F0E" w:rsidP="007E4F67">
            <w:pPr>
              <w:jc w:val="center"/>
              <w:rPr>
                <w:b/>
                <w:sz w:val="16"/>
              </w:rPr>
            </w:pPr>
            <w:r w:rsidRPr="00D6431F">
              <w:rPr>
                <w:b/>
                <w:sz w:val="16"/>
              </w:rPr>
              <w:t>06.11.2025</w:t>
            </w:r>
          </w:p>
        </w:tc>
        <w:tc>
          <w:tcPr>
            <w:tcW w:w="1454" w:type="dxa"/>
            <w:tcBorders>
              <w:top w:val="single" w:sz="3" w:space="0" w:color="000000"/>
              <w:left w:val="single" w:sz="3" w:space="0" w:color="000000"/>
              <w:bottom w:val="single" w:sz="3" w:space="0" w:color="000000"/>
              <w:right w:val="single" w:sz="3" w:space="0" w:color="000000"/>
            </w:tcBorders>
            <w:shd w:val="clear" w:color="auto" w:fill="BEBEBE"/>
            <w:tcMar>
              <w:top w:w="0" w:type="dxa"/>
              <w:left w:w="0" w:type="dxa"/>
              <w:bottom w:w="0" w:type="dxa"/>
              <w:right w:w="0" w:type="dxa"/>
            </w:tcMar>
          </w:tcPr>
          <w:p w14:paraId="7BCD410D" w14:textId="77777777" w:rsidR="00320F0E" w:rsidRPr="00D6431F" w:rsidRDefault="00320F0E" w:rsidP="007E4F67">
            <w:pPr>
              <w:jc w:val="center"/>
              <w:rPr>
                <w:b/>
                <w:sz w:val="16"/>
              </w:rPr>
            </w:pPr>
            <w:r w:rsidRPr="00D6431F">
              <w:rPr>
                <w:b/>
                <w:sz w:val="16"/>
              </w:rPr>
              <w:t>10.11.2025</w:t>
            </w:r>
          </w:p>
          <w:p w14:paraId="0C45952C" w14:textId="77777777" w:rsidR="00320F0E" w:rsidRPr="00D6431F" w:rsidRDefault="00320F0E" w:rsidP="007E4F67">
            <w:pPr>
              <w:jc w:val="center"/>
              <w:rPr>
                <w:b/>
                <w:sz w:val="16"/>
              </w:rPr>
            </w:pPr>
            <w:r w:rsidRPr="00D6431F">
              <w:rPr>
                <w:b/>
                <w:sz w:val="16"/>
              </w:rPr>
              <w:t>11.12.2025</w:t>
            </w:r>
          </w:p>
        </w:tc>
        <w:tc>
          <w:tcPr>
            <w:tcW w:w="1460" w:type="dxa"/>
            <w:tcBorders>
              <w:top w:val="single" w:sz="3" w:space="0" w:color="000000"/>
              <w:left w:val="single" w:sz="3" w:space="0" w:color="000000"/>
              <w:bottom w:val="single" w:sz="3" w:space="0" w:color="000000"/>
              <w:right w:val="single" w:sz="4" w:space="0" w:color="auto"/>
            </w:tcBorders>
            <w:shd w:val="clear" w:color="auto" w:fill="BEBEBE"/>
            <w:tcMar>
              <w:top w:w="0" w:type="dxa"/>
              <w:left w:w="0" w:type="dxa"/>
              <w:bottom w:w="0" w:type="dxa"/>
              <w:right w:w="0" w:type="dxa"/>
            </w:tcMar>
          </w:tcPr>
          <w:p w14:paraId="64787FCA" w14:textId="77777777" w:rsidR="00320F0E" w:rsidRPr="00D6431F" w:rsidRDefault="00320F0E" w:rsidP="007E4F67">
            <w:pPr>
              <w:jc w:val="center"/>
              <w:rPr>
                <w:b/>
                <w:sz w:val="16"/>
              </w:rPr>
            </w:pPr>
            <w:r w:rsidRPr="00D6431F">
              <w:rPr>
                <w:b/>
                <w:sz w:val="16"/>
              </w:rPr>
              <w:t>15.12.2025</w:t>
            </w:r>
          </w:p>
          <w:p w14:paraId="7DCB5B2B" w14:textId="77777777" w:rsidR="00320F0E" w:rsidRPr="00D6431F" w:rsidRDefault="00320F0E" w:rsidP="007E4F67">
            <w:pPr>
              <w:jc w:val="center"/>
              <w:rPr>
                <w:b/>
                <w:sz w:val="16"/>
              </w:rPr>
            </w:pPr>
            <w:r w:rsidRPr="00D6431F">
              <w:rPr>
                <w:b/>
                <w:sz w:val="16"/>
              </w:rPr>
              <w:t>15.01.2026</w:t>
            </w:r>
          </w:p>
          <w:p w14:paraId="7D758B4F" w14:textId="77777777" w:rsidR="00320F0E" w:rsidRPr="00D6431F" w:rsidRDefault="00320F0E" w:rsidP="007E4F67">
            <w:pPr>
              <w:jc w:val="center"/>
              <w:rPr>
                <w:b/>
                <w:sz w:val="16"/>
              </w:rPr>
            </w:pP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216E5E4C" w14:textId="77777777" w:rsidR="00320F0E" w:rsidRPr="00D6431F" w:rsidRDefault="00320F0E" w:rsidP="007E4F67">
            <w:pPr>
              <w:spacing w:after="200"/>
              <w:rPr>
                <w:b/>
                <w:sz w:val="16"/>
              </w:rPr>
            </w:pPr>
          </w:p>
        </w:tc>
        <w:tc>
          <w:tcPr>
            <w:tcW w:w="1603" w:type="dxa"/>
            <w:tcBorders>
              <w:top w:val="single" w:sz="4" w:space="0" w:color="auto"/>
              <w:left w:val="single" w:sz="4" w:space="0" w:color="auto"/>
              <w:bottom w:val="single" w:sz="4" w:space="0" w:color="auto"/>
              <w:right w:val="single" w:sz="4" w:space="0" w:color="auto"/>
            </w:tcBorders>
            <w:shd w:val="clear" w:color="auto" w:fill="BEBEBE"/>
            <w:tcMar>
              <w:top w:w="0" w:type="dxa"/>
              <w:left w:w="0" w:type="dxa"/>
              <w:bottom w:w="0" w:type="dxa"/>
              <w:right w:w="0" w:type="dxa"/>
            </w:tcMar>
          </w:tcPr>
          <w:p w14:paraId="2224422F" w14:textId="77777777" w:rsidR="00320F0E" w:rsidRPr="00D6431F" w:rsidRDefault="00320F0E" w:rsidP="007E4F67">
            <w:pPr>
              <w:jc w:val="center"/>
              <w:rPr>
                <w:b/>
                <w:sz w:val="16"/>
              </w:rPr>
            </w:pPr>
            <w:r w:rsidRPr="00D6431F">
              <w:rPr>
                <w:b/>
                <w:sz w:val="16"/>
              </w:rPr>
              <w:t>02.02.2026</w:t>
            </w:r>
          </w:p>
          <w:p w14:paraId="640BBDDE" w14:textId="77777777" w:rsidR="00320F0E" w:rsidRPr="00D6431F" w:rsidRDefault="00320F0E" w:rsidP="007E4F67">
            <w:pPr>
              <w:jc w:val="center"/>
              <w:rPr>
                <w:b/>
                <w:sz w:val="16"/>
              </w:rPr>
            </w:pPr>
            <w:r w:rsidRPr="00D6431F">
              <w:rPr>
                <w:b/>
                <w:sz w:val="16"/>
              </w:rPr>
              <w:t>05.03.2026</w:t>
            </w:r>
          </w:p>
        </w:tc>
        <w:tc>
          <w:tcPr>
            <w:tcW w:w="1458" w:type="dxa"/>
            <w:tcBorders>
              <w:top w:val="single" w:sz="3" w:space="0" w:color="000000"/>
              <w:left w:val="single" w:sz="4" w:space="0" w:color="auto"/>
              <w:bottom w:val="single" w:sz="3" w:space="0" w:color="000000"/>
              <w:right w:val="single" w:sz="3" w:space="0" w:color="000000"/>
            </w:tcBorders>
            <w:shd w:val="clear" w:color="auto" w:fill="BEBEBE"/>
            <w:tcMar>
              <w:top w:w="0" w:type="dxa"/>
              <w:left w:w="0" w:type="dxa"/>
              <w:bottom w:w="0" w:type="dxa"/>
              <w:right w:w="0" w:type="dxa"/>
            </w:tcMar>
          </w:tcPr>
          <w:p w14:paraId="317FE1B7" w14:textId="77777777" w:rsidR="00320F0E" w:rsidRPr="00D6431F" w:rsidRDefault="00320F0E" w:rsidP="007E4F67">
            <w:pPr>
              <w:jc w:val="center"/>
              <w:rPr>
                <w:b/>
                <w:sz w:val="16"/>
              </w:rPr>
            </w:pPr>
            <w:r w:rsidRPr="00D6431F">
              <w:rPr>
                <w:b/>
                <w:sz w:val="16"/>
              </w:rPr>
              <w:t>09.03.2026</w:t>
            </w:r>
          </w:p>
          <w:p w14:paraId="1202EAD2" w14:textId="77777777" w:rsidR="00320F0E" w:rsidRPr="00D6431F" w:rsidRDefault="00320F0E" w:rsidP="007E4F67">
            <w:pPr>
              <w:jc w:val="center"/>
              <w:rPr>
                <w:b/>
                <w:sz w:val="16"/>
              </w:rPr>
            </w:pPr>
            <w:r w:rsidRPr="00D6431F">
              <w:rPr>
                <w:b/>
                <w:sz w:val="16"/>
              </w:rPr>
              <w:t>09.04.2026</w:t>
            </w:r>
          </w:p>
        </w:tc>
        <w:tc>
          <w:tcPr>
            <w:tcW w:w="1603" w:type="dxa"/>
            <w:tcBorders>
              <w:top w:val="single" w:sz="3" w:space="0" w:color="000000"/>
              <w:left w:val="single" w:sz="3" w:space="0" w:color="000000"/>
              <w:bottom w:val="single" w:sz="3" w:space="0" w:color="000000"/>
              <w:right w:val="single" w:sz="3" w:space="0" w:color="000000"/>
            </w:tcBorders>
            <w:shd w:val="clear" w:color="auto" w:fill="BEBEBE"/>
            <w:tcMar>
              <w:top w:w="0" w:type="dxa"/>
              <w:left w:w="0" w:type="dxa"/>
              <w:bottom w:w="0" w:type="dxa"/>
              <w:right w:w="0" w:type="dxa"/>
            </w:tcMar>
          </w:tcPr>
          <w:p w14:paraId="14F73CC1" w14:textId="77777777" w:rsidR="00320F0E" w:rsidRPr="00D6431F" w:rsidRDefault="00320F0E" w:rsidP="007E4F67">
            <w:pPr>
              <w:jc w:val="center"/>
              <w:rPr>
                <w:b/>
                <w:sz w:val="16"/>
              </w:rPr>
            </w:pPr>
            <w:r w:rsidRPr="00D6431F">
              <w:rPr>
                <w:b/>
                <w:sz w:val="16"/>
              </w:rPr>
              <w:t>13.04.2026</w:t>
            </w:r>
          </w:p>
          <w:p w14:paraId="6BE27002" w14:textId="77777777" w:rsidR="00320F0E" w:rsidRPr="00D6431F" w:rsidRDefault="00320F0E" w:rsidP="007E4F67">
            <w:pPr>
              <w:jc w:val="center"/>
              <w:rPr>
                <w:b/>
                <w:sz w:val="16"/>
              </w:rPr>
            </w:pPr>
            <w:r w:rsidRPr="00D6431F">
              <w:rPr>
                <w:b/>
                <w:sz w:val="16"/>
              </w:rPr>
              <w:t>14.05.2026</w:t>
            </w:r>
          </w:p>
        </w:tc>
        <w:tc>
          <w:tcPr>
            <w:tcW w:w="1565" w:type="dxa"/>
            <w:tcBorders>
              <w:top w:val="single" w:sz="3" w:space="0" w:color="000000"/>
              <w:left w:val="single" w:sz="3" w:space="0" w:color="000000"/>
              <w:bottom w:val="single" w:sz="3" w:space="0" w:color="000000"/>
              <w:right w:val="single" w:sz="3" w:space="0" w:color="000000"/>
            </w:tcBorders>
            <w:shd w:val="clear" w:color="auto" w:fill="BEBEBE"/>
            <w:tcMar>
              <w:top w:w="0" w:type="dxa"/>
              <w:left w:w="0" w:type="dxa"/>
              <w:bottom w:w="0" w:type="dxa"/>
              <w:right w:w="0" w:type="dxa"/>
            </w:tcMar>
          </w:tcPr>
          <w:p w14:paraId="68EFE9E5" w14:textId="77777777" w:rsidR="00320F0E" w:rsidRPr="00D6431F" w:rsidRDefault="00320F0E" w:rsidP="007E4F67">
            <w:pPr>
              <w:jc w:val="center"/>
              <w:rPr>
                <w:b/>
                <w:sz w:val="16"/>
              </w:rPr>
            </w:pPr>
            <w:r w:rsidRPr="00D6431F">
              <w:rPr>
                <w:b/>
                <w:sz w:val="16"/>
              </w:rPr>
              <w:t>18.05.2026</w:t>
            </w:r>
          </w:p>
          <w:p w14:paraId="56ECE90E" w14:textId="77777777" w:rsidR="00320F0E" w:rsidRPr="00D6431F" w:rsidRDefault="00320F0E" w:rsidP="007E4F67">
            <w:pPr>
              <w:jc w:val="center"/>
              <w:rPr>
                <w:b/>
                <w:sz w:val="16"/>
              </w:rPr>
            </w:pPr>
            <w:r w:rsidRPr="00D6431F">
              <w:rPr>
                <w:b/>
                <w:sz w:val="16"/>
              </w:rPr>
              <w:t>18.06.2026</w:t>
            </w:r>
          </w:p>
        </w:tc>
      </w:tr>
      <w:tr w:rsidR="00320F0E" w:rsidRPr="00D6431F" w14:paraId="0582BBEC" w14:textId="77777777" w:rsidTr="007E4F67">
        <w:trPr>
          <w:cantSplit/>
          <w:trHeight w:hRule="exact" w:val="768"/>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2FF2A3" w14:textId="77777777" w:rsidR="00320F0E" w:rsidRPr="00D6431F" w:rsidRDefault="00320F0E" w:rsidP="007E4F67">
            <w:pPr>
              <w:ind w:right="-20"/>
              <w:jc w:val="center"/>
              <w:rPr>
                <w:rFonts w:eastAsia="Calibri"/>
                <w:bCs/>
                <w:color w:val="000000"/>
                <w:sz w:val="16"/>
                <w:szCs w:val="20"/>
              </w:rPr>
            </w:pPr>
            <w:r w:rsidRPr="00D6431F">
              <w:rPr>
                <w:rFonts w:eastAsia="Calibri"/>
                <w:bCs/>
                <w:color w:val="000000"/>
                <w:sz w:val="16"/>
                <w:szCs w:val="20"/>
              </w:rPr>
              <w:t>A1</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7C2F7B" w14:textId="77777777" w:rsidR="00320F0E" w:rsidRPr="00D6431F" w:rsidRDefault="00320F0E" w:rsidP="007E4F67">
            <w:pPr>
              <w:rPr>
                <w:sz w:val="16"/>
              </w:rPr>
            </w:pPr>
          </w:p>
          <w:p w14:paraId="4A365A79" w14:textId="77777777" w:rsidR="00320F0E" w:rsidRPr="00D6431F" w:rsidRDefault="00320F0E" w:rsidP="007E4F67">
            <w:pPr>
              <w:ind w:right="104"/>
              <w:jc w:val="center"/>
              <w:rPr>
                <w:rFonts w:eastAsia="Calibri"/>
                <w:bCs/>
                <w:color w:val="000000"/>
                <w:sz w:val="16"/>
                <w:szCs w:val="20"/>
              </w:rPr>
            </w:pPr>
            <w:r w:rsidRPr="00D6431F">
              <w:rPr>
                <w:rFonts w:eastAsia="Calibri"/>
                <w:bCs/>
                <w:color w:val="000000"/>
                <w:sz w:val="16"/>
                <w:szCs w:val="20"/>
              </w:rPr>
              <w:t>İ</w:t>
            </w:r>
            <w:r w:rsidRPr="00D6431F">
              <w:rPr>
                <w:rFonts w:eastAsia="Calibri"/>
                <w:bCs/>
                <w:color w:val="000000"/>
                <w:w w:val="99"/>
                <w:sz w:val="16"/>
                <w:szCs w:val="20"/>
              </w:rPr>
              <w:t>ç</w:t>
            </w:r>
            <w:r w:rsidRPr="00D6431F">
              <w:rPr>
                <w:rFonts w:eastAsia="Calibri"/>
                <w:color w:val="000000"/>
                <w:sz w:val="16"/>
                <w:szCs w:val="20"/>
              </w:rPr>
              <w:t xml:space="preserve"> </w:t>
            </w:r>
            <w:r w:rsidRPr="00D6431F">
              <w:rPr>
                <w:rFonts w:eastAsia="Calibri"/>
                <w:bCs/>
                <w:color w:val="000000"/>
                <w:sz w:val="16"/>
                <w:szCs w:val="20"/>
              </w:rPr>
              <w:t>Hasta</w:t>
            </w:r>
            <w:r w:rsidRPr="00D6431F">
              <w:rPr>
                <w:rFonts w:eastAsia="Calibri"/>
                <w:bCs/>
                <w:color w:val="000000"/>
                <w:spacing w:val="1"/>
                <w:sz w:val="16"/>
                <w:szCs w:val="20"/>
              </w:rPr>
              <w:t>l</w:t>
            </w:r>
            <w:r w:rsidRPr="00D6431F">
              <w:rPr>
                <w:rFonts w:eastAsia="Calibri"/>
                <w:bCs/>
                <w:color w:val="000000"/>
                <w:sz w:val="16"/>
                <w:szCs w:val="20"/>
              </w:rPr>
              <w:t>ık</w:t>
            </w:r>
            <w:r w:rsidRPr="00D6431F">
              <w:rPr>
                <w:rFonts w:eastAsia="Calibri"/>
                <w:bCs/>
                <w:color w:val="000000"/>
                <w:spacing w:val="-1"/>
                <w:sz w:val="16"/>
                <w:szCs w:val="20"/>
              </w:rPr>
              <w:t>l</w:t>
            </w:r>
            <w:r w:rsidRPr="00D6431F">
              <w:rPr>
                <w:rFonts w:eastAsia="Calibri"/>
                <w:bCs/>
                <w:color w:val="000000"/>
                <w:sz w:val="16"/>
                <w:szCs w:val="20"/>
              </w:rPr>
              <w:t>a</w:t>
            </w:r>
            <w:r w:rsidRPr="00D6431F">
              <w:rPr>
                <w:rFonts w:eastAsia="Calibri"/>
                <w:bCs/>
                <w:color w:val="000000"/>
                <w:spacing w:val="2"/>
                <w:w w:val="99"/>
                <w:sz w:val="16"/>
                <w:szCs w:val="20"/>
              </w:rPr>
              <w:t>r</w:t>
            </w:r>
            <w:r w:rsidRPr="00D6431F">
              <w:rPr>
                <w:rFonts w:eastAsia="Calibri"/>
                <w:bCs/>
                <w:color w:val="000000"/>
                <w:sz w:val="16"/>
                <w:szCs w:val="20"/>
              </w:rPr>
              <w:t>ı</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39B72A" w14:textId="77777777" w:rsidR="00320F0E" w:rsidRPr="00D6431F" w:rsidRDefault="00320F0E" w:rsidP="007E4F67">
            <w:pPr>
              <w:rPr>
                <w:sz w:val="16"/>
                <w:szCs w:val="12"/>
              </w:rPr>
            </w:pPr>
          </w:p>
          <w:p w14:paraId="1B348C9E" w14:textId="77777777" w:rsidR="00320F0E" w:rsidRPr="00D6431F" w:rsidRDefault="00320F0E" w:rsidP="007E4F67">
            <w:pPr>
              <w:ind w:right="194"/>
              <w:jc w:val="center"/>
              <w:rPr>
                <w:rFonts w:eastAsia="Calibri"/>
                <w:bCs/>
                <w:color w:val="000000"/>
                <w:sz w:val="16"/>
                <w:szCs w:val="20"/>
              </w:rPr>
            </w:pPr>
            <w:r w:rsidRPr="00D6431F">
              <w:rPr>
                <w:rFonts w:eastAsia="Calibri"/>
                <w:bCs/>
                <w:color w:val="000000"/>
                <w:sz w:val="16"/>
                <w:szCs w:val="20"/>
              </w:rPr>
              <w:t>Ce</w:t>
            </w:r>
            <w:r w:rsidRPr="00D6431F">
              <w:rPr>
                <w:rFonts w:eastAsia="Calibri"/>
                <w:bCs/>
                <w:color w:val="000000"/>
                <w:spacing w:val="1"/>
                <w:w w:val="99"/>
                <w:sz w:val="16"/>
                <w:szCs w:val="20"/>
              </w:rPr>
              <w:t>rr</w:t>
            </w:r>
            <w:r w:rsidRPr="00D6431F">
              <w:rPr>
                <w:rFonts w:eastAsia="Calibri"/>
                <w:bCs/>
                <w:color w:val="000000"/>
                <w:sz w:val="16"/>
                <w:szCs w:val="20"/>
              </w:rPr>
              <w:t>a</w:t>
            </w:r>
            <w:r w:rsidRPr="00D6431F">
              <w:rPr>
                <w:rFonts w:eastAsia="Calibri"/>
                <w:bCs/>
                <w:color w:val="000000"/>
                <w:spacing w:val="1"/>
                <w:sz w:val="16"/>
                <w:szCs w:val="20"/>
              </w:rPr>
              <w:t>h</w:t>
            </w:r>
            <w:r w:rsidRPr="00D6431F">
              <w:rPr>
                <w:rFonts w:eastAsia="Calibri"/>
                <w:bCs/>
                <w:color w:val="000000"/>
                <w:sz w:val="16"/>
                <w:szCs w:val="20"/>
              </w:rPr>
              <w:t>i</w:t>
            </w:r>
            <w:r w:rsidRPr="00D6431F">
              <w:rPr>
                <w:rFonts w:eastAsia="Calibri"/>
                <w:color w:val="000000"/>
                <w:sz w:val="16"/>
                <w:szCs w:val="20"/>
              </w:rPr>
              <w:t xml:space="preserve"> </w:t>
            </w:r>
            <w:r w:rsidRPr="00D6431F">
              <w:rPr>
                <w:rFonts w:eastAsia="Calibri"/>
                <w:bCs/>
                <w:color w:val="000000"/>
                <w:sz w:val="16"/>
                <w:szCs w:val="20"/>
              </w:rPr>
              <w:t>Hastalık</w:t>
            </w:r>
            <w:r w:rsidRPr="00D6431F">
              <w:rPr>
                <w:rFonts w:eastAsia="Calibri"/>
                <w:bCs/>
                <w:color w:val="000000"/>
                <w:spacing w:val="1"/>
                <w:sz w:val="16"/>
                <w:szCs w:val="20"/>
              </w:rPr>
              <w:t>l</w:t>
            </w:r>
            <w:r w:rsidRPr="00D6431F">
              <w:rPr>
                <w:rFonts w:eastAsia="Calibri"/>
                <w:bCs/>
                <w:color w:val="000000"/>
                <w:sz w:val="16"/>
                <w:szCs w:val="20"/>
              </w:rPr>
              <w:t>a</w:t>
            </w:r>
            <w:r w:rsidRPr="00D6431F">
              <w:rPr>
                <w:rFonts w:eastAsia="Calibri"/>
                <w:bCs/>
                <w:color w:val="000000"/>
                <w:spacing w:val="1"/>
                <w:w w:val="99"/>
                <w:sz w:val="16"/>
                <w:szCs w:val="20"/>
              </w:rPr>
              <w:t>r</w:t>
            </w:r>
            <w:r w:rsidRPr="00D6431F">
              <w:rPr>
                <w:rFonts w:eastAsia="Calibri"/>
                <w:bCs/>
                <w:color w:val="000000"/>
                <w:sz w:val="16"/>
                <w:szCs w:val="20"/>
              </w:rPr>
              <w:t>ı</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035261" w14:textId="77777777" w:rsidR="00320F0E" w:rsidRPr="00D6431F" w:rsidRDefault="00320F0E" w:rsidP="007E4F67">
            <w:pPr>
              <w:rPr>
                <w:sz w:val="16"/>
                <w:szCs w:val="12"/>
              </w:rPr>
            </w:pPr>
          </w:p>
          <w:p w14:paraId="7C7C29ED" w14:textId="77777777" w:rsidR="00320F0E" w:rsidRPr="00D6431F" w:rsidRDefault="00320F0E" w:rsidP="007E4F67">
            <w:pPr>
              <w:ind w:right="94"/>
              <w:jc w:val="center"/>
              <w:rPr>
                <w:rFonts w:eastAsia="Calibri"/>
                <w:bCs/>
                <w:color w:val="000000"/>
                <w:sz w:val="16"/>
                <w:szCs w:val="20"/>
              </w:rPr>
            </w:pPr>
            <w:r w:rsidRPr="00D6431F">
              <w:rPr>
                <w:rFonts w:eastAsia="Calibri"/>
                <w:bCs/>
                <w:color w:val="000000"/>
                <w:sz w:val="16"/>
                <w:szCs w:val="20"/>
              </w:rPr>
              <w:t>R</w:t>
            </w:r>
            <w:r w:rsidRPr="00D6431F">
              <w:rPr>
                <w:rFonts w:eastAsia="Calibri"/>
                <w:bCs/>
                <w:color w:val="000000"/>
                <w:spacing w:val="1"/>
                <w:sz w:val="16"/>
                <w:szCs w:val="20"/>
              </w:rPr>
              <w:t>u</w:t>
            </w:r>
            <w:r w:rsidRPr="00D6431F">
              <w:rPr>
                <w:rFonts w:eastAsia="Calibri"/>
                <w:bCs/>
                <w:color w:val="000000"/>
                <w:sz w:val="16"/>
                <w:szCs w:val="20"/>
              </w:rPr>
              <w:t>h</w:t>
            </w:r>
            <w:r w:rsidRPr="00D6431F">
              <w:rPr>
                <w:rFonts w:eastAsia="Calibri"/>
                <w:color w:val="000000"/>
                <w:sz w:val="16"/>
                <w:szCs w:val="20"/>
              </w:rPr>
              <w:t xml:space="preserve"> </w:t>
            </w:r>
            <w:r w:rsidRPr="00D6431F">
              <w:rPr>
                <w:rFonts w:eastAsia="Calibri"/>
                <w:bCs/>
                <w:color w:val="000000"/>
                <w:sz w:val="16"/>
                <w:szCs w:val="20"/>
              </w:rPr>
              <w:t>Sağlığı</w:t>
            </w:r>
            <w:r w:rsidRPr="00D6431F">
              <w:rPr>
                <w:rFonts w:eastAsia="Calibri"/>
                <w:color w:val="000000"/>
                <w:spacing w:val="-1"/>
                <w:sz w:val="16"/>
                <w:szCs w:val="20"/>
              </w:rPr>
              <w:t xml:space="preserve"> </w:t>
            </w:r>
            <w:r w:rsidRPr="00D6431F">
              <w:rPr>
                <w:rFonts w:eastAsia="Calibri"/>
                <w:bCs/>
                <w:color w:val="000000"/>
                <w:sz w:val="16"/>
                <w:szCs w:val="20"/>
              </w:rPr>
              <w:t>ve</w:t>
            </w:r>
            <w:r w:rsidRPr="00D6431F">
              <w:rPr>
                <w:rFonts w:eastAsia="Calibri"/>
                <w:color w:val="000000"/>
                <w:sz w:val="16"/>
                <w:szCs w:val="20"/>
              </w:rPr>
              <w:t xml:space="preserve"> </w:t>
            </w:r>
            <w:r w:rsidRPr="00D6431F">
              <w:rPr>
                <w:rFonts w:eastAsia="Calibri"/>
                <w:bCs/>
                <w:color w:val="000000"/>
                <w:sz w:val="16"/>
                <w:szCs w:val="20"/>
              </w:rPr>
              <w:t>Psikiyatri</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42616F5F" w14:textId="77777777" w:rsidR="00320F0E" w:rsidRPr="00D6431F" w:rsidRDefault="00320F0E" w:rsidP="007E4F67">
            <w:pPr>
              <w:rPr>
                <w:sz w:val="16"/>
              </w:rPr>
            </w:pPr>
          </w:p>
          <w:p w14:paraId="2EFA562C" w14:textId="77777777" w:rsidR="00320F0E" w:rsidRPr="00D6431F" w:rsidRDefault="00320F0E" w:rsidP="007E4F67">
            <w:pPr>
              <w:ind w:right="223"/>
              <w:jc w:val="center"/>
              <w:rPr>
                <w:rFonts w:eastAsia="Calibri"/>
                <w:bCs/>
                <w:color w:val="000000"/>
                <w:sz w:val="16"/>
                <w:szCs w:val="20"/>
              </w:rPr>
            </w:pP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ik</w:t>
            </w:r>
            <w:r w:rsidRPr="00D6431F">
              <w:rPr>
                <w:rFonts w:eastAsia="Calibri"/>
                <w:color w:val="000000"/>
                <w:sz w:val="16"/>
                <w:szCs w:val="20"/>
              </w:rPr>
              <w:t xml:space="preserve"> </w:t>
            </w:r>
            <w:r w:rsidRPr="00D6431F">
              <w:rPr>
                <w:rFonts w:eastAsia="Calibri"/>
                <w:bCs/>
                <w:color w:val="000000"/>
                <w:spacing w:val="-1"/>
                <w:sz w:val="16"/>
                <w:szCs w:val="20"/>
              </w:rPr>
              <w:t>E</w:t>
            </w:r>
            <w:r w:rsidRPr="00D6431F">
              <w:rPr>
                <w:rFonts w:eastAsia="Calibri"/>
                <w:bCs/>
                <w:color w:val="000000"/>
                <w:sz w:val="16"/>
                <w:szCs w:val="20"/>
              </w:rPr>
              <w:t>sa</w:t>
            </w:r>
            <w:r w:rsidRPr="00D6431F">
              <w:rPr>
                <w:rFonts w:eastAsia="Calibri"/>
                <w:bCs/>
                <w:color w:val="000000"/>
                <w:spacing w:val="1"/>
                <w:sz w:val="16"/>
                <w:szCs w:val="20"/>
              </w:rPr>
              <w:t>s</w:t>
            </w:r>
            <w:r w:rsidRPr="00D6431F">
              <w:rPr>
                <w:rFonts w:eastAsia="Calibri"/>
                <w:bCs/>
                <w:color w:val="000000"/>
                <w:sz w:val="16"/>
                <w:szCs w:val="20"/>
              </w:rPr>
              <w:t>la</w:t>
            </w:r>
            <w:r w:rsidRPr="00D6431F">
              <w:rPr>
                <w:rFonts w:eastAsia="Calibri"/>
                <w:bCs/>
                <w:color w:val="000000"/>
                <w:w w:val="99"/>
                <w:sz w:val="16"/>
                <w:szCs w:val="20"/>
              </w:rPr>
              <w:t>r</w:t>
            </w:r>
            <w:r w:rsidRPr="00D6431F">
              <w:rPr>
                <w:rFonts w:eastAsia="Calibri"/>
                <w:bCs/>
                <w:color w:val="000000"/>
                <w:sz w:val="16"/>
                <w:szCs w:val="20"/>
              </w:rPr>
              <w:t>ı</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54C89479" w14:textId="77777777" w:rsidR="00320F0E" w:rsidRPr="00D6431F" w:rsidRDefault="00320F0E" w:rsidP="007E4F67">
            <w:pPr>
              <w:spacing w:after="200"/>
              <w:rPr>
                <w:sz w:val="16"/>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F4D288" w14:textId="77777777" w:rsidR="00320F0E" w:rsidRPr="00D6431F" w:rsidRDefault="00320F0E" w:rsidP="007E4F67">
            <w:pPr>
              <w:spacing w:after="12"/>
              <w:rPr>
                <w:sz w:val="16"/>
                <w:szCs w:val="12"/>
              </w:rPr>
            </w:pPr>
          </w:p>
          <w:p w14:paraId="243D6674" w14:textId="77777777" w:rsidR="00320F0E" w:rsidRPr="00D6431F" w:rsidRDefault="00320F0E" w:rsidP="007E4F67">
            <w:pPr>
              <w:ind w:right="148"/>
              <w:jc w:val="center"/>
              <w:rPr>
                <w:rFonts w:eastAsia="Calibri"/>
                <w:color w:val="000000"/>
                <w:sz w:val="16"/>
                <w:szCs w:val="20"/>
              </w:rPr>
            </w:pPr>
            <w:r w:rsidRPr="00D6431F">
              <w:rPr>
                <w:rFonts w:eastAsia="Calibri"/>
                <w:color w:val="000000"/>
                <w:sz w:val="16"/>
                <w:szCs w:val="20"/>
              </w:rPr>
              <w:t>Kad</w:t>
            </w:r>
            <w:r w:rsidRPr="00D6431F">
              <w:rPr>
                <w:rFonts w:eastAsia="Calibri"/>
                <w:color w:val="000000"/>
                <w:spacing w:val="-1"/>
                <w:sz w:val="16"/>
                <w:szCs w:val="20"/>
              </w:rPr>
              <w:t>ı</w:t>
            </w:r>
            <w:r w:rsidRPr="00D6431F">
              <w:rPr>
                <w:rFonts w:eastAsia="Calibri"/>
                <w:color w:val="000000"/>
                <w:sz w:val="16"/>
                <w:szCs w:val="20"/>
              </w:rPr>
              <w:t>n S</w:t>
            </w:r>
            <w:r w:rsidRPr="00D6431F">
              <w:rPr>
                <w:rFonts w:eastAsia="Calibri"/>
                <w:color w:val="000000"/>
                <w:spacing w:val="2"/>
                <w:sz w:val="16"/>
                <w:szCs w:val="20"/>
              </w:rPr>
              <w:t>a</w:t>
            </w:r>
            <w:r w:rsidRPr="00D6431F">
              <w:rPr>
                <w:rFonts w:eastAsia="Calibri"/>
                <w:color w:val="000000"/>
                <w:sz w:val="16"/>
                <w:szCs w:val="20"/>
              </w:rPr>
              <w:t>ğ</w:t>
            </w:r>
            <w:r w:rsidRPr="00D6431F">
              <w:rPr>
                <w:rFonts w:eastAsia="Calibri"/>
                <w:color w:val="000000"/>
                <w:spacing w:val="-1"/>
                <w:sz w:val="16"/>
                <w:szCs w:val="20"/>
              </w:rPr>
              <w:t>l</w:t>
            </w:r>
            <w:r w:rsidRPr="00D6431F">
              <w:rPr>
                <w:rFonts w:eastAsia="Calibri"/>
                <w:color w:val="000000"/>
                <w:sz w:val="16"/>
                <w:szCs w:val="20"/>
              </w:rPr>
              <w:t>ığı ve Hast</w:t>
            </w:r>
            <w:r w:rsidRPr="00D6431F">
              <w:rPr>
                <w:rFonts w:eastAsia="Calibri"/>
                <w:color w:val="000000"/>
                <w:spacing w:val="1"/>
                <w:sz w:val="16"/>
                <w:szCs w:val="20"/>
              </w:rPr>
              <w:t>a</w:t>
            </w:r>
            <w:r w:rsidRPr="00D6431F">
              <w:rPr>
                <w:rFonts w:eastAsia="Calibri"/>
                <w:color w:val="000000"/>
                <w:sz w:val="16"/>
                <w:szCs w:val="20"/>
              </w:rPr>
              <w:t>l</w:t>
            </w:r>
            <w:r w:rsidRPr="00D6431F">
              <w:rPr>
                <w:rFonts w:eastAsia="Calibri"/>
                <w:color w:val="000000"/>
                <w:spacing w:val="-1"/>
                <w:sz w:val="16"/>
                <w:szCs w:val="20"/>
              </w:rPr>
              <w:t>ı</w:t>
            </w:r>
            <w:r w:rsidRPr="00D6431F">
              <w:rPr>
                <w:rFonts w:eastAsia="Calibri"/>
                <w:color w:val="000000"/>
                <w:spacing w:val="2"/>
                <w:sz w:val="16"/>
                <w:szCs w:val="20"/>
              </w:rPr>
              <w:t>k</w:t>
            </w:r>
            <w:r w:rsidRPr="00D6431F">
              <w:rPr>
                <w:rFonts w:eastAsia="Calibri"/>
                <w:color w:val="000000"/>
                <w:sz w:val="16"/>
                <w:szCs w:val="20"/>
              </w:rPr>
              <w:t>la</w:t>
            </w:r>
            <w:r w:rsidRPr="00D6431F">
              <w:rPr>
                <w:rFonts w:eastAsia="Calibri"/>
                <w:color w:val="000000"/>
                <w:w w:val="99"/>
                <w:sz w:val="16"/>
                <w:szCs w:val="20"/>
              </w:rPr>
              <w:t>r</w:t>
            </w:r>
            <w:r w:rsidRPr="00D6431F">
              <w:rPr>
                <w:rFonts w:eastAsia="Calibri"/>
                <w:color w:val="000000"/>
                <w:sz w:val="16"/>
                <w:szCs w:val="20"/>
              </w:rPr>
              <w:t>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c>
          <w:tcPr>
            <w:tcW w:w="1458"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629028B6" w14:textId="77777777" w:rsidR="00320F0E" w:rsidRPr="00D6431F" w:rsidRDefault="00320F0E" w:rsidP="007E4F67">
            <w:pPr>
              <w:spacing w:after="12"/>
              <w:rPr>
                <w:sz w:val="16"/>
                <w:szCs w:val="12"/>
              </w:rPr>
            </w:pPr>
          </w:p>
          <w:p w14:paraId="4F76AD47" w14:textId="77777777" w:rsidR="00320F0E" w:rsidRPr="00D6431F" w:rsidRDefault="00320F0E" w:rsidP="007E4F67">
            <w:pPr>
              <w:ind w:right="76"/>
              <w:jc w:val="center"/>
              <w:rPr>
                <w:rFonts w:eastAsia="Calibri"/>
                <w:color w:val="000000"/>
                <w:sz w:val="16"/>
                <w:szCs w:val="20"/>
              </w:rPr>
            </w:pPr>
            <w:r w:rsidRPr="00D6431F">
              <w:rPr>
                <w:rFonts w:eastAsia="Calibri"/>
                <w:color w:val="000000"/>
                <w:sz w:val="16"/>
                <w:szCs w:val="20"/>
              </w:rPr>
              <w:t>Ço</w:t>
            </w:r>
            <w:r w:rsidRPr="00D6431F">
              <w:rPr>
                <w:rFonts w:eastAsia="Calibri"/>
                <w:color w:val="000000"/>
                <w:spacing w:val="1"/>
                <w:w w:val="99"/>
                <w:sz w:val="16"/>
                <w:szCs w:val="20"/>
              </w:rPr>
              <w:t>c</w:t>
            </w:r>
            <w:r w:rsidRPr="00D6431F">
              <w:rPr>
                <w:rFonts w:eastAsia="Calibri"/>
                <w:color w:val="000000"/>
                <w:spacing w:val="1"/>
                <w:sz w:val="16"/>
                <w:szCs w:val="20"/>
              </w:rPr>
              <w:t>u</w:t>
            </w:r>
            <w:r w:rsidRPr="00D6431F">
              <w:rPr>
                <w:rFonts w:eastAsia="Calibri"/>
                <w:color w:val="000000"/>
                <w:sz w:val="16"/>
                <w:szCs w:val="20"/>
              </w:rPr>
              <w:t>k Sağ</w:t>
            </w:r>
            <w:r w:rsidRPr="00D6431F">
              <w:rPr>
                <w:rFonts w:eastAsia="Calibri"/>
                <w:color w:val="000000"/>
                <w:spacing w:val="-1"/>
                <w:sz w:val="16"/>
                <w:szCs w:val="20"/>
              </w:rPr>
              <w:t>l</w:t>
            </w:r>
            <w:r w:rsidRPr="00D6431F">
              <w:rPr>
                <w:rFonts w:eastAsia="Calibri"/>
                <w:color w:val="000000"/>
                <w:sz w:val="16"/>
                <w:szCs w:val="20"/>
              </w:rPr>
              <w:t>ığı ve Hast</w:t>
            </w:r>
            <w:r w:rsidRPr="00D6431F">
              <w:rPr>
                <w:rFonts w:eastAsia="Calibri"/>
                <w:color w:val="000000"/>
                <w:spacing w:val="1"/>
                <w:sz w:val="16"/>
                <w:szCs w:val="20"/>
              </w:rPr>
              <w:t>a</w:t>
            </w:r>
            <w:r w:rsidRPr="00D6431F">
              <w:rPr>
                <w:rFonts w:eastAsia="Calibri"/>
                <w:color w:val="000000"/>
                <w:sz w:val="16"/>
                <w:szCs w:val="20"/>
              </w:rPr>
              <w:t>l</w:t>
            </w:r>
            <w:r w:rsidRPr="00D6431F">
              <w:rPr>
                <w:rFonts w:eastAsia="Calibri"/>
                <w:color w:val="000000"/>
                <w:spacing w:val="-1"/>
                <w:sz w:val="16"/>
                <w:szCs w:val="20"/>
              </w:rPr>
              <w:t>ı</w:t>
            </w:r>
            <w:r w:rsidRPr="00D6431F">
              <w:rPr>
                <w:rFonts w:eastAsia="Calibri"/>
                <w:color w:val="000000"/>
                <w:spacing w:val="2"/>
                <w:sz w:val="16"/>
                <w:szCs w:val="20"/>
              </w:rPr>
              <w:t>k</w:t>
            </w:r>
            <w:r w:rsidRPr="00D6431F">
              <w:rPr>
                <w:rFonts w:eastAsia="Calibri"/>
                <w:color w:val="000000"/>
                <w:sz w:val="16"/>
                <w:szCs w:val="20"/>
              </w:rPr>
              <w:t>la</w:t>
            </w:r>
            <w:r w:rsidRPr="00D6431F">
              <w:rPr>
                <w:rFonts w:eastAsia="Calibri"/>
                <w:color w:val="000000"/>
                <w:w w:val="99"/>
                <w:sz w:val="16"/>
                <w:szCs w:val="20"/>
              </w:rPr>
              <w:t>r</w:t>
            </w:r>
            <w:r w:rsidRPr="00D6431F">
              <w:rPr>
                <w:rFonts w:eastAsia="Calibri"/>
                <w:color w:val="000000"/>
                <w:sz w:val="16"/>
                <w:szCs w:val="20"/>
              </w:rPr>
              <w:t>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6E24A7F" w14:textId="77777777" w:rsidR="00320F0E" w:rsidRPr="00D6431F" w:rsidRDefault="00320F0E" w:rsidP="007E4F67">
            <w:pPr>
              <w:spacing w:after="14"/>
              <w:rPr>
                <w:sz w:val="16"/>
              </w:rPr>
            </w:pPr>
          </w:p>
          <w:p w14:paraId="0250AB7A" w14:textId="77777777" w:rsidR="00320F0E" w:rsidRPr="00D6431F" w:rsidRDefault="00320F0E" w:rsidP="007E4F67">
            <w:pPr>
              <w:ind w:right="236"/>
              <w:jc w:val="center"/>
              <w:rPr>
                <w:rFonts w:eastAsia="Calibri"/>
                <w:color w:val="000000"/>
                <w:sz w:val="16"/>
                <w:szCs w:val="20"/>
              </w:rPr>
            </w:pPr>
            <w:r w:rsidRPr="00D6431F">
              <w:rPr>
                <w:rFonts w:eastAsia="Calibri"/>
                <w:color w:val="000000"/>
                <w:sz w:val="16"/>
                <w:szCs w:val="20"/>
              </w:rPr>
              <w:t>Ha</w:t>
            </w:r>
            <w:r w:rsidRPr="00D6431F">
              <w:rPr>
                <w:rFonts w:eastAsia="Calibri"/>
                <w:color w:val="000000"/>
                <w:spacing w:val="-1"/>
                <w:sz w:val="16"/>
                <w:szCs w:val="20"/>
              </w:rPr>
              <w:t>l</w:t>
            </w:r>
            <w:r w:rsidRPr="00D6431F">
              <w:rPr>
                <w:rFonts w:eastAsia="Calibri"/>
                <w:color w:val="000000"/>
                <w:sz w:val="16"/>
                <w:szCs w:val="20"/>
              </w:rPr>
              <w:t xml:space="preserve">k </w:t>
            </w:r>
            <w:r w:rsidRPr="00D6431F">
              <w:rPr>
                <w:rFonts w:eastAsia="Calibri"/>
                <w:color w:val="000000"/>
                <w:spacing w:val="1"/>
                <w:sz w:val="16"/>
                <w:szCs w:val="20"/>
              </w:rPr>
              <w:t>S</w:t>
            </w:r>
            <w:r w:rsidRPr="00D6431F">
              <w:rPr>
                <w:rFonts w:eastAsia="Calibri"/>
                <w:color w:val="000000"/>
                <w:sz w:val="16"/>
                <w:szCs w:val="20"/>
              </w:rPr>
              <w:t>a</w:t>
            </w:r>
            <w:r w:rsidRPr="00D6431F">
              <w:rPr>
                <w:rFonts w:eastAsia="Calibri"/>
                <w:color w:val="000000"/>
                <w:spacing w:val="1"/>
                <w:sz w:val="16"/>
                <w:szCs w:val="20"/>
              </w:rPr>
              <w:t>ğ</w:t>
            </w:r>
            <w:r w:rsidRPr="00D6431F">
              <w:rPr>
                <w:rFonts w:eastAsia="Calibri"/>
                <w:color w:val="000000"/>
                <w:sz w:val="16"/>
                <w:szCs w:val="20"/>
              </w:rPr>
              <w:t>lığı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BCF29C8" w14:textId="77777777" w:rsidR="00320F0E" w:rsidRPr="00D6431F" w:rsidRDefault="00320F0E" w:rsidP="007E4F67">
            <w:pPr>
              <w:ind w:right="135"/>
              <w:jc w:val="center"/>
              <w:rPr>
                <w:rFonts w:eastAsia="Calibri"/>
                <w:color w:val="000000"/>
                <w:sz w:val="16"/>
                <w:szCs w:val="20"/>
              </w:rPr>
            </w:pPr>
            <w:r w:rsidRPr="00D6431F">
              <w:rPr>
                <w:rFonts w:eastAsia="Calibri"/>
                <w:color w:val="000000"/>
                <w:sz w:val="16"/>
                <w:szCs w:val="20"/>
              </w:rPr>
              <w:t>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ikte Öğ</w:t>
            </w:r>
            <w:r w:rsidRPr="00D6431F">
              <w:rPr>
                <w:rFonts w:eastAsia="Calibri"/>
                <w:color w:val="000000"/>
                <w:w w:val="99"/>
                <w:sz w:val="16"/>
                <w:szCs w:val="20"/>
              </w:rPr>
              <w:t>r</w:t>
            </w:r>
            <w:r w:rsidRPr="00D6431F">
              <w:rPr>
                <w:rFonts w:eastAsia="Calibri"/>
                <w:color w:val="000000"/>
                <w:sz w:val="16"/>
                <w:szCs w:val="20"/>
              </w:rPr>
              <w:t>etim ve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ikte Yö</w:t>
            </w:r>
            <w:r w:rsidRPr="00D6431F">
              <w:rPr>
                <w:rFonts w:eastAsia="Calibri"/>
                <w:color w:val="000000"/>
                <w:spacing w:val="1"/>
                <w:sz w:val="16"/>
                <w:szCs w:val="20"/>
              </w:rPr>
              <w:t>n</w:t>
            </w:r>
            <w:r w:rsidRPr="00D6431F">
              <w:rPr>
                <w:rFonts w:eastAsia="Calibri"/>
                <w:color w:val="000000"/>
                <w:sz w:val="16"/>
                <w:szCs w:val="20"/>
              </w:rPr>
              <w:t>etim</w:t>
            </w:r>
          </w:p>
        </w:tc>
      </w:tr>
      <w:tr w:rsidR="00320F0E" w:rsidRPr="00D6431F" w14:paraId="42476F16" w14:textId="77777777" w:rsidTr="007E4F67">
        <w:trPr>
          <w:cantSplit/>
          <w:trHeight w:hRule="exact" w:val="768"/>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70041C" w14:textId="77777777" w:rsidR="00320F0E" w:rsidRPr="00D6431F" w:rsidRDefault="00320F0E" w:rsidP="007E4F67">
            <w:pPr>
              <w:ind w:right="-20"/>
              <w:jc w:val="center"/>
              <w:rPr>
                <w:rFonts w:eastAsia="Calibri"/>
                <w:bCs/>
                <w:color w:val="000000"/>
                <w:sz w:val="16"/>
                <w:szCs w:val="20"/>
              </w:rPr>
            </w:pPr>
            <w:r w:rsidRPr="00D6431F">
              <w:rPr>
                <w:rFonts w:eastAsia="Calibri"/>
                <w:bCs/>
                <w:color w:val="000000"/>
                <w:sz w:val="16"/>
                <w:szCs w:val="20"/>
              </w:rPr>
              <w:t>A2</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5A6290" w14:textId="77777777" w:rsidR="00320F0E" w:rsidRPr="00D6431F" w:rsidRDefault="00320F0E" w:rsidP="007E4F67">
            <w:pPr>
              <w:rPr>
                <w:sz w:val="16"/>
                <w:szCs w:val="12"/>
              </w:rPr>
            </w:pPr>
          </w:p>
          <w:p w14:paraId="55841796" w14:textId="77777777" w:rsidR="00320F0E" w:rsidRPr="00D6431F" w:rsidRDefault="00320F0E" w:rsidP="007E4F67">
            <w:pPr>
              <w:ind w:right="194"/>
              <w:jc w:val="center"/>
              <w:rPr>
                <w:rFonts w:eastAsia="Calibri"/>
                <w:bCs/>
                <w:color w:val="000000"/>
                <w:sz w:val="16"/>
                <w:szCs w:val="20"/>
              </w:rPr>
            </w:pPr>
            <w:r w:rsidRPr="00D6431F">
              <w:rPr>
                <w:rFonts w:eastAsia="Calibri"/>
                <w:bCs/>
                <w:color w:val="000000"/>
                <w:sz w:val="16"/>
                <w:szCs w:val="20"/>
              </w:rPr>
              <w:t>Ce</w:t>
            </w:r>
            <w:r w:rsidRPr="00D6431F">
              <w:rPr>
                <w:rFonts w:eastAsia="Calibri"/>
                <w:bCs/>
                <w:color w:val="000000"/>
                <w:spacing w:val="1"/>
                <w:w w:val="99"/>
                <w:sz w:val="16"/>
                <w:szCs w:val="20"/>
              </w:rPr>
              <w:t>rr</w:t>
            </w:r>
            <w:r w:rsidRPr="00D6431F">
              <w:rPr>
                <w:rFonts w:eastAsia="Calibri"/>
                <w:bCs/>
                <w:color w:val="000000"/>
                <w:sz w:val="16"/>
                <w:szCs w:val="20"/>
              </w:rPr>
              <w:t>a</w:t>
            </w:r>
            <w:r w:rsidRPr="00D6431F">
              <w:rPr>
                <w:rFonts w:eastAsia="Calibri"/>
                <w:bCs/>
                <w:color w:val="000000"/>
                <w:spacing w:val="1"/>
                <w:sz w:val="16"/>
                <w:szCs w:val="20"/>
              </w:rPr>
              <w:t>h</w:t>
            </w:r>
            <w:r w:rsidRPr="00D6431F">
              <w:rPr>
                <w:rFonts w:eastAsia="Calibri"/>
                <w:bCs/>
                <w:color w:val="000000"/>
                <w:sz w:val="16"/>
                <w:szCs w:val="20"/>
              </w:rPr>
              <w:t>i</w:t>
            </w:r>
            <w:r w:rsidRPr="00D6431F">
              <w:rPr>
                <w:rFonts w:eastAsia="Calibri"/>
                <w:color w:val="000000"/>
                <w:sz w:val="16"/>
                <w:szCs w:val="20"/>
              </w:rPr>
              <w:t xml:space="preserve"> </w:t>
            </w:r>
            <w:r w:rsidRPr="00D6431F">
              <w:rPr>
                <w:rFonts w:eastAsia="Calibri"/>
                <w:bCs/>
                <w:color w:val="000000"/>
                <w:sz w:val="16"/>
                <w:szCs w:val="20"/>
              </w:rPr>
              <w:t>Hastalık</w:t>
            </w:r>
            <w:r w:rsidRPr="00D6431F">
              <w:rPr>
                <w:rFonts w:eastAsia="Calibri"/>
                <w:bCs/>
                <w:color w:val="000000"/>
                <w:spacing w:val="1"/>
                <w:sz w:val="16"/>
                <w:szCs w:val="20"/>
              </w:rPr>
              <w:t>l</w:t>
            </w:r>
            <w:r w:rsidRPr="00D6431F">
              <w:rPr>
                <w:rFonts w:eastAsia="Calibri"/>
                <w:bCs/>
                <w:color w:val="000000"/>
                <w:sz w:val="16"/>
                <w:szCs w:val="20"/>
              </w:rPr>
              <w:t>a</w:t>
            </w:r>
            <w:r w:rsidRPr="00D6431F">
              <w:rPr>
                <w:rFonts w:eastAsia="Calibri"/>
                <w:bCs/>
                <w:color w:val="000000"/>
                <w:spacing w:val="1"/>
                <w:w w:val="99"/>
                <w:sz w:val="16"/>
                <w:szCs w:val="20"/>
              </w:rPr>
              <w:t>r</w:t>
            </w:r>
            <w:r w:rsidRPr="00D6431F">
              <w:rPr>
                <w:rFonts w:eastAsia="Calibri"/>
                <w:bCs/>
                <w:color w:val="000000"/>
                <w:sz w:val="16"/>
                <w:szCs w:val="20"/>
              </w:rPr>
              <w:t>ı</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89B746" w14:textId="77777777" w:rsidR="00320F0E" w:rsidRPr="00D6431F" w:rsidRDefault="00320F0E" w:rsidP="007E4F67">
            <w:pPr>
              <w:rPr>
                <w:sz w:val="16"/>
                <w:szCs w:val="12"/>
              </w:rPr>
            </w:pPr>
          </w:p>
          <w:p w14:paraId="0948D3D9" w14:textId="77777777" w:rsidR="00320F0E" w:rsidRPr="00D6431F" w:rsidRDefault="00320F0E" w:rsidP="007E4F67">
            <w:pPr>
              <w:ind w:right="94"/>
              <w:jc w:val="center"/>
              <w:rPr>
                <w:rFonts w:eastAsia="Calibri"/>
                <w:bCs/>
                <w:color w:val="000000"/>
                <w:sz w:val="16"/>
                <w:szCs w:val="20"/>
              </w:rPr>
            </w:pPr>
            <w:r w:rsidRPr="00D6431F">
              <w:rPr>
                <w:rFonts w:eastAsia="Calibri"/>
                <w:bCs/>
                <w:color w:val="000000"/>
                <w:sz w:val="16"/>
                <w:szCs w:val="20"/>
              </w:rPr>
              <w:t>R</w:t>
            </w:r>
            <w:r w:rsidRPr="00D6431F">
              <w:rPr>
                <w:rFonts w:eastAsia="Calibri"/>
                <w:bCs/>
                <w:color w:val="000000"/>
                <w:spacing w:val="1"/>
                <w:sz w:val="16"/>
                <w:szCs w:val="20"/>
              </w:rPr>
              <w:t>u</w:t>
            </w:r>
            <w:r w:rsidRPr="00D6431F">
              <w:rPr>
                <w:rFonts w:eastAsia="Calibri"/>
                <w:bCs/>
                <w:color w:val="000000"/>
                <w:sz w:val="16"/>
                <w:szCs w:val="20"/>
              </w:rPr>
              <w:t>h</w:t>
            </w:r>
            <w:r w:rsidRPr="00D6431F">
              <w:rPr>
                <w:rFonts w:eastAsia="Calibri"/>
                <w:color w:val="000000"/>
                <w:sz w:val="16"/>
                <w:szCs w:val="20"/>
              </w:rPr>
              <w:t xml:space="preserve"> </w:t>
            </w:r>
            <w:r w:rsidRPr="00D6431F">
              <w:rPr>
                <w:rFonts w:eastAsia="Calibri"/>
                <w:bCs/>
                <w:color w:val="000000"/>
                <w:sz w:val="16"/>
                <w:szCs w:val="20"/>
              </w:rPr>
              <w:t>Sağlığı</w:t>
            </w:r>
            <w:r w:rsidRPr="00D6431F">
              <w:rPr>
                <w:rFonts w:eastAsia="Calibri"/>
                <w:color w:val="000000"/>
                <w:spacing w:val="-1"/>
                <w:sz w:val="16"/>
                <w:szCs w:val="20"/>
              </w:rPr>
              <w:t xml:space="preserve"> </w:t>
            </w:r>
            <w:r w:rsidRPr="00D6431F">
              <w:rPr>
                <w:rFonts w:eastAsia="Calibri"/>
                <w:bCs/>
                <w:color w:val="000000"/>
                <w:sz w:val="16"/>
                <w:szCs w:val="20"/>
              </w:rPr>
              <w:t>ve</w:t>
            </w:r>
            <w:r w:rsidRPr="00D6431F">
              <w:rPr>
                <w:rFonts w:eastAsia="Calibri"/>
                <w:color w:val="000000"/>
                <w:sz w:val="16"/>
                <w:szCs w:val="20"/>
              </w:rPr>
              <w:t xml:space="preserve"> </w:t>
            </w:r>
            <w:r w:rsidRPr="00D6431F">
              <w:rPr>
                <w:rFonts w:eastAsia="Calibri"/>
                <w:bCs/>
                <w:color w:val="000000"/>
                <w:sz w:val="16"/>
                <w:szCs w:val="20"/>
              </w:rPr>
              <w:t>Psikiyatri</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F3D006" w14:textId="77777777" w:rsidR="00320F0E" w:rsidRPr="00D6431F" w:rsidRDefault="00320F0E" w:rsidP="007E4F67">
            <w:pPr>
              <w:rPr>
                <w:sz w:val="16"/>
              </w:rPr>
            </w:pPr>
          </w:p>
          <w:p w14:paraId="298045C1" w14:textId="77777777" w:rsidR="00320F0E" w:rsidRPr="00D6431F" w:rsidRDefault="00320F0E" w:rsidP="007E4F67">
            <w:pPr>
              <w:ind w:right="221"/>
              <w:jc w:val="center"/>
              <w:rPr>
                <w:rFonts w:eastAsia="Calibri"/>
                <w:bCs/>
                <w:color w:val="000000"/>
                <w:sz w:val="16"/>
                <w:szCs w:val="20"/>
              </w:rPr>
            </w:pP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ik</w:t>
            </w:r>
            <w:r w:rsidRPr="00D6431F">
              <w:rPr>
                <w:rFonts w:eastAsia="Calibri"/>
                <w:color w:val="000000"/>
                <w:sz w:val="16"/>
                <w:szCs w:val="20"/>
              </w:rPr>
              <w:t xml:space="preserve"> </w:t>
            </w:r>
            <w:r w:rsidRPr="00D6431F">
              <w:rPr>
                <w:rFonts w:eastAsia="Calibri"/>
                <w:bCs/>
                <w:color w:val="000000"/>
                <w:spacing w:val="-1"/>
                <w:sz w:val="16"/>
                <w:szCs w:val="20"/>
              </w:rPr>
              <w:t>E</w:t>
            </w:r>
            <w:r w:rsidRPr="00D6431F">
              <w:rPr>
                <w:rFonts w:eastAsia="Calibri"/>
                <w:bCs/>
                <w:color w:val="000000"/>
                <w:sz w:val="16"/>
                <w:szCs w:val="20"/>
              </w:rPr>
              <w:t>sa</w:t>
            </w:r>
            <w:r w:rsidRPr="00D6431F">
              <w:rPr>
                <w:rFonts w:eastAsia="Calibri"/>
                <w:bCs/>
                <w:color w:val="000000"/>
                <w:spacing w:val="1"/>
                <w:sz w:val="16"/>
                <w:szCs w:val="20"/>
              </w:rPr>
              <w:t>s</w:t>
            </w:r>
            <w:r w:rsidRPr="00D6431F">
              <w:rPr>
                <w:rFonts w:eastAsia="Calibri"/>
                <w:bCs/>
                <w:color w:val="000000"/>
                <w:sz w:val="16"/>
                <w:szCs w:val="20"/>
              </w:rPr>
              <w:t>la</w:t>
            </w:r>
            <w:r w:rsidRPr="00D6431F">
              <w:rPr>
                <w:rFonts w:eastAsia="Calibri"/>
                <w:bCs/>
                <w:color w:val="000000"/>
                <w:w w:val="99"/>
                <w:sz w:val="16"/>
                <w:szCs w:val="20"/>
              </w:rPr>
              <w:t>r</w:t>
            </w:r>
            <w:r w:rsidRPr="00D6431F">
              <w:rPr>
                <w:rFonts w:eastAsia="Calibri"/>
                <w:bCs/>
                <w:color w:val="000000"/>
                <w:sz w:val="16"/>
                <w:szCs w:val="20"/>
              </w:rPr>
              <w:t>ı</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3900D335" w14:textId="77777777" w:rsidR="00320F0E" w:rsidRPr="00D6431F" w:rsidRDefault="00320F0E" w:rsidP="007E4F67">
            <w:pPr>
              <w:rPr>
                <w:sz w:val="16"/>
              </w:rPr>
            </w:pPr>
          </w:p>
          <w:p w14:paraId="6FB366C7" w14:textId="77777777" w:rsidR="00320F0E" w:rsidRPr="00D6431F" w:rsidRDefault="00320F0E" w:rsidP="007E4F67">
            <w:pPr>
              <w:ind w:right="106"/>
              <w:jc w:val="center"/>
              <w:rPr>
                <w:rFonts w:eastAsia="Calibri"/>
                <w:bCs/>
                <w:color w:val="000000"/>
                <w:sz w:val="16"/>
                <w:szCs w:val="20"/>
              </w:rPr>
            </w:pPr>
            <w:r w:rsidRPr="00D6431F">
              <w:rPr>
                <w:rFonts w:eastAsia="Calibri"/>
                <w:bCs/>
                <w:color w:val="000000"/>
                <w:sz w:val="16"/>
                <w:szCs w:val="20"/>
              </w:rPr>
              <w:t>İ</w:t>
            </w:r>
            <w:r w:rsidRPr="00D6431F">
              <w:rPr>
                <w:rFonts w:eastAsia="Calibri"/>
                <w:bCs/>
                <w:color w:val="000000"/>
                <w:w w:val="99"/>
                <w:sz w:val="16"/>
                <w:szCs w:val="20"/>
              </w:rPr>
              <w:t>ç</w:t>
            </w:r>
            <w:r w:rsidRPr="00D6431F">
              <w:rPr>
                <w:rFonts w:eastAsia="Calibri"/>
                <w:color w:val="000000"/>
                <w:sz w:val="16"/>
                <w:szCs w:val="20"/>
              </w:rPr>
              <w:t xml:space="preserve"> </w:t>
            </w:r>
            <w:r w:rsidRPr="00D6431F">
              <w:rPr>
                <w:rFonts w:eastAsia="Calibri"/>
                <w:bCs/>
                <w:color w:val="000000"/>
                <w:sz w:val="16"/>
                <w:szCs w:val="20"/>
              </w:rPr>
              <w:t>Hasta</w:t>
            </w:r>
            <w:r w:rsidRPr="00D6431F">
              <w:rPr>
                <w:rFonts w:eastAsia="Calibri"/>
                <w:bCs/>
                <w:color w:val="000000"/>
                <w:spacing w:val="1"/>
                <w:sz w:val="16"/>
                <w:szCs w:val="20"/>
              </w:rPr>
              <w:t>l</w:t>
            </w:r>
            <w:r w:rsidRPr="00D6431F">
              <w:rPr>
                <w:rFonts w:eastAsia="Calibri"/>
                <w:bCs/>
                <w:color w:val="000000"/>
                <w:sz w:val="16"/>
                <w:szCs w:val="20"/>
              </w:rPr>
              <w:t>ık</w:t>
            </w:r>
            <w:r w:rsidRPr="00D6431F">
              <w:rPr>
                <w:rFonts w:eastAsia="Calibri"/>
                <w:bCs/>
                <w:color w:val="000000"/>
                <w:spacing w:val="-1"/>
                <w:sz w:val="16"/>
                <w:szCs w:val="20"/>
              </w:rPr>
              <w:t>l</w:t>
            </w:r>
            <w:r w:rsidRPr="00D6431F">
              <w:rPr>
                <w:rFonts w:eastAsia="Calibri"/>
                <w:bCs/>
                <w:color w:val="000000"/>
                <w:sz w:val="16"/>
                <w:szCs w:val="20"/>
              </w:rPr>
              <w:t>a</w:t>
            </w:r>
            <w:r w:rsidRPr="00D6431F">
              <w:rPr>
                <w:rFonts w:eastAsia="Calibri"/>
                <w:bCs/>
                <w:color w:val="000000"/>
                <w:spacing w:val="2"/>
                <w:w w:val="99"/>
                <w:sz w:val="16"/>
                <w:szCs w:val="20"/>
              </w:rPr>
              <w:t>r</w:t>
            </w:r>
            <w:r w:rsidRPr="00D6431F">
              <w:rPr>
                <w:rFonts w:eastAsia="Calibri"/>
                <w:bCs/>
                <w:color w:val="000000"/>
                <w:sz w:val="16"/>
                <w:szCs w:val="20"/>
              </w:rPr>
              <w:t>ı</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507AC7EB" w14:textId="77777777" w:rsidR="00320F0E" w:rsidRPr="00D6431F" w:rsidRDefault="00320F0E" w:rsidP="007E4F67">
            <w:pPr>
              <w:spacing w:after="200"/>
              <w:rPr>
                <w:sz w:val="16"/>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54644E" w14:textId="77777777" w:rsidR="00320F0E" w:rsidRPr="00D6431F" w:rsidRDefault="00320F0E" w:rsidP="007E4F67">
            <w:pPr>
              <w:spacing w:after="11"/>
              <w:rPr>
                <w:sz w:val="16"/>
                <w:szCs w:val="12"/>
              </w:rPr>
            </w:pPr>
          </w:p>
          <w:p w14:paraId="6D98C752" w14:textId="77777777" w:rsidR="00320F0E" w:rsidRPr="00D6431F" w:rsidRDefault="00320F0E" w:rsidP="007E4F67">
            <w:pPr>
              <w:ind w:right="147"/>
              <w:jc w:val="center"/>
              <w:rPr>
                <w:rFonts w:eastAsia="Calibri"/>
                <w:color w:val="000000"/>
                <w:sz w:val="16"/>
                <w:szCs w:val="20"/>
              </w:rPr>
            </w:pPr>
            <w:r w:rsidRPr="00D6431F">
              <w:rPr>
                <w:rFonts w:eastAsia="Calibri"/>
                <w:color w:val="000000"/>
                <w:sz w:val="16"/>
                <w:szCs w:val="20"/>
              </w:rPr>
              <w:t>Ço</w:t>
            </w:r>
            <w:r w:rsidRPr="00D6431F">
              <w:rPr>
                <w:rFonts w:eastAsia="Calibri"/>
                <w:color w:val="000000"/>
                <w:spacing w:val="1"/>
                <w:w w:val="99"/>
                <w:sz w:val="16"/>
                <w:szCs w:val="20"/>
              </w:rPr>
              <w:t>c</w:t>
            </w:r>
            <w:r w:rsidRPr="00D6431F">
              <w:rPr>
                <w:rFonts w:eastAsia="Calibri"/>
                <w:color w:val="000000"/>
                <w:spacing w:val="1"/>
                <w:sz w:val="16"/>
                <w:szCs w:val="20"/>
              </w:rPr>
              <w:t>u</w:t>
            </w:r>
            <w:r w:rsidRPr="00D6431F">
              <w:rPr>
                <w:rFonts w:eastAsia="Calibri"/>
                <w:color w:val="000000"/>
                <w:sz w:val="16"/>
                <w:szCs w:val="20"/>
              </w:rPr>
              <w:t>k</w:t>
            </w:r>
            <w:r w:rsidRPr="00D6431F">
              <w:rPr>
                <w:rFonts w:eastAsia="Calibri"/>
                <w:color w:val="000000"/>
                <w:spacing w:val="1"/>
                <w:sz w:val="16"/>
                <w:szCs w:val="20"/>
              </w:rPr>
              <w:t xml:space="preserve"> </w:t>
            </w:r>
            <w:r w:rsidRPr="00D6431F">
              <w:rPr>
                <w:rFonts w:eastAsia="Calibri"/>
                <w:color w:val="000000"/>
                <w:sz w:val="16"/>
                <w:szCs w:val="20"/>
              </w:rPr>
              <w:t>Sağ</w:t>
            </w:r>
            <w:r w:rsidRPr="00D6431F">
              <w:rPr>
                <w:rFonts w:eastAsia="Calibri"/>
                <w:color w:val="000000"/>
                <w:spacing w:val="-1"/>
                <w:sz w:val="16"/>
                <w:szCs w:val="20"/>
              </w:rPr>
              <w:t>l</w:t>
            </w:r>
            <w:r w:rsidRPr="00D6431F">
              <w:rPr>
                <w:rFonts w:eastAsia="Calibri"/>
                <w:color w:val="000000"/>
                <w:sz w:val="16"/>
                <w:szCs w:val="20"/>
              </w:rPr>
              <w:t>ığı ve Hast</w:t>
            </w:r>
            <w:r w:rsidRPr="00D6431F">
              <w:rPr>
                <w:rFonts w:eastAsia="Calibri"/>
                <w:color w:val="000000"/>
                <w:spacing w:val="1"/>
                <w:sz w:val="16"/>
                <w:szCs w:val="20"/>
              </w:rPr>
              <w:t>a</w:t>
            </w:r>
            <w:r w:rsidRPr="00D6431F">
              <w:rPr>
                <w:rFonts w:eastAsia="Calibri"/>
                <w:color w:val="000000"/>
                <w:sz w:val="16"/>
                <w:szCs w:val="20"/>
              </w:rPr>
              <w:t>l</w:t>
            </w:r>
            <w:r w:rsidRPr="00D6431F">
              <w:rPr>
                <w:rFonts w:eastAsia="Calibri"/>
                <w:color w:val="000000"/>
                <w:spacing w:val="-1"/>
                <w:sz w:val="16"/>
                <w:szCs w:val="20"/>
              </w:rPr>
              <w:t>ı</w:t>
            </w:r>
            <w:r w:rsidRPr="00D6431F">
              <w:rPr>
                <w:rFonts w:eastAsia="Calibri"/>
                <w:color w:val="000000"/>
                <w:spacing w:val="2"/>
                <w:sz w:val="16"/>
                <w:szCs w:val="20"/>
              </w:rPr>
              <w:t>k</w:t>
            </w:r>
            <w:r w:rsidRPr="00D6431F">
              <w:rPr>
                <w:rFonts w:eastAsia="Calibri"/>
                <w:color w:val="000000"/>
                <w:sz w:val="16"/>
                <w:szCs w:val="20"/>
              </w:rPr>
              <w:t>la</w:t>
            </w:r>
            <w:r w:rsidRPr="00D6431F">
              <w:rPr>
                <w:rFonts w:eastAsia="Calibri"/>
                <w:color w:val="000000"/>
                <w:w w:val="99"/>
                <w:sz w:val="16"/>
                <w:szCs w:val="20"/>
              </w:rPr>
              <w:t>r</w:t>
            </w:r>
            <w:r w:rsidRPr="00D6431F">
              <w:rPr>
                <w:rFonts w:eastAsia="Calibri"/>
                <w:color w:val="000000"/>
                <w:sz w:val="16"/>
                <w:szCs w:val="20"/>
              </w:rPr>
              <w:t>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c>
          <w:tcPr>
            <w:tcW w:w="1458"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19237D77" w14:textId="77777777" w:rsidR="00320F0E" w:rsidRPr="00D6431F" w:rsidRDefault="00320F0E" w:rsidP="007E4F67">
            <w:pPr>
              <w:spacing w:after="14"/>
              <w:rPr>
                <w:sz w:val="16"/>
              </w:rPr>
            </w:pPr>
          </w:p>
          <w:p w14:paraId="01910EA2" w14:textId="77777777" w:rsidR="00320F0E" w:rsidRPr="00D6431F" w:rsidRDefault="00320F0E" w:rsidP="007E4F67">
            <w:pPr>
              <w:ind w:right="236"/>
              <w:jc w:val="center"/>
              <w:rPr>
                <w:rFonts w:eastAsia="Calibri"/>
                <w:color w:val="000000"/>
                <w:sz w:val="16"/>
                <w:szCs w:val="20"/>
              </w:rPr>
            </w:pPr>
            <w:r w:rsidRPr="00D6431F">
              <w:rPr>
                <w:rFonts w:eastAsia="Calibri"/>
                <w:color w:val="000000"/>
                <w:sz w:val="16"/>
                <w:szCs w:val="20"/>
              </w:rPr>
              <w:t>Ha</w:t>
            </w:r>
            <w:r w:rsidRPr="00D6431F">
              <w:rPr>
                <w:rFonts w:eastAsia="Calibri"/>
                <w:color w:val="000000"/>
                <w:spacing w:val="-1"/>
                <w:sz w:val="16"/>
                <w:szCs w:val="20"/>
              </w:rPr>
              <w:t>l</w:t>
            </w:r>
            <w:r w:rsidRPr="00D6431F">
              <w:rPr>
                <w:rFonts w:eastAsia="Calibri"/>
                <w:color w:val="000000"/>
                <w:sz w:val="16"/>
                <w:szCs w:val="20"/>
              </w:rPr>
              <w:t xml:space="preserve">k </w:t>
            </w:r>
            <w:r w:rsidRPr="00D6431F">
              <w:rPr>
                <w:rFonts w:eastAsia="Calibri"/>
                <w:color w:val="000000"/>
                <w:spacing w:val="1"/>
                <w:sz w:val="16"/>
                <w:szCs w:val="20"/>
              </w:rPr>
              <w:t>S</w:t>
            </w:r>
            <w:r w:rsidRPr="00D6431F">
              <w:rPr>
                <w:rFonts w:eastAsia="Calibri"/>
                <w:color w:val="000000"/>
                <w:sz w:val="16"/>
                <w:szCs w:val="20"/>
              </w:rPr>
              <w:t>a</w:t>
            </w:r>
            <w:r w:rsidRPr="00D6431F">
              <w:rPr>
                <w:rFonts w:eastAsia="Calibri"/>
                <w:color w:val="000000"/>
                <w:spacing w:val="1"/>
                <w:sz w:val="16"/>
                <w:szCs w:val="20"/>
              </w:rPr>
              <w:t>ğ</w:t>
            </w:r>
            <w:r w:rsidRPr="00D6431F">
              <w:rPr>
                <w:rFonts w:eastAsia="Calibri"/>
                <w:color w:val="000000"/>
                <w:sz w:val="16"/>
                <w:szCs w:val="20"/>
              </w:rPr>
              <w:t>lığı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4EB0C82" w14:textId="77777777" w:rsidR="00320F0E" w:rsidRPr="00D6431F" w:rsidRDefault="00320F0E" w:rsidP="007E4F67">
            <w:pPr>
              <w:ind w:right="138"/>
              <w:jc w:val="center"/>
              <w:rPr>
                <w:rFonts w:eastAsia="Calibri"/>
                <w:color w:val="000000"/>
                <w:sz w:val="16"/>
                <w:szCs w:val="20"/>
              </w:rPr>
            </w:pPr>
            <w:r w:rsidRPr="00D6431F">
              <w:rPr>
                <w:rFonts w:eastAsia="Calibri"/>
                <w:color w:val="000000"/>
                <w:sz w:val="16"/>
                <w:szCs w:val="20"/>
              </w:rPr>
              <w:t>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ikte Öğ</w:t>
            </w:r>
            <w:r w:rsidRPr="00D6431F">
              <w:rPr>
                <w:rFonts w:eastAsia="Calibri"/>
                <w:color w:val="000000"/>
                <w:w w:val="99"/>
                <w:sz w:val="16"/>
                <w:szCs w:val="20"/>
              </w:rPr>
              <w:t>r</w:t>
            </w:r>
            <w:r w:rsidRPr="00D6431F">
              <w:rPr>
                <w:rFonts w:eastAsia="Calibri"/>
                <w:color w:val="000000"/>
                <w:sz w:val="16"/>
                <w:szCs w:val="20"/>
              </w:rPr>
              <w:t>etim ve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ikte Yö</w:t>
            </w:r>
            <w:r w:rsidRPr="00D6431F">
              <w:rPr>
                <w:rFonts w:eastAsia="Calibri"/>
                <w:color w:val="000000"/>
                <w:spacing w:val="1"/>
                <w:sz w:val="16"/>
                <w:szCs w:val="20"/>
              </w:rPr>
              <w:t>n</w:t>
            </w:r>
            <w:r w:rsidRPr="00D6431F">
              <w:rPr>
                <w:rFonts w:eastAsia="Calibri"/>
                <w:color w:val="000000"/>
                <w:sz w:val="16"/>
                <w:szCs w:val="20"/>
              </w:rPr>
              <w:t>etim</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4B9EC9" w14:textId="77777777" w:rsidR="00320F0E" w:rsidRPr="00D6431F" w:rsidRDefault="00320F0E" w:rsidP="007E4F67">
            <w:pPr>
              <w:spacing w:after="11"/>
              <w:rPr>
                <w:sz w:val="16"/>
                <w:szCs w:val="12"/>
              </w:rPr>
            </w:pPr>
          </w:p>
          <w:p w14:paraId="481755E8" w14:textId="77777777" w:rsidR="00320F0E" w:rsidRPr="00D6431F" w:rsidRDefault="00320F0E" w:rsidP="007E4F67">
            <w:pPr>
              <w:ind w:right="73"/>
              <w:jc w:val="center"/>
              <w:rPr>
                <w:rFonts w:eastAsia="Calibri"/>
                <w:color w:val="000000"/>
                <w:sz w:val="16"/>
                <w:szCs w:val="20"/>
              </w:rPr>
            </w:pPr>
            <w:r w:rsidRPr="00D6431F">
              <w:rPr>
                <w:rFonts w:eastAsia="Calibri"/>
                <w:color w:val="000000"/>
                <w:sz w:val="16"/>
                <w:szCs w:val="20"/>
              </w:rPr>
              <w:t>Kad</w:t>
            </w:r>
            <w:r w:rsidRPr="00D6431F">
              <w:rPr>
                <w:rFonts w:eastAsia="Calibri"/>
                <w:color w:val="000000"/>
                <w:spacing w:val="-1"/>
                <w:sz w:val="16"/>
                <w:szCs w:val="20"/>
              </w:rPr>
              <w:t>ı</w:t>
            </w:r>
            <w:r w:rsidRPr="00D6431F">
              <w:rPr>
                <w:rFonts w:eastAsia="Calibri"/>
                <w:color w:val="000000"/>
                <w:sz w:val="16"/>
                <w:szCs w:val="20"/>
              </w:rPr>
              <w:t>n S</w:t>
            </w:r>
            <w:r w:rsidRPr="00D6431F">
              <w:rPr>
                <w:rFonts w:eastAsia="Calibri"/>
                <w:color w:val="000000"/>
                <w:spacing w:val="2"/>
                <w:sz w:val="16"/>
                <w:szCs w:val="20"/>
              </w:rPr>
              <w:t>a</w:t>
            </w:r>
            <w:r w:rsidRPr="00D6431F">
              <w:rPr>
                <w:rFonts w:eastAsia="Calibri"/>
                <w:color w:val="000000"/>
                <w:sz w:val="16"/>
                <w:szCs w:val="20"/>
              </w:rPr>
              <w:t>ğ</w:t>
            </w:r>
            <w:r w:rsidRPr="00D6431F">
              <w:rPr>
                <w:rFonts w:eastAsia="Calibri"/>
                <w:color w:val="000000"/>
                <w:spacing w:val="-1"/>
                <w:sz w:val="16"/>
                <w:szCs w:val="20"/>
              </w:rPr>
              <w:t>l</w:t>
            </w:r>
            <w:r w:rsidRPr="00D6431F">
              <w:rPr>
                <w:rFonts w:eastAsia="Calibri"/>
                <w:color w:val="000000"/>
                <w:sz w:val="16"/>
                <w:szCs w:val="20"/>
              </w:rPr>
              <w:t>ığı ve Hast</w:t>
            </w:r>
            <w:r w:rsidRPr="00D6431F">
              <w:rPr>
                <w:rFonts w:eastAsia="Calibri"/>
                <w:color w:val="000000"/>
                <w:spacing w:val="1"/>
                <w:sz w:val="16"/>
                <w:szCs w:val="20"/>
              </w:rPr>
              <w:t>a</w:t>
            </w:r>
            <w:r w:rsidRPr="00D6431F">
              <w:rPr>
                <w:rFonts w:eastAsia="Calibri"/>
                <w:color w:val="000000"/>
                <w:sz w:val="16"/>
                <w:szCs w:val="20"/>
              </w:rPr>
              <w:t>l</w:t>
            </w:r>
            <w:r w:rsidRPr="00D6431F">
              <w:rPr>
                <w:rFonts w:eastAsia="Calibri"/>
                <w:color w:val="000000"/>
                <w:spacing w:val="-1"/>
                <w:sz w:val="16"/>
                <w:szCs w:val="20"/>
              </w:rPr>
              <w:t>ı</w:t>
            </w:r>
            <w:r w:rsidRPr="00D6431F">
              <w:rPr>
                <w:rFonts w:eastAsia="Calibri"/>
                <w:color w:val="000000"/>
                <w:spacing w:val="2"/>
                <w:sz w:val="16"/>
                <w:szCs w:val="20"/>
              </w:rPr>
              <w:t>k</w:t>
            </w:r>
            <w:r w:rsidRPr="00D6431F">
              <w:rPr>
                <w:rFonts w:eastAsia="Calibri"/>
                <w:color w:val="000000"/>
                <w:sz w:val="16"/>
                <w:szCs w:val="20"/>
              </w:rPr>
              <w:t>la</w:t>
            </w:r>
            <w:r w:rsidRPr="00D6431F">
              <w:rPr>
                <w:rFonts w:eastAsia="Calibri"/>
                <w:color w:val="000000"/>
                <w:w w:val="99"/>
                <w:sz w:val="16"/>
                <w:szCs w:val="20"/>
              </w:rPr>
              <w:t>r</w:t>
            </w:r>
            <w:r w:rsidRPr="00D6431F">
              <w:rPr>
                <w:rFonts w:eastAsia="Calibri"/>
                <w:color w:val="000000"/>
                <w:sz w:val="16"/>
                <w:szCs w:val="20"/>
              </w:rPr>
              <w:t>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r>
      <w:tr w:rsidR="00320F0E" w:rsidRPr="00D6431F" w14:paraId="49DF340D" w14:textId="77777777" w:rsidTr="007E4F67">
        <w:trPr>
          <w:cantSplit/>
          <w:trHeight w:hRule="exact" w:val="767"/>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7D759C" w14:textId="77777777" w:rsidR="00320F0E" w:rsidRPr="00D6431F" w:rsidRDefault="00320F0E" w:rsidP="007E4F67">
            <w:pPr>
              <w:ind w:right="-20"/>
              <w:jc w:val="center"/>
              <w:rPr>
                <w:rFonts w:eastAsia="Calibri"/>
                <w:bCs/>
                <w:color w:val="000000"/>
                <w:sz w:val="16"/>
                <w:szCs w:val="20"/>
              </w:rPr>
            </w:pPr>
            <w:r w:rsidRPr="00D6431F">
              <w:rPr>
                <w:rFonts w:eastAsia="Calibri"/>
                <w:bCs/>
                <w:color w:val="000000"/>
                <w:sz w:val="16"/>
                <w:szCs w:val="20"/>
              </w:rPr>
              <w:t>A3</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15BA9C" w14:textId="77777777" w:rsidR="00320F0E" w:rsidRPr="00D6431F" w:rsidRDefault="00320F0E" w:rsidP="007E4F67">
            <w:pPr>
              <w:rPr>
                <w:sz w:val="16"/>
                <w:szCs w:val="12"/>
              </w:rPr>
            </w:pPr>
          </w:p>
          <w:p w14:paraId="75A4E3D0" w14:textId="77777777" w:rsidR="00320F0E" w:rsidRPr="00D6431F" w:rsidRDefault="00320F0E" w:rsidP="007E4F67">
            <w:pPr>
              <w:ind w:right="94"/>
              <w:jc w:val="center"/>
              <w:rPr>
                <w:rFonts w:eastAsia="Calibri"/>
                <w:bCs/>
                <w:color w:val="000000"/>
                <w:sz w:val="16"/>
                <w:szCs w:val="20"/>
              </w:rPr>
            </w:pPr>
            <w:r w:rsidRPr="00D6431F">
              <w:rPr>
                <w:rFonts w:eastAsia="Calibri"/>
                <w:bCs/>
                <w:color w:val="000000"/>
                <w:sz w:val="16"/>
                <w:szCs w:val="20"/>
              </w:rPr>
              <w:t>R</w:t>
            </w:r>
            <w:r w:rsidRPr="00D6431F">
              <w:rPr>
                <w:rFonts w:eastAsia="Calibri"/>
                <w:bCs/>
                <w:color w:val="000000"/>
                <w:spacing w:val="1"/>
                <w:sz w:val="16"/>
                <w:szCs w:val="20"/>
              </w:rPr>
              <w:t>u</w:t>
            </w:r>
            <w:r w:rsidRPr="00D6431F">
              <w:rPr>
                <w:rFonts w:eastAsia="Calibri"/>
                <w:bCs/>
                <w:color w:val="000000"/>
                <w:sz w:val="16"/>
                <w:szCs w:val="20"/>
              </w:rPr>
              <w:t>h</w:t>
            </w:r>
            <w:r w:rsidRPr="00D6431F">
              <w:rPr>
                <w:rFonts w:eastAsia="Calibri"/>
                <w:color w:val="000000"/>
                <w:sz w:val="16"/>
                <w:szCs w:val="20"/>
              </w:rPr>
              <w:t xml:space="preserve"> </w:t>
            </w:r>
            <w:r w:rsidRPr="00D6431F">
              <w:rPr>
                <w:rFonts w:eastAsia="Calibri"/>
                <w:bCs/>
                <w:color w:val="000000"/>
                <w:sz w:val="16"/>
                <w:szCs w:val="20"/>
              </w:rPr>
              <w:t>Sağlığı</w:t>
            </w:r>
            <w:r w:rsidRPr="00D6431F">
              <w:rPr>
                <w:rFonts w:eastAsia="Calibri"/>
                <w:color w:val="000000"/>
                <w:spacing w:val="-1"/>
                <w:sz w:val="16"/>
                <w:szCs w:val="20"/>
              </w:rPr>
              <w:t xml:space="preserve"> </w:t>
            </w:r>
            <w:r w:rsidRPr="00D6431F">
              <w:rPr>
                <w:rFonts w:eastAsia="Calibri"/>
                <w:bCs/>
                <w:color w:val="000000"/>
                <w:sz w:val="16"/>
                <w:szCs w:val="20"/>
              </w:rPr>
              <w:t>ve</w:t>
            </w:r>
            <w:r w:rsidRPr="00D6431F">
              <w:rPr>
                <w:rFonts w:eastAsia="Calibri"/>
                <w:color w:val="000000"/>
                <w:sz w:val="16"/>
                <w:szCs w:val="20"/>
              </w:rPr>
              <w:t xml:space="preserve"> </w:t>
            </w:r>
            <w:r w:rsidRPr="00D6431F">
              <w:rPr>
                <w:rFonts w:eastAsia="Calibri"/>
                <w:bCs/>
                <w:color w:val="000000"/>
                <w:sz w:val="16"/>
                <w:szCs w:val="20"/>
              </w:rPr>
              <w:t>Psikiyatri</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C4870A" w14:textId="77777777" w:rsidR="00320F0E" w:rsidRPr="00D6431F" w:rsidRDefault="00320F0E" w:rsidP="007E4F67">
            <w:pPr>
              <w:rPr>
                <w:sz w:val="16"/>
              </w:rPr>
            </w:pPr>
          </w:p>
          <w:p w14:paraId="7B7D7ACC" w14:textId="77777777" w:rsidR="00320F0E" w:rsidRPr="00D6431F" w:rsidRDefault="00320F0E" w:rsidP="007E4F67">
            <w:pPr>
              <w:ind w:right="221"/>
              <w:jc w:val="center"/>
              <w:rPr>
                <w:rFonts w:eastAsia="Calibri"/>
                <w:bCs/>
                <w:color w:val="000000"/>
                <w:sz w:val="16"/>
                <w:szCs w:val="20"/>
              </w:rPr>
            </w:pP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ik</w:t>
            </w:r>
            <w:r w:rsidRPr="00D6431F">
              <w:rPr>
                <w:rFonts w:eastAsia="Calibri"/>
                <w:color w:val="000000"/>
                <w:sz w:val="16"/>
                <w:szCs w:val="20"/>
              </w:rPr>
              <w:t xml:space="preserve"> </w:t>
            </w:r>
            <w:r w:rsidRPr="00D6431F">
              <w:rPr>
                <w:rFonts w:eastAsia="Calibri"/>
                <w:bCs/>
                <w:color w:val="000000"/>
                <w:spacing w:val="-1"/>
                <w:sz w:val="16"/>
                <w:szCs w:val="20"/>
              </w:rPr>
              <w:t>E</w:t>
            </w:r>
            <w:r w:rsidRPr="00D6431F">
              <w:rPr>
                <w:rFonts w:eastAsia="Calibri"/>
                <w:bCs/>
                <w:color w:val="000000"/>
                <w:sz w:val="16"/>
                <w:szCs w:val="20"/>
              </w:rPr>
              <w:t>sa</w:t>
            </w:r>
            <w:r w:rsidRPr="00D6431F">
              <w:rPr>
                <w:rFonts w:eastAsia="Calibri"/>
                <w:bCs/>
                <w:color w:val="000000"/>
                <w:spacing w:val="1"/>
                <w:sz w:val="16"/>
                <w:szCs w:val="20"/>
              </w:rPr>
              <w:t>s</w:t>
            </w:r>
            <w:r w:rsidRPr="00D6431F">
              <w:rPr>
                <w:rFonts w:eastAsia="Calibri"/>
                <w:bCs/>
                <w:color w:val="000000"/>
                <w:sz w:val="16"/>
                <w:szCs w:val="20"/>
              </w:rPr>
              <w:t>la</w:t>
            </w:r>
            <w:r w:rsidRPr="00D6431F">
              <w:rPr>
                <w:rFonts w:eastAsia="Calibri"/>
                <w:bCs/>
                <w:color w:val="000000"/>
                <w:w w:val="99"/>
                <w:sz w:val="16"/>
                <w:szCs w:val="20"/>
              </w:rPr>
              <w:t>r</w:t>
            </w:r>
            <w:r w:rsidRPr="00D6431F">
              <w:rPr>
                <w:rFonts w:eastAsia="Calibri"/>
                <w:bCs/>
                <w:color w:val="000000"/>
                <w:sz w:val="16"/>
                <w:szCs w:val="20"/>
              </w:rPr>
              <w:t>ı</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DCE118" w14:textId="77777777" w:rsidR="00320F0E" w:rsidRPr="00D6431F" w:rsidRDefault="00320F0E" w:rsidP="007E4F67">
            <w:pPr>
              <w:rPr>
                <w:sz w:val="16"/>
              </w:rPr>
            </w:pPr>
          </w:p>
          <w:p w14:paraId="0FB4084C" w14:textId="77777777" w:rsidR="00320F0E" w:rsidRPr="00D6431F" w:rsidRDefault="00320F0E" w:rsidP="007E4F67">
            <w:pPr>
              <w:ind w:right="104"/>
              <w:jc w:val="center"/>
              <w:rPr>
                <w:rFonts w:eastAsia="Calibri"/>
                <w:bCs/>
                <w:color w:val="000000"/>
                <w:sz w:val="16"/>
                <w:szCs w:val="20"/>
              </w:rPr>
            </w:pPr>
            <w:r w:rsidRPr="00D6431F">
              <w:rPr>
                <w:rFonts w:eastAsia="Calibri"/>
                <w:bCs/>
                <w:color w:val="000000"/>
                <w:sz w:val="16"/>
                <w:szCs w:val="20"/>
              </w:rPr>
              <w:t>İ</w:t>
            </w:r>
            <w:r w:rsidRPr="00D6431F">
              <w:rPr>
                <w:rFonts w:eastAsia="Calibri"/>
                <w:bCs/>
                <w:color w:val="000000"/>
                <w:w w:val="99"/>
                <w:sz w:val="16"/>
                <w:szCs w:val="20"/>
              </w:rPr>
              <w:t>ç</w:t>
            </w:r>
            <w:r w:rsidRPr="00D6431F">
              <w:rPr>
                <w:rFonts w:eastAsia="Calibri"/>
                <w:color w:val="000000"/>
                <w:sz w:val="16"/>
                <w:szCs w:val="20"/>
              </w:rPr>
              <w:t xml:space="preserve"> </w:t>
            </w:r>
            <w:r w:rsidRPr="00D6431F">
              <w:rPr>
                <w:rFonts w:eastAsia="Calibri"/>
                <w:bCs/>
                <w:color w:val="000000"/>
                <w:sz w:val="16"/>
                <w:szCs w:val="20"/>
              </w:rPr>
              <w:t>Hasta</w:t>
            </w:r>
            <w:r w:rsidRPr="00D6431F">
              <w:rPr>
                <w:rFonts w:eastAsia="Calibri"/>
                <w:bCs/>
                <w:color w:val="000000"/>
                <w:spacing w:val="1"/>
                <w:sz w:val="16"/>
                <w:szCs w:val="20"/>
              </w:rPr>
              <w:t>l</w:t>
            </w:r>
            <w:r w:rsidRPr="00D6431F">
              <w:rPr>
                <w:rFonts w:eastAsia="Calibri"/>
                <w:bCs/>
                <w:color w:val="000000"/>
                <w:sz w:val="16"/>
                <w:szCs w:val="20"/>
              </w:rPr>
              <w:t>ık</w:t>
            </w:r>
            <w:r w:rsidRPr="00D6431F">
              <w:rPr>
                <w:rFonts w:eastAsia="Calibri"/>
                <w:bCs/>
                <w:color w:val="000000"/>
                <w:spacing w:val="-1"/>
                <w:sz w:val="16"/>
                <w:szCs w:val="20"/>
              </w:rPr>
              <w:t>l</w:t>
            </w:r>
            <w:r w:rsidRPr="00D6431F">
              <w:rPr>
                <w:rFonts w:eastAsia="Calibri"/>
                <w:bCs/>
                <w:color w:val="000000"/>
                <w:sz w:val="16"/>
                <w:szCs w:val="20"/>
              </w:rPr>
              <w:t>a</w:t>
            </w:r>
            <w:r w:rsidRPr="00D6431F">
              <w:rPr>
                <w:rFonts w:eastAsia="Calibri"/>
                <w:bCs/>
                <w:color w:val="000000"/>
                <w:spacing w:val="2"/>
                <w:w w:val="99"/>
                <w:sz w:val="16"/>
                <w:szCs w:val="20"/>
              </w:rPr>
              <w:t>r</w:t>
            </w:r>
            <w:r w:rsidRPr="00D6431F">
              <w:rPr>
                <w:rFonts w:eastAsia="Calibri"/>
                <w:bCs/>
                <w:color w:val="000000"/>
                <w:sz w:val="16"/>
                <w:szCs w:val="20"/>
              </w:rPr>
              <w:t>ı</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08AF1664" w14:textId="77777777" w:rsidR="00320F0E" w:rsidRPr="00D6431F" w:rsidRDefault="00320F0E" w:rsidP="007E4F67">
            <w:pPr>
              <w:rPr>
                <w:sz w:val="16"/>
                <w:szCs w:val="12"/>
              </w:rPr>
            </w:pPr>
          </w:p>
          <w:p w14:paraId="3FFAB872" w14:textId="77777777" w:rsidR="00320F0E" w:rsidRPr="00D6431F" w:rsidRDefault="00320F0E" w:rsidP="007E4F67">
            <w:pPr>
              <w:ind w:right="197"/>
              <w:jc w:val="center"/>
              <w:rPr>
                <w:rFonts w:eastAsia="Calibri"/>
                <w:bCs/>
                <w:color w:val="000000"/>
                <w:sz w:val="16"/>
                <w:szCs w:val="20"/>
              </w:rPr>
            </w:pPr>
            <w:r w:rsidRPr="00D6431F">
              <w:rPr>
                <w:rFonts w:eastAsia="Calibri"/>
                <w:bCs/>
                <w:color w:val="000000"/>
                <w:sz w:val="16"/>
                <w:szCs w:val="20"/>
              </w:rPr>
              <w:t>Ce</w:t>
            </w:r>
            <w:r w:rsidRPr="00D6431F">
              <w:rPr>
                <w:rFonts w:eastAsia="Calibri"/>
                <w:bCs/>
                <w:color w:val="000000"/>
                <w:spacing w:val="1"/>
                <w:w w:val="99"/>
                <w:sz w:val="16"/>
                <w:szCs w:val="20"/>
              </w:rPr>
              <w:t>rr</w:t>
            </w:r>
            <w:r w:rsidRPr="00D6431F">
              <w:rPr>
                <w:rFonts w:eastAsia="Calibri"/>
                <w:bCs/>
                <w:color w:val="000000"/>
                <w:sz w:val="16"/>
                <w:szCs w:val="20"/>
              </w:rPr>
              <w:t>a</w:t>
            </w:r>
            <w:r w:rsidRPr="00D6431F">
              <w:rPr>
                <w:rFonts w:eastAsia="Calibri"/>
                <w:bCs/>
                <w:color w:val="000000"/>
                <w:spacing w:val="1"/>
                <w:sz w:val="16"/>
                <w:szCs w:val="20"/>
              </w:rPr>
              <w:t>h</w:t>
            </w:r>
            <w:r w:rsidRPr="00D6431F">
              <w:rPr>
                <w:rFonts w:eastAsia="Calibri"/>
                <w:bCs/>
                <w:color w:val="000000"/>
                <w:sz w:val="16"/>
                <w:szCs w:val="20"/>
              </w:rPr>
              <w:t>i</w:t>
            </w:r>
            <w:r w:rsidRPr="00D6431F">
              <w:rPr>
                <w:rFonts w:eastAsia="Calibri"/>
                <w:color w:val="000000"/>
                <w:sz w:val="16"/>
                <w:szCs w:val="20"/>
              </w:rPr>
              <w:t xml:space="preserve"> </w:t>
            </w:r>
            <w:r w:rsidRPr="00D6431F">
              <w:rPr>
                <w:rFonts w:eastAsia="Calibri"/>
                <w:bCs/>
                <w:color w:val="000000"/>
                <w:sz w:val="16"/>
                <w:szCs w:val="20"/>
              </w:rPr>
              <w:t>Hastalık</w:t>
            </w:r>
            <w:r w:rsidRPr="00D6431F">
              <w:rPr>
                <w:rFonts w:eastAsia="Calibri"/>
                <w:bCs/>
                <w:color w:val="000000"/>
                <w:spacing w:val="1"/>
                <w:sz w:val="16"/>
                <w:szCs w:val="20"/>
              </w:rPr>
              <w:t>l</w:t>
            </w:r>
            <w:r w:rsidRPr="00D6431F">
              <w:rPr>
                <w:rFonts w:eastAsia="Calibri"/>
                <w:bCs/>
                <w:color w:val="000000"/>
                <w:sz w:val="16"/>
                <w:szCs w:val="20"/>
              </w:rPr>
              <w:t>a</w:t>
            </w:r>
            <w:r w:rsidRPr="00D6431F">
              <w:rPr>
                <w:rFonts w:eastAsia="Calibri"/>
                <w:bCs/>
                <w:color w:val="000000"/>
                <w:spacing w:val="1"/>
                <w:w w:val="99"/>
                <w:sz w:val="16"/>
                <w:szCs w:val="20"/>
              </w:rPr>
              <w:t>r</w:t>
            </w:r>
            <w:r w:rsidRPr="00D6431F">
              <w:rPr>
                <w:rFonts w:eastAsia="Calibri"/>
                <w:bCs/>
                <w:color w:val="000000"/>
                <w:sz w:val="16"/>
                <w:szCs w:val="20"/>
              </w:rPr>
              <w:t>ı</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1082B726" w14:textId="77777777" w:rsidR="00320F0E" w:rsidRPr="00D6431F" w:rsidRDefault="00320F0E" w:rsidP="007E4F67">
            <w:pPr>
              <w:spacing w:after="200"/>
              <w:rPr>
                <w:sz w:val="16"/>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B8D618" w14:textId="77777777" w:rsidR="00320F0E" w:rsidRPr="00D6431F" w:rsidRDefault="00320F0E" w:rsidP="007E4F67">
            <w:pPr>
              <w:spacing w:after="13"/>
              <w:rPr>
                <w:sz w:val="16"/>
              </w:rPr>
            </w:pPr>
          </w:p>
          <w:p w14:paraId="2AFA0D6B" w14:textId="77777777" w:rsidR="00320F0E" w:rsidRPr="00D6431F" w:rsidRDefault="00320F0E" w:rsidP="007E4F67">
            <w:pPr>
              <w:ind w:right="308"/>
              <w:jc w:val="center"/>
              <w:rPr>
                <w:rFonts w:eastAsia="Calibri"/>
                <w:color w:val="000000"/>
                <w:sz w:val="16"/>
                <w:szCs w:val="20"/>
              </w:rPr>
            </w:pPr>
            <w:r w:rsidRPr="00D6431F">
              <w:rPr>
                <w:rFonts w:eastAsia="Calibri"/>
                <w:color w:val="000000"/>
                <w:sz w:val="16"/>
                <w:szCs w:val="20"/>
              </w:rPr>
              <w:t>Ha</w:t>
            </w:r>
            <w:r w:rsidRPr="00D6431F">
              <w:rPr>
                <w:rFonts w:eastAsia="Calibri"/>
                <w:color w:val="000000"/>
                <w:spacing w:val="-1"/>
                <w:sz w:val="16"/>
                <w:szCs w:val="20"/>
              </w:rPr>
              <w:t>l</w:t>
            </w:r>
            <w:r w:rsidRPr="00D6431F">
              <w:rPr>
                <w:rFonts w:eastAsia="Calibri"/>
                <w:color w:val="000000"/>
                <w:sz w:val="16"/>
                <w:szCs w:val="20"/>
              </w:rPr>
              <w:t xml:space="preserve">k </w:t>
            </w:r>
            <w:r w:rsidRPr="00D6431F">
              <w:rPr>
                <w:rFonts w:eastAsia="Calibri"/>
                <w:color w:val="000000"/>
                <w:spacing w:val="1"/>
                <w:sz w:val="16"/>
                <w:szCs w:val="20"/>
              </w:rPr>
              <w:t>S</w:t>
            </w:r>
            <w:r w:rsidRPr="00D6431F">
              <w:rPr>
                <w:rFonts w:eastAsia="Calibri"/>
                <w:color w:val="000000"/>
                <w:sz w:val="16"/>
                <w:szCs w:val="20"/>
              </w:rPr>
              <w:t>a</w:t>
            </w:r>
            <w:r w:rsidRPr="00D6431F">
              <w:rPr>
                <w:rFonts w:eastAsia="Calibri"/>
                <w:color w:val="000000"/>
                <w:spacing w:val="1"/>
                <w:sz w:val="16"/>
                <w:szCs w:val="20"/>
              </w:rPr>
              <w:t>ğ</w:t>
            </w:r>
            <w:r w:rsidRPr="00D6431F">
              <w:rPr>
                <w:rFonts w:eastAsia="Calibri"/>
                <w:color w:val="000000"/>
                <w:sz w:val="16"/>
                <w:szCs w:val="20"/>
              </w:rPr>
              <w:t>lığı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c>
          <w:tcPr>
            <w:tcW w:w="1458"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55E18C47" w14:textId="77777777" w:rsidR="00320F0E" w:rsidRPr="00D6431F" w:rsidRDefault="00320F0E" w:rsidP="007E4F67">
            <w:pPr>
              <w:ind w:right="135"/>
              <w:jc w:val="center"/>
              <w:rPr>
                <w:rFonts w:eastAsia="Calibri"/>
                <w:color w:val="000000"/>
                <w:sz w:val="16"/>
                <w:szCs w:val="20"/>
              </w:rPr>
            </w:pPr>
            <w:r w:rsidRPr="00D6431F">
              <w:rPr>
                <w:rFonts w:eastAsia="Calibri"/>
                <w:color w:val="000000"/>
                <w:sz w:val="16"/>
                <w:szCs w:val="20"/>
              </w:rPr>
              <w:t>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ikte Öğ</w:t>
            </w:r>
            <w:r w:rsidRPr="00D6431F">
              <w:rPr>
                <w:rFonts w:eastAsia="Calibri"/>
                <w:color w:val="000000"/>
                <w:w w:val="99"/>
                <w:sz w:val="16"/>
                <w:szCs w:val="20"/>
              </w:rPr>
              <w:t>r</w:t>
            </w:r>
            <w:r w:rsidRPr="00D6431F">
              <w:rPr>
                <w:rFonts w:eastAsia="Calibri"/>
                <w:color w:val="000000"/>
                <w:sz w:val="16"/>
                <w:szCs w:val="20"/>
              </w:rPr>
              <w:t>etim ve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ikte Yö</w:t>
            </w:r>
            <w:r w:rsidRPr="00D6431F">
              <w:rPr>
                <w:rFonts w:eastAsia="Calibri"/>
                <w:color w:val="000000"/>
                <w:spacing w:val="1"/>
                <w:sz w:val="16"/>
                <w:szCs w:val="20"/>
              </w:rPr>
              <w:t>n</w:t>
            </w:r>
            <w:r w:rsidRPr="00D6431F">
              <w:rPr>
                <w:rFonts w:eastAsia="Calibri"/>
                <w:color w:val="000000"/>
                <w:sz w:val="16"/>
                <w:szCs w:val="20"/>
              </w:rPr>
              <w:t>etim</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CF586F" w14:textId="77777777" w:rsidR="00320F0E" w:rsidRPr="00D6431F" w:rsidRDefault="00320F0E" w:rsidP="007E4F67">
            <w:pPr>
              <w:spacing w:after="11"/>
              <w:rPr>
                <w:sz w:val="16"/>
                <w:szCs w:val="12"/>
              </w:rPr>
            </w:pPr>
          </w:p>
          <w:p w14:paraId="55806F97" w14:textId="77777777" w:rsidR="00320F0E" w:rsidRPr="00D6431F" w:rsidRDefault="00320F0E" w:rsidP="007E4F67">
            <w:pPr>
              <w:ind w:right="76"/>
              <w:jc w:val="center"/>
              <w:rPr>
                <w:rFonts w:eastAsia="Calibri"/>
                <w:color w:val="000000"/>
                <w:sz w:val="16"/>
                <w:szCs w:val="20"/>
              </w:rPr>
            </w:pPr>
            <w:r w:rsidRPr="00D6431F">
              <w:rPr>
                <w:rFonts w:eastAsia="Calibri"/>
                <w:color w:val="000000"/>
                <w:sz w:val="16"/>
                <w:szCs w:val="20"/>
              </w:rPr>
              <w:t>Kad</w:t>
            </w:r>
            <w:r w:rsidRPr="00D6431F">
              <w:rPr>
                <w:rFonts w:eastAsia="Calibri"/>
                <w:color w:val="000000"/>
                <w:spacing w:val="-1"/>
                <w:sz w:val="16"/>
                <w:szCs w:val="20"/>
              </w:rPr>
              <w:t>ı</w:t>
            </w:r>
            <w:r w:rsidRPr="00D6431F">
              <w:rPr>
                <w:rFonts w:eastAsia="Calibri"/>
                <w:color w:val="000000"/>
                <w:sz w:val="16"/>
                <w:szCs w:val="20"/>
              </w:rPr>
              <w:t>n S</w:t>
            </w:r>
            <w:r w:rsidRPr="00D6431F">
              <w:rPr>
                <w:rFonts w:eastAsia="Calibri"/>
                <w:color w:val="000000"/>
                <w:spacing w:val="2"/>
                <w:sz w:val="16"/>
                <w:szCs w:val="20"/>
              </w:rPr>
              <w:t>a</w:t>
            </w:r>
            <w:r w:rsidRPr="00D6431F">
              <w:rPr>
                <w:rFonts w:eastAsia="Calibri"/>
                <w:color w:val="000000"/>
                <w:sz w:val="16"/>
                <w:szCs w:val="20"/>
              </w:rPr>
              <w:t>ğ</w:t>
            </w:r>
            <w:r w:rsidRPr="00D6431F">
              <w:rPr>
                <w:rFonts w:eastAsia="Calibri"/>
                <w:color w:val="000000"/>
                <w:spacing w:val="-1"/>
                <w:sz w:val="16"/>
                <w:szCs w:val="20"/>
              </w:rPr>
              <w:t>l</w:t>
            </w:r>
            <w:r w:rsidRPr="00D6431F">
              <w:rPr>
                <w:rFonts w:eastAsia="Calibri"/>
                <w:color w:val="000000"/>
                <w:sz w:val="16"/>
                <w:szCs w:val="20"/>
              </w:rPr>
              <w:t>ığı ve Hast</w:t>
            </w:r>
            <w:r w:rsidRPr="00D6431F">
              <w:rPr>
                <w:rFonts w:eastAsia="Calibri"/>
                <w:color w:val="000000"/>
                <w:spacing w:val="1"/>
                <w:sz w:val="16"/>
                <w:szCs w:val="20"/>
              </w:rPr>
              <w:t>a</w:t>
            </w:r>
            <w:r w:rsidRPr="00D6431F">
              <w:rPr>
                <w:rFonts w:eastAsia="Calibri"/>
                <w:color w:val="000000"/>
                <w:sz w:val="16"/>
                <w:szCs w:val="20"/>
              </w:rPr>
              <w:t>l</w:t>
            </w:r>
            <w:r w:rsidRPr="00D6431F">
              <w:rPr>
                <w:rFonts w:eastAsia="Calibri"/>
                <w:color w:val="000000"/>
                <w:spacing w:val="-1"/>
                <w:sz w:val="16"/>
                <w:szCs w:val="20"/>
              </w:rPr>
              <w:t>ı</w:t>
            </w:r>
            <w:r w:rsidRPr="00D6431F">
              <w:rPr>
                <w:rFonts w:eastAsia="Calibri"/>
                <w:color w:val="000000"/>
                <w:spacing w:val="2"/>
                <w:sz w:val="16"/>
                <w:szCs w:val="20"/>
              </w:rPr>
              <w:t>k</w:t>
            </w:r>
            <w:r w:rsidRPr="00D6431F">
              <w:rPr>
                <w:rFonts w:eastAsia="Calibri"/>
                <w:color w:val="000000"/>
                <w:sz w:val="16"/>
                <w:szCs w:val="20"/>
              </w:rPr>
              <w:t>la</w:t>
            </w:r>
            <w:r w:rsidRPr="00D6431F">
              <w:rPr>
                <w:rFonts w:eastAsia="Calibri"/>
                <w:color w:val="000000"/>
                <w:w w:val="99"/>
                <w:sz w:val="16"/>
                <w:szCs w:val="20"/>
              </w:rPr>
              <w:t>r</w:t>
            </w:r>
            <w:r w:rsidRPr="00D6431F">
              <w:rPr>
                <w:rFonts w:eastAsia="Calibri"/>
                <w:color w:val="000000"/>
                <w:sz w:val="16"/>
                <w:szCs w:val="20"/>
              </w:rPr>
              <w:t>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45E8D2" w14:textId="77777777" w:rsidR="00320F0E" w:rsidRPr="00D6431F" w:rsidRDefault="00320F0E" w:rsidP="007E4F67">
            <w:pPr>
              <w:spacing w:after="11"/>
              <w:rPr>
                <w:sz w:val="16"/>
                <w:szCs w:val="12"/>
              </w:rPr>
            </w:pPr>
          </w:p>
          <w:p w14:paraId="04018886" w14:textId="77777777" w:rsidR="00320F0E" w:rsidRPr="00D6431F" w:rsidRDefault="00320F0E" w:rsidP="007E4F67">
            <w:pPr>
              <w:ind w:right="73"/>
              <w:jc w:val="center"/>
              <w:rPr>
                <w:rFonts w:eastAsia="Calibri"/>
                <w:color w:val="000000"/>
                <w:sz w:val="16"/>
                <w:szCs w:val="20"/>
              </w:rPr>
            </w:pPr>
            <w:r w:rsidRPr="00D6431F">
              <w:rPr>
                <w:rFonts w:eastAsia="Calibri"/>
                <w:color w:val="000000"/>
                <w:sz w:val="16"/>
                <w:szCs w:val="20"/>
              </w:rPr>
              <w:t>Ço</w:t>
            </w:r>
            <w:r w:rsidRPr="00D6431F">
              <w:rPr>
                <w:rFonts w:eastAsia="Calibri"/>
                <w:color w:val="000000"/>
                <w:spacing w:val="1"/>
                <w:w w:val="99"/>
                <w:sz w:val="16"/>
                <w:szCs w:val="20"/>
              </w:rPr>
              <w:t>c</w:t>
            </w:r>
            <w:r w:rsidRPr="00D6431F">
              <w:rPr>
                <w:rFonts w:eastAsia="Calibri"/>
                <w:color w:val="000000"/>
                <w:spacing w:val="1"/>
                <w:sz w:val="16"/>
                <w:szCs w:val="20"/>
              </w:rPr>
              <w:t>u</w:t>
            </w:r>
            <w:r w:rsidRPr="00D6431F">
              <w:rPr>
                <w:rFonts w:eastAsia="Calibri"/>
                <w:color w:val="000000"/>
                <w:sz w:val="16"/>
                <w:szCs w:val="20"/>
              </w:rPr>
              <w:t>k Sağ</w:t>
            </w:r>
            <w:r w:rsidRPr="00D6431F">
              <w:rPr>
                <w:rFonts w:eastAsia="Calibri"/>
                <w:color w:val="000000"/>
                <w:spacing w:val="-1"/>
                <w:sz w:val="16"/>
                <w:szCs w:val="20"/>
              </w:rPr>
              <w:t>l</w:t>
            </w:r>
            <w:r w:rsidRPr="00D6431F">
              <w:rPr>
                <w:rFonts w:eastAsia="Calibri"/>
                <w:color w:val="000000"/>
                <w:sz w:val="16"/>
                <w:szCs w:val="20"/>
              </w:rPr>
              <w:t>ığı ve Hast</w:t>
            </w:r>
            <w:r w:rsidRPr="00D6431F">
              <w:rPr>
                <w:rFonts w:eastAsia="Calibri"/>
                <w:color w:val="000000"/>
                <w:spacing w:val="1"/>
                <w:sz w:val="16"/>
                <w:szCs w:val="20"/>
              </w:rPr>
              <w:t>a</w:t>
            </w:r>
            <w:r w:rsidRPr="00D6431F">
              <w:rPr>
                <w:rFonts w:eastAsia="Calibri"/>
                <w:color w:val="000000"/>
                <w:sz w:val="16"/>
                <w:szCs w:val="20"/>
              </w:rPr>
              <w:t>l</w:t>
            </w:r>
            <w:r w:rsidRPr="00D6431F">
              <w:rPr>
                <w:rFonts w:eastAsia="Calibri"/>
                <w:color w:val="000000"/>
                <w:spacing w:val="-1"/>
                <w:sz w:val="16"/>
                <w:szCs w:val="20"/>
              </w:rPr>
              <w:t>ı</w:t>
            </w:r>
            <w:r w:rsidRPr="00D6431F">
              <w:rPr>
                <w:rFonts w:eastAsia="Calibri"/>
                <w:color w:val="000000"/>
                <w:spacing w:val="2"/>
                <w:sz w:val="16"/>
                <w:szCs w:val="20"/>
              </w:rPr>
              <w:t>k</w:t>
            </w:r>
            <w:r w:rsidRPr="00D6431F">
              <w:rPr>
                <w:rFonts w:eastAsia="Calibri"/>
                <w:color w:val="000000"/>
                <w:sz w:val="16"/>
                <w:szCs w:val="20"/>
              </w:rPr>
              <w:t>la</w:t>
            </w:r>
            <w:r w:rsidRPr="00D6431F">
              <w:rPr>
                <w:rFonts w:eastAsia="Calibri"/>
                <w:color w:val="000000"/>
                <w:w w:val="99"/>
                <w:sz w:val="16"/>
                <w:szCs w:val="20"/>
              </w:rPr>
              <w:t>r</w:t>
            </w:r>
            <w:r w:rsidRPr="00D6431F">
              <w:rPr>
                <w:rFonts w:eastAsia="Calibri"/>
                <w:color w:val="000000"/>
                <w:sz w:val="16"/>
                <w:szCs w:val="20"/>
              </w:rPr>
              <w:t>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r>
      <w:tr w:rsidR="00320F0E" w:rsidRPr="00D6431F" w14:paraId="7628F738" w14:textId="77777777" w:rsidTr="007E4F67">
        <w:trPr>
          <w:cantSplit/>
          <w:trHeight w:hRule="exact" w:val="767"/>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DCB97B" w14:textId="77777777" w:rsidR="00320F0E" w:rsidRPr="00D6431F" w:rsidRDefault="00320F0E" w:rsidP="007E4F67">
            <w:pPr>
              <w:ind w:right="-20"/>
              <w:jc w:val="center"/>
              <w:rPr>
                <w:rFonts w:eastAsia="Calibri"/>
                <w:bCs/>
                <w:color w:val="000000"/>
                <w:sz w:val="16"/>
                <w:szCs w:val="20"/>
              </w:rPr>
            </w:pPr>
            <w:r w:rsidRPr="00D6431F">
              <w:rPr>
                <w:rFonts w:eastAsia="Calibri"/>
                <w:bCs/>
                <w:color w:val="000000"/>
                <w:sz w:val="16"/>
                <w:szCs w:val="20"/>
              </w:rPr>
              <w:t>A4</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C46698" w14:textId="77777777" w:rsidR="00320F0E" w:rsidRPr="00D6431F" w:rsidRDefault="00320F0E" w:rsidP="007E4F67">
            <w:pPr>
              <w:rPr>
                <w:sz w:val="16"/>
              </w:rPr>
            </w:pPr>
          </w:p>
          <w:p w14:paraId="61A0B6EC" w14:textId="77777777" w:rsidR="00320F0E" w:rsidRPr="00D6431F" w:rsidRDefault="00320F0E" w:rsidP="007E4F67">
            <w:pPr>
              <w:ind w:right="221"/>
              <w:jc w:val="center"/>
              <w:rPr>
                <w:rFonts w:eastAsia="Calibri"/>
                <w:bCs/>
                <w:color w:val="000000"/>
                <w:sz w:val="16"/>
                <w:szCs w:val="20"/>
              </w:rPr>
            </w:pP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ik</w:t>
            </w:r>
            <w:r w:rsidRPr="00D6431F">
              <w:rPr>
                <w:rFonts w:eastAsia="Calibri"/>
                <w:color w:val="000000"/>
                <w:sz w:val="16"/>
                <w:szCs w:val="20"/>
              </w:rPr>
              <w:t xml:space="preserve"> </w:t>
            </w:r>
            <w:r w:rsidRPr="00D6431F">
              <w:rPr>
                <w:rFonts w:eastAsia="Calibri"/>
                <w:bCs/>
                <w:color w:val="000000"/>
                <w:spacing w:val="-1"/>
                <w:sz w:val="16"/>
                <w:szCs w:val="20"/>
              </w:rPr>
              <w:t>E</w:t>
            </w:r>
            <w:r w:rsidRPr="00D6431F">
              <w:rPr>
                <w:rFonts w:eastAsia="Calibri"/>
                <w:bCs/>
                <w:color w:val="000000"/>
                <w:sz w:val="16"/>
                <w:szCs w:val="20"/>
              </w:rPr>
              <w:t>sa</w:t>
            </w:r>
            <w:r w:rsidRPr="00D6431F">
              <w:rPr>
                <w:rFonts w:eastAsia="Calibri"/>
                <w:bCs/>
                <w:color w:val="000000"/>
                <w:spacing w:val="1"/>
                <w:sz w:val="16"/>
                <w:szCs w:val="20"/>
              </w:rPr>
              <w:t>s</w:t>
            </w:r>
            <w:r w:rsidRPr="00D6431F">
              <w:rPr>
                <w:rFonts w:eastAsia="Calibri"/>
                <w:bCs/>
                <w:color w:val="000000"/>
                <w:sz w:val="16"/>
                <w:szCs w:val="20"/>
              </w:rPr>
              <w:t>la</w:t>
            </w:r>
            <w:r w:rsidRPr="00D6431F">
              <w:rPr>
                <w:rFonts w:eastAsia="Calibri"/>
                <w:bCs/>
                <w:color w:val="000000"/>
                <w:w w:val="99"/>
                <w:sz w:val="16"/>
                <w:szCs w:val="20"/>
              </w:rPr>
              <w:t>r</w:t>
            </w:r>
            <w:r w:rsidRPr="00D6431F">
              <w:rPr>
                <w:rFonts w:eastAsia="Calibri"/>
                <w:bCs/>
                <w:color w:val="000000"/>
                <w:sz w:val="16"/>
                <w:szCs w:val="20"/>
              </w:rPr>
              <w:t>ı</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96768A" w14:textId="77777777" w:rsidR="00320F0E" w:rsidRPr="00D6431F" w:rsidRDefault="00320F0E" w:rsidP="007E4F67">
            <w:pPr>
              <w:rPr>
                <w:sz w:val="16"/>
              </w:rPr>
            </w:pPr>
          </w:p>
          <w:p w14:paraId="404E812C" w14:textId="77777777" w:rsidR="00320F0E" w:rsidRPr="00D6431F" w:rsidRDefault="00320F0E" w:rsidP="007E4F67">
            <w:pPr>
              <w:ind w:right="104"/>
              <w:jc w:val="center"/>
              <w:rPr>
                <w:rFonts w:eastAsia="Calibri"/>
                <w:bCs/>
                <w:color w:val="000000"/>
                <w:sz w:val="16"/>
                <w:szCs w:val="20"/>
              </w:rPr>
            </w:pPr>
            <w:r w:rsidRPr="00D6431F">
              <w:rPr>
                <w:rFonts w:eastAsia="Calibri"/>
                <w:bCs/>
                <w:color w:val="000000"/>
                <w:sz w:val="16"/>
                <w:szCs w:val="20"/>
              </w:rPr>
              <w:t>İ</w:t>
            </w:r>
            <w:r w:rsidRPr="00D6431F">
              <w:rPr>
                <w:rFonts w:eastAsia="Calibri"/>
                <w:bCs/>
                <w:color w:val="000000"/>
                <w:w w:val="99"/>
                <w:sz w:val="16"/>
                <w:szCs w:val="20"/>
              </w:rPr>
              <w:t>ç</w:t>
            </w:r>
            <w:r w:rsidRPr="00D6431F">
              <w:rPr>
                <w:rFonts w:eastAsia="Calibri"/>
                <w:color w:val="000000"/>
                <w:sz w:val="16"/>
                <w:szCs w:val="20"/>
              </w:rPr>
              <w:t xml:space="preserve"> </w:t>
            </w:r>
            <w:r w:rsidRPr="00D6431F">
              <w:rPr>
                <w:rFonts w:eastAsia="Calibri"/>
                <w:bCs/>
                <w:color w:val="000000"/>
                <w:sz w:val="16"/>
                <w:szCs w:val="20"/>
              </w:rPr>
              <w:t>Hasta</w:t>
            </w:r>
            <w:r w:rsidRPr="00D6431F">
              <w:rPr>
                <w:rFonts w:eastAsia="Calibri"/>
                <w:bCs/>
                <w:color w:val="000000"/>
                <w:spacing w:val="1"/>
                <w:sz w:val="16"/>
                <w:szCs w:val="20"/>
              </w:rPr>
              <w:t>l</w:t>
            </w:r>
            <w:r w:rsidRPr="00D6431F">
              <w:rPr>
                <w:rFonts w:eastAsia="Calibri"/>
                <w:bCs/>
                <w:color w:val="000000"/>
                <w:sz w:val="16"/>
                <w:szCs w:val="20"/>
              </w:rPr>
              <w:t>ık</w:t>
            </w:r>
            <w:r w:rsidRPr="00D6431F">
              <w:rPr>
                <w:rFonts w:eastAsia="Calibri"/>
                <w:bCs/>
                <w:color w:val="000000"/>
                <w:spacing w:val="-1"/>
                <w:sz w:val="16"/>
                <w:szCs w:val="20"/>
              </w:rPr>
              <w:t>l</w:t>
            </w:r>
            <w:r w:rsidRPr="00D6431F">
              <w:rPr>
                <w:rFonts w:eastAsia="Calibri"/>
                <w:bCs/>
                <w:color w:val="000000"/>
                <w:sz w:val="16"/>
                <w:szCs w:val="20"/>
              </w:rPr>
              <w:t>a</w:t>
            </w:r>
            <w:r w:rsidRPr="00D6431F">
              <w:rPr>
                <w:rFonts w:eastAsia="Calibri"/>
                <w:bCs/>
                <w:color w:val="000000"/>
                <w:spacing w:val="2"/>
                <w:w w:val="99"/>
                <w:sz w:val="16"/>
                <w:szCs w:val="20"/>
              </w:rPr>
              <w:t>r</w:t>
            </w:r>
            <w:r w:rsidRPr="00D6431F">
              <w:rPr>
                <w:rFonts w:eastAsia="Calibri"/>
                <w:bCs/>
                <w:color w:val="000000"/>
                <w:sz w:val="16"/>
                <w:szCs w:val="20"/>
              </w:rPr>
              <w:t>ı</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BE4430" w14:textId="77777777" w:rsidR="00320F0E" w:rsidRPr="00D6431F" w:rsidRDefault="00320F0E" w:rsidP="007E4F67">
            <w:pPr>
              <w:rPr>
                <w:sz w:val="16"/>
                <w:szCs w:val="12"/>
              </w:rPr>
            </w:pPr>
          </w:p>
          <w:p w14:paraId="044A98B1" w14:textId="77777777" w:rsidR="00320F0E" w:rsidRPr="00D6431F" w:rsidRDefault="00320F0E" w:rsidP="007E4F67">
            <w:pPr>
              <w:ind w:right="194"/>
              <w:jc w:val="center"/>
              <w:rPr>
                <w:rFonts w:eastAsia="Calibri"/>
                <w:bCs/>
                <w:color w:val="000000"/>
                <w:sz w:val="16"/>
                <w:szCs w:val="20"/>
              </w:rPr>
            </w:pPr>
            <w:r w:rsidRPr="00D6431F">
              <w:rPr>
                <w:rFonts w:eastAsia="Calibri"/>
                <w:bCs/>
                <w:color w:val="000000"/>
                <w:sz w:val="16"/>
                <w:szCs w:val="20"/>
              </w:rPr>
              <w:t>Ce</w:t>
            </w:r>
            <w:r w:rsidRPr="00D6431F">
              <w:rPr>
                <w:rFonts w:eastAsia="Calibri"/>
                <w:bCs/>
                <w:color w:val="000000"/>
                <w:spacing w:val="1"/>
                <w:w w:val="99"/>
                <w:sz w:val="16"/>
                <w:szCs w:val="20"/>
              </w:rPr>
              <w:t>rr</w:t>
            </w:r>
            <w:r w:rsidRPr="00D6431F">
              <w:rPr>
                <w:rFonts w:eastAsia="Calibri"/>
                <w:bCs/>
                <w:color w:val="000000"/>
                <w:sz w:val="16"/>
                <w:szCs w:val="20"/>
              </w:rPr>
              <w:t>a</w:t>
            </w:r>
            <w:r w:rsidRPr="00D6431F">
              <w:rPr>
                <w:rFonts w:eastAsia="Calibri"/>
                <w:bCs/>
                <w:color w:val="000000"/>
                <w:spacing w:val="1"/>
                <w:sz w:val="16"/>
                <w:szCs w:val="20"/>
              </w:rPr>
              <w:t>h</w:t>
            </w:r>
            <w:r w:rsidRPr="00D6431F">
              <w:rPr>
                <w:rFonts w:eastAsia="Calibri"/>
                <w:bCs/>
                <w:color w:val="000000"/>
                <w:sz w:val="16"/>
                <w:szCs w:val="20"/>
              </w:rPr>
              <w:t>i</w:t>
            </w:r>
            <w:r w:rsidRPr="00D6431F">
              <w:rPr>
                <w:rFonts w:eastAsia="Calibri"/>
                <w:color w:val="000000"/>
                <w:sz w:val="16"/>
                <w:szCs w:val="20"/>
              </w:rPr>
              <w:t xml:space="preserve"> </w:t>
            </w:r>
            <w:r w:rsidRPr="00D6431F">
              <w:rPr>
                <w:rFonts w:eastAsia="Calibri"/>
                <w:bCs/>
                <w:color w:val="000000"/>
                <w:sz w:val="16"/>
                <w:szCs w:val="20"/>
              </w:rPr>
              <w:t>Hastalık</w:t>
            </w:r>
            <w:r w:rsidRPr="00D6431F">
              <w:rPr>
                <w:rFonts w:eastAsia="Calibri"/>
                <w:bCs/>
                <w:color w:val="000000"/>
                <w:spacing w:val="1"/>
                <w:sz w:val="16"/>
                <w:szCs w:val="20"/>
              </w:rPr>
              <w:t>l</w:t>
            </w:r>
            <w:r w:rsidRPr="00D6431F">
              <w:rPr>
                <w:rFonts w:eastAsia="Calibri"/>
                <w:bCs/>
                <w:color w:val="000000"/>
                <w:sz w:val="16"/>
                <w:szCs w:val="20"/>
              </w:rPr>
              <w:t>a</w:t>
            </w:r>
            <w:r w:rsidRPr="00D6431F">
              <w:rPr>
                <w:rFonts w:eastAsia="Calibri"/>
                <w:bCs/>
                <w:color w:val="000000"/>
                <w:spacing w:val="1"/>
                <w:w w:val="99"/>
                <w:sz w:val="16"/>
                <w:szCs w:val="20"/>
              </w:rPr>
              <w:t>r</w:t>
            </w:r>
            <w:r w:rsidRPr="00D6431F">
              <w:rPr>
                <w:rFonts w:eastAsia="Calibri"/>
                <w:bCs/>
                <w:color w:val="000000"/>
                <w:sz w:val="16"/>
                <w:szCs w:val="20"/>
              </w:rPr>
              <w:t>ı</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3CD07B11" w14:textId="77777777" w:rsidR="00320F0E" w:rsidRPr="00D6431F" w:rsidRDefault="00320F0E" w:rsidP="007E4F67">
            <w:pPr>
              <w:rPr>
                <w:sz w:val="16"/>
                <w:szCs w:val="12"/>
              </w:rPr>
            </w:pPr>
          </w:p>
          <w:p w14:paraId="250E20EE" w14:textId="77777777" w:rsidR="00320F0E" w:rsidRPr="00D6431F" w:rsidRDefault="00320F0E" w:rsidP="007E4F67">
            <w:pPr>
              <w:ind w:right="96"/>
              <w:jc w:val="center"/>
              <w:rPr>
                <w:rFonts w:eastAsia="Calibri"/>
                <w:bCs/>
                <w:color w:val="000000"/>
                <w:sz w:val="16"/>
                <w:szCs w:val="20"/>
              </w:rPr>
            </w:pPr>
            <w:r w:rsidRPr="00D6431F">
              <w:rPr>
                <w:rFonts w:eastAsia="Calibri"/>
                <w:bCs/>
                <w:color w:val="000000"/>
                <w:sz w:val="16"/>
                <w:szCs w:val="20"/>
              </w:rPr>
              <w:t>R</w:t>
            </w:r>
            <w:r w:rsidRPr="00D6431F">
              <w:rPr>
                <w:rFonts w:eastAsia="Calibri"/>
                <w:bCs/>
                <w:color w:val="000000"/>
                <w:spacing w:val="1"/>
                <w:sz w:val="16"/>
                <w:szCs w:val="20"/>
              </w:rPr>
              <w:t>u</w:t>
            </w:r>
            <w:r w:rsidRPr="00D6431F">
              <w:rPr>
                <w:rFonts w:eastAsia="Calibri"/>
                <w:bCs/>
                <w:color w:val="000000"/>
                <w:sz w:val="16"/>
                <w:szCs w:val="20"/>
              </w:rPr>
              <w:t>h</w:t>
            </w:r>
            <w:r w:rsidRPr="00D6431F">
              <w:rPr>
                <w:rFonts w:eastAsia="Calibri"/>
                <w:color w:val="000000"/>
                <w:sz w:val="16"/>
                <w:szCs w:val="20"/>
              </w:rPr>
              <w:t xml:space="preserve"> </w:t>
            </w:r>
            <w:r w:rsidRPr="00D6431F">
              <w:rPr>
                <w:rFonts w:eastAsia="Calibri"/>
                <w:bCs/>
                <w:color w:val="000000"/>
                <w:sz w:val="16"/>
                <w:szCs w:val="20"/>
              </w:rPr>
              <w:t>Sağlığı</w:t>
            </w:r>
            <w:r w:rsidRPr="00D6431F">
              <w:rPr>
                <w:rFonts w:eastAsia="Calibri"/>
                <w:color w:val="000000"/>
                <w:spacing w:val="-1"/>
                <w:sz w:val="16"/>
                <w:szCs w:val="20"/>
              </w:rPr>
              <w:t xml:space="preserve"> </w:t>
            </w:r>
            <w:r w:rsidRPr="00D6431F">
              <w:rPr>
                <w:rFonts w:eastAsia="Calibri"/>
                <w:bCs/>
                <w:color w:val="000000"/>
                <w:sz w:val="16"/>
                <w:szCs w:val="20"/>
              </w:rPr>
              <w:t>ve</w:t>
            </w:r>
            <w:r w:rsidRPr="00D6431F">
              <w:rPr>
                <w:rFonts w:eastAsia="Calibri"/>
                <w:color w:val="000000"/>
                <w:sz w:val="16"/>
                <w:szCs w:val="20"/>
              </w:rPr>
              <w:t xml:space="preserve"> </w:t>
            </w:r>
            <w:r w:rsidRPr="00D6431F">
              <w:rPr>
                <w:rFonts w:eastAsia="Calibri"/>
                <w:bCs/>
                <w:color w:val="000000"/>
                <w:sz w:val="16"/>
                <w:szCs w:val="20"/>
              </w:rPr>
              <w:t>Psikiyatri</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2A121790" w14:textId="77777777" w:rsidR="00320F0E" w:rsidRPr="00D6431F" w:rsidRDefault="00320F0E" w:rsidP="007E4F67">
            <w:pPr>
              <w:spacing w:after="200"/>
              <w:rPr>
                <w:sz w:val="16"/>
              </w:rPr>
            </w:pPr>
          </w:p>
        </w:tc>
        <w:tc>
          <w:tcPr>
            <w:tcW w:w="1603" w:type="dxa"/>
            <w:tcBorders>
              <w:top w:val="single" w:sz="4" w:space="0" w:color="auto"/>
              <w:left w:val="single" w:sz="4" w:space="0" w:color="auto"/>
              <w:bottom w:val="single" w:sz="3" w:space="0" w:color="000000"/>
              <w:right w:val="single" w:sz="3" w:space="0" w:color="000000"/>
            </w:tcBorders>
            <w:tcMar>
              <w:top w:w="0" w:type="dxa"/>
              <w:left w:w="0" w:type="dxa"/>
              <w:bottom w:w="0" w:type="dxa"/>
              <w:right w:w="0" w:type="dxa"/>
            </w:tcMar>
          </w:tcPr>
          <w:p w14:paraId="131EC5A2" w14:textId="77777777" w:rsidR="00320F0E" w:rsidRPr="00D6431F" w:rsidRDefault="00320F0E" w:rsidP="007E4F67">
            <w:pPr>
              <w:ind w:right="207"/>
              <w:jc w:val="center"/>
              <w:rPr>
                <w:rFonts w:eastAsia="Calibri"/>
                <w:color w:val="000000"/>
                <w:sz w:val="16"/>
                <w:szCs w:val="20"/>
              </w:rPr>
            </w:pPr>
            <w:r w:rsidRPr="00D6431F">
              <w:rPr>
                <w:rFonts w:eastAsia="Calibri"/>
                <w:color w:val="000000"/>
                <w:sz w:val="16"/>
                <w:szCs w:val="20"/>
              </w:rPr>
              <w:t>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ikte Öğ</w:t>
            </w:r>
            <w:r w:rsidRPr="00D6431F">
              <w:rPr>
                <w:rFonts w:eastAsia="Calibri"/>
                <w:color w:val="000000"/>
                <w:w w:val="99"/>
                <w:sz w:val="16"/>
                <w:szCs w:val="20"/>
              </w:rPr>
              <w:t>r</w:t>
            </w:r>
            <w:r w:rsidRPr="00D6431F">
              <w:rPr>
                <w:rFonts w:eastAsia="Calibri"/>
                <w:color w:val="000000"/>
                <w:sz w:val="16"/>
                <w:szCs w:val="20"/>
              </w:rPr>
              <w:t>etim ve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ikte Yö</w:t>
            </w:r>
            <w:r w:rsidRPr="00D6431F">
              <w:rPr>
                <w:rFonts w:eastAsia="Calibri"/>
                <w:color w:val="000000"/>
                <w:spacing w:val="1"/>
                <w:sz w:val="16"/>
                <w:szCs w:val="20"/>
              </w:rPr>
              <w:t>n</w:t>
            </w:r>
            <w:r w:rsidRPr="00D6431F">
              <w:rPr>
                <w:rFonts w:eastAsia="Calibri"/>
                <w:color w:val="000000"/>
                <w:sz w:val="16"/>
                <w:szCs w:val="20"/>
              </w:rPr>
              <w:t>etim</w:t>
            </w:r>
          </w:p>
        </w:tc>
        <w:tc>
          <w:tcPr>
            <w:tcW w:w="1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9094EC" w14:textId="77777777" w:rsidR="00320F0E" w:rsidRPr="00D6431F" w:rsidRDefault="00320F0E" w:rsidP="007E4F67">
            <w:pPr>
              <w:spacing w:after="11"/>
              <w:rPr>
                <w:sz w:val="16"/>
                <w:szCs w:val="12"/>
              </w:rPr>
            </w:pPr>
          </w:p>
          <w:p w14:paraId="2BADD6A3" w14:textId="77777777" w:rsidR="00320F0E" w:rsidRPr="00D6431F" w:rsidRDefault="00320F0E" w:rsidP="007E4F67">
            <w:pPr>
              <w:ind w:right="76"/>
              <w:jc w:val="center"/>
              <w:rPr>
                <w:rFonts w:eastAsia="Calibri"/>
                <w:color w:val="000000"/>
                <w:sz w:val="16"/>
                <w:szCs w:val="20"/>
              </w:rPr>
            </w:pPr>
            <w:r w:rsidRPr="00D6431F">
              <w:rPr>
                <w:rFonts w:eastAsia="Calibri"/>
                <w:color w:val="000000"/>
                <w:sz w:val="16"/>
                <w:szCs w:val="20"/>
              </w:rPr>
              <w:t>Kad</w:t>
            </w:r>
            <w:r w:rsidRPr="00D6431F">
              <w:rPr>
                <w:rFonts w:eastAsia="Calibri"/>
                <w:color w:val="000000"/>
                <w:spacing w:val="-1"/>
                <w:sz w:val="16"/>
                <w:szCs w:val="20"/>
              </w:rPr>
              <w:t>ı</w:t>
            </w:r>
            <w:r w:rsidRPr="00D6431F">
              <w:rPr>
                <w:rFonts w:eastAsia="Calibri"/>
                <w:color w:val="000000"/>
                <w:sz w:val="16"/>
                <w:szCs w:val="20"/>
              </w:rPr>
              <w:t>n S</w:t>
            </w:r>
            <w:r w:rsidRPr="00D6431F">
              <w:rPr>
                <w:rFonts w:eastAsia="Calibri"/>
                <w:color w:val="000000"/>
                <w:spacing w:val="2"/>
                <w:sz w:val="16"/>
                <w:szCs w:val="20"/>
              </w:rPr>
              <w:t>a</w:t>
            </w:r>
            <w:r w:rsidRPr="00D6431F">
              <w:rPr>
                <w:rFonts w:eastAsia="Calibri"/>
                <w:color w:val="000000"/>
                <w:sz w:val="16"/>
                <w:szCs w:val="20"/>
              </w:rPr>
              <w:t>ğ</w:t>
            </w:r>
            <w:r w:rsidRPr="00D6431F">
              <w:rPr>
                <w:rFonts w:eastAsia="Calibri"/>
                <w:color w:val="000000"/>
                <w:spacing w:val="-1"/>
                <w:sz w:val="16"/>
                <w:szCs w:val="20"/>
              </w:rPr>
              <w:t>l</w:t>
            </w:r>
            <w:r w:rsidRPr="00D6431F">
              <w:rPr>
                <w:rFonts w:eastAsia="Calibri"/>
                <w:color w:val="000000"/>
                <w:sz w:val="16"/>
                <w:szCs w:val="20"/>
              </w:rPr>
              <w:t>ığı ve Hast</w:t>
            </w:r>
            <w:r w:rsidRPr="00D6431F">
              <w:rPr>
                <w:rFonts w:eastAsia="Calibri"/>
                <w:color w:val="000000"/>
                <w:spacing w:val="1"/>
                <w:sz w:val="16"/>
                <w:szCs w:val="20"/>
              </w:rPr>
              <w:t>a</w:t>
            </w:r>
            <w:r w:rsidRPr="00D6431F">
              <w:rPr>
                <w:rFonts w:eastAsia="Calibri"/>
                <w:color w:val="000000"/>
                <w:sz w:val="16"/>
                <w:szCs w:val="20"/>
              </w:rPr>
              <w:t>l</w:t>
            </w:r>
            <w:r w:rsidRPr="00D6431F">
              <w:rPr>
                <w:rFonts w:eastAsia="Calibri"/>
                <w:color w:val="000000"/>
                <w:spacing w:val="-1"/>
                <w:sz w:val="16"/>
                <w:szCs w:val="20"/>
              </w:rPr>
              <w:t>ı</w:t>
            </w:r>
            <w:r w:rsidRPr="00D6431F">
              <w:rPr>
                <w:rFonts w:eastAsia="Calibri"/>
                <w:color w:val="000000"/>
                <w:spacing w:val="2"/>
                <w:sz w:val="16"/>
                <w:szCs w:val="20"/>
              </w:rPr>
              <w:t>k</w:t>
            </w:r>
            <w:r w:rsidRPr="00D6431F">
              <w:rPr>
                <w:rFonts w:eastAsia="Calibri"/>
                <w:color w:val="000000"/>
                <w:sz w:val="16"/>
                <w:szCs w:val="20"/>
              </w:rPr>
              <w:t>la</w:t>
            </w:r>
            <w:r w:rsidRPr="00D6431F">
              <w:rPr>
                <w:rFonts w:eastAsia="Calibri"/>
                <w:color w:val="000000"/>
                <w:w w:val="99"/>
                <w:sz w:val="16"/>
                <w:szCs w:val="20"/>
              </w:rPr>
              <w:t>r</w:t>
            </w:r>
            <w:r w:rsidRPr="00D6431F">
              <w:rPr>
                <w:rFonts w:eastAsia="Calibri"/>
                <w:color w:val="000000"/>
                <w:sz w:val="16"/>
                <w:szCs w:val="20"/>
              </w:rPr>
              <w:t>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0FE7D5" w14:textId="77777777" w:rsidR="00320F0E" w:rsidRPr="00D6431F" w:rsidRDefault="00320F0E" w:rsidP="007E4F67">
            <w:pPr>
              <w:spacing w:after="11"/>
              <w:rPr>
                <w:sz w:val="16"/>
                <w:szCs w:val="12"/>
              </w:rPr>
            </w:pPr>
          </w:p>
          <w:p w14:paraId="483DAE32" w14:textId="77777777" w:rsidR="00320F0E" w:rsidRPr="00D6431F" w:rsidRDefault="00320F0E" w:rsidP="007E4F67">
            <w:pPr>
              <w:ind w:right="76"/>
              <w:jc w:val="center"/>
              <w:rPr>
                <w:rFonts w:eastAsia="Calibri"/>
                <w:color w:val="000000"/>
                <w:sz w:val="16"/>
                <w:szCs w:val="20"/>
              </w:rPr>
            </w:pPr>
            <w:r w:rsidRPr="00D6431F">
              <w:rPr>
                <w:rFonts w:eastAsia="Calibri"/>
                <w:color w:val="000000"/>
                <w:sz w:val="16"/>
                <w:szCs w:val="20"/>
              </w:rPr>
              <w:t>Ço</w:t>
            </w:r>
            <w:r w:rsidRPr="00D6431F">
              <w:rPr>
                <w:rFonts w:eastAsia="Calibri"/>
                <w:color w:val="000000"/>
                <w:spacing w:val="1"/>
                <w:w w:val="99"/>
                <w:sz w:val="16"/>
                <w:szCs w:val="20"/>
              </w:rPr>
              <w:t>c</w:t>
            </w:r>
            <w:r w:rsidRPr="00D6431F">
              <w:rPr>
                <w:rFonts w:eastAsia="Calibri"/>
                <w:color w:val="000000"/>
                <w:spacing w:val="1"/>
                <w:sz w:val="16"/>
                <w:szCs w:val="20"/>
              </w:rPr>
              <w:t>u</w:t>
            </w:r>
            <w:r w:rsidRPr="00D6431F">
              <w:rPr>
                <w:rFonts w:eastAsia="Calibri"/>
                <w:color w:val="000000"/>
                <w:sz w:val="16"/>
                <w:szCs w:val="20"/>
              </w:rPr>
              <w:t>k Sağ</w:t>
            </w:r>
            <w:r w:rsidRPr="00D6431F">
              <w:rPr>
                <w:rFonts w:eastAsia="Calibri"/>
                <w:color w:val="000000"/>
                <w:spacing w:val="-1"/>
                <w:sz w:val="16"/>
                <w:szCs w:val="20"/>
              </w:rPr>
              <w:t>l</w:t>
            </w:r>
            <w:r w:rsidRPr="00D6431F">
              <w:rPr>
                <w:rFonts w:eastAsia="Calibri"/>
                <w:color w:val="000000"/>
                <w:sz w:val="16"/>
                <w:szCs w:val="20"/>
              </w:rPr>
              <w:t>ığı ve Hast</w:t>
            </w:r>
            <w:r w:rsidRPr="00D6431F">
              <w:rPr>
                <w:rFonts w:eastAsia="Calibri"/>
                <w:color w:val="000000"/>
                <w:spacing w:val="1"/>
                <w:sz w:val="16"/>
                <w:szCs w:val="20"/>
              </w:rPr>
              <w:t>a</w:t>
            </w:r>
            <w:r w:rsidRPr="00D6431F">
              <w:rPr>
                <w:rFonts w:eastAsia="Calibri"/>
                <w:color w:val="000000"/>
                <w:sz w:val="16"/>
                <w:szCs w:val="20"/>
              </w:rPr>
              <w:t>l</w:t>
            </w:r>
            <w:r w:rsidRPr="00D6431F">
              <w:rPr>
                <w:rFonts w:eastAsia="Calibri"/>
                <w:color w:val="000000"/>
                <w:spacing w:val="-1"/>
                <w:sz w:val="16"/>
                <w:szCs w:val="20"/>
              </w:rPr>
              <w:t>ı</w:t>
            </w:r>
            <w:r w:rsidRPr="00D6431F">
              <w:rPr>
                <w:rFonts w:eastAsia="Calibri"/>
                <w:color w:val="000000"/>
                <w:spacing w:val="2"/>
                <w:sz w:val="16"/>
                <w:szCs w:val="20"/>
              </w:rPr>
              <w:t>k</w:t>
            </w:r>
            <w:r w:rsidRPr="00D6431F">
              <w:rPr>
                <w:rFonts w:eastAsia="Calibri"/>
                <w:color w:val="000000"/>
                <w:sz w:val="16"/>
                <w:szCs w:val="20"/>
              </w:rPr>
              <w:t>la</w:t>
            </w:r>
            <w:r w:rsidRPr="00D6431F">
              <w:rPr>
                <w:rFonts w:eastAsia="Calibri"/>
                <w:color w:val="000000"/>
                <w:w w:val="99"/>
                <w:sz w:val="16"/>
                <w:szCs w:val="20"/>
              </w:rPr>
              <w:t>r</w:t>
            </w:r>
            <w:r w:rsidRPr="00D6431F">
              <w:rPr>
                <w:rFonts w:eastAsia="Calibri"/>
                <w:color w:val="000000"/>
                <w:sz w:val="16"/>
                <w:szCs w:val="20"/>
              </w:rPr>
              <w:t>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1508983" w14:textId="77777777" w:rsidR="00320F0E" w:rsidRPr="00D6431F" w:rsidRDefault="00320F0E" w:rsidP="007E4F67">
            <w:pPr>
              <w:spacing w:after="15"/>
              <w:rPr>
                <w:sz w:val="16"/>
                <w:szCs w:val="12"/>
              </w:rPr>
            </w:pPr>
          </w:p>
          <w:p w14:paraId="09B815CC" w14:textId="77777777" w:rsidR="00320F0E" w:rsidRPr="00D6431F" w:rsidRDefault="00320F0E" w:rsidP="007E4F67">
            <w:pPr>
              <w:ind w:right="233"/>
              <w:jc w:val="center"/>
              <w:rPr>
                <w:rFonts w:eastAsia="Calibri"/>
                <w:color w:val="000000"/>
                <w:sz w:val="16"/>
                <w:szCs w:val="20"/>
              </w:rPr>
            </w:pPr>
            <w:r w:rsidRPr="00D6431F">
              <w:rPr>
                <w:rFonts w:eastAsia="Calibri"/>
                <w:color w:val="000000"/>
                <w:sz w:val="16"/>
                <w:szCs w:val="20"/>
              </w:rPr>
              <w:t>Ha</w:t>
            </w:r>
            <w:r w:rsidRPr="00D6431F">
              <w:rPr>
                <w:rFonts w:eastAsia="Calibri"/>
                <w:color w:val="000000"/>
                <w:spacing w:val="-1"/>
                <w:sz w:val="16"/>
                <w:szCs w:val="20"/>
              </w:rPr>
              <w:t>l</w:t>
            </w:r>
            <w:r w:rsidRPr="00D6431F">
              <w:rPr>
                <w:rFonts w:eastAsia="Calibri"/>
                <w:color w:val="000000"/>
                <w:sz w:val="16"/>
                <w:szCs w:val="20"/>
              </w:rPr>
              <w:t xml:space="preserve">k </w:t>
            </w:r>
            <w:r w:rsidRPr="00D6431F">
              <w:rPr>
                <w:rFonts w:eastAsia="Calibri"/>
                <w:color w:val="000000"/>
                <w:spacing w:val="1"/>
                <w:sz w:val="16"/>
                <w:szCs w:val="20"/>
              </w:rPr>
              <w:t>S</w:t>
            </w:r>
            <w:r w:rsidRPr="00D6431F">
              <w:rPr>
                <w:rFonts w:eastAsia="Calibri"/>
                <w:color w:val="000000"/>
                <w:sz w:val="16"/>
                <w:szCs w:val="20"/>
              </w:rPr>
              <w:t>a</w:t>
            </w:r>
            <w:r w:rsidRPr="00D6431F">
              <w:rPr>
                <w:rFonts w:eastAsia="Calibri"/>
                <w:color w:val="000000"/>
                <w:spacing w:val="1"/>
                <w:sz w:val="16"/>
                <w:szCs w:val="20"/>
              </w:rPr>
              <w:t>ğ</w:t>
            </w:r>
            <w:r w:rsidRPr="00D6431F">
              <w:rPr>
                <w:rFonts w:eastAsia="Calibri"/>
                <w:color w:val="000000"/>
                <w:sz w:val="16"/>
                <w:szCs w:val="20"/>
              </w:rPr>
              <w:t>lığı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r>
      <w:tr w:rsidR="00320F0E" w:rsidRPr="00D6431F" w14:paraId="73483932" w14:textId="77777777" w:rsidTr="007E4F67">
        <w:trPr>
          <w:cantSplit/>
          <w:trHeight w:hRule="exact" w:val="767"/>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A108F5" w14:textId="77777777" w:rsidR="00320F0E" w:rsidRPr="00D6431F" w:rsidRDefault="00320F0E" w:rsidP="007E4F67">
            <w:pPr>
              <w:ind w:right="-20"/>
              <w:jc w:val="center"/>
              <w:rPr>
                <w:rFonts w:eastAsia="Calibri"/>
                <w:bCs/>
                <w:color w:val="000000"/>
                <w:sz w:val="16"/>
                <w:szCs w:val="20"/>
              </w:rPr>
            </w:pPr>
            <w:r w:rsidRPr="00D6431F">
              <w:rPr>
                <w:rFonts w:eastAsia="Calibri"/>
                <w:bCs/>
                <w:color w:val="000000"/>
                <w:spacing w:val="1"/>
                <w:sz w:val="16"/>
                <w:szCs w:val="20"/>
              </w:rPr>
              <w:t>B</w:t>
            </w:r>
            <w:r w:rsidRPr="00D6431F">
              <w:rPr>
                <w:rFonts w:eastAsia="Calibri"/>
                <w:bCs/>
                <w:color w:val="000000"/>
                <w:sz w:val="16"/>
                <w:szCs w:val="20"/>
              </w:rPr>
              <w:t>1</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E1668F" w14:textId="77777777" w:rsidR="00320F0E" w:rsidRPr="00D6431F" w:rsidRDefault="00320F0E" w:rsidP="007E4F67">
            <w:pPr>
              <w:rPr>
                <w:sz w:val="16"/>
                <w:szCs w:val="12"/>
              </w:rPr>
            </w:pPr>
          </w:p>
          <w:p w14:paraId="2A2867B3" w14:textId="77777777" w:rsidR="00320F0E" w:rsidRPr="00D6431F" w:rsidRDefault="00320F0E" w:rsidP="007E4F67">
            <w:pPr>
              <w:ind w:right="76"/>
              <w:jc w:val="center"/>
              <w:rPr>
                <w:rFonts w:eastAsia="Calibri"/>
                <w:color w:val="000000"/>
                <w:sz w:val="16"/>
                <w:szCs w:val="20"/>
              </w:rPr>
            </w:pPr>
            <w:r w:rsidRPr="00D6431F">
              <w:rPr>
                <w:rFonts w:eastAsia="Calibri"/>
                <w:color w:val="000000"/>
                <w:sz w:val="16"/>
                <w:szCs w:val="20"/>
              </w:rPr>
              <w:t>Kad</w:t>
            </w:r>
            <w:r w:rsidRPr="00D6431F">
              <w:rPr>
                <w:rFonts w:eastAsia="Calibri"/>
                <w:color w:val="000000"/>
                <w:spacing w:val="-1"/>
                <w:sz w:val="16"/>
                <w:szCs w:val="20"/>
              </w:rPr>
              <w:t>ı</w:t>
            </w:r>
            <w:r w:rsidRPr="00D6431F">
              <w:rPr>
                <w:rFonts w:eastAsia="Calibri"/>
                <w:color w:val="000000"/>
                <w:sz w:val="16"/>
                <w:szCs w:val="20"/>
              </w:rPr>
              <w:t>n S</w:t>
            </w:r>
            <w:r w:rsidRPr="00D6431F">
              <w:rPr>
                <w:rFonts w:eastAsia="Calibri"/>
                <w:color w:val="000000"/>
                <w:spacing w:val="2"/>
                <w:sz w:val="16"/>
                <w:szCs w:val="20"/>
              </w:rPr>
              <w:t>a</w:t>
            </w:r>
            <w:r w:rsidRPr="00D6431F">
              <w:rPr>
                <w:rFonts w:eastAsia="Calibri"/>
                <w:color w:val="000000"/>
                <w:sz w:val="16"/>
                <w:szCs w:val="20"/>
              </w:rPr>
              <w:t>ğ</w:t>
            </w:r>
            <w:r w:rsidRPr="00D6431F">
              <w:rPr>
                <w:rFonts w:eastAsia="Calibri"/>
                <w:color w:val="000000"/>
                <w:spacing w:val="-1"/>
                <w:sz w:val="16"/>
                <w:szCs w:val="20"/>
              </w:rPr>
              <w:t>l</w:t>
            </w:r>
            <w:r w:rsidRPr="00D6431F">
              <w:rPr>
                <w:rFonts w:eastAsia="Calibri"/>
                <w:color w:val="000000"/>
                <w:sz w:val="16"/>
                <w:szCs w:val="20"/>
              </w:rPr>
              <w:t>ığı ve Hast</w:t>
            </w:r>
            <w:r w:rsidRPr="00D6431F">
              <w:rPr>
                <w:rFonts w:eastAsia="Calibri"/>
                <w:color w:val="000000"/>
                <w:spacing w:val="1"/>
                <w:sz w:val="16"/>
                <w:szCs w:val="20"/>
              </w:rPr>
              <w:t>a</w:t>
            </w:r>
            <w:r w:rsidRPr="00D6431F">
              <w:rPr>
                <w:rFonts w:eastAsia="Calibri"/>
                <w:color w:val="000000"/>
                <w:sz w:val="16"/>
                <w:szCs w:val="20"/>
              </w:rPr>
              <w:t>l</w:t>
            </w:r>
            <w:r w:rsidRPr="00D6431F">
              <w:rPr>
                <w:rFonts w:eastAsia="Calibri"/>
                <w:color w:val="000000"/>
                <w:spacing w:val="-1"/>
                <w:sz w:val="16"/>
                <w:szCs w:val="20"/>
              </w:rPr>
              <w:t>ı</w:t>
            </w:r>
            <w:r w:rsidRPr="00D6431F">
              <w:rPr>
                <w:rFonts w:eastAsia="Calibri"/>
                <w:color w:val="000000"/>
                <w:spacing w:val="2"/>
                <w:sz w:val="16"/>
                <w:szCs w:val="20"/>
              </w:rPr>
              <w:t>k</w:t>
            </w:r>
            <w:r w:rsidRPr="00D6431F">
              <w:rPr>
                <w:rFonts w:eastAsia="Calibri"/>
                <w:color w:val="000000"/>
                <w:sz w:val="16"/>
                <w:szCs w:val="20"/>
              </w:rPr>
              <w:t>la</w:t>
            </w:r>
            <w:r w:rsidRPr="00D6431F">
              <w:rPr>
                <w:rFonts w:eastAsia="Calibri"/>
                <w:color w:val="000000"/>
                <w:w w:val="99"/>
                <w:sz w:val="16"/>
                <w:szCs w:val="20"/>
              </w:rPr>
              <w:t>r</w:t>
            </w:r>
            <w:r w:rsidRPr="00D6431F">
              <w:rPr>
                <w:rFonts w:eastAsia="Calibri"/>
                <w:color w:val="000000"/>
                <w:sz w:val="16"/>
                <w:szCs w:val="20"/>
              </w:rPr>
              <w:t>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B1EF925" w14:textId="77777777" w:rsidR="00320F0E" w:rsidRPr="00D6431F" w:rsidRDefault="00320F0E" w:rsidP="007E4F67">
            <w:pPr>
              <w:rPr>
                <w:sz w:val="16"/>
                <w:szCs w:val="12"/>
              </w:rPr>
            </w:pPr>
          </w:p>
          <w:p w14:paraId="1E48E659" w14:textId="77777777" w:rsidR="00320F0E" w:rsidRPr="00D6431F" w:rsidRDefault="00320F0E" w:rsidP="007E4F67">
            <w:pPr>
              <w:ind w:right="76"/>
              <w:jc w:val="center"/>
              <w:rPr>
                <w:rFonts w:eastAsia="Calibri"/>
                <w:color w:val="000000"/>
                <w:sz w:val="16"/>
                <w:szCs w:val="20"/>
              </w:rPr>
            </w:pPr>
            <w:r w:rsidRPr="00D6431F">
              <w:rPr>
                <w:rFonts w:eastAsia="Calibri"/>
                <w:color w:val="000000"/>
                <w:sz w:val="16"/>
                <w:szCs w:val="20"/>
              </w:rPr>
              <w:t>Ço</w:t>
            </w:r>
            <w:r w:rsidRPr="00D6431F">
              <w:rPr>
                <w:rFonts w:eastAsia="Calibri"/>
                <w:color w:val="000000"/>
                <w:spacing w:val="1"/>
                <w:w w:val="99"/>
                <w:sz w:val="16"/>
                <w:szCs w:val="20"/>
              </w:rPr>
              <w:t>c</w:t>
            </w:r>
            <w:r w:rsidRPr="00D6431F">
              <w:rPr>
                <w:rFonts w:eastAsia="Calibri"/>
                <w:color w:val="000000"/>
                <w:spacing w:val="1"/>
                <w:sz w:val="16"/>
                <w:szCs w:val="20"/>
              </w:rPr>
              <w:t>u</w:t>
            </w:r>
            <w:r w:rsidRPr="00D6431F">
              <w:rPr>
                <w:rFonts w:eastAsia="Calibri"/>
                <w:color w:val="000000"/>
                <w:sz w:val="16"/>
                <w:szCs w:val="20"/>
              </w:rPr>
              <w:t>k Sağ</w:t>
            </w:r>
            <w:r w:rsidRPr="00D6431F">
              <w:rPr>
                <w:rFonts w:eastAsia="Calibri"/>
                <w:color w:val="000000"/>
                <w:spacing w:val="-1"/>
                <w:sz w:val="16"/>
                <w:szCs w:val="20"/>
              </w:rPr>
              <w:t>l</w:t>
            </w:r>
            <w:r w:rsidRPr="00D6431F">
              <w:rPr>
                <w:rFonts w:eastAsia="Calibri"/>
                <w:color w:val="000000"/>
                <w:sz w:val="16"/>
                <w:szCs w:val="20"/>
              </w:rPr>
              <w:t>ığı ve Hast</w:t>
            </w:r>
            <w:r w:rsidRPr="00D6431F">
              <w:rPr>
                <w:rFonts w:eastAsia="Calibri"/>
                <w:color w:val="000000"/>
                <w:spacing w:val="1"/>
                <w:sz w:val="16"/>
                <w:szCs w:val="20"/>
              </w:rPr>
              <w:t>a</w:t>
            </w:r>
            <w:r w:rsidRPr="00D6431F">
              <w:rPr>
                <w:rFonts w:eastAsia="Calibri"/>
                <w:color w:val="000000"/>
                <w:sz w:val="16"/>
                <w:szCs w:val="20"/>
              </w:rPr>
              <w:t>l</w:t>
            </w:r>
            <w:r w:rsidRPr="00D6431F">
              <w:rPr>
                <w:rFonts w:eastAsia="Calibri"/>
                <w:color w:val="000000"/>
                <w:spacing w:val="-1"/>
                <w:sz w:val="16"/>
                <w:szCs w:val="20"/>
              </w:rPr>
              <w:t>ı</w:t>
            </w:r>
            <w:r w:rsidRPr="00D6431F">
              <w:rPr>
                <w:rFonts w:eastAsia="Calibri"/>
                <w:color w:val="000000"/>
                <w:spacing w:val="2"/>
                <w:sz w:val="16"/>
                <w:szCs w:val="20"/>
              </w:rPr>
              <w:t>k</w:t>
            </w:r>
            <w:r w:rsidRPr="00D6431F">
              <w:rPr>
                <w:rFonts w:eastAsia="Calibri"/>
                <w:color w:val="000000"/>
                <w:sz w:val="16"/>
                <w:szCs w:val="20"/>
              </w:rPr>
              <w:t>la</w:t>
            </w:r>
            <w:r w:rsidRPr="00D6431F">
              <w:rPr>
                <w:rFonts w:eastAsia="Calibri"/>
                <w:color w:val="000000"/>
                <w:w w:val="99"/>
                <w:sz w:val="16"/>
                <w:szCs w:val="20"/>
              </w:rPr>
              <w:t>r</w:t>
            </w:r>
            <w:r w:rsidRPr="00D6431F">
              <w:rPr>
                <w:rFonts w:eastAsia="Calibri"/>
                <w:color w:val="000000"/>
                <w:sz w:val="16"/>
                <w:szCs w:val="20"/>
              </w:rPr>
              <w:t>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B99901" w14:textId="77777777" w:rsidR="00320F0E" w:rsidRPr="00D6431F" w:rsidRDefault="00320F0E" w:rsidP="007E4F67">
            <w:pPr>
              <w:jc w:val="center"/>
              <w:rPr>
                <w:sz w:val="16"/>
              </w:rPr>
            </w:pPr>
          </w:p>
          <w:p w14:paraId="042FAFCE" w14:textId="77777777" w:rsidR="00320F0E" w:rsidRPr="00D6431F" w:rsidRDefault="00320F0E" w:rsidP="007E4F67">
            <w:pPr>
              <w:ind w:right="236"/>
              <w:jc w:val="center"/>
              <w:rPr>
                <w:rFonts w:eastAsia="Calibri"/>
                <w:color w:val="000000"/>
                <w:sz w:val="16"/>
                <w:szCs w:val="20"/>
              </w:rPr>
            </w:pPr>
            <w:r w:rsidRPr="00D6431F">
              <w:rPr>
                <w:rFonts w:eastAsia="Calibri"/>
                <w:color w:val="000000"/>
                <w:sz w:val="16"/>
                <w:szCs w:val="20"/>
              </w:rPr>
              <w:t>Ha</w:t>
            </w:r>
            <w:r w:rsidRPr="00D6431F">
              <w:rPr>
                <w:rFonts w:eastAsia="Calibri"/>
                <w:color w:val="000000"/>
                <w:spacing w:val="-1"/>
                <w:sz w:val="16"/>
                <w:szCs w:val="20"/>
              </w:rPr>
              <w:t>l</w:t>
            </w:r>
            <w:r w:rsidRPr="00D6431F">
              <w:rPr>
                <w:rFonts w:eastAsia="Calibri"/>
                <w:color w:val="000000"/>
                <w:sz w:val="16"/>
                <w:szCs w:val="20"/>
              </w:rPr>
              <w:t xml:space="preserve">k </w:t>
            </w:r>
            <w:r w:rsidRPr="00D6431F">
              <w:rPr>
                <w:rFonts w:eastAsia="Calibri"/>
                <w:color w:val="000000"/>
                <w:spacing w:val="1"/>
                <w:sz w:val="16"/>
                <w:szCs w:val="20"/>
              </w:rPr>
              <w:t>S</w:t>
            </w:r>
            <w:r w:rsidRPr="00D6431F">
              <w:rPr>
                <w:rFonts w:eastAsia="Calibri"/>
                <w:color w:val="000000"/>
                <w:sz w:val="16"/>
                <w:szCs w:val="20"/>
              </w:rPr>
              <w:t>a</w:t>
            </w:r>
            <w:r w:rsidRPr="00D6431F">
              <w:rPr>
                <w:rFonts w:eastAsia="Calibri"/>
                <w:color w:val="000000"/>
                <w:spacing w:val="1"/>
                <w:sz w:val="16"/>
                <w:szCs w:val="20"/>
              </w:rPr>
              <w:t>ğ</w:t>
            </w:r>
            <w:r w:rsidRPr="00D6431F">
              <w:rPr>
                <w:rFonts w:eastAsia="Calibri"/>
                <w:color w:val="000000"/>
                <w:sz w:val="16"/>
                <w:szCs w:val="20"/>
              </w:rPr>
              <w:t>lığı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34782FA7" w14:textId="77777777" w:rsidR="00320F0E" w:rsidRPr="00D6431F" w:rsidRDefault="00320F0E" w:rsidP="007E4F67">
            <w:pPr>
              <w:ind w:right="138"/>
              <w:jc w:val="center"/>
              <w:rPr>
                <w:rFonts w:eastAsia="Calibri"/>
                <w:color w:val="000000"/>
                <w:sz w:val="16"/>
                <w:szCs w:val="20"/>
              </w:rPr>
            </w:pPr>
            <w:r w:rsidRPr="00D6431F">
              <w:rPr>
                <w:rFonts w:eastAsia="Calibri"/>
                <w:color w:val="000000"/>
                <w:sz w:val="16"/>
                <w:szCs w:val="20"/>
              </w:rPr>
              <w:t>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ikte Öğ</w:t>
            </w:r>
            <w:r w:rsidRPr="00D6431F">
              <w:rPr>
                <w:rFonts w:eastAsia="Calibri"/>
                <w:color w:val="000000"/>
                <w:w w:val="99"/>
                <w:sz w:val="16"/>
                <w:szCs w:val="20"/>
              </w:rPr>
              <w:t>r</w:t>
            </w:r>
            <w:r w:rsidRPr="00D6431F">
              <w:rPr>
                <w:rFonts w:eastAsia="Calibri"/>
                <w:color w:val="000000"/>
                <w:sz w:val="16"/>
                <w:szCs w:val="20"/>
              </w:rPr>
              <w:t>etim ve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ikte Yö</w:t>
            </w:r>
            <w:r w:rsidRPr="00D6431F">
              <w:rPr>
                <w:rFonts w:eastAsia="Calibri"/>
                <w:color w:val="000000"/>
                <w:spacing w:val="1"/>
                <w:sz w:val="16"/>
                <w:szCs w:val="20"/>
              </w:rPr>
              <w:t>n</w:t>
            </w:r>
            <w:r w:rsidRPr="00D6431F">
              <w:rPr>
                <w:rFonts w:eastAsia="Calibri"/>
                <w:color w:val="000000"/>
                <w:sz w:val="16"/>
                <w:szCs w:val="20"/>
              </w:rPr>
              <w:t>etim</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01C8EDE4" w14:textId="77777777" w:rsidR="00320F0E" w:rsidRPr="00D6431F" w:rsidRDefault="00320F0E" w:rsidP="007E4F67">
            <w:pPr>
              <w:spacing w:after="200"/>
              <w:rPr>
                <w:sz w:val="16"/>
              </w:rPr>
            </w:pPr>
          </w:p>
        </w:tc>
        <w:tc>
          <w:tcPr>
            <w:tcW w:w="1603"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145AFD9A" w14:textId="77777777" w:rsidR="00320F0E" w:rsidRPr="00D6431F" w:rsidRDefault="00320F0E" w:rsidP="007E4F67">
            <w:pPr>
              <w:spacing w:after="13"/>
              <w:rPr>
                <w:sz w:val="16"/>
              </w:rPr>
            </w:pPr>
          </w:p>
          <w:p w14:paraId="01BFB227" w14:textId="77777777" w:rsidR="00320F0E" w:rsidRPr="00D6431F" w:rsidRDefault="00320F0E" w:rsidP="007E4F67">
            <w:pPr>
              <w:ind w:right="176"/>
              <w:jc w:val="center"/>
              <w:rPr>
                <w:rFonts w:eastAsia="Calibri"/>
                <w:bCs/>
                <w:color w:val="000000"/>
                <w:sz w:val="16"/>
                <w:szCs w:val="20"/>
              </w:rPr>
            </w:pPr>
            <w:r w:rsidRPr="00D6431F">
              <w:rPr>
                <w:rFonts w:eastAsia="Calibri"/>
                <w:bCs/>
                <w:color w:val="000000"/>
                <w:sz w:val="16"/>
                <w:szCs w:val="20"/>
              </w:rPr>
              <w:t>İ</w:t>
            </w:r>
            <w:r w:rsidRPr="00D6431F">
              <w:rPr>
                <w:rFonts w:eastAsia="Calibri"/>
                <w:bCs/>
                <w:color w:val="000000"/>
                <w:w w:val="99"/>
                <w:sz w:val="16"/>
                <w:szCs w:val="20"/>
              </w:rPr>
              <w:t>ç</w:t>
            </w:r>
            <w:r w:rsidRPr="00D6431F">
              <w:rPr>
                <w:rFonts w:eastAsia="Calibri"/>
                <w:color w:val="000000"/>
                <w:sz w:val="16"/>
                <w:szCs w:val="20"/>
              </w:rPr>
              <w:t xml:space="preserve"> </w:t>
            </w:r>
            <w:r w:rsidRPr="00D6431F">
              <w:rPr>
                <w:rFonts w:eastAsia="Calibri"/>
                <w:bCs/>
                <w:color w:val="000000"/>
                <w:sz w:val="16"/>
                <w:szCs w:val="20"/>
              </w:rPr>
              <w:t>Hasta</w:t>
            </w:r>
            <w:r w:rsidRPr="00D6431F">
              <w:rPr>
                <w:rFonts w:eastAsia="Calibri"/>
                <w:bCs/>
                <w:color w:val="000000"/>
                <w:spacing w:val="1"/>
                <w:sz w:val="16"/>
                <w:szCs w:val="20"/>
              </w:rPr>
              <w:t>l</w:t>
            </w:r>
            <w:r w:rsidRPr="00D6431F">
              <w:rPr>
                <w:rFonts w:eastAsia="Calibri"/>
                <w:bCs/>
                <w:color w:val="000000"/>
                <w:sz w:val="16"/>
                <w:szCs w:val="20"/>
              </w:rPr>
              <w:t>ık</w:t>
            </w:r>
            <w:r w:rsidRPr="00D6431F">
              <w:rPr>
                <w:rFonts w:eastAsia="Calibri"/>
                <w:bCs/>
                <w:color w:val="000000"/>
                <w:spacing w:val="-1"/>
                <w:sz w:val="16"/>
                <w:szCs w:val="20"/>
              </w:rPr>
              <w:t>l</w:t>
            </w:r>
            <w:r w:rsidRPr="00D6431F">
              <w:rPr>
                <w:rFonts w:eastAsia="Calibri"/>
                <w:bCs/>
                <w:color w:val="000000"/>
                <w:sz w:val="16"/>
                <w:szCs w:val="20"/>
              </w:rPr>
              <w:t>a</w:t>
            </w:r>
            <w:r w:rsidRPr="00D6431F">
              <w:rPr>
                <w:rFonts w:eastAsia="Calibri"/>
                <w:bCs/>
                <w:color w:val="000000"/>
                <w:spacing w:val="2"/>
                <w:w w:val="99"/>
                <w:sz w:val="16"/>
                <w:szCs w:val="20"/>
              </w:rPr>
              <w:t>r</w:t>
            </w:r>
            <w:r w:rsidRPr="00D6431F">
              <w:rPr>
                <w:rFonts w:eastAsia="Calibri"/>
                <w:bCs/>
                <w:color w:val="000000"/>
                <w:sz w:val="16"/>
                <w:szCs w:val="20"/>
              </w:rPr>
              <w:t>ı</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2224F0" w14:textId="77777777" w:rsidR="00320F0E" w:rsidRPr="00D6431F" w:rsidRDefault="00320F0E" w:rsidP="007E4F67">
            <w:pPr>
              <w:spacing w:after="11"/>
              <w:rPr>
                <w:sz w:val="16"/>
                <w:szCs w:val="12"/>
              </w:rPr>
            </w:pPr>
          </w:p>
          <w:p w14:paraId="62EFC974" w14:textId="77777777" w:rsidR="00320F0E" w:rsidRPr="00D6431F" w:rsidRDefault="00320F0E" w:rsidP="007E4F67">
            <w:pPr>
              <w:ind w:right="194"/>
              <w:jc w:val="center"/>
              <w:rPr>
                <w:rFonts w:eastAsia="Calibri"/>
                <w:bCs/>
                <w:color w:val="000000"/>
                <w:sz w:val="16"/>
                <w:szCs w:val="20"/>
              </w:rPr>
            </w:pPr>
            <w:r w:rsidRPr="00D6431F">
              <w:rPr>
                <w:rFonts w:eastAsia="Calibri"/>
                <w:bCs/>
                <w:color w:val="000000"/>
                <w:sz w:val="16"/>
                <w:szCs w:val="20"/>
              </w:rPr>
              <w:t>Ce</w:t>
            </w:r>
            <w:r w:rsidRPr="00D6431F">
              <w:rPr>
                <w:rFonts w:eastAsia="Calibri"/>
                <w:bCs/>
                <w:color w:val="000000"/>
                <w:spacing w:val="1"/>
                <w:w w:val="99"/>
                <w:sz w:val="16"/>
                <w:szCs w:val="20"/>
              </w:rPr>
              <w:t>rr</w:t>
            </w:r>
            <w:r w:rsidRPr="00D6431F">
              <w:rPr>
                <w:rFonts w:eastAsia="Calibri"/>
                <w:bCs/>
                <w:color w:val="000000"/>
                <w:sz w:val="16"/>
                <w:szCs w:val="20"/>
              </w:rPr>
              <w:t>a</w:t>
            </w:r>
            <w:r w:rsidRPr="00D6431F">
              <w:rPr>
                <w:rFonts w:eastAsia="Calibri"/>
                <w:bCs/>
                <w:color w:val="000000"/>
                <w:spacing w:val="1"/>
                <w:sz w:val="16"/>
                <w:szCs w:val="20"/>
              </w:rPr>
              <w:t>h</w:t>
            </w:r>
            <w:r w:rsidRPr="00D6431F">
              <w:rPr>
                <w:rFonts w:eastAsia="Calibri"/>
                <w:bCs/>
                <w:color w:val="000000"/>
                <w:sz w:val="16"/>
                <w:szCs w:val="20"/>
              </w:rPr>
              <w:t>i</w:t>
            </w:r>
            <w:r w:rsidRPr="00D6431F">
              <w:rPr>
                <w:rFonts w:eastAsia="Calibri"/>
                <w:color w:val="000000"/>
                <w:sz w:val="16"/>
                <w:szCs w:val="20"/>
              </w:rPr>
              <w:t xml:space="preserve"> </w:t>
            </w:r>
            <w:r w:rsidRPr="00D6431F">
              <w:rPr>
                <w:rFonts w:eastAsia="Calibri"/>
                <w:bCs/>
                <w:color w:val="000000"/>
                <w:sz w:val="16"/>
                <w:szCs w:val="20"/>
              </w:rPr>
              <w:t>Hastalık</w:t>
            </w:r>
            <w:r w:rsidRPr="00D6431F">
              <w:rPr>
                <w:rFonts w:eastAsia="Calibri"/>
                <w:bCs/>
                <w:color w:val="000000"/>
                <w:spacing w:val="1"/>
                <w:sz w:val="16"/>
                <w:szCs w:val="20"/>
              </w:rPr>
              <w:t>l</w:t>
            </w:r>
            <w:r w:rsidRPr="00D6431F">
              <w:rPr>
                <w:rFonts w:eastAsia="Calibri"/>
                <w:bCs/>
                <w:color w:val="000000"/>
                <w:sz w:val="16"/>
                <w:szCs w:val="20"/>
              </w:rPr>
              <w:t>a</w:t>
            </w:r>
            <w:r w:rsidRPr="00D6431F">
              <w:rPr>
                <w:rFonts w:eastAsia="Calibri"/>
                <w:bCs/>
                <w:color w:val="000000"/>
                <w:spacing w:val="1"/>
                <w:w w:val="99"/>
                <w:sz w:val="16"/>
                <w:szCs w:val="20"/>
              </w:rPr>
              <w:t>r</w:t>
            </w:r>
            <w:r w:rsidRPr="00D6431F">
              <w:rPr>
                <w:rFonts w:eastAsia="Calibri"/>
                <w:bCs/>
                <w:color w:val="000000"/>
                <w:sz w:val="16"/>
                <w:szCs w:val="20"/>
              </w:rPr>
              <w:t>ı</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1055D0" w14:textId="77777777" w:rsidR="00320F0E" w:rsidRPr="00D6431F" w:rsidRDefault="00320F0E" w:rsidP="007E4F67">
            <w:pPr>
              <w:spacing w:after="11"/>
              <w:rPr>
                <w:sz w:val="16"/>
                <w:szCs w:val="12"/>
              </w:rPr>
            </w:pPr>
          </w:p>
          <w:p w14:paraId="21B8CAE8" w14:textId="77777777" w:rsidR="00320F0E" w:rsidRPr="00D6431F" w:rsidRDefault="00320F0E" w:rsidP="007E4F67">
            <w:pPr>
              <w:ind w:right="94"/>
              <w:jc w:val="center"/>
              <w:rPr>
                <w:rFonts w:eastAsia="Calibri"/>
                <w:bCs/>
                <w:color w:val="000000"/>
                <w:sz w:val="16"/>
                <w:szCs w:val="20"/>
              </w:rPr>
            </w:pPr>
            <w:r w:rsidRPr="00D6431F">
              <w:rPr>
                <w:rFonts w:eastAsia="Calibri"/>
                <w:bCs/>
                <w:color w:val="000000"/>
                <w:sz w:val="16"/>
                <w:szCs w:val="20"/>
              </w:rPr>
              <w:t>R</w:t>
            </w:r>
            <w:r w:rsidRPr="00D6431F">
              <w:rPr>
                <w:rFonts w:eastAsia="Calibri"/>
                <w:bCs/>
                <w:color w:val="000000"/>
                <w:spacing w:val="1"/>
                <w:sz w:val="16"/>
                <w:szCs w:val="20"/>
              </w:rPr>
              <w:t>u</w:t>
            </w:r>
            <w:r w:rsidRPr="00D6431F">
              <w:rPr>
                <w:rFonts w:eastAsia="Calibri"/>
                <w:bCs/>
                <w:color w:val="000000"/>
                <w:sz w:val="16"/>
                <w:szCs w:val="20"/>
              </w:rPr>
              <w:t>h</w:t>
            </w:r>
            <w:r w:rsidRPr="00D6431F">
              <w:rPr>
                <w:rFonts w:eastAsia="Calibri"/>
                <w:color w:val="000000"/>
                <w:sz w:val="16"/>
                <w:szCs w:val="20"/>
              </w:rPr>
              <w:t xml:space="preserve"> </w:t>
            </w:r>
            <w:r w:rsidRPr="00D6431F">
              <w:rPr>
                <w:rFonts w:eastAsia="Calibri"/>
                <w:bCs/>
                <w:color w:val="000000"/>
                <w:sz w:val="16"/>
                <w:szCs w:val="20"/>
              </w:rPr>
              <w:t>Sağlığı</w:t>
            </w:r>
            <w:r w:rsidRPr="00D6431F">
              <w:rPr>
                <w:rFonts w:eastAsia="Calibri"/>
                <w:color w:val="000000"/>
                <w:spacing w:val="-1"/>
                <w:sz w:val="16"/>
                <w:szCs w:val="20"/>
              </w:rPr>
              <w:t xml:space="preserve"> </w:t>
            </w:r>
            <w:r w:rsidRPr="00D6431F">
              <w:rPr>
                <w:rFonts w:eastAsia="Calibri"/>
                <w:bCs/>
                <w:color w:val="000000"/>
                <w:sz w:val="16"/>
                <w:szCs w:val="20"/>
              </w:rPr>
              <w:t>ve</w:t>
            </w:r>
            <w:r w:rsidRPr="00D6431F">
              <w:rPr>
                <w:rFonts w:eastAsia="Calibri"/>
                <w:color w:val="000000"/>
                <w:sz w:val="16"/>
                <w:szCs w:val="20"/>
              </w:rPr>
              <w:t xml:space="preserve"> </w:t>
            </w:r>
            <w:r w:rsidRPr="00D6431F">
              <w:rPr>
                <w:rFonts w:eastAsia="Calibri"/>
                <w:bCs/>
                <w:color w:val="000000"/>
                <w:sz w:val="16"/>
                <w:szCs w:val="20"/>
              </w:rPr>
              <w:t>Psikiyatri</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4CDE8D" w14:textId="77777777" w:rsidR="00320F0E" w:rsidRPr="00D6431F" w:rsidRDefault="00320F0E" w:rsidP="007E4F67">
            <w:pPr>
              <w:spacing w:after="13"/>
              <w:rPr>
                <w:sz w:val="16"/>
              </w:rPr>
            </w:pPr>
          </w:p>
          <w:p w14:paraId="2502B0E0" w14:textId="77777777" w:rsidR="00320F0E" w:rsidRPr="00D6431F" w:rsidRDefault="00320F0E" w:rsidP="007E4F67">
            <w:pPr>
              <w:ind w:right="221"/>
              <w:jc w:val="center"/>
              <w:rPr>
                <w:rFonts w:eastAsia="Calibri"/>
                <w:bCs/>
                <w:color w:val="000000"/>
                <w:sz w:val="16"/>
                <w:szCs w:val="20"/>
              </w:rPr>
            </w:pP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ik</w:t>
            </w:r>
            <w:r w:rsidRPr="00D6431F">
              <w:rPr>
                <w:rFonts w:eastAsia="Calibri"/>
                <w:color w:val="000000"/>
                <w:sz w:val="16"/>
                <w:szCs w:val="20"/>
              </w:rPr>
              <w:t xml:space="preserve"> </w:t>
            </w:r>
            <w:r w:rsidRPr="00D6431F">
              <w:rPr>
                <w:rFonts w:eastAsia="Calibri"/>
                <w:bCs/>
                <w:color w:val="000000"/>
                <w:spacing w:val="-1"/>
                <w:sz w:val="16"/>
                <w:szCs w:val="20"/>
              </w:rPr>
              <w:t>E</w:t>
            </w:r>
            <w:r w:rsidRPr="00D6431F">
              <w:rPr>
                <w:rFonts w:eastAsia="Calibri"/>
                <w:bCs/>
                <w:color w:val="000000"/>
                <w:sz w:val="16"/>
                <w:szCs w:val="20"/>
              </w:rPr>
              <w:t>sa</w:t>
            </w:r>
            <w:r w:rsidRPr="00D6431F">
              <w:rPr>
                <w:rFonts w:eastAsia="Calibri"/>
                <w:bCs/>
                <w:color w:val="000000"/>
                <w:spacing w:val="1"/>
                <w:sz w:val="16"/>
                <w:szCs w:val="20"/>
              </w:rPr>
              <w:t>s</w:t>
            </w:r>
            <w:r w:rsidRPr="00D6431F">
              <w:rPr>
                <w:rFonts w:eastAsia="Calibri"/>
                <w:bCs/>
                <w:color w:val="000000"/>
                <w:sz w:val="16"/>
                <w:szCs w:val="20"/>
              </w:rPr>
              <w:t>la</w:t>
            </w:r>
            <w:r w:rsidRPr="00D6431F">
              <w:rPr>
                <w:rFonts w:eastAsia="Calibri"/>
                <w:bCs/>
                <w:color w:val="000000"/>
                <w:w w:val="99"/>
                <w:sz w:val="16"/>
                <w:szCs w:val="20"/>
              </w:rPr>
              <w:t>r</w:t>
            </w:r>
            <w:r w:rsidRPr="00D6431F">
              <w:rPr>
                <w:rFonts w:eastAsia="Calibri"/>
                <w:bCs/>
                <w:color w:val="000000"/>
                <w:sz w:val="16"/>
                <w:szCs w:val="20"/>
              </w:rPr>
              <w:t>ı</w:t>
            </w:r>
          </w:p>
        </w:tc>
      </w:tr>
      <w:tr w:rsidR="00320F0E" w:rsidRPr="00D6431F" w14:paraId="7E20ED81" w14:textId="77777777" w:rsidTr="007E4F67">
        <w:trPr>
          <w:cantSplit/>
          <w:trHeight w:hRule="exact" w:val="767"/>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4C7195E" w14:textId="77777777" w:rsidR="00320F0E" w:rsidRPr="00D6431F" w:rsidRDefault="00320F0E" w:rsidP="007E4F67">
            <w:pPr>
              <w:ind w:right="-20"/>
              <w:jc w:val="center"/>
              <w:rPr>
                <w:rFonts w:eastAsia="Calibri"/>
                <w:bCs/>
                <w:color w:val="000000"/>
                <w:sz w:val="16"/>
                <w:szCs w:val="20"/>
              </w:rPr>
            </w:pPr>
            <w:r w:rsidRPr="00D6431F">
              <w:rPr>
                <w:rFonts w:eastAsia="Calibri"/>
                <w:bCs/>
                <w:color w:val="000000"/>
                <w:spacing w:val="1"/>
                <w:sz w:val="16"/>
                <w:szCs w:val="20"/>
              </w:rPr>
              <w:t>B</w:t>
            </w:r>
            <w:r w:rsidRPr="00D6431F">
              <w:rPr>
                <w:rFonts w:eastAsia="Calibri"/>
                <w:bCs/>
                <w:color w:val="000000"/>
                <w:sz w:val="16"/>
                <w:szCs w:val="20"/>
              </w:rPr>
              <w:t>2</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24FBB2" w14:textId="77777777" w:rsidR="00320F0E" w:rsidRPr="00D6431F" w:rsidRDefault="00320F0E" w:rsidP="007E4F67">
            <w:pPr>
              <w:rPr>
                <w:sz w:val="16"/>
                <w:szCs w:val="12"/>
              </w:rPr>
            </w:pPr>
          </w:p>
          <w:p w14:paraId="06D8BF9F" w14:textId="77777777" w:rsidR="00320F0E" w:rsidRPr="00D6431F" w:rsidRDefault="00320F0E" w:rsidP="007E4F67">
            <w:pPr>
              <w:ind w:right="75"/>
              <w:jc w:val="center"/>
              <w:rPr>
                <w:rFonts w:eastAsia="Calibri"/>
                <w:color w:val="000000"/>
                <w:sz w:val="16"/>
                <w:szCs w:val="20"/>
              </w:rPr>
            </w:pPr>
            <w:r w:rsidRPr="00D6431F">
              <w:rPr>
                <w:rFonts w:eastAsia="Calibri"/>
                <w:color w:val="000000"/>
                <w:sz w:val="16"/>
                <w:szCs w:val="20"/>
              </w:rPr>
              <w:t>Ço</w:t>
            </w:r>
            <w:r w:rsidRPr="00D6431F">
              <w:rPr>
                <w:rFonts w:eastAsia="Calibri"/>
                <w:color w:val="000000"/>
                <w:spacing w:val="1"/>
                <w:w w:val="99"/>
                <w:sz w:val="16"/>
                <w:szCs w:val="20"/>
              </w:rPr>
              <w:t>c</w:t>
            </w:r>
            <w:r w:rsidRPr="00D6431F">
              <w:rPr>
                <w:rFonts w:eastAsia="Calibri"/>
                <w:color w:val="000000"/>
                <w:spacing w:val="1"/>
                <w:sz w:val="16"/>
                <w:szCs w:val="20"/>
              </w:rPr>
              <w:t>u</w:t>
            </w:r>
            <w:r w:rsidRPr="00D6431F">
              <w:rPr>
                <w:rFonts w:eastAsia="Calibri"/>
                <w:color w:val="000000"/>
                <w:sz w:val="16"/>
                <w:szCs w:val="20"/>
              </w:rPr>
              <w:t>k Sağ</w:t>
            </w:r>
            <w:r w:rsidRPr="00D6431F">
              <w:rPr>
                <w:rFonts w:eastAsia="Calibri"/>
                <w:color w:val="000000"/>
                <w:spacing w:val="-1"/>
                <w:sz w:val="16"/>
                <w:szCs w:val="20"/>
              </w:rPr>
              <w:t>l</w:t>
            </w:r>
            <w:r w:rsidRPr="00D6431F">
              <w:rPr>
                <w:rFonts w:eastAsia="Calibri"/>
                <w:color w:val="000000"/>
                <w:sz w:val="16"/>
                <w:szCs w:val="20"/>
              </w:rPr>
              <w:t>ığı ve Hast</w:t>
            </w:r>
            <w:r w:rsidRPr="00D6431F">
              <w:rPr>
                <w:rFonts w:eastAsia="Calibri"/>
                <w:color w:val="000000"/>
                <w:spacing w:val="1"/>
                <w:sz w:val="16"/>
                <w:szCs w:val="20"/>
              </w:rPr>
              <w:t>a</w:t>
            </w:r>
            <w:r w:rsidRPr="00D6431F">
              <w:rPr>
                <w:rFonts w:eastAsia="Calibri"/>
                <w:color w:val="000000"/>
                <w:sz w:val="16"/>
                <w:szCs w:val="20"/>
              </w:rPr>
              <w:t>l</w:t>
            </w:r>
            <w:r w:rsidRPr="00D6431F">
              <w:rPr>
                <w:rFonts w:eastAsia="Calibri"/>
                <w:color w:val="000000"/>
                <w:spacing w:val="-1"/>
                <w:sz w:val="16"/>
                <w:szCs w:val="20"/>
              </w:rPr>
              <w:t>ı</w:t>
            </w:r>
            <w:r w:rsidRPr="00D6431F">
              <w:rPr>
                <w:rFonts w:eastAsia="Calibri"/>
                <w:color w:val="000000"/>
                <w:spacing w:val="2"/>
                <w:sz w:val="16"/>
                <w:szCs w:val="20"/>
              </w:rPr>
              <w:t>k</w:t>
            </w:r>
            <w:r w:rsidRPr="00D6431F">
              <w:rPr>
                <w:rFonts w:eastAsia="Calibri"/>
                <w:color w:val="000000"/>
                <w:sz w:val="16"/>
                <w:szCs w:val="20"/>
              </w:rPr>
              <w:t>la</w:t>
            </w:r>
            <w:r w:rsidRPr="00D6431F">
              <w:rPr>
                <w:rFonts w:eastAsia="Calibri"/>
                <w:color w:val="000000"/>
                <w:w w:val="99"/>
                <w:sz w:val="16"/>
                <w:szCs w:val="20"/>
              </w:rPr>
              <w:t>r</w:t>
            </w:r>
            <w:r w:rsidRPr="00D6431F">
              <w:rPr>
                <w:rFonts w:eastAsia="Calibri"/>
                <w:color w:val="000000"/>
                <w:sz w:val="16"/>
                <w:szCs w:val="20"/>
              </w:rPr>
              <w:t>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p w14:paraId="443BF614" w14:textId="77777777" w:rsidR="00320F0E" w:rsidRPr="00D6431F" w:rsidRDefault="00320F0E" w:rsidP="007E4F67">
            <w:pPr>
              <w:ind w:right="75"/>
              <w:jc w:val="center"/>
              <w:rPr>
                <w:rFonts w:eastAsia="Calibri"/>
                <w:color w:val="000000"/>
                <w:sz w:val="16"/>
                <w:szCs w:val="20"/>
              </w:rPr>
            </w:pPr>
          </w:p>
          <w:p w14:paraId="4B5C2366" w14:textId="77777777" w:rsidR="00320F0E" w:rsidRPr="00D6431F" w:rsidRDefault="00320F0E" w:rsidP="007E4F67">
            <w:pPr>
              <w:ind w:right="75"/>
              <w:jc w:val="center"/>
              <w:rPr>
                <w:rFonts w:eastAsia="Calibri"/>
                <w:color w:val="000000"/>
                <w:sz w:val="16"/>
                <w:szCs w:val="20"/>
              </w:rPr>
            </w:pPr>
          </w:p>
          <w:p w14:paraId="28C6DA7F" w14:textId="77777777" w:rsidR="00320F0E" w:rsidRPr="00D6431F" w:rsidRDefault="00320F0E" w:rsidP="007E4F67">
            <w:pPr>
              <w:ind w:right="75"/>
              <w:jc w:val="center"/>
              <w:rPr>
                <w:rFonts w:eastAsia="Calibri"/>
                <w:color w:val="000000"/>
                <w:sz w:val="16"/>
                <w:szCs w:val="20"/>
              </w:rPr>
            </w:pP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B8F6D3" w14:textId="77777777" w:rsidR="00320F0E" w:rsidRPr="00D6431F" w:rsidRDefault="00320F0E" w:rsidP="007E4F67">
            <w:pPr>
              <w:rPr>
                <w:sz w:val="16"/>
              </w:rPr>
            </w:pPr>
          </w:p>
          <w:p w14:paraId="25E201CD" w14:textId="77777777" w:rsidR="00320F0E" w:rsidRPr="00D6431F" w:rsidRDefault="00320F0E" w:rsidP="007E4F67">
            <w:pPr>
              <w:ind w:right="236"/>
              <w:jc w:val="center"/>
              <w:rPr>
                <w:rFonts w:eastAsia="Calibri"/>
                <w:color w:val="000000"/>
                <w:sz w:val="16"/>
                <w:szCs w:val="20"/>
              </w:rPr>
            </w:pPr>
            <w:r w:rsidRPr="00D6431F">
              <w:rPr>
                <w:rFonts w:eastAsia="Calibri"/>
                <w:color w:val="000000"/>
                <w:sz w:val="16"/>
                <w:szCs w:val="20"/>
              </w:rPr>
              <w:t>Ha</w:t>
            </w:r>
            <w:r w:rsidRPr="00D6431F">
              <w:rPr>
                <w:rFonts w:eastAsia="Calibri"/>
                <w:color w:val="000000"/>
                <w:spacing w:val="-1"/>
                <w:sz w:val="16"/>
                <w:szCs w:val="20"/>
              </w:rPr>
              <w:t>l</w:t>
            </w:r>
            <w:r w:rsidRPr="00D6431F">
              <w:rPr>
                <w:rFonts w:eastAsia="Calibri"/>
                <w:color w:val="000000"/>
                <w:sz w:val="16"/>
                <w:szCs w:val="20"/>
              </w:rPr>
              <w:t xml:space="preserve">k </w:t>
            </w:r>
            <w:r w:rsidRPr="00D6431F">
              <w:rPr>
                <w:rFonts w:eastAsia="Calibri"/>
                <w:color w:val="000000"/>
                <w:spacing w:val="1"/>
                <w:sz w:val="16"/>
                <w:szCs w:val="20"/>
              </w:rPr>
              <w:t>S</w:t>
            </w:r>
            <w:r w:rsidRPr="00D6431F">
              <w:rPr>
                <w:rFonts w:eastAsia="Calibri"/>
                <w:color w:val="000000"/>
                <w:sz w:val="16"/>
                <w:szCs w:val="20"/>
              </w:rPr>
              <w:t>a</w:t>
            </w:r>
            <w:r w:rsidRPr="00D6431F">
              <w:rPr>
                <w:rFonts w:eastAsia="Calibri"/>
                <w:color w:val="000000"/>
                <w:spacing w:val="1"/>
                <w:sz w:val="16"/>
                <w:szCs w:val="20"/>
              </w:rPr>
              <w:t>ğ</w:t>
            </w:r>
            <w:r w:rsidRPr="00D6431F">
              <w:rPr>
                <w:rFonts w:eastAsia="Calibri"/>
                <w:color w:val="000000"/>
                <w:sz w:val="16"/>
                <w:szCs w:val="20"/>
              </w:rPr>
              <w:t>lığı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6BE6C5" w14:textId="77777777" w:rsidR="00320F0E" w:rsidRPr="00D6431F" w:rsidRDefault="00320F0E" w:rsidP="007E4F67">
            <w:pPr>
              <w:ind w:right="135"/>
              <w:jc w:val="center"/>
              <w:rPr>
                <w:rFonts w:eastAsia="Calibri"/>
                <w:color w:val="000000"/>
                <w:sz w:val="16"/>
                <w:szCs w:val="20"/>
              </w:rPr>
            </w:pPr>
            <w:r w:rsidRPr="00D6431F">
              <w:rPr>
                <w:rFonts w:eastAsia="Calibri"/>
                <w:color w:val="000000"/>
                <w:sz w:val="16"/>
                <w:szCs w:val="20"/>
              </w:rPr>
              <w:t>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ikte Öğ</w:t>
            </w:r>
            <w:r w:rsidRPr="00D6431F">
              <w:rPr>
                <w:rFonts w:eastAsia="Calibri"/>
                <w:color w:val="000000"/>
                <w:w w:val="99"/>
                <w:sz w:val="16"/>
                <w:szCs w:val="20"/>
              </w:rPr>
              <w:t>r</w:t>
            </w:r>
            <w:r w:rsidRPr="00D6431F">
              <w:rPr>
                <w:rFonts w:eastAsia="Calibri"/>
                <w:color w:val="000000"/>
                <w:sz w:val="16"/>
                <w:szCs w:val="20"/>
              </w:rPr>
              <w:t>etim ve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ikte Yö</w:t>
            </w:r>
            <w:r w:rsidRPr="00D6431F">
              <w:rPr>
                <w:rFonts w:eastAsia="Calibri"/>
                <w:color w:val="000000"/>
                <w:spacing w:val="1"/>
                <w:sz w:val="16"/>
                <w:szCs w:val="20"/>
              </w:rPr>
              <w:t>n</w:t>
            </w:r>
            <w:r w:rsidRPr="00D6431F">
              <w:rPr>
                <w:rFonts w:eastAsia="Calibri"/>
                <w:color w:val="000000"/>
                <w:sz w:val="16"/>
                <w:szCs w:val="20"/>
              </w:rPr>
              <w:t>etim</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4880F07A" w14:textId="77777777" w:rsidR="00320F0E" w:rsidRPr="00D6431F" w:rsidRDefault="00320F0E" w:rsidP="007E4F67">
            <w:pPr>
              <w:ind w:right="78"/>
              <w:jc w:val="center"/>
              <w:rPr>
                <w:rFonts w:eastAsia="Calibri"/>
                <w:color w:val="000000"/>
                <w:sz w:val="16"/>
                <w:szCs w:val="20"/>
              </w:rPr>
            </w:pPr>
            <w:r w:rsidRPr="00D6431F">
              <w:rPr>
                <w:rFonts w:eastAsia="Calibri"/>
                <w:color w:val="000000"/>
                <w:sz w:val="16"/>
                <w:szCs w:val="20"/>
              </w:rPr>
              <w:t>Kad</w:t>
            </w:r>
            <w:r w:rsidRPr="00D6431F">
              <w:rPr>
                <w:rFonts w:eastAsia="Calibri"/>
                <w:color w:val="000000"/>
                <w:spacing w:val="-1"/>
                <w:sz w:val="16"/>
                <w:szCs w:val="20"/>
              </w:rPr>
              <w:t>ı</w:t>
            </w:r>
            <w:r w:rsidRPr="00D6431F">
              <w:rPr>
                <w:rFonts w:eastAsia="Calibri"/>
                <w:color w:val="000000"/>
                <w:sz w:val="16"/>
                <w:szCs w:val="20"/>
              </w:rPr>
              <w:t>n S</w:t>
            </w:r>
            <w:r w:rsidRPr="00D6431F">
              <w:rPr>
                <w:rFonts w:eastAsia="Calibri"/>
                <w:color w:val="000000"/>
                <w:spacing w:val="2"/>
                <w:sz w:val="16"/>
                <w:szCs w:val="20"/>
              </w:rPr>
              <w:t>a</w:t>
            </w:r>
            <w:r w:rsidRPr="00D6431F">
              <w:rPr>
                <w:rFonts w:eastAsia="Calibri"/>
                <w:color w:val="000000"/>
                <w:sz w:val="16"/>
                <w:szCs w:val="20"/>
              </w:rPr>
              <w:t>ğ</w:t>
            </w:r>
            <w:r w:rsidRPr="00D6431F">
              <w:rPr>
                <w:rFonts w:eastAsia="Calibri"/>
                <w:color w:val="000000"/>
                <w:spacing w:val="-1"/>
                <w:sz w:val="16"/>
                <w:szCs w:val="20"/>
              </w:rPr>
              <w:t>l</w:t>
            </w:r>
            <w:r w:rsidRPr="00D6431F">
              <w:rPr>
                <w:rFonts w:eastAsia="Calibri"/>
                <w:color w:val="000000"/>
                <w:sz w:val="16"/>
                <w:szCs w:val="20"/>
              </w:rPr>
              <w:t>ığı ve Hast</w:t>
            </w:r>
            <w:r w:rsidRPr="00D6431F">
              <w:rPr>
                <w:rFonts w:eastAsia="Calibri"/>
                <w:color w:val="000000"/>
                <w:spacing w:val="1"/>
                <w:sz w:val="16"/>
                <w:szCs w:val="20"/>
              </w:rPr>
              <w:t>a</w:t>
            </w:r>
            <w:r w:rsidRPr="00D6431F">
              <w:rPr>
                <w:rFonts w:eastAsia="Calibri"/>
                <w:color w:val="000000"/>
                <w:sz w:val="16"/>
                <w:szCs w:val="20"/>
              </w:rPr>
              <w:t>l</w:t>
            </w:r>
            <w:r w:rsidRPr="00D6431F">
              <w:rPr>
                <w:rFonts w:eastAsia="Calibri"/>
                <w:color w:val="000000"/>
                <w:spacing w:val="-1"/>
                <w:sz w:val="16"/>
                <w:szCs w:val="20"/>
              </w:rPr>
              <w:t>ı</w:t>
            </w:r>
            <w:r w:rsidRPr="00D6431F">
              <w:rPr>
                <w:rFonts w:eastAsia="Calibri"/>
                <w:color w:val="000000"/>
                <w:spacing w:val="2"/>
                <w:sz w:val="16"/>
                <w:szCs w:val="20"/>
              </w:rPr>
              <w:t>k</w:t>
            </w:r>
            <w:r w:rsidRPr="00D6431F">
              <w:rPr>
                <w:rFonts w:eastAsia="Calibri"/>
                <w:color w:val="000000"/>
                <w:sz w:val="16"/>
                <w:szCs w:val="20"/>
              </w:rPr>
              <w:t>la</w:t>
            </w:r>
            <w:r w:rsidRPr="00D6431F">
              <w:rPr>
                <w:rFonts w:eastAsia="Calibri"/>
                <w:color w:val="000000"/>
                <w:w w:val="99"/>
                <w:sz w:val="16"/>
                <w:szCs w:val="20"/>
              </w:rPr>
              <w:t>r</w:t>
            </w:r>
            <w:r w:rsidRPr="00D6431F">
              <w:rPr>
                <w:rFonts w:eastAsia="Calibri"/>
                <w:color w:val="000000"/>
                <w:sz w:val="16"/>
                <w:szCs w:val="20"/>
              </w:rPr>
              <w:t>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15965B27" w14:textId="77777777" w:rsidR="00320F0E" w:rsidRPr="00D6431F" w:rsidRDefault="00320F0E" w:rsidP="007E4F67">
            <w:pPr>
              <w:spacing w:after="200"/>
              <w:rPr>
                <w:sz w:val="16"/>
              </w:rPr>
            </w:pPr>
          </w:p>
        </w:tc>
        <w:tc>
          <w:tcPr>
            <w:tcW w:w="1603"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4433B10C" w14:textId="77777777" w:rsidR="00320F0E" w:rsidRPr="00D6431F" w:rsidRDefault="00320F0E" w:rsidP="007E4F67">
            <w:pPr>
              <w:spacing w:after="11"/>
              <w:rPr>
                <w:sz w:val="16"/>
                <w:szCs w:val="12"/>
              </w:rPr>
            </w:pPr>
          </w:p>
          <w:p w14:paraId="0E1BF6F3" w14:textId="77777777" w:rsidR="00320F0E" w:rsidRPr="00D6431F" w:rsidRDefault="00320F0E" w:rsidP="007E4F67">
            <w:pPr>
              <w:ind w:right="266"/>
              <w:jc w:val="center"/>
              <w:rPr>
                <w:rFonts w:eastAsia="Calibri"/>
                <w:bCs/>
                <w:color w:val="000000"/>
                <w:sz w:val="16"/>
                <w:szCs w:val="20"/>
              </w:rPr>
            </w:pPr>
            <w:r w:rsidRPr="00D6431F">
              <w:rPr>
                <w:rFonts w:eastAsia="Calibri"/>
                <w:bCs/>
                <w:color w:val="000000"/>
                <w:sz w:val="16"/>
                <w:szCs w:val="20"/>
              </w:rPr>
              <w:t>Ce</w:t>
            </w:r>
            <w:r w:rsidRPr="00D6431F">
              <w:rPr>
                <w:rFonts w:eastAsia="Calibri"/>
                <w:bCs/>
                <w:color w:val="000000"/>
                <w:spacing w:val="1"/>
                <w:w w:val="99"/>
                <w:sz w:val="16"/>
                <w:szCs w:val="20"/>
              </w:rPr>
              <w:t>rr</w:t>
            </w:r>
            <w:r w:rsidRPr="00D6431F">
              <w:rPr>
                <w:rFonts w:eastAsia="Calibri"/>
                <w:bCs/>
                <w:color w:val="000000"/>
                <w:sz w:val="16"/>
                <w:szCs w:val="20"/>
              </w:rPr>
              <w:t>a</w:t>
            </w:r>
            <w:r w:rsidRPr="00D6431F">
              <w:rPr>
                <w:rFonts w:eastAsia="Calibri"/>
                <w:bCs/>
                <w:color w:val="000000"/>
                <w:spacing w:val="1"/>
                <w:sz w:val="16"/>
                <w:szCs w:val="20"/>
              </w:rPr>
              <w:t>h</w:t>
            </w:r>
            <w:r w:rsidRPr="00D6431F">
              <w:rPr>
                <w:rFonts w:eastAsia="Calibri"/>
                <w:bCs/>
                <w:color w:val="000000"/>
                <w:sz w:val="16"/>
                <w:szCs w:val="20"/>
              </w:rPr>
              <w:t>i</w:t>
            </w:r>
            <w:r w:rsidRPr="00D6431F">
              <w:rPr>
                <w:rFonts w:eastAsia="Calibri"/>
                <w:color w:val="000000"/>
                <w:sz w:val="16"/>
                <w:szCs w:val="20"/>
              </w:rPr>
              <w:t xml:space="preserve"> </w:t>
            </w:r>
            <w:r w:rsidRPr="00D6431F">
              <w:rPr>
                <w:rFonts w:eastAsia="Calibri"/>
                <w:bCs/>
                <w:color w:val="000000"/>
                <w:sz w:val="16"/>
                <w:szCs w:val="20"/>
              </w:rPr>
              <w:t>Hastalık</w:t>
            </w:r>
            <w:r w:rsidRPr="00D6431F">
              <w:rPr>
                <w:rFonts w:eastAsia="Calibri"/>
                <w:bCs/>
                <w:color w:val="000000"/>
                <w:spacing w:val="1"/>
                <w:sz w:val="16"/>
                <w:szCs w:val="20"/>
              </w:rPr>
              <w:t>l</w:t>
            </w:r>
            <w:r w:rsidRPr="00D6431F">
              <w:rPr>
                <w:rFonts w:eastAsia="Calibri"/>
                <w:bCs/>
                <w:color w:val="000000"/>
                <w:sz w:val="16"/>
                <w:szCs w:val="20"/>
              </w:rPr>
              <w:t>a</w:t>
            </w:r>
            <w:r w:rsidRPr="00D6431F">
              <w:rPr>
                <w:rFonts w:eastAsia="Calibri"/>
                <w:bCs/>
                <w:color w:val="000000"/>
                <w:spacing w:val="1"/>
                <w:w w:val="99"/>
                <w:sz w:val="16"/>
                <w:szCs w:val="20"/>
              </w:rPr>
              <w:t>r</w:t>
            </w:r>
            <w:r w:rsidRPr="00D6431F">
              <w:rPr>
                <w:rFonts w:eastAsia="Calibri"/>
                <w:bCs/>
                <w:color w:val="000000"/>
                <w:sz w:val="16"/>
                <w:szCs w:val="20"/>
              </w:rPr>
              <w:t>ı</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DD76BB" w14:textId="77777777" w:rsidR="00320F0E" w:rsidRPr="00D6431F" w:rsidRDefault="00320F0E" w:rsidP="007E4F67">
            <w:pPr>
              <w:spacing w:after="11"/>
              <w:rPr>
                <w:sz w:val="16"/>
                <w:szCs w:val="12"/>
              </w:rPr>
            </w:pPr>
          </w:p>
          <w:p w14:paraId="0820D574" w14:textId="77777777" w:rsidR="00320F0E" w:rsidRPr="00D6431F" w:rsidRDefault="00320F0E" w:rsidP="007E4F67">
            <w:pPr>
              <w:ind w:right="94"/>
              <w:jc w:val="center"/>
              <w:rPr>
                <w:rFonts w:eastAsia="Calibri"/>
                <w:bCs/>
                <w:color w:val="000000"/>
                <w:sz w:val="16"/>
                <w:szCs w:val="20"/>
              </w:rPr>
            </w:pPr>
            <w:r w:rsidRPr="00D6431F">
              <w:rPr>
                <w:rFonts w:eastAsia="Calibri"/>
                <w:bCs/>
                <w:color w:val="000000"/>
                <w:sz w:val="16"/>
                <w:szCs w:val="20"/>
              </w:rPr>
              <w:t>R</w:t>
            </w:r>
            <w:r w:rsidRPr="00D6431F">
              <w:rPr>
                <w:rFonts w:eastAsia="Calibri"/>
                <w:bCs/>
                <w:color w:val="000000"/>
                <w:spacing w:val="1"/>
                <w:sz w:val="16"/>
                <w:szCs w:val="20"/>
              </w:rPr>
              <w:t>u</w:t>
            </w:r>
            <w:r w:rsidRPr="00D6431F">
              <w:rPr>
                <w:rFonts w:eastAsia="Calibri"/>
                <w:bCs/>
                <w:color w:val="000000"/>
                <w:sz w:val="16"/>
                <w:szCs w:val="20"/>
              </w:rPr>
              <w:t>h</w:t>
            </w:r>
            <w:r w:rsidRPr="00D6431F">
              <w:rPr>
                <w:rFonts w:eastAsia="Calibri"/>
                <w:color w:val="000000"/>
                <w:sz w:val="16"/>
                <w:szCs w:val="20"/>
              </w:rPr>
              <w:t xml:space="preserve"> </w:t>
            </w:r>
            <w:r w:rsidRPr="00D6431F">
              <w:rPr>
                <w:rFonts w:eastAsia="Calibri"/>
                <w:bCs/>
                <w:color w:val="000000"/>
                <w:sz w:val="16"/>
                <w:szCs w:val="20"/>
              </w:rPr>
              <w:t>Sağlığı</w:t>
            </w:r>
            <w:r w:rsidRPr="00D6431F">
              <w:rPr>
                <w:rFonts w:eastAsia="Calibri"/>
                <w:color w:val="000000"/>
                <w:spacing w:val="-1"/>
                <w:sz w:val="16"/>
                <w:szCs w:val="20"/>
              </w:rPr>
              <w:t xml:space="preserve"> </w:t>
            </w:r>
            <w:r w:rsidRPr="00D6431F">
              <w:rPr>
                <w:rFonts w:eastAsia="Calibri"/>
                <w:bCs/>
                <w:color w:val="000000"/>
                <w:sz w:val="16"/>
                <w:szCs w:val="20"/>
              </w:rPr>
              <w:t>ve</w:t>
            </w:r>
            <w:r w:rsidRPr="00D6431F">
              <w:rPr>
                <w:rFonts w:eastAsia="Calibri"/>
                <w:color w:val="000000"/>
                <w:sz w:val="16"/>
                <w:szCs w:val="20"/>
              </w:rPr>
              <w:t xml:space="preserve"> </w:t>
            </w:r>
            <w:r w:rsidRPr="00D6431F">
              <w:rPr>
                <w:rFonts w:eastAsia="Calibri"/>
                <w:bCs/>
                <w:color w:val="000000"/>
                <w:sz w:val="16"/>
                <w:szCs w:val="20"/>
              </w:rPr>
              <w:t>Psikiyatri</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A97DBB" w14:textId="77777777" w:rsidR="00320F0E" w:rsidRPr="00D6431F" w:rsidRDefault="00320F0E" w:rsidP="007E4F67">
            <w:pPr>
              <w:spacing w:after="13"/>
              <w:rPr>
                <w:sz w:val="16"/>
              </w:rPr>
            </w:pPr>
          </w:p>
          <w:p w14:paraId="774970C8" w14:textId="77777777" w:rsidR="00320F0E" w:rsidRPr="00D6431F" w:rsidRDefault="00320F0E" w:rsidP="007E4F67">
            <w:pPr>
              <w:ind w:right="224"/>
              <w:jc w:val="center"/>
              <w:rPr>
                <w:rFonts w:eastAsia="Calibri"/>
                <w:bCs/>
                <w:color w:val="000000"/>
                <w:sz w:val="16"/>
                <w:szCs w:val="20"/>
              </w:rPr>
            </w:pP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ik</w:t>
            </w:r>
            <w:r w:rsidRPr="00D6431F">
              <w:rPr>
                <w:rFonts w:eastAsia="Calibri"/>
                <w:color w:val="000000"/>
                <w:sz w:val="16"/>
                <w:szCs w:val="20"/>
              </w:rPr>
              <w:t xml:space="preserve"> </w:t>
            </w:r>
            <w:r w:rsidRPr="00D6431F">
              <w:rPr>
                <w:rFonts w:eastAsia="Calibri"/>
                <w:bCs/>
                <w:color w:val="000000"/>
                <w:spacing w:val="-1"/>
                <w:sz w:val="16"/>
                <w:szCs w:val="20"/>
              </w:rPr>
              <w:t>E</w:t>
            </w:r>
            <w:r w:rsidRPr="00D6431F">
              <w:rPr>
                <w:rFonts w:eastAsia="Calibri"/>
                <w:bCs/>
                <w:color w:val="000000"/>
                <w:sz w:val="16"/>
                <w:szCs w:val="20"/>
              </w:rPr>
              <w:t>sa</w:t>
            </w:r>
            <w:r w:rsidRPr="00D6431F">
              <w:rPr>
                <w:rFonts w:eastAsia="Calibri"/>
                <w:bCs/>
                <w:color w:val="000000"/>
                <w:spacing w:val="1"/>
                <w:sz w:val="16"/>
                <w:szCs w:val="20"/>
              </w:rPr>
              <w:t>s</w:t>
            </w:r>
            <w:r w:rsidRPr="00D6431F">
              <w:rPr>
                <w:rFonts w:eastAsia="Calibri"/>
                <w:bCs/>
                <w:color w:val="000000"/>
                <w:sz w:val="16"/>
                <w:szCs w:val="20"/>
              </w:rPr>
              <w:t>la</w:t>
            </w:r>
            <w:r w:rsidRPr="00D6431F">
              <w:rPr>
                <w:rFonts w:eastAsia="Calibri"/>
                <w:bCs/>
                <w:color w:val="000000"/>
                <w:w w:val="99"/>
                <w:sz w:val="16"/>
                <w:szCs w:val="20"/>
              </w:rPr>
              <w:t>r</w:t>
            </w:r>
            <w:r w:rsidRPr="00D6431F">
              <w:rPr>
                <w:rFonts w:eastAsia="Calibri"/>
                <w:bCs/>
                <w:color w:val="000000"/>
                <w:sz w:val="16"/>
                <w:szCs w:val="20"/>
              </w:rPr>
              <w:t>ı</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78A09E" w14:textId="77777777" w:rsidR="00320F0E" w:rsidRPr="00D6431F" w:rsidRDefault="00320F0E" w:rsidP="007E4F67">
            <w:pPr>
              <w:spacing w:after="13"/>
              <w:rPr>
                <w:sz w:val="16"/>
              </w:rPr>
            </w:pPr>
          </w:p>
          <w:p w14:paraId="49B69FE5" w14:textId="77777777" w:rsidR="00320F0E" w:rsidRPr="00D6431F" w:rsidRDefault="00320F0E" w:rsidP="007E4F67">
            <w:pPr>
              <w:ind w:right="101"/>
              <w:jc w:val="center"/>
              <w:rPr>
                <w:rFonts w:eastAsia="Calibri"/>
                <w:bCs/>
                <w:color w:val="000000"/>
                <w:sz w:val="16"/>
                <w:szCs w:val="20"/>
              </w:rPr>
            </w:pPr>
            <w:r w:rsidRPr="00D6431F">
              <w:rPr>
                <w:rFonts w:eastAsia="Calibri"/>
                <w:bCs/>
                <w:color w:val="000000"/>
                <w:sz w:val="16"/>
                <w:szCs w:val="20"/>
              </w:rPr>
              <w:t>İ</w:t>
            </w:r>
            <w:r w:rsidRPr="00D6431F">
              <w:rPr>
                <w:rFonts w:eastAsia="Calibri"/>
                <w:bCs/>
                <w:color w:val="000000"/>
                <w:w w:val="99"/>
                <w:sz w:val="16"/>
                <w:szCs w:val="20"/>
              </w:rPr>
              <w:t>ç</w:t>
            </w:r>
            <w:r w:rsidRPr="00D6431F">
              <w:rPr>
                <w:rFonts w:eastAsia="Calibri"/>
                <w:color w:val="000000"/>
                <w:sz w:val="16"/>
                <w:szCs w:val="20"/>
              </w:rPr>
              <w:t xml:space="preserve"> </w:t>
            </w:r>
            <w:r w:rsidRPr="00D6431F">
              <w:rPr>
                <w:rFonts w:eastAsia="Calibri"/>
                <w:bCs/>
                <w:color w:val="000000"/>
                <w:sz w:val="16"/>
                <w:szCs w:val="20"/>
              </w:rPr>
              <w:t>Hasta</w:t>
            </w:r>
            <w:r w:rsidRPr="00D6431F">
              <w:rPr>
                <w:rFonts w:eastAsia="Calibri"/>
                <w:bCs/>
                <w:color w:val="000000"/>
                <w:spacing w:val="1"/>
                <w:sz w:val="16"/>
                <w:szCs w:val="20"/>
              </w:rPr>
              <w:t>l</w:t>
            </w:r>
            <w:r w:rsidRPr="00D6431F">
              <w:rPr>
                <w:rFonts w:eastAsia="Calibri"/>
                <w:bCs/>
                <w:color w:val="000000"/>
                <w:sz w:val="16"/>
                <w:szCs w:val="20"/>
              </w:rPr>
              <w:t>ık</w:t>
            </w:r>
            <w:r w:rsidRPr="00D6431F">
              <w:rPr>
                <w:rFonts w:eastAsia="Calibri"/>
                <w:bCs/>
                <w:color w:val="000000"/>
                <w:spacing w:val="-1"/>
                <w:sz w:val="16"/>
                <w:szCs w:val="20"/>
              </w:rPr>
              <w:t>l</w:t>
            </w:r>
            <w:r w:rsidRPr="00D6431F">
              <w:rPr>
                <w:rFonts w:eastAsia="Calibri"/>
                <w:bCs/>
                <w:color w:val="000000"/>
                <w:sz w:val="16"/>
                <w:szCs w:val="20"/>
              </w:rPr>
              <w:t>a</w:t>
            </w:r>
            <w:r w:rsidRPr="00D6431F">
              <w:rPr>
                <w:rFonts w:eastAsia="Calibri"/>
                <w:bCs/>
                <w:color w:val="000000"/>
                <w:spacing w:val="2"/>
                <w:w w:val="99"/>
                <w:sz w:val="16"/>
                <w:szCs w:val="20"/>
              </w:rPr>
              <w:t>r</w:t>
            </w:r>
            <w:r w:rsidRPr="00D6431F">
              <w:rPr>
                <w:rFonts w:eastAsia="Calibri"/>
                <w:bCs/>
                <w:color w:val="000000"/>
                <w:sz w:val="16"/>
                <w:szCs w:val="20"/>
              </w:rPr>
              <w:t>ı</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r>
      <w:tr w:rsidR="00320F0E" w:rsidRPr="00D6431F" w14:paraId="635D7262" w14:textId="77777777" w:rsidTr="007E4F67">
        <w:trPr>
          <w:cantSplit/>
          <w:trHeight w:hRule="exact" w:val="767"/>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0445B7C" w14:textId="77777777" w:rsidR="00320F0E" w:rsidRPr="00D6431F" w:rsidRDefault="00320F0E" w:rsidP="007E4F67">
            <w:pPr>
              <w:ind w:right="-20"/>
              <w:jc w:val="center"/>
              <w:rPr>
                <w:rFonts w:eastAsia="Calibri"/>
                <w:bCs/>
                <w:color w:val="000000"/>
                <w:sz w:val="16"/>
                <w:szCs w:val="20"/>
              </w:rPr>
            </w:pPr>
            <w:r w:rsidRPr="00D6431F">
              <w:rPr>
                <w:rFonts w:eastAsia="Calibri"/>
                <w:bCs/>
                <w:color w:val="000000"/>
                <w:spacing w:val="1"/>
                <w:sz w:val="16"/>
                <w:szCs w:val="20"/>
              </w:rPr>
              <w:t>B</w:t>
            </w:r>
            <w:r w:rsidRPr="00D6431F">
              <w:rPr>
                <w:rFonts w:eastAsia="Calibri"/>
                <w:bCs/>
                <w:color w:val="000000"/>
                <w:sz w:val="16"/>
                <w:szCs w:val="20"/>
              </w:rPr>
              <w:t>3</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7673FE" w14:textId="77777777" w:rsidR="00320F0E" w:rsidRPr="00D6431F" w:rsidRDefault="00320F0E" w:rsidP="007E4F67">
            <w:pPr>
              <w:ind w:right="236"/>
              <w:jc w:val="center"/>
              <w:rPr>
                <w:rFonts w:eastAsia="Calibri"/>
                <w:color w:val="000000"/>
                <w:sz w:val="16"/>
                <w:szCs w:val="20"/>
              </w:rPr>
            </w:pPr>
            <w:r w:rsidRPr="00D6431F">
              <w:rPr>
                <w:rFonts w:eastAsia="Calibri"/>
                <w:color w:val="000000"/>
                <w:sz w:val="16"/>
                <w:szCs w:val="20"/>
              </w:rPr>
              <w:t>Ha</w:t>
            </w:r>
            <w:r w:rsidRPr="00D6431F">
              <w:rPr>
                <w:rFonts w:eastAsia="Calibri"/>
                <w:color w:val="000000"/>
                <w:spacing w:val="-1"/>
                <w:sz w:val="16"/>
                <w:szCs w:val="20"/>
              </w:rPr>
              <w:t>l</w:t>
            </w:r>
            <w:r w:rsidRPr="00D6431F">
              <w:rPr>
                <w:rFonts w:eastAsia="Calibri"/>
                <w:color w:val="000000"/>
                <w:sz w:val="16"/>
                <w:szCs w:val="20"/>
              </w:rPr>
              <w:t xml:space="preserve">k </w:t>
            </w:r>
            <w:r w:rsidRPr="00D6431F">
              <w:rPr>
                <w:rFonts w:eastAsia="Calibri"/>
                <w:color w:val="000000"/>
                <w:spacing w:val="1"/>
                <w:sz w:val="16"/>
                <w:szCs w:val="20"/>
              </w:rPr>
              <w:t>S</w:t>
            </w:r>
            <w:r w:rsidRPr="00D6431F">
              <w:rPr>
                <w:rFonts w:eastAsia="Calibri"/>
                <w:color w:val="000000"/>
                <w:sz w:val="16"/>
                <w:szCs w:val="20"/>
              </w:rPr>
              <w:t>a</w:t>
            </w:r>
            <w:r w:rsidRPr="00D6431F">
              <w:rPr>
                <w:rFonts w:eastAsia="Calibri"/>
                <w:color w:val="000000"/>
                <w:spacing w:val="1"/>
                <w:sz w:val="16"/>
                <w:szCs w:val="20"/>
              </w:rPr>
              <w:t>ğ</w:t>
            </w:r>
            <w:r w:rsidRPr="00D6431F">
              <w:rPr>
                <w:rFonts w:eastAsia="Calibri"/>
                <w:color w:val="000000"/>
                <w:sz w:val="16"/>
                <w:szCs w:val="20"/>
              </w:rPr>
              <w:t>lığı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4CD036" w14:textId="77777777" w:rsidR="00320F0E" w:rsidRPr="00D6431F" w:rsidRDefault="00320F0E" w:rsidP="007E4F67">
            <w:pPr>
              <w:ind w:right="135"/>
              <w:jc w:val="center"/>
              <w:rPr>
                <w:rFonts w:eastAsia="Calibri"/>
                <w:color w:val="000000"/>
                <w:sz w:val="16"/>
                <w:szCs w:val="20"/>
              </w:rPr>
            </w:pPr>
            <w:r w:rsidRPr="00D6431F">
              <w:rPr>
                <w:rFonts w:eastAsia="Calibri"/>
                <w:color w:val="000000"/>
                <w:sz w:val="16"/>
                <w:szCs w:val="20"/>
              </w:rPr>
              <w:t>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ikte Öğ</w:t>
            </w:r>
            <w:r w:rsidRPr="00D6431F">
              <w:rPr>
                <w:rFonts w:eastAsia="Calibri"/>
                <w:color w:val="000000"/>
                <w:w w:val="99"/>
                <w:sz w:val="16"/>
                <w:szCs w:val="20"/>
              </w:rPr>
              <w:t>r</w:t>
            </w:r>
            <w:r w:rsidRPr="00D6431F">
              <w:rPr>
                <w:rFonts w:eastAsia="Calibri"/>
                <w:color w:val="000000"/>
                <w:sz w:val="16"/>
                <w:szCs w:val="20"/>
              </w:rPr>
              <w:t>etim ve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ikte Yö</w:t>
            </w:r>
            <w:r w:rsidRPr="00D6431F">
              <w:rPr>
                <w:rFonts w:eastAsia="Calibri"/>
                <w:color w:val="000000"/>
                <w:spacing w:val="1"/>
                <w:sz w:val="16"/>
                <w:szCs w:val="20"/>
              </w:rPr>
              <w:t>n</w:t>
            </w:r>
            <w:r w:rsidRPr="00D6431F">
              <w:rPr>
                <w:rFonts w:eastAsia="Calibri"/>
                <w:color w:val="000000"/>
                <w:sz w:val="16"/>
                <w:szCs w:val="20"/>
              </w:rPr>
              <w:t>etim</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DC618A" w14:textId="77777777" w:rsidR="00320F0E" w:rsidRPr="00D6431F" w:rsidRDefault="00320F0E" w:rsidP="007E4F67">
            <w:pPr>
              <w:ind w:right="76"/>
              <w:jc w:val="center"/>
              <w:rPr>
                <w:rFonts w:eastAsia="Calibri"/>
                <w:color w:val="000000"/>
                <w:sz w:val="16"/>
                <w:szCs w:val="20"/>
              </w:rPr>
            </w:pPr>
            <w:r w:rsidRPr="00D6431F">
              <w:rPr>
                <w:rFonts w:eastAsia="Calibri"/>
                <w:color w:val="000000"/>
                <w:sz w:val="16"/>
                <w:szCs w:val="20"/>
              </w:rPr>
              <w:t>Kad</w:t>
            </w:r>
            <w:r w:rsidRPr="00D6431F">
              <w:rPr>
                <w:rFonts w:eastAsia="Calibri"/>
                <w:color w:val="000000"/>
                <w:spacing w:val="-1"/>
                <w:sz w:val="16"/>
                <w:szCs w:val="20"/>
              </w:rPr>
              <w:t>ı</w:t>
            </w:r>
            <w:r w:rsidRPr="00D6431F">
              <w:rPr>
                <w:rFonts w:eastAsia="Calibri"/>
                <w:color w:val="000000"/>
                <w:sz w:val="16"/>
                <w:szCs w:val="20"/>
              </w:rPr>
              <w:t>n S</w:t>
            </w:r>
            <w:r w:rsidRPr="00D6431F">
              <w:rPr>
                <w:rFonts w:eastAsia="Calibri"/>
                <w:color w:val="000000"/>
                <w:spacing w:val="2"/>
                <w:sz w:val="16"/>
                <w:szCs w:val="20"/>
              </w:rPr>
              <w:t>a</w:t>
            </w:r>
            <w:r w:rsidRPr="00D6431F">
              <w:rPr>
                <w:rFonts w:eastAsia="Calibri"/>
                <w:color w:val="000000"/>
                <w:sz w:val="16"/>
                <w:szCs w:val="20"/>
              </w:rPr>
              <w:t>ğ</w:t>
            </w:r>
            <w:r w:rsidRPr="00D6431F">
              <w:rPr>
                <w:rFonts w:eastAsia="Calibri"/>
                <w:color w:val="000000"/>
                <w:spacing w:val="-1"/>
                <w:sz w:val="16"/>
                <w:szCs w:val="20"/>
              </w:rPr>
              <w:t>l</w:t>
            </w:r>
            <w:r w:rsidRPr="00D6431F">
              <w:rPr>
                <w:rFonts w:eastAsia="Calibri"/>
                <w:color w:val="000000"/>
                <w:sz w:val="16"/>
                <w:szCs w:val="20"/>
              </w:rPr>
              <w:t>ığı ve Hast</w:t>
            </w:r>
            <w:r w:rsidRPr="00D6431F">
              <w:rPr>
                <w:rFonts w:eastAsia="Calibri"/>
                <w:color w:val="000000"/>
                <w:spacing w:val="1"/>
                <w:sz w:val="16"/>
                <w:szCs w:val="20"/>
              </w:rPr>
              <w:t>a</w:t>
            </w:r>
            <w:r w:rsidRPr="00D6431F">
              <w:rPr>
                <w:rFonts w:eastAsia="Calibri"/>
                <w:color w:val="000000"/>
                <w:sz w:val="16"/>
                <w:szCs w:val="20"/>
              </w:rPr>
              <w:t>l</w:t>
            </w:r>
            <w:r w:rsidRPr="00D6431F">
              <w:rPr>
                <w:rFonts w:eastAsia="Calibri"/>
                <w:color w:val="000000"/>
                <w:spacing w:val="-1"/>
                <w:sz w:val="16"/>
                <w:szCs w:val="20"/>
              </w:rPr>
              <w:t>ı</w:t>
            </w:r>
            <w:r w:rsidRPr="00D6431F">
              <w:rPr>
                <w:rFonts w:eastAsia="Calibri"/>
                <w:color w:val="000000"/>
                <w:spacing w:val="2"/>
                <w:sz w:val="16"/>
                <w:szCs w:val="20"/>
              </w:rPr>
              <w:t>k</w:t>
            </w:r>
            <w:r w:rsidRPr="00D6431F">
              <w:rPr>
                <w:rFonts w:eastAsia="Calibri"/>
                <w:color w:val="000000"/>
                <w:sz w:val="16"/>
                <w:szCs w:val="20"/>
              </w:rPr>
              <w:t>la</w:t>
            </w:r>
            <w:r w:rsidRPr="00D6431F">
              <w:rPr>
                <w:rFonts w:eastAsia="Calibri"/>
                <w:color w:val="000000"/>
                <w:w w:val="99"/>
                <w:sz w:val="16"/>
                <w:szCs w:val="20"/>
              </w:rPr>
              <w:t>r</w:t>
            </w:r>
            <w:r w:rsidRPr="00D6431F">
              <w:rPr>
                <w:rFonts w:eastAsia="Calibri"/>
                <w:color w:val="000000"/>
                <w:sz w:val="16"/>
                <w:szCs w:val="20"/>
              </w:rPr>
              <w:t>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2A96AE46" w14:textId="77777777" w:rsidR="00320F0E" w:rsidRPr="00D6431F" w:rsidRDefault="00320F0E" w:rsidP="007E4F67">
            <w:pPr>
              <w:ind w:right="78"/>
              <w:jc w:val="center"/>
              <w:rPr>
                <w:rFonts w:eastAsia="Calibri"/>
                <w:color w:val="000000"/>
                <w:sz w:val="16"/>
                <w:szCs w:val="20"/>
              </w:rPr>
            </w:pPr>
            <w:r w:rsidRPr="00D6431F">
              <w:rPr>
                <w:rFonts w:eastAsia="Calibri"/>
                <w:color w:val="000000"/>
                <w:sz w:val="16"/>
                <w:szCs w:val="20"/>
              </w:rPr>
              <w:t>Ço</w:t>
            </w:r>
            <w:r w:rsidRPr="00D6431F">
              <w:rPr>
                <w:rFonts w:eastAsia="Calibri"/>
                <w:color w:val="000000"/>
                <w:spacing w:val="1"/>
                <w:w w:val="99"/>
                <w:sz w:val="16"/>
                <w:szCs w:val="20"/>
              </w:rPr>
              <w:t>c</w:t>
            </w:r>
            <w:r w:rsidRPr="00D6431F">
              <w:rPr>
                <w:rFonts w:eastAsia="Calibri"/>
                <w:color w:val="000000"/>
                <w:spacing w:val="1"/>
                <w:sz w:val="16"/>
                <w:szCs w:val="20"/>
              </w:rPr>
              <w:t>u</w:t>
            </w:r>
            <w:r w:rsidRPr="00D6431F">
              <w:rPr>
                <w:rFonts w:eastAsia="Calibri"/>
                <w:color w:val="000000"/>
                <w:sz w:val="16"/>
                <w:szCs w:val="20"/>
              </w:rPr>
              <w:t>k Sağ</w:t>
            </w:r>
            <w:r w:rsidRPr="00D6431F">
              <w:rPr>
                <w:rFonts w:eastAsia="Calibri"/>
                <w:color w:val="000000"/>
                <w:spacing w:val="-1"/>
                <w:sz w:val="16"/>
                <w:szCs w:val="20"/>
              </w:rPr>
              <w:t>l</w:t>
            </w:r>
            <w:r w:rsidRPr="00D6431F">
              <w:rPr>
                <w:rFonts w:eastAsia="Calibri"/>
                <w:color w:val="000000"/>
                <w:sz w:val="16"/>
                <w:szCs w:val="20"/>
              </w:rPr>
              <w:t>ığı ve Hast</w:t>
            </w:r>
            <w:r w:rsidRPr="00D6431F">
              <w:rPr>
                <w:rFonts w:eastAsia="Calibri"/>
                <w:color w:val="000000"/>
                <w:spacing w:val="1"/>
                <w:sz w:val="16"/>
                <w:szCs w:val="20"/>
              </w:rPr>
              <w:t>a</w:t>
            </w:r>
            <w:r w:rsidRPr="00D6431F">
              <w:rPr>
                <w:rFonts w:eastAsia="Calibri"/>
                <w:color w:val="000000"/>
                <w:sz w:val="16"/>
                <w:szCs w:val="20"/>
              </w:rPr>
              <w:t>l</w:t>
            </w:r>
            <w:r w:rsidRPr="00D6431F">
              <w:rPr>
                <w:rFonts w:eastAsia="Calibri"/>
                <w:color w:val="000000"/>
                <w:spacing w:val="-1"/>
                <w:sz w:val="16"/>
                <w:szCs w:val="20"/>
              </w:rPr>
              <w:t>ı</w:t>
            </w:r>
            <w:r w:rsidRPr="00D6431F">
              <w:rPr>
                <w:rFonts w:eastAsia="Calibri"/>
                <w:color w:val="000000"/>
                <w:spacing w:val="2"/>
                <w:sz w:val="16"/>
                <w:szCs w:val="20"/>
              </w:rPr>
              <w:t>k</w:t>
            </w:r>
            <w:r w:rsidRPr="00D6431F">
              <w:rPr>
                <w:rFonts w:eastAsia="Calibri"/>
                <w:color w:val="000000"/>
                <w:sz w:val="16"/>
                <w:szCs w:val="20"/>
              </w:rPr>
              <w:t>la</w:t>
            </w:r>
            <w:r w:rsidRPr="00D6431F">
              <w:rPr>
                <w:rFonts w:eastAsia="Calibri"/>
                <w:color w:val="000000"/>
                <w:w w:val="99"/>
                <w:sz w:val="16"/>
                <w:szCs w:val="20"/>
              </w:rPr>
              <w:t>r</w:t>
            </w:r>
            <w:r w:rsidRPr="00D6431F">
              <w:rPr>
                <w:rFonts w:eastAsia="Calibri"/>
                <w:color w:val="000000"/>
                <w:sz w:val="16"/>
                <w:szCs w:val="20"/>
              </w:rPr>
              <w:t>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71A86BB3" w14:textId="77777777" w:rsidR="00320F0E" w:rsidRPr="00D6431F" w:rsidRDefault="00320F0E" w:rsidP="007E4F67">
            <w:pPr>
              <w:spacing w:after="200"/>
              <w:rPr>
                <w:sz w:val="16"/>
              </w:rPr>
            </w:pPr>
          </w:p>
        </w:tc>
        <w:tc>
          <w:tcPr>
            <w:tcW w:w="1603"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65389BAD" w14:textId="77777777" w:rsidR="00320F0E" w:rsidRPr="00D6431F" w:rsidRDefault="00320F0E" w:rsidP="007E4F67">
            <w:pPr>
              <w:spacing w:after="11"/>
              <w:rPr>
                <w:sz w:val="16"/>
                <w:szCs w:val="12"/>
              </w:rPr>
            </w:pPr>
          </w:p>
          <w:p w14:paraId="47B91A08" w14:textId="77777777" w:rsidR="00320F0E" w:rsidRPr="00D6431F" w:rsidRDefault="00320F0E" w:rsidP="007E4F67">
            <w:pPr>
              <w:ind w:right="166"/>
              <w:jc w:val="center"/>
              <w:rPr>
                <w:rFonts w:eastAsia="Calibri"/>
                <w:bCs/>
                <w:color w:val="000000"/>
                <w:sz w:val="16"/>
                <w:szCs w:val="20"/>
              </w:rPr>
            </w:pPr>
            <w:r w:rsidRPr="00D6431F">
              <w:rPr>
                <w:rFonts w:eastAsia="Calibri"/>
                <w:bCs/>
                <w:color w:val="000000"/>
                <w:sz w:val="16"/>
                <w:szCs w:val="20"/>
              </w:rPr>
              <w:t>R</w:t>
            </w:r>
            <w:r w:rsidRPr="00D6431F">
              <w:rPr>
                <w:rFonts w:eastAsia="Calibri"/>
                <w:bCs/>
                <w:color w:val="000000"/>
                <w:spacing w:val="1"/>
                <w:sz w:val="16"/>
                <w:szCs w:val="20"/>
              </w:rPr>
              <w:t>u</w:t>
            </w:r>
            <w:r w:rsidRPr="00D6431F">
              <w:rPr>
                <w:rFonts w:eastAsia="Calibri"/>
                <w:bCs/>
                <w:color w:val="000000"/>
                <w:sz w:val="16"/>
                <w:szCs w:val="20"/>
              </w:rPr>
              <w:t>h</w:t>
            </w:r>
            <w:r w:rsidRPr="00D6431F">
              <w:rPr>
                <w:rFonts w:eastAsia="Calibri"/>
                <w:color w:val="000000"/>
                <w:sz w:val="16"/>
                <w:szCs w:val="20"/>
              </w:rPr>
              <w:t xml:space="preserve"> </w:t>
            </w:r>
            <w:r w:rsidRPr="00D6431F">
              <w:rPr>
                <w:rFonts w:eastAsia="Calibri"/>
                <w:bCs/>
                <w:color w:val="000000"/>
                <w:sz w:val="16"/>
                <w:szCs w:val="20"/>
              </w:rPr>
              <w:t>Sağlığı</w:t>
            </w:r>
            <w:r w:rsidRPr="00D6431F">
              <w:rPr>
                <w:rFonts w:eastAsia="Calibri"/>
                <w:color w:val="000000"/>
                <w:spacing w:val="-1"/>
                <w:sz w:val="16"/>
                <w:szCs w:val="20"/>
              </w:rPr>
              <w:t xml:space="preserve"> </w:t>
            </w:r>
            <w:r w:rsidRPr="00D6431F">
              <w:rPr>
                <w:rFonts w:eastAsia="Calibri"/>
                <w:bCs/>
                <w:color w:val="000000"/>
                <w:sz w:val="16"/>
                <w:szCs w:val="20"/>
              </w:rPr>
              <w:t>ve</w:t>
            </w:r>
            <w:r w:rsidRPr="00D6431F">
              <w:rPr>
                <w:rFonts w:eastAsia="Calibri"/>
                <w:color w:val="000000"/>
                <w:sz w:val="16"/>
                <w:szCs w:val="20"/>
              </w:rPr>
              <w:t xml:space="preserve"> </w:t>
            </w:r>
            <w:r w:rsidRPr="00D6431F">
              <w:rPr>
                <w:rFonts w:eastAsia="Calibri"/>
                <w:bCs/>
                <w:color w:val="000000"/>
                <w:sz w:val="16"/>
                <w:szCs w:val="20"/>
              </w:rPr>
              <w:t>Psikiyatri</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288B1C" w14:textId="77777777" w:rsidR="00320F0E" w:rsidRPr="00D6431F" w:rsidRDefault="00320F0E" w:rsidP="007E4F67">
            <w:pPr>
              <w:spacing w:after="14"/>
              <w:rPr>
                <w:sz w:val="16"/>
              </w:rPr>
            </w:pPr>
          </w:p>
          <w:p w14:paraId="656D81B8" w14:textId="77777777" w:rsidR="00320F0E" w:rsidRPr="00D6431F" w:rsidRDefault="00320F0E" w:rsidP="007E4F67">
            <w:pPr>
              <w:ind w:right="221"/>
              <w:jc w:val="center"/>
              <w:rPr>
                <w:rFonts w:eastAsia="Calibri"/>
                <w:bCs/>
                <w:color w:val="000000"/>
                <w:sz w:val="16"/>
                <w:szCs w:val="20"/>
              </w:rPr>
            </w:pP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ik</w:t>
            </w:r>
            <w:r w:rsidRPr="00D6431F">
              <w:rPr>
                <w:rFonts w:eastAsia="Calibri"/>
                <w:color w:val="000000"/>
                <w:sz w:val="16"/>
                <w:szCs w:val="20"/>
              </w:rPr>
              <w:t xml:space="preserve"> </w:t>
            </w:r>
            <w:r w:rsidRPr="00D6431F">
              <w:rPr>
                <w:rFonts w:eastAsia="Calibri"/>
                <w:bCs/>
                <w:color w:val="000000"/>
                <w:spacing w:val="-1"/>
                <w:sz w:val="16"/>
                <w:szCs w:val="20"/>
              </w:rPr>
              <w:t>E</w:t>
            </w:r>
            <w:r w:rsidRPr="00D6431F">
              <w:rPr>
                <w:rFonts w:eastAsia="Calibri"/>
                <w:bCs/>
                <w:color w:val="000000"/>
                <w:sz w:val="16"/>
                <w:szCs w:val="20"/>
              </w:rPr>
              <w:t>sa</w:t>
            </w:r>
            <w:r w:rsidRPr="00D6431F">
              <w:rPr>
                <w:rFonts w:eastAsia="Calibri"/>
                <w:bCs/>
                <w:color w:val="000000"/>
                <w:spacing w:val="1"/>
                <w:sz w:val="16"/>
                <w:szCs w:val="20"/>
              </w:rPr>
              <w:t>s</w:t>
            </w:r>
            <w:r w:rsidRPr="00D6431F">
              <w:rPr>
                <w:rFonts w:eastAsia="Calibri"/>
                <w:bCs/>
                <w:color w:val="000000"/>
                <w:sz w:val="16"/>
                <w:szCs w:val="20"/>
              </w:rPr>
              <w:t>la</w:t>
            </w:r>
            <w:r w:rsidRPr="00D6431F">
              <w:rPr>
                <w:rFonts w:eastAsia="Calibri"/>
                <w:bCs/>
                <w:color w:val="000000"/>
                <w:w w:val="99"/>
                <w:sz w:val="16"/>
                <w:szCs w:val="20"/>
              </w:rPr>
              <w:t>r</w:t>
            </w:r>
            <w:r w:rsidRPr="00D6431F">
              <w:rPr>
                <w:rFonts w:eastAsia="Calibri"/>
                <w:bCs/>
                <w:color w:val="000000"/>
                <w:sz w:val="16"/>
                <w:szCs w:val="20"/>
              </w:rPr>
              <w:t>ı</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1653CD" w14:textId="77777777" w:rsidR="00320F0E" w:rsidRPr="00D6431F" w:rsidRDefault="00320F0E" w:rsidP="007E4F67">
            <w:pPr>
              <w:spacing w:after="14"/>
              <w:rPr>
                <w:sz w:val="16"/>
              </w:rPr>
            </w:pPr>
          </w:p>
          <w:p w14:paraId="34999ECA" w14:textId="77777777" w:rsidR="00320F0E" w:rsidRPr="00D6431F" w:rsidRDefault="00320F0E" w:rsidP="007E4F67">
            <w:pPr>
              <w:ind w:right="105"/>
              <w:jc w:val="center"/>
              <w:rPr>
                <w:rFonts w:eastAsia="Calibri"/>
                <w:bCs/>
                <w:color w:val="000000"/>
                <w:sz w:val="16"/>
                <w:szCs w:val="20"/>
              </w:rPr>
            </w:pPr>
            <w:r w:rsidRPr="00D6431F">
              <w:rPr>
                <w:rFonts w:eastAsia="Calibri"/>
                <w:bCs/>
                <w:color w:val="000000"/>
                <w:sz w:val="16"/>
                <w:szCs w:val="20"/>
              </w:rPr>
              <w:t>İ</w:t>
            </w:r>
            <w:r w:rsidRPr="00D6431F">
              <w:rPr>
                <w:rFonts w:eastAsia="Calibri"/>
                <w:bCs/>
                <w:color w:val="000000"/>
                <w:w w:val="99"/>
                <w:sz w:val="16"/>
                <w:szCs w:val="20"/>
              </w:rPr>
              <w:t>ç</w:t>
            </w:r>
            <w:r w:rsidRPr="00D6431F">
              <w:rPr>
                <w:rFonts w:eastAsia="Calibri"/>
                <w:color w:val="000000"/>
                <w:sz w:val="16"/>
                <w:szCs w:val="20"/>
              </w:rPr>
              <w:t xml:space="preserve"> </w:t>
            </w:r>
            <w:r w:rsidRPr="00D6431F">
              <w:rPr>
                <w:rFonts w:eastAsia="Calibri"/>
                <w:bCs/>
                <w:color w:val="000000"/>
                <w:sz w:val="16"/>
                <w:szCs w:val="20"/>
              </w:rPr>
              <w:t>Hasta</w:t>
            </w:r>
            <w:r w:rsidRPr="00D6431F">
              <w:rPr>
                <w:rFonts w:eastAsia="Calibri"/>
                <w:bCs/>
                <w:color w:val="000000"/>
                <w:spacing w:val="1"/>
                <w:sz w:val="16"/>
                <w:szCs w:val="20"/>
              </w:rPr>
              <w:t>l</w:t>
            </w:r>
            <w:r w:rsidRPr="00D6431F">
              <w:rPr>
                <w:rFonts w:eastAsia="Calibri"/>
                <w:bCs/>
                <w:color w:val="000000"/>
                <w:sz w:val="16"/>
                <w:szCs w:val="20"/>
              </w:rPr>
              <w:t>ık</w:t>
            </w:r>
            <w:r w:rsidRPr="00D6431F">
              <w:rPr>
                <w:rFonts w:eastAsia="Calibri"/>
                <w:bCs/>
                <w:color w:val="000000"/>
                <w:spacing w:val="-1"/>
                <w:sz w:val="16"/>
                <w:szCs w:val="20"/>
              </w:rPr>
              <w:t>l</w:t>
            </w:r>
            <w:r w:rsidRPr="00D6431F">
              <w:rPr>
                <w:rFonts w:eastAsia="Calibri"/>
                <w:bCs/>
                <w:color w:val="000000"/>
                <w:sz w:val="16"/>
                <w:szCs w:val="20"/>
              </w:rPr>
              <w:t>a</w:t>
            </w:r>
            <w:r w:rsidRPr="00D6431F">
              <w:rPr>
                <w:rFonts w:eastAsia="Calibri"/>
                <w:bCs/>
                <w:color w:val="000000"/>
                <w:spacing w:val="2"/>
                <w:w w:val="99"/>
                <w:sz w:val="16"/>
                <w:szCs w:val="20"/>
              </w:rPr>
              <w:t>r</w:t>
            </w:r>
            <w:r w:rsidRPr="00D6431F">
              <w:rPr>
                <w:rFonts w:eastAsia="Calibri"/>
                <w:bCs/>
                <w:color w:val="000000"/>
                <w:sz w:val="16"/>
                <w:szCs w:val="20"/>
              </w:rPr>
              <w:t>ı</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6D7185" w14:textId="77777777" w:rsidR="00320F0E" w:rsidRPr="00D6431F" w:rsidRDefault="00320F0E" w:rsidP="007E4F67">
            <w:pPr>
              <w:spacing w:after="11"/>
              <w:rPr>
                <w:sz w:val="16"/>
                <w:szCs w:val="12"/>
              </w:rPr>
            </w:pPr>
          </w:p>
          <w:p w14:paraId="75A8AF63" w14:textId="77777777" w:rsidR="00320F0E" w:rsidRPr="00D6431F" w:rsidRDefault="00320F0E" w:rsidP="007E4F67">
            <w:pPr>
              <w:ind w:right="192"/>
              <w:jc w:val="center"/>
              <w:rPr>
                <w:rFonts w:eastAsia="Calibri"/>
                <w:bCs/>
                <w:color w:val="000000"/>
                <w:sz w:val="16"/>
                <w:szCs w:val="20"/>
              </w:rPr>
            </w:pPr>
            <w:r w:rsidRPr="00D6431F">
              <w:rPr>
                <w:rFonts w:eastAsia="Calibri"/>
                <w:bCs/>
                <w:color w:val="000000"/>
                <w:sz w:val="16"/>
                <w:szCs w:val="20"/>
              </w:rPr>
              <w:t>Ce</w:t>
            </w:r>
            <w:r w:rsidRPr="00D6431F">
              <w:rPr>
                <w:rFonts w:eastAsia="Calibri"/>
                <w:bCs/>
                <w:color w:val="000000"/>
                <w:spacing w:val="1"/>
                <w:w w:val="99"/>
                <w:sz w:val="16"/>
                <w:szCs w:val="20"/>
              </w:rPr>
              <w:t>rr</w:t>
            </w:r>
            <w:r w:rsidRPr="00D6431F">
              <w:rPr>
                <w:rFonts w:eastAsia="Calibri"/>
                <w:bCs/>
                <w:color w:val="000000"/>
                <w:sz w:val="16"/>
                <w:szCs w:val="20"/>
              </w:rPr>
              <w:t>a</w:t>
            </w:r>
            <w:r w:rsidRPr="00D6431F">
              <w:rPr>
                <w:rFonts w:eastAsia="Calibri"/>
                <w:bCs/>
                <w:color w:val="000000"/>
                <w:spacing w:val="1"/>
                <w:sz w:val="16"/>
                <w:szCs w:val="20"/>
              </w:rPr>
              <w:t>h</w:t>
            </w:r>
            <w:r w:rsidRPr="00D6431F">
              <w:rPr>
                <w:rFonts w:eastAsia="Calibri"/>
                <w:bCs/>
                <w:color w:val="000000"/>
                <w:sz w:val="16"/>
                <w:szCs w:val="20"/>
              </w:rPr>
              <w:t>i</w:t>
            </w:r>
            <w:r w:rsidRPr="00D6431F">
              <w:rPr>
                <w:rFonts w:eastAsia="Calibri"/>
                <w:color w:val="000000"/>
                <w:sz w:val="16"/>
                <w:szCs w:val="20"/>
              </w:rPr>
              <w:t xml:space="preserve"> </w:t>
            </w:r>
            <w:r w:rsidRPr="00D6431F">
              <w:rPr>
                <w:rFonts w:eastAsia="Calibri"/>
                <w:bCs/>
                <w:color w:val="000000"/>
                <w:sz w:val="16"/>
                <w:szCs w:val="20"/>
              </w:rPr>
              <w:t>Hastalık</w:t>
            </w:r>
            <w:r w:rsidRPr="00D6431F">
              <w:rPr>
                <w:rFonts w:eastAsia="Calibri"/>
                <w:bCs/>
                <w:color w:val="000000"/>
                <w:spacing w:val="1"/>
                <w:sz w:val="16"/>
                <w:szCs w:val="20"/>
              </w:rPr>
              <w:t>l</w:t>
            </w:r>
            <w:r w:rsidRPr="00D6431F">
              <w:rPr>
                <w:rFonts w:eastAsia="Calibri"/>
                <w:bCs/>
                <w:color w:val="000000"/>
                <w:sz w:val="16"/>
                <w:szCs w:val="20"/>
              </w:rPr>
              <w:t>a</w:t>
            </w:r>
            <w:r w:rsidRPr="00D6431F">
              <w:rPr>
                <w:rFonts w:eastAsia="Calibri"/>
                <w:bCs/>
                <w:color w:val="000000"/>
                <w:spacing w:val="1"/>
                <w:w w:val="99"/>
                <w:sz w:val="16"/>
                <w:szCs w:val="20"/>
              </w:rPr>
              <w:t>r</w:t>
            </w:r>
            <w:r w:rsidRPr="00D6431F">
              <w:rPr>
                <w:rFonts w:eastAsia="Calibri"/>
                <w:bCs/>
                <w:color w:val="000000"/>
                <w:sz w:val="16"/>
                <w:szCs w:val="20"/>
              </w:rPr>
              <w:t>ı</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r>
      <w:tr w:rsidR="00320F0E" w:rsidRPr="00D6431F" w14:paraId="2CAF81C4" w14:textId="77777777" w:rsidTr="007E4F67">
        <w:trPr>
          <w:cantSplit/>
          <w:trHeight w:hRule="exact" w:val="828"/>
        </w:trPr>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F9F864" w14:textId="77777777" w:rsidR="00320F0E" w:rsidRPr="00D6431F" w:rsidRDefault="00320F0E" w:rsidP="007E4F67">
            <w:pPr>
              <w:ind w:right="-20"/>
              <w:jc w:val="center"/>
              <w:rPr>
                <w:rFonts w:eastAsia="Calibri"/>
                <w:bCs/>
                <w:color w:val="000000"/>
                <w:sz w:val="16"/>
                <w:szCs w:val="20"/>
              </w:rPr>
            </w:pPr>
            <w:r w:rsidRPr="00D6431F">
              <w:rPr>
                <w:rFonts w:eastAsia="Calibri"/>
                <w:bCs/>
                <w:color w:val="000000"/>
                <w:spacing w:val="1"/>
                <w:sz w:val="16"/>
                <w:szCs w:val="20"/>
              </w:rPr>
              <w:t>B</w:t>
            </w:r>
            <w:r w:rsidRPr="00D6431F">
              <w:rPr>
                <w:rFonts w:eastAsia="Calibri"/>
                <w:bCs/>
                <w:color w:val="000000"/>
                <w:sz w:val="16"/>
                <w:szCs w:val="20"/>
              </w:rPr>
              <w:t>4</w:t>
            </w:r>
          </w:p>
        </w:tc>
        <w:tc>
          <w:tcPr>
            <w:tcW w:w="14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BABF31" w14:textId="77777777" w:rsidR="00320F0E" w:rsidRPr="00D6431F" w:rsidRDefault="00320F0E" w:rsidP="007E4F67">
            <w:pPr>
              <w:ind w:right="135"/>
              <w:jc w:val="center"/>
              <w:rPr>
                <w:rFonts w:eastAsia="Calibri"/>
                <w:color w:val="000000"/>
                <w:sz w:val="16"/>
                <w:szCs w:val="20"/>
              </w:rPr>
            </w:pPr>
            <w:r w:rsidRPr="00D6431F">
              <w:rPr>
                <w:rFonts w:eastAsia="Calibri"/>
                <w:color w:val="000000"/>
                <w:sz w:val="16"/>
                <w:szCs w:val="20"/>
              </w:rPr>
              <w:t>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ikte Öğ</w:t>
            </w:r>
            <w:r w:rsidRPr="00D6431F">
              <w:rPr>
                <w:rFonts w:eastAsia="Calibri"/>
                <w:color w:val="000000"/>
                <w:w w:val="99"/>
                <w:sz w:val="16"/>
                <w:szCs w:val="20"/>
              </w:rPr>
              <w:t>r</w:t>
            </w:r>
            <w:r w:rsidRPr="00D6431F">
              <w:rPr>
                <w:rFonts w:eastAsia="Calibri"/>
                <w:color w:val="000000"/>
                <w:sz w:val="16"/>
                <w:szCs w:val="20"/>
              </w:rPr>
              <w:t>etim ve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ikte Yö</w:t>
            </w:r>
            <w:r w:rsidRPr="00D6431F">
              <w:rPr>
                <w:rFonts w:eastAsia="Calibri"/>
                <w:color w:val="000000"/>
                <w:spacing w:val="1"/>
                <w:sz w:val="16"/>
                <w:szCs w:val="20"/>
              </w:rPr>
              <w:t>n</w:t>
            </w:r>
            <w:r w:rsidRPr="00D6431F">
              <w:rPr>
                <w:rFonts w:eastAsia="Calibri"/>
                <w:color w:val="000000"/>
                <w:sz w:val="16"/>
                <w:szCs w:val="20"/>
              </w:rPr>
              <w:t>etim</w:t>
            </w:r>
          </w:p>
        </w:tc>
        <w:tc>
          <w:tcPr>
            <w:tcW w:w="1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456A62" w14:textId="77777777" w:rsidR="00320F0E" w:rsidRPr="00D6431F" w:rsidRDefault="00320F0E" w:rsidP="007E4F67">
            <w:pPr>
              <w:ind w:right="76"/>
              <w:jc w:val="center"/>
              <w:rPr>
                <w:rFonts w:eastAsia="Calibri"/>
                <w:color w:val="000000"/>
                <w:sz w:val="16"/>
                <w:szCs w:val="20"/>
              </w:rPr>
            </w:pPr>
            <w:r w:rsidRPr="00D6431F">
              <w:rPr>
                <w:rFonts w:eastAsia="Calibri"/>
                <w:color w:val="000000"/>
                <w:sz w:val="16"/>
                <w:szCs w:val="20"/>
              </w:rPr>
              <w:t>Kad</w:t>
            </w:r>
            <w:r w:rsidRPr="00D6431F">
              <w:rPr>
                <w:rFonts w:eastAsia="Calibri"/>
                <w:color w:val="000000"/>
                <w:spacing w:val="-1"/>
                <w:sz w:val="16"/>
                <w:szCs w:val="20"/>
              </w:rPr>
              <w:t>ı</w:t>
            </w:r>
            <w:r w:rsidRPr="00D6431F">
              <w:rPr>
                <w:rFonts w:eastAsia="Calibri"/>
                <w:color w:val="000000"/>
                <w:sz w:val="16"/>
                <w:szCs w:val="20"/>
              </w:rPr>
              <w:t>n S</w:t>
            </w:r>
            <w:r w:rsidRPr="00D6431F">
              <w:rPr>
                <w:rFonts w:eastAsia="Calibri"/>
                <w:color w:val="000000"/>
                <w:spacing w:val="2"/>
                <w:sz w:val="16"/>
                <w:szCs w:val="20"/>
              </w:rPr>
              <w:t>a</w:t>
            </w:r>
            <w:r w:rsidRPr="00D6431F">
              <w:rPr>
                <w:rFonts w:eastAsia="Calibri"/>
                <w:color w:val="000000"/>
                <w:sz w:val="16"/>
                <w:szCs w:val="20"/>
              </w:rPr>
              <w:t>ğ</w:t>
            </w:r>
            <w:r w:rsidRPr="00D6431F">
              <w:rPr>
                <w:rFonts w:eastAsia="Calibri"/>
                <w:color w:val="000000"/>
                <w:spacing w:val="-1"/>
                <w:sz w:val="16"/>
                <w:szCs w:val="20"/>
              </w:rPr>
              <w:t>l</w:t>
            </w:r>
            <w:r w:rsidRPr="00D6431F">
              <w:rPr>
                <w:rFonts w:eastAsia="Calibri"/>
                <w:color w:val="000000"/>
                <w:sz w:val="16"/>
                <w:szCs w:val="20"/>
              </w:rPr>
              <w:t>ığı ve Hast</w:t>
            </w:r>
            <w:r w:rsidRPr="00D6431F">
              <w:rPr>
                <w:rFonts w:eastAsia="Calibri"/>
                <w:color w:val="000000"/>
                <w:spacing w:val="1"/>
                <w:sz w:val="16"/>
                <w:szCs w:val="20"/>
              </w:rPr>
              <w:t>a</w:t>
            </w:r>
            <w:r w:rsidRPr="00D6431F">
              <w:rPr>
                <w:rFonts w:eastAsia="Calibri"/>
                <w:color w:val="000000"/>
                <w:sz w:val="16"/>
                <w:szCs w:val="20"/>
              </w:rPr>
              <w:t>l</w:t>
            </w:r>
            <w:r w:rsidRPr="00D6431F">
              <w:rPr>
                <w:rFonts w:eastAsia="Calibri"/>
                <w:color w:val="000000"/>
                <w:spacing w:val="-1"/>
                <w:sz w:val="16"/>
                <w:szCs w:val="20"/>
              </w:rPr>
              <w:t>ı</w:t>
            </w:r>
            <w:r w:rsidRPr="00D6431F">
              <w:rPr>
                <w:rFonts w:eastAsia="Calibri"/>
                <w:color w:val="000000"/>
                <w:spacing w:val="2"/>
                <w:sz w:val="16"/>
                <w:szCs w:val="20"/>
              </w:rPr>
              <w:t>k</w:t>
            </w:r>
            <w:r w:rsidRPr="00D6431F">
              <w:rPr>
                <w:rFonts w:eastAsia="Calibri"/>
                <w:color w:val="000000"/>
                <w:sz w:val="16"/>
                <w:szCs w:val="20"/>
              </w:rPr>
              <w:t>la</w:t>
            </w:r>
            <w:r w:rsidRPr="00D6431F">
              <w:rPr>
                <w:rFonts w:eastAsia="Calibri"/>
                <w:color w:val="000000"/>
                <w:w w:val="99"/>
                <w:sz w:val="16"/>
                <w:szCs w:val="20"/>
              </w:rPr>
              <w:t>r</w:t>
            </w:r>
            <w:r w:rsidRPr="00D6431F">
              <w:rPr>
                <w:rFonts w:eastAsia="Calibri"/>
                <w:color w:val="000000"/>
                <w:sz w:val="16"/>
                <w:szCs w:val="20"/>
              </w:rPr>
              <w:t>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c>
          <w:tcPr>
            <w:tcW w:w="1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0EF231" w14:textId="77777777" w:rsidR="00320F0E" w:rsidRPr="00D6431F" w:rsidRDefault="00320F0E" w:rsidP="007E4F67">
            <w:pPr>
              <w:ind w:right="76"/>
              <w:jc w:val="center"/>
              <w:rPr>
                <w:rFonts w:eastAsia="Calibri"/>
                <w:color w:val="000000"/>
                <w:sz w:val="16"/>
                <w:szCs w:val="20"/>
              </w:rPr>
            </w:pPr>
            <w:r w:rsidRPr="00D6431F">
              <w:rPr>
                <w:rFonts w:eastAsia="Calibri"/>
                <w:color w:val="000000"/>
                <w:sz w:val="16"/>
                <w:szCs w:val="20"/>
              </w:rPr>
              <w:t>Ço</w:t>
            </w:r>
            <w:r w:rsidRPr="00D6431F">
              <w:rPr>
                <w:rFonts w:eastAsia="Calibri"/>
                <w:color w:val="000000"/>
                <w:spacing w:val="1"/>
                <w:w w:val="99"/>
                <w:sz w:val="16"/>
                <w:szCs w:val="20"/>
              </w:rPr>
              <w:t>c</w:t>
            </w:r>
            <w:r w:rsidRPr="00D6431F">
              <w:rPr>
                <w:rFonts w:eastAsia="Calibri"/>
                <w:color w:val="000000"/>
                <w:spacing w:val="1"/>
                <w:sz w:val="16"/>
                <w:szCs w:val="20"/>
              </w:rPr>
              <w:t>u</w:t>
            </w:r>
            <w:r w:rsidRPr="00D6431F">
              <w:rPr>
                <w:rFonts w:eastAsia="Calibri"/>
                <w:color w:val="000000"/>
                <w:sz w:val="16"/>
                <w:szCs w:val="20"/>
              </w:rPr>
              <w:t>k Sağ</w:t>
            </w:r>
            <w:r w:rsidRPr="00D6431F">
              <w:rPr>
                <w:rFonts w:eastAsia="Calibri"/>
                <w:color w:val="000000"/>
                <w:spacing w:val="-1"/>
                <w:sz w:val="16"/>
                <w:szCs w:val="20"/>
              </w:rPr>
              <w:t>l</w:t>
            </w:r>
            <w:r w:rsidRPr="00D6431F">
              <w:rPr>
                <w:rFonts w:eastAsia="Calibri"/>
                <w:color w:val="000000"/>
                <w:sz w:val="16"/>
                <w:szCs w:val="20"/>
              </w:rPr>
              <w:t>ığı ve Hast</w:t>
            </w:r>
            <w:r w:rsidRPr="00D6431F">
              <w:rPr>
                <w:rFonts w:eastAsia="Calibri"/>
                <w:color w:val="000000"/>
                <w:spacing w:val="1"/>
                <w:sz w:val="16"/>
                <w:szCs w:val="20"/>
              </w:rPr>
              <w:t>a</w:t>
            </w:r>
            <w:r w:rsidRPr="00D6431F">
              <w:rPr>
                <w:rFonts w:eastAsia="Calibri"/>
                <w:color w:val="000000"/>
                <w:sz w:val="16"/>
                <w:szCs w:val="20"/>
              </w:rPr>
              <w:t>l</w:t>
            </w:r>
            <w:r w:rsidRPr="00D6431F">
              <w:rPr>
                <w:rFonts w:eastAsia="Calibri"/>
                <w:color w:val="000000"/>
                <w:spacing w:val="-1"/>
                <w:sz w:val="16"/>
                <w:szCs w:val="20"/>
              </w:rPr>
              <w:t>ı</w:t>
            </w:r>
            <w:r w:rsidRPr="00D6431F">
              <w:rPr>
                <w:rFonts w:eastAsia="Calibri"/>
                <w:color w:val="000000"/>
                <w:spacing w:val="2"/>
                <w:sz w:val="16"/>
                <w:szCs w:val="20"/>
              </w:rPr>
              <w:t>k</w:t>
            </w:r>
            <w:r w:rsidRPr="00D6431F">
              <w:rPr>
                <w:rFonts w:eastAsia="Calibri"/>
                <w:color w:val="000000"/>
                <w:sz w:val="16"/>
                <w:szCs w:val="20"/>
              </w:rPr>
              <w:t>la</w:t>
            </w:r>
            <w:r w:rsidRPr="00D6431F">
              <w:rPr>
                <w:rFonts w:eastAsia="Calibri"/>
                <w:color w:val="000000"/>
                <w:w w:val="99"/>
                <w:sz w:val="16"/>
                <w:szCs w:val="20"/>
              </w:rPr>
              <w:t>r</w:t>
            </w:r>
            <w:r w:rsidRPr="00D6431F">
              <w:rPr>
                <w:rFonts w:eastAsia="Calibri"/>
                <w:color w:val="000000"/>
                <w:sz w:val="16"/>
                <w:szCs w:val="20"/>
              </w:rPr>
              <w:t>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c>
          <w:tcPr>
            <w:tcW w:w="146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236E0B4F" w14:textId="77777777" w:rsidR="00320F0E" w:rsidRPr="00D6431F" w:rsidRDefault="00320F0E" w:rsidP="007E4F67">
            <w:pPr>
              <w:ind w:right="238"/>
              <w:jc w:val="center"/>
              <w:rPr>
                <w:rFonts w:eastAsia="Calibri"/>
                <w:color w:val="000000"/>
                <w:sz w:val="16"/>
                <w:szCs w:val="20"/>
              </w:rPr>
            </w:pPr>
            <w:r w:rsidRPr="00D6431F">
              <w:rPr>
                <w:rFonts w:eastAsia="Calibri"/>
                <w:color w:val="000000"/>
                <w:sz w:val="16"/>
                <w:szCs w:val="20"/>
              </w:rPr>
              <w:t>Ha</w:t>
            </w:r>
            <w:r w:rsidRPr="00D6431F">
              <w:rPr>
                <w:rFonts w:eastAsia="Calibri"/>
                <w:color w:val="000000"/>
                <w:spacing w:val="-1"/>
                <w:sz w:val="16"/>
                <w:szCs w:val="20"/>
              </w:rPr>
              <w:t>l</w:t>
            </w:r>
            <w:r w:rsidRPr="00D6431F">
              <w:rPr>
                <w:rFonts w:eastAsia="Calibri"/>
                <w:color w:val="000000"/>
                <w:sz w:val="16"/>
                <w:szCs w:val="20"/>
              </w:rPr>
              <w:t xml:space="preserve">k </w:t>
            </w:r>
            <w:r w:rsidRPr="00D6431F">
              <w:rPr>
                <w:rFonts w:eastAsia="Calibri"/>
                <w:color w:val="000000"/>
                <w:spacing w:val="1"/>
                <w:sz w:val="16"/>
                <w:szCs w:val="20"/>
              </w:rPr>
              <w:t>S</w:t>
            </w:r>
            <w:r w:rsidRPr="00D6431F">
              <w:rPr>
                <w:rFonts w:eastAsia="Calibri"/>
                <w:color w:val="000000"/>
                <w:sz w:val="16"/>
                <w:szCs w:val="20"/>
              </w:rPr>
              <w:t>a</w:t>
            </w:r>
            <w:r w:rsidRPr="00D6431F">
              <w:rPr>
                <w:rFonts w:eastAsia="Calibri"/>
                <w:color w:val="000000"/>
                <w:spacing w:val="1"/>
                <w:sz w:val="16"/>
                <w:szCs w:val="20"/>
              </w:rPr>
              <w:t>ğ</w:t>
            </w:r>
            <w:r w:rsidRPr="00D6431F">
              <w:rPr>
                <w:rFonts w:eastAsia="Calibri"/>
                <w:color w:val="000000"/>
                <w:sz w:val="16"/>
                <w:szCs w:val="20"/>
              </w:rPr>
              <w:t>lığı Hemşi</w:t>
            </w:r>
            <w:r w:rsidRPr="00D6431F">
              <w:rPr>
                <w:rFonts w:eastAsia="Calibri"/>
                <w:color w:val="000000"/>
                <w:w w:val="99"/>
                <w:sz w:val="16"/>
                <w:szCs w:val="20"/>
              </w:rPr>
              <w:t>r</w:t>
            </w:r>
            <w:r w:rsidRPr="00D6431F">
              <w:rPr>
                <w:rFonts w:eastAsia="Calibri"/>
                <w:color w:val="000000"/>
                <w:sz w:val="16"/>
                <w:szCs w:val="20"/>
              </w:rPr>
              <w:t>e</w:t>
            </w:r>
            <w:r w:rsidRPr="00D6431F">
              <w:rPr>
                <w:rFonts w:eastAsia="Calibri"/>
                <w:color w:val="000000"/>
                <w:spacing w:val="1"/>
                <w:sz w:val="16"/>
                <w:szCs w:val="20"/>
              </w:rPr>
              <w:t>l</w:t>
            </w:r>
            <w:r w:rsidRPr="00D6431F">
              <w:rPr>
                <w:rFonts w:eastAsia="Calibri"/>
                <w:color w:val="000000"/>
                <w:sz w:val="16"/>
                <w:szCs w:val="20"/>
              </w:rPr>
              <w:t>i</w:t>
            </w:r>
            <w:r w:rsidRPr="00D6431F">
              <w:rPr>
                <w:rFonts w:eastAsia="Calibri"/>
                <w:color w:val="000000"/>
                <w:spacing w:val="1"/>
                <w:sz w:val="16"/>
                <w:szCs w:val="20"/>
              </w:rPr>
              <w:t>ğ</w:t>
            </w:r>
            <w:r w:rsidRPr="00D6431F">
              <w:rPr>
                <w:rFonts w:eastAsia="Calibri"/>
                <w:color w:val="000000"/>
                <w:sz w:val="16"/>
                <w:szCs w:val="20"/>
              </w:rPr>
              <w:t>i</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4FB49071" w14:textId="77777777" w:rsidR="00320F0E" w:rsidRPr="00D6431F" w:rsidRDefault="00320F0E" w:rsidP="007E4F67">
            <w:pPr>
              <w:spacing w:after="200"/>
              <w:rPr>
                <w:sz w:val="16"/>
              </w:rPr>
            </w:pPr>
          </w:p>
        </w:tc>
        <w:tc>
          <w:tcPr>
            <w:tcW w:w="1603"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5D162879" w14:textId="77777777" w:rsidR="00320F0E" w:rsidRPr="00D6431F" w:rsidRDefault="00320F0E" w:rsidP="007E4F67">
            <w:pPr>
              <w:spacing w:after="13"/>
              <w:rPr>
                <w:sz w:val="16"/>
              </w:rPr>
            </w:pPr>
          </w:p>
          <w:p w14:paraId="361B999A" w14:textId="77777777" w:rsidR="00320F0E" w:rsidRPr="00D6431F" w:rsidRDefault="00320F0E" w:rsidP="007E4F67">
            <w:pPr>
              <w:ind w:right="293"/>
              <w:jc w:val="center"/>
              <w:rPr>
                <w:rFonts w:eastAsia="Calibri"/>
                <w:bCs/>
                <w:color w:val="000000"/>
                <w:sz w:val="16"/>
                <w:szCs w:val="20"/>
              </w:rPr>
            </w:pP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ik</w:t>
            </w:r>
            <w:r w:rsidRPr="00D6431F">
              <w:rPr>
                <w:rFonts w:eastAsia="Calibri"/>
                <w:color w:val="000000"/>
                <w:sz w:val="16"/>
                <w:szCs w:val="20"/>
              </w:rPr>
              <w:t xml:space="preserve"> </w:t>
            </w:r>
            <w:r w:rsidRPr="00D6431F">
              <w:rPr>
                <w:rFonts w:eastAsia="Calibri"/>
                <w:bCs/>
                <w:color w:val="000000"/>
                <w:spacing w:val="-1"/>
                <w:sz w:val="16"/>
                <w:szCs w:val="20"/>
              </w:rPr>
              <w:t>E</w:t>
            </w:r>
            <w:r w:rsidRPr="00D6431F">
              <w:rPr>
                <w:rFonts w:eastAsia="Calibri"/>
                <w:bCs/>
                <w:color w:val="000000"/>
                <w:sz w:val="16"/>
                <w:szCs w:val="20"/>
              </w:rPr>
              <w:t>sa</w:t>
            </w:r>
            <w:r w:rsidRPr="00D6431F">
              <w:rPr>
                <w:rFonts w:eastAsia="Calibri"/>
                <w:bCs/>
                <w:color w:val="000000"/>
                <w:spacing w:val="1"/>
                <w:sz w:val="16"/>
                <w:szCs w:val="20"/>
              </w:rPr>
              <w:t>s</w:t>
            </w:r>
            <w:r w:rsidRPr="00D6431F">
              <w:rPr>
                <w:rFonts w:eastAsia="Calibri"/>
                <w:bCs/>
                <w:color w:val="000000"/>
                <w:sz w:val="16"/>
                <w:szCs w:val="20"/>
              </w:rPr>
              <w:t>la</w:t>
            </w:r>
            <w:r w:rsidRPr="00D6431F">
              <w:rPr>
                <w:rFonts w:eastAsia="Calibri"/>
                <w:bCs/>
                <w:color w:val="000000"/>
                <w:w w:val="99"/>
                <w:sz w:val="16"/>
                <w:szCs w:val="20"/>
              </w:rPr>
              <w:t>r</w:t>
            </w:r>
            <w:r w:rsidRPr="00D6431F">
              <w:rPr>
                <w:rFonts w:eastAsia="Calibri"/>
                <w:bCs/>
                <w:color w:val="000000"/>
                <w:sz w:val="16"/>
                <w:szCs w:val="20"/>
              </w:rPr>
              <w:t>ı</w:t>
            </w:r>
          </w:p>
        </w:tc>
        <w:tc>
          <w:tcPr>
            <w:tcW w:w="1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E07525" w14:textId="77777777" w:rsidR="00320F0E" w:rsidRPr="00D6431F" w:rsidRDefault="00320F0E" w:rsidP="007E4F67">
            <w:pPr>
              <w:spacing w:after="13"/>
              <w:rPr>
                <w:sz w:val="16"/>
              </w:rPr>
            </w:pPr>
          </w:p>
          <w:p w14:paraId="4CFB023A" w14:textId="77777777" w:rsidR="00320F0E" w:rsidRPr="00D6431F" w:rsidRDefault="00320F0E" w:rsidP="007E4F67">
            <w:pPr>
              <w:ind w:right="104"/>
              <w:jc w:val="center"/>
              <w:rPr>
                <w:rFonts w:eastAsia="Calibri"/>
                <w:bCs/>
                <w:color w:val="000000"/>
                <w:sz w:val="16"/>
                <w:szCs w:val="20"/>
              </w:rPr>
            </w:pPr>
            <w:r w:rsidRPr="00D6431F">
              <w:rPr>
                <w:rFonts w:eastAsia="Calibri"/>
                <w:bCs/>
                <w:color w:val="000000"/>
                <w:sz w:val="16"/>
                <w:szCs w:val="20"/>
              </w:rPr>
              <w:t>İ</w:t>
            </w:r>
            <w:r w:rsidRPr="00D6431F">
              <w:rPr>
                <w:rFonts w:eastAsia="Calibri"/>
                <w:bCs/>
                <w:color w:val="000000"/>
                <w:w w:val="99"/>
                <w:sz w:val="16"/>
                <w:szCs w:val="20"/>
              </w:rPr>
              <w:t>ç</w:t>
            </w:r>
            <w:r w:rsidRPr="00D6431F">
              <w:rPr>
                <w:rFonts w:eastAsia="Calibri"/>
                <w:color w:val="000000"/>
                <w:sz w:val="16"/>
                <w:szCs w:val="20"/>
              </w:rPr>
              <w:t xml:space="preserve"> </w:t>
            </w:r>
            <w:r w:rsidRPr="00D6431F">
              <w:rPr>
                <w:rFonts w:eastAsia="Calibri"/>
                <w:bCs/>
                <w:color w:val="000000"/>
                <w:sz w:val="16"/>
                <w:szCs w:val="20"/>
              </w:rPr>
              <w:t>Hasta</w:t>
            </w:r>
            <w:r w:rsidRPr="00D6431F">
              <w:rPr>
                <w:rFonts w:eastAsia="Calibri"/>
                <w:bCs/>
                <w:color w:val="000000"/>
                <w:spacing w:val="1"/>
                <w:sz w:val="16"/>
                <w:szCs w:val="20"/>
              </w:rPr>
              <w:t>l</w:t>
            </w:r>
            <w:r w:rsidRPr="00D6431F">
              <w:rPr>
                <w:rFonts w:eastAsia="Calibri"/>
                <w:bCs/>
                <w:color w:val="000000"/>
                <w:sz w:val="16"/>
                <w:szCs w:val="20"/>
              </w:rPr>
              <w:t>ık</w:t>
            </w:r>
            <w:r w:rsidRPr="00D6431F">
              <w:rPr>
                <w:rFonts w:eastAsia="Calibri"/>
                <w:bCs/>
                <w:color w:val="000000"/>
                <w:spacing w:val="-1"/>
                <w:sz w:val="16"/>
                <w:szCs w:val="20"/>
              </w:rPr>
              <w:t>l</w:t>
            </w:r>
            <w:r w:rsidRPr="00D6431F">
              <w:rPr>
                <w:rFonts w:eastAsia="Calibri"/>
                <w:bCs/>
                <w:color w:val="000000"/>
                <w:sz w:val="16"/>
                <w:szCs w:val="20"/>
              </w:rPr>
              <w:t>a</w:t>
            </w:r>
            <w:r w:rsidRPr="00D6431F">
              <w:rPr>
                <w:rFonts w:eastAsia="Calibri"/>
                <w:bCs/>
                <w:color w:val="000000"/>
                <w:spacing w:val="2"/>
                <w:w w:val="99"/>
                <w:sz w:val="16"/>
                <w:szCs w:val="20"/>
              </w:rPr>
              <w:t>r</w:t>
            </w:r>
            <w:r w:rsidRPr="00D6431F">
              <w:rPr>
                <w:rFonts w:eastAsia="Calibri"/>
                <w:bCs/>
                <w:color w:val="000000"/>
                <w:sz w:val="16"/>
                <w:szCs w:val="20"/>
              </w:rPr>
              <w:t>ı</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6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915997" w14:textId="77777777" w:rsidR="00320F0E" w:rsidRPr="00D6431F" w:rsidRDefault="00320F0E" w:rsidP="007E4F67">
            <w:pPr>
              <w:spacing w:after="11"/>
              <w:rPr>
                <w:sz w:val="16"/>
                <w:szCs w:val="12"/>
              </w:rPr>
            </w:pPr>
          </w:p>
          <w:p w14:paraId="6726CC9F" w14:textId="77777777" w:rsidR="00320F0E" w:rsidRPr="00D6431F" w:rsidRDefault="00320F0E" w:rsidP="007E4F67">
            <w:pPr>
              <w:ind w:right="195"/>
              <w:jc w:val="center"/>
              <w:rPr>
                <w:rFonts w:eastAsia="Calibri"/>
                <w:bCs/>
                <w:color w:val="000000"/>
                <w:sz w:val="16"/>
                <w:szCs w:val="20"/>
              </w:rPr>
            </w:pPr>
            <w:r w:rsidRPr="00D6431F">
              <w:rPr>
                <w:rFonts w:eastAsia="Calibri"/>
                <w:bCs/>
                <w:color w:val="000000"/>
                <w:sz w:val="16"/>
                <w:szCs w:val="20"/>
              </w:rPr>
              <w:t>Ce</w:t>
            </w:r>
            <w:r w:rsidRPr="00D6431F">
              <w:rPr>
                <w:rFonts w:eastAsia="Calibri"/>
                <w:bCs/>
                <w:color w:val="000000"/>
                <w:spacing w:val="1"/>
                <w:w w:val="99"/>
                <w:sz w:val="16"/>
                <w:szCs w:val="20"/>
              </w:rPr>
              <w:t>rr</w:t>
            </w:r>
            <w:r w:rsidRPr="00D6431F">
              <w:rPr>
                <w:rFonts w:eastAsia="Calibri"/>
                <w:bCs/>
                <w:color w:val="000000"/>
                <w:sz w:val="16"/>
                <w:szCs w:val="20"/>
              </w:rPr>
              <w:t>a</w:t>
            </w:r>
            <w:r w:rsidRPr="00D6431F">
              <w:rPr>
                <w:rFonts w:eastAsia="Calibri"/>
                <w:bCs/>
                <w:color w:val="000000"/>
                <w:spacing w:val="1"/>
                <w:sz w:val="16"/>
                <w:szCs w:val="20"/>
              </w:rPr>
              <w:t>h</w:t>
            </w:r>
            <w:r w:rsidRPr="00D6431F">
              <w:rPr>
                <w:rFonts w:eastAsia="Calibri"/>
                <w:bCs/>
                <w:color w:val="000000"/>
                <w:sz w:val="16"/>
                <w:szCs w:val="20"/>
              </w:rPr>
              <w:t>i</w:t>
            </w:r>
            <w:r w:rsidRPr="00D6431F">
              <w:rPr>
                <w:rFonts w:eastAsia="Calibri"/>
                <w:color w:val="000000"/>
                <w:sz w:val="16"/>
                <w:szCs w:val="20"/>
              </w:rPr>
              <w:t xml:space="preserve"> </w:t>
            </w:r>
            <w:r w:rsidRPr="00D6431F">
              <w:rPr>
                <w:rFonts w:eastAsia="Calibri"/>
                <w:bCs/>
                <w:color w:val="000000"/>
                <w:sz w:val="16"/>
                <w:szCs w:val="20"/>
              </w:rPr>
              <w:t>Hastalık</w:t>
            </w:r>
            <w:r w:rsidRPr="00D6431F">
              <w:rPr>
                <w:rFonts w:eastAsia="Calibri"/>
                <w:bCs/>
                <w:color w:val="000000"/>
                <w:spacing w:val="1"/>
                <w:sz w:val="16"/>
                <w:szCs w:val="20"/>
              </w:rPr>
              <w:t>l</w:t>
            </w:r>
            <w:r w:rsidRPr="00D6431F">
              <w:rPr>
                <w:rFonts w:eastAsia="Calibri"/>
                <w:bCs/>
                <w:color w:val="000000"/>
                <w:sz w:val="16"/>
                <w:szCs w:val="20"/>
              </w:rPr>
              <w:t>a</w:t>
            </w:r>
            <w:r w:rsidRPr="00D6431F">
              <w:rPr>
                <w:rFonts w:eastAsia="Calibri"/>
                <w:bCs/>
                <w:color w:val="000000"/>
                <w:spacing w:val="1"/>
                <w:w w:val="99"/>
                <w:sz w:val="16"/>
                <w:szCs w:val="20"/>
              </w:rPr>
              <w:t>r</w:t>
            </w:r>
            <w:r w:rsidRPr="00D6431F">
              <w:rPr>
                <w:rFonts w:eastAsia="Calibri"/>
                <w:bCs/>
                <w:color w:val="000000"/>
                <w:sz w:val="16"/>
                <w:szCs w:val="20"/>
              </w:rPr>
              <w:t>ı</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c>
          <w:tcPr>
            <w:tcW w:w="15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84D6A3" w14:textId="77777777" w:rsidR="00320F0E" w:rsidRPr="00D6431F" w:rsidRDefault="00320F0E" w:rsidP="007E4F67">
            <w:pPr>
              <w:spacing w:after="11"/>
              <w:rPr>
                <w:sz w:val="16"/>
                <w:szCs w:val="12"/>
              </w:rPr>
            </w:pPr>
          </w:p>
          <w:p w14:paraId="412B141D" w14:textId="77777777" w:rsidR="00320F0E" w:rsidRPr="00D6431F" w:rsidRDefault="00320F0E" w:rsidP="007E4F67">
            <w:pPr>
              <w:ind w:right="91"/>
              <w:jc w:val="center"/>
              <w:rPr>
                <w:rFonts w:eastAsia="Calibri"/>
                <w:bCs/>
                <w:color w:val="000000"/>
                <w:sz w:val="16"/>
                <w:szCs w:val="20"/>
              </w:rPr>
            </w:pPr>
            <w:r w:rsidRPr="00D6431F">
              <w:rPr>
                <w:rFonts w:eastAsia="Calibri"/>
                <w:bCs/>
                <w:color w:val="000000"/>
                <w:sz w:val="16"/>
                <w:szCs w:val="20"/>
              </w:rPr>
              <w:t>R</w:t>
            </w:r>
            <w:r w:rsidRPr="00D6431F">
              <w:rPr>
                <w:rFonts w:eastAsia="Calibri"/>
                <w:bCs/>
                <w:color w:val="000000"/>
                <w:spacing w:val="1"/>
                <w:sz w:val="16"/>
                <w:szCs w:val="20"/>
              </w:rPr>
              <w:t>u</w:t>
            </w:r>
            <w:r w:rsidRPr="00D6431F">
              <w:rPr>
                <w:rFonts w:eastAsia="Calibri"/>
                <w:bCs/>
                <w:color w:val="000000"/>
                <w:sz w:val="16"/>
                <w:szCs w:val="20"/>
              </w:rPr>
              <w:t>h</w:t>
            </w:r>
            <w:r w:rsidRPr="00D6431F">
              <w:rPr>
                <w:rFonts w:eastAsia="Calibri"/>
                <w:color w:val="000000"/>
                <w:sz w:val="16"/>
                <w:szCs w:val="20"/>
              </w:rPr>
              <w:t xml:space="preserve"> </w:t>
            </w:r>
            <w:r w:rsidRPr="00D6431F">
              <w:rPr>
                <w:rFonts w:eastAsia="Calibri"/>
                <w:bCs/>
                <w:color w:val="000000"/>
                <w:sz w:val="16"/>
                <w:szCs w:val="20"/>
              </w:rPr>
              <w:t>Sağlığı</w:t>
            </w:r>
            <w:r w:rsidRPr="00D6431F">
              <w:rPr>
                <w:rFonts w:eastAsia="Calibri"/>
                <w:color w:val="000000"/>
                <w:spacing w:val="-1"/>
                <w:sz w:val="16"/>
                <w:szCs w:val="20"/>
              </w:rPr>
              <w:t xml:space="preserve"> </w:t>
            </w:r>
            <w:r w:rsidRPr="00D6431F">
              <w:rPr>
                <w:rFonts w:eastAsia="Calibri"/>
                <w:bCs/>
                <w:color w:val="000000"/>
                <w:sz w:val="16"/>
                <w:szCs w:val="20"/>
              </w:rPr>
              <w:t>ve</w:t>
            </w:r>
            <w:r w:rsidRPr="00D6431F">
              <w:rPr>
                <w:rFonts w:eastAsia="Calibri"/>
                <w:color w:val="000000"/>
                <w:sz w:val="16"/>
                <w:szCs w:val="20"/>
              </w:rPr>
              <w:t xml:space="preserve"> </w:t>
            </w:r>
            <w:r w:rsidRPr="00D6431F">
              <w:rPr>
                <w:rFonts w:eastAsia="Calibri"/>
                <w:bCs/>
                <w:color w:val="000000"/>
                <w:sz w:val="16"/>
                <w:szCs w:val="20"/>
              </w:rPr>
              <w:t>Psikiyatri</w:t>
            </w:r>
            <w:r w:rsidRPr="00D6431F">
              <w:rPr>
                <w:rFonts w:eastAsia="Calibri"/>
                <w:color w:val="000000"/>
                <w:sz w:val="16"/>
                <w:szCs w:val="20"/>
              </w:rPr>
              <w:t xml:space="preserve"> </w:t>
            </w:r>
            <w:r w:rsidRPr="00D6431F">
              <w:rPr>
                <w:rFonts w:eastAsia="Calibri"/>
                <w:bCs/>
                <w:color w:val="000000"/>
                <w:sz w:val="16"/>
                <w:szCs w:val="20"/>
              </w:rPr>
              <w:t>Hemşi</w:t>
            </w:r>
            <w:r w:rsidRPr="00D6431F">
              <w:rPr>
                <w:rFonts w:eastAsia="Calibri"/>
                <w:bCs/>
                <w:color w:val="000000"/>
                <w:w w:val="99"/>
                <w:sz w:val="16"/>
                <w:szCs w:val="20"/>
              </w:rPr>
              <w:t>r</w:t>
            </w:r>
            <w:r w:rsidRPr="00D6431F">
              <w:rPr>
                <w:rFonts w:eastAsia="Calibri"/>
                <w:bCs/>
                <w:color w:val="000000"/>
                <w:sz w:val="16"/>
                <w:szCs w:val="20"/>
              </w:rPr>
              <w:t>e</w:t>
            </w:r>
            <w:r w:rsidRPr="00D6431F">
              <w:rPr>
                <w:rFonts w:eastAsia="Calibri"/>
                <w:bCs/>
                <w:color w:val="000000"/>
                <w:spacing w:val="1"/>
                <w:sz w:val="16"/>
                <w:szCs w:val="20"/>
              </w:rPr>
              <w:t>l</w:t>
            </w:r>
            <w:r w:rsidRPr="00D6431F">
              <w:rPr>
                <w:rFonts w:eastAsia="Calibri"/>
                <w:bCs/>
                <w:color w:val="000000"/>
                <w:sz w:val="16"/>
                <w:szCs w:val="20"/>
              </w:rPr>
              <w:t>i</w:t>
            </w:r>
            <w:r w:rsidRPr="00D6431F">
              <w:rPr>
                <w:rFonts w:eastAsia="Calibri"/>
                <w:bCs/>
                <w:color w:val="000000"/>
                <w:spacing w:val="1"/>
                <w:sz w:val="16"/>
                <w:szCs w:val="20"/>
              </w:rPr>
              <w:t>ğ</w:t>
            </w:r>
            <w:r w:rsidRPr="00D6431F">
              <w:rPr>
                <w:rFonts w:eastAsia="Calibri"/>
                <w:bCs/>
                <w:color w:val="000000"/>
                <w:sz w:val="16"/>
                <w:szCs w:val="20"/>
              </w:rPr>
              <w:t>i</w:t>
            </w:r>
          </w:p>
        </w:tc>
      </w:tr>
    </w:tbl>
    <w:p w14:paraId="07FBFD2E" w14:textId="1A461754" w:rsidR="00D92C42" w:rsidRPr="00D26EEC" w:rsidRDefault="00D92C42" w:rsidP="00320F0E">
      <w:pPr>
        <w:tabs>
          <w:tab w:val="left" w:pos="938"/>
        </w:tabs>
        <w:rPr>
          <w:color w:val="000000" w:themeColor="text1"/>
        </w:rPr>
        <w:sectPr w:rsidR="00D92C42" w:rsidRPr="00D26EEC" w:rsidSect="000C4BD3">
          <w:pgSz w:w="16838" w:h="11906" w:orient="landscape"/>
          <w:pgMar w:top="1417" w:right="1417" w:bottom="1027" w:left="851" w:header="283" w:footer="283" w:gutter="0"/>
          <w:pgNumType w:start="1"/>
          <w:cols w:space="708"/>
          <w:docGrid w:linePitch="326"/>
        </w:sectPr>
      </w:pPr>
    </w:p>
    <w:p w14:paraId="029DB3E0" w14:textId="68C6FE19" w:rsidR="00B86EC1" w:rsidRPr="00B86EC1" w:rsidRDefault="00B86EC1" w:rsidP="00B86EC1">
      <w:pPr>
        <w:jc w:val="center"/>
        <w:rPr>
          <w:b/>
          <w:sz w:val="22"/>
          <w:szCs w:val="22"/>
        </w:rPr>
      </w:pPr>
      <w:bookmarkStart w:id="13" w:name="_Hlk19440992"/>
      <w:r w:rsidRPr="00B86EC1">
        <w:rPr>
          <w:b/>
          <w:sz w:val="22"/>
          <w:szCs w:val="22"/>
        </w:rPr>
        <w:lastRenderedPageBreak/>
        <w:t>EGE ÜNİVERSİTESİ HEMŞİRELİK FAKÜLTESİ</w:t>
      </w:r>
    </w:p>
    <w:p w14:paraId="770A45B4" w14:textId="39A189F5" w:rsidR="00B86EC1" w:rsidRPr="00B86EC1" w:rsidRDefault="00B86EC1" w:rsidP="00B86EC1">
      <w:pPr>
        <w:keepNext/>
        <w:jc w:val="center"/>
        <w:outlineLvl w:val="0"/>
        <w:rPr>
          <w:b/>
          <w:sz w:val="22"/>
          <w:szCs w:val="22"/>
        </w:rPr>
      </w:pPr>
      <w:r w:rsidRPr="00B86EC1">
        <w:rPr>
          <w:b/>
          <w:sz w:val="22"/>
          <w:szCs w:val="22"/>
        </w:rPr>
        <w:t>202</w:t>
      </w:r>
      <w:r w:rsidR="00A90D69">
        <w:rPr>
          <w:b/>
          <w:sz w:val="22"/>
          <w:szCs w:val="22"/>
        </w:rPr>
        <w:t>5</w:t>
      </w:r>
      <w:r w:rsidRPr="00B86EC1">
        <w:rPr>
          <w:b/>
          <w:sz w:val="22"/>
          <w:szCs w:val="22"/>
        </w:rPr>
        <w:t>-202</w:t>
      </w:r>
      <w:r w:rsidR="00A90D69">
        <w:rPr>
          <w:b/>
          <w:sz w:val="22"/>
          <w:szCs w:val="22"/>
        </w:rPr>
        <w:t>6</w:t>
      </w:r>
      <w:r w:rsidRPr="00B86EC1">
        <w:rPr>
          <w:b/>
          <w:sz w:val="22"/>
          <w:szCs w:val="22"/>
        </w:rPr>
        <w:t xml:space="preserve"> EĞİTİM ÖĞRETİM YILI</w:t>
      </w:r>
    </w:p>
    <w:p w14:paraId="60210679" w14:textId="39EAB200" w:rsidR="00B86EC1" w:rsidRPr="00B86EC1" w:rsidRDefault="00B86EC1" w:rsidP="00B86EC1">
      <w:pPr>
        <w:keepNext/>
        <w:jc w:val="center"/>
        <w:outlineLvl w:val="0"/>
        <w:rPr>
          <w:b/>
          <w:bCs/>
          <w:sz w:val="22"/>
          <w:szCs w:val="22"/>
        </w:rPr>
      </w:pPr>
      <w:r w:rsidRPr="00B86EC1">
        <w:rPr>
          <w:b/>
          <w:bCs/>
          <w:sz w:val="22"/>
          <w:szCs w:val="22"/>
        </w:rPr>
        <w:t xml:space="preserve">Cerrahi Hastalıkları Hemşireliği </w:t>
      </w:r>
      <w:proofErr w:type="spellStart"/>
      <w:r w:rsidRPr="00B86EC1">
        <w:rPr>
          <w:b/>
          <w:bCs/>
          <w:sz w:val="22"/>
          <w:szCs w:val="22"/>
        </w:rPr>
        <w:t>İntörn</w:t>
      </w:r>
      <w:proofErr w:type="spellEnd"/>
      <w:r w:rsidRPr="00B86EC1">
        <w:rPr>
          <w:b/>
          <w:bCs/>
          <w:sz w:val="22"/>
          <w:szCs w:val="22"/>
        </w:rPr>
        <w:t xml:space="preserve"> </w:t>
      </w:r>
      <w:r w:rsidR="00417A6B">
        <w:rPr>
          <w:b/>
          <w:bCs/>
          <w:sz w:val="22"/>
          <w:szCs w:val="22"/>
        </w:rPr>
        <w:t xml:space="preserve">Alan </w:t>
      </w:r>
      <w:r w:rsidRPr="00B86EC1">
        <w:rPr>
          <w:b/>
          <w:bCs/>
          <w:sz w:val="22"/>
          <w:szCs w:val="22"/>
        </w:rPr>
        <w:t>Dersi Uygulama Rotasyonu - Güz Dönemi</w:t>
      </w:r>
    </w:p>
    <w:p w14:paraId="6E023914" w14:textId="0FFDEA36" w:rsidR="00B86EC1" w:rsidRPr="00A90D69" w:rsidRDefault="00B86EC1" w:rsidP="00A90D69">
      <w:pPr>
        <w:jc w:val="center"/>
        <w:rPr>
          <w:b/>
          <w:color w:val="000000"/>
          <w:spacing w:val="1"/>
          <w:sz w:val="16"/>
          <w:szCs w:val="20"/>
        </w:rPr>
      </w:pPr>
      <w:r w:rsidRPr="00B86EC1">
        <w:rPr>
          <w:b/>
          <w:bCs/>
          <w:sz w:val="22"/>
          <w:szCs w:val="22"/>
        </w:rPr>
        <w:t>A</w:t>
      </w:r>
      <w:r w:rsidRPr="00B86EC1">
        <w:rPr>
          <w:b/>
          <w:bCs/>
          <w:sz w:val="22"/>
          <w:szCs w:val="22"/>
          <w:vertAlign w:val="subscript"/>
        </w:rPr>
        <w:t xml:space="preserve">2 </w:t>
      </w:r>
      <w:r w:rsidRPr="00B86EC1">
        <w:rPr>
          <w:b/>
          <w:bCs/>
          <w:sz w:val="22"/>
          <w:szCs w:val="22"/>
        </w:rPr>
        <w:t xml:space="preserve">Grubu Rotasyon Planı </w:t>
      </w:r>
      <w:r w:rsidRPr="00A90D69">
        <w:rPr>
          <w:b/>
          <w:bCs/>
          <w:sz w:val="22"/>
          <w:szCs w:val="22"/>
        </w:rPr>
        <w:t>(</w:t>
      </w:r>
      <w:r w:rsidR="00A90D69" w:rsidRPr="00A90D69">
        <w:rPr>
          <w:b/>
          <w:color w:val="000000"/>
          <w:spacing w:val="1"/>
          <w:sz w:val="22"/>
          <w:szCs w:val="22"/>
        </w:rPr>
        <w:t>01.09.2025 - 02.10.2025</w:t>
      </w:r>
      <w:r w:rsidRPr="00A90D69">
        <w:rPr>
          <w:b/>
          <w:bCs/>
          <w:sz w:val="22"/>
          <w:szCs w:val="22"/>
        </w:rPr>
        <w:t>)</w:t>
      </w:r>
    </w:p>
    <w:p w14:paraId="6654AE66" w14:textId="77777777" w:rsidR="00B86EC1" w:rsidRPr="00B86EC1" w:rsidRDefault="00B86EC1" w:rsidP="00B86EC1">
      <w:pPr>
        <w:rPr>
          <w:b/>
          <w:bCs/>
          <w:sz w:val="22"/>
          <w:szCs w:val="22"/>
        </w:rPr>
      </w:pPr>
    </w:p>
    <w:tbl>
      <w:tblPr>
        <w:tblStyle w:val="TabloKlavuzu3"/>
        <w:tblW w:w="9640" w:type="dxa"/>
        <w:tblInd w:w="-431" w:type="dxa"/>
        <w:tblLayout w:type="fixed"/>
        <w:tblLook w:val="04A0" w:firstRow="1" w:lastRow="0" w:firstColumn="1" w:lastColumn="0" w:noHBand="0" w:noVBand="1"/>
      </w:tblPr>
      <w:tblGrid>
        <w:gridCol w:w="868"/>
        <w:gridCol w:w="1427"/>
        <w:gridCol w:w="1675"/>
        <w:gridCol w:w="1985"/>
        <w:gridCol w:w="3685"/>
      </w:tblGrid>
      <w:tr w:rsidR="00B951DF" w:rsidRPr="00A470FD" w14:paraId="14C5AB6B" w14:textId="77777777" w:rsidTr="00242B42">
        <w:tc>
          <w:tcPr>
            <w:tcW w:w="868" w:type="dxa"/>
          </w:tcPr>
          <w:p w14:paraId="59B35BE4" w14:textId="77777777" w:rsidR="00B951DF" w:rsidRPr="00A470FD" w:rsidRDefault="00B951DF" w:rsidP="00A470FD">
            <w:pPr>
              <w:spacing w:line="276" w:lineRule="auto"/>
              <w:rPr>
                <w:b/>
                <w:bCs/>
                <w:sz w:val="20"/>
                <w:szCs w:val="20"/>
              </w:rPr>
            </w:pPr>
          </w:p>
        </w:tc>
        <w:tc>
          <w:tcPr>
            <w:tcW w:w="1427" w:type="dxa"/>
          </w:tcPr>
          <w:p w14:paraId="50D915B1" w14:textId="77777777" w:rsidR="00B951DF" w:rsidRPr="00A470FD" w:rsidRDefault="00B951DF" w:rsidP="00A470FD">
            <w:pPr>
              <w:spacing w:line="276" w:lineRule="auto"/>
              <w:rPr>
                <w:b/>
                <w:bCs/>
                <w:sz w:val="20"/>
                <w:szCs w:val="20"/>
              </w:rPr>
            </w:pPr>
            <w:r w:rsidRPr="00A470FD">
              <w:rPr>
                <w:b/>
                <w:bCs/>
                <w:sz w:val="20"/>
                <w:szCs w:val="20"/>
              </w:rPr>
              <w:t>Öğrenci Numarası</w:t>
            </w:r>
          </w:p>
        </w:tc>
        <w:tc>
          <w:tcPr>
            <w:tcW w:w="1675" w:type="dxa"/>
          </w:tcPr>
          <w:p w14:paraId="3321F54D" w14:textId="790A6977" w:rsidR="00B951DF" w:rsidRPr="00A470FD" w:rsidRDefault="00B951DF" w:rsidP="00A470FD">
            <w:pPr>
              <w:spacing w:line="276" w:lineRule="auto"/>
              <w:rPr>
                <w:b/>
                <w:bCs/>
                <w:sz w:val="20"/>
                <w:szCs w:val="20"/>
              </w:rPr>
            </w:pPr>
            <w:r w:rsidRPr="00A470FD">
              <w:rPr>
                <w:b/>
                <w:bCs/>
                <w:sz w:val="20"/>
                <w:szCs w:val="20"/>
              </w:rPr>
              <w:t>Öğrenci Adı</w:t>
            </w:r>
          </w:p>
        </w:tc>
        <w:tc>
          <w:tcPr>
            <w:tcW w:w="1985" w:type="dxa"/>
          </w:tcPr>
          <w:p w14:paraId="3D499958" w14:textId="2948658F" w:rsidR="00B951DF" w:rsidRPr="00A470FD" w:rsidRDefault="00B951DF" w:rsidP="00A470FD">
            <w:pPr>
              <w:spacing w:line="276" w:lineRule="auto"/>
              <w:rPr>
                <w:b/>
                <w:bCs/>
                <w:sz w:val="20"/>
                <w:szCs w:val="20"/>
              </w:rPr>
            </w:pPr>
            <w:r w:rsidRPr="00A470FD">
              <w:rPr>
                <w:b/>
                <w:bCs/>
                <w:sz w:val="20"/>
                <w:szCs w:val="20"/>
              </w:rPr>
              <w:t>Öğrenci Soyadı</w:t>
            </w:r>
          </w:p>
        </w:tc>
        <w:tc>
          <w:tcPr>
            <w:tcW w:w="3685" w:type="dxa"/>
          </w:tcPr>
          <w:p w14:paraId="38CC682F" w14:textId="1B483C9A" w:rsidR="00B951DF" w:rsidRPr="00A470FD" w:rsidRDefault="00B951DF" w:rsidP="00A470FD">
            <w:pPr>
              <w:spacing w:line="276" w:lineRule="auto"/>
              <w:rPr>
                <w:b/>
                <w:bCs/>
                <w:sz w:val="20"/>
                <w:szCs w:val="20"/>
              </w:rPr>
            </w:pPr>
            <w:r w:rsidRPr="00A470FD">
              <w:rPr>
                <w:b/>
                <w:bCs/>
                <w:sz w:val="20"/>
                <w:szCs w:val="20"/>
              </w:rPr>
              <w:t>Klinik</w:t>
            </w:r>
          </w:p>
        </w:tc>
      </w:tr>
      <w:tr w:rsidR="006C5CFC" w:rsidRPr="00A470FD" w14:paraId="7AAE1165" w14:textId="77777777" w:rsidTr="00242B42">
        <w:tc>
          <w:tcPr>
            <w:tcW w:w="868" w:type="dxa"/>
          </w:tcPr>
          <w:p w14:paraId="7E4DE143" w14:textId="3BD4684F" w:rsidR="006C5CFC" w:rsidRPr="00A470FD" w:rsidRDefault="006C5CFC" w:rsidP="00E91A24">
            <w:pPr>
              <w:pStyle w:val="ListeParagraf"/>
              <w:numPr>
                <w:ilvl w:val="0"/>
                <w:numId w:val="36"/>
              </w:numPr>
              <w:spacing w:line="276" w:lineRule="auto"/>
              <w:rPr>
                <w:rFonts w:eastAsia="Verdana"/>
                <w:sz w:val="20"/>
                <w:szCs w:val="20"/>
              </w:rPr>
            </w:pPr>
          </w:p>
        </w:tc>
        <w:tc>
          <w:tcPr>
            <w:tcW w:w="1427" w:type="dxa"/>
          </w:tcPr>
          <w:p w14:paraId="0CC7CCCA" w14:textId="78058FB5" w:rsidR="006C5CFC" w:rsidRPr="00A470FD" w:rsidRDefault="006C5CFC" w:rsidP="00A470FD">
            <w:pPr>
              <w:spacing w:line="276" w:lineRule="auto"/>
              <w:rPr>
                <w:b/>
                <w:bCs/>
                <w:sz w:val="20"/>
                <w:szCs w:val="20"/>
              </w:rPr>
            </w:pPr>
            <w:r w:rsidRPr="00A470FD">
              <w:rPr>
                <w:color w:val="000000"/>
                <w:sz w:val="20"/>
                <w:szCs w:val="20"/>
              </w:rPr>
              <w:t>22210000111</w:t>
            </w:r>
          </w:p>
        </w:tc>
        <w:tc>
          <w:tcPr>
            <w:tcW w:w="1675" w:type="dxa"/>
          </w:tcPr>
          <w:p w14:paraId="68082830" w14:textId="0F8D1500" w:rsidR="006C5CFC" w:rsidRPr="00A470FD" w:rsidRDefault="006C5CFC" w:rsidP="00A470FD">
            <w:pPr>
              <w:spacing w:line="276" w:lineRule="auto"/>
              <w:rPr>
                <w:sz w:val="20"/>
                <w:szCs w:val="20"/>
              </w:rPr>
            </w:pPr>
            <w:r w:rsidRPr="00A470FD">
              <w:rPr>
                <w:color w:val="000000"/>
                <w:sz w:val="20"/>
                <w:szCs w:val="20"/>
              </w:rPr>
              <w:t>ELİF</w:t>
            </w:r>
            <w:r w:rsidR="00242B42">
              <w:rPr>
                <w:color w:val="000000"/>
                <w:sz w:val="20"/>
                <w:szCs w:val="20"/>
              </w:rPr>
              <w:t xml:space="preserve"> </w:t>
            </w:r>
          </w:p>
        </w:tc>
        <w:tc>
          <w:tcPr>
            <w:tcW w:w="1985" w:type="dxa"/>
          </w:tcPr>
          <w:p w14:paraId="6B312E54" w14:textId="059EA28F" w:rsidR="006C5CFC" w:rsidRPr="00A470FD" w:rsidRDefault="006C5CFC" w:rsidP="00A470FD">
            <w:pPr>
              <w:spacing w:line="276" w:lineRule="auto"/>
              <w:rPr>
                <w:sz w:val="20"/>
                <w:szCs w:val="20"/>
              </w:rPr>
            </w:pPr>
            <w:r w:rsidRPr="00A470FD">
              <w:rPr>
                <w:color w:val="000000"/>
                <w:sz w:val="20"/>
                <w:szCs w:val="20"/>
              </w:rPr>
              <w:t>EROL</w:t>
            </w:r>
            <w:r w:rsidR="00242B42">
              <w:rPr>
                <w:color w:val="000000"/>
                <w:sz w:val="20"/>
                <w:szCs w:val="20"/>
              </w:rPr>
              <w:t xml:space="preserve"> </w:t>
            </w:r>
            <w:r w:rsidR="00242B42" w:rsidRPr="004B34AD">
              <w:rPr>
                <w:b/>
                <w:bCs/>
                <w:color w:val="000000"/>
                <w:sz w:val="20"/>
                <w:szCs w:val="20"/>
              </w:rPr>
              <w:t>(ERASMUS)</w:t>
            </w:r>
          </w:p>
        </w:tc>
        <w:tc>
          <w:tcPr>
            <w:tcW w:w="3685" w:type="dxa"/>
          </w:tcPr>
          <w:p w14:paraId="1BFAAC3B" w14:textId="4B8C94B1" w:rsidR="006C5CFC" w:rsidRPr="00A470FD" w:rsidRDefault="006C5CFC" w:rsidP="00A470FD">
            <w:pPr>
              <w:spacing w:line="276"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6C5CFC" w:rsidRPr="00A470FD" w14:paraId="3AE12651" w14:textId="77777777" w:rsidTr="00242B42">
        <w:tc>
          <w:tcPr>
            <w:tcW w:w="868" w:type="dxa"/>
          </w:tcPr>
          <w:p w14:paraId="02DE5837" w14:textId="5EB26A13" w:rsidR="006C5CFC" w:rsidRPr="00A470FD" w:rsidRDefault="006C5CFC" w:rsidP="00E91A24">
            <w:pPr>
              <w:pStyle w:val="ListeParagraf"/>
              <w:numPr>
                <w:ilvl w:val="0"/>
                <w:numId w:val="36"/>
              </w:numPr>
              <w:spacing w:line="276" w:lineRule="auto"/>
              <w:rPr>
                <w:rFonts w:eastAsia="Verdana"/>
                <w:sz w:val="20"/>
                <w:szCs w:val="20"/>
              </w:rPr>
            </w:pPr>
          </w:p>
        </w:tc>
        <w:tc>
          <w:tcPr>
            <w:tcW w:w="1427" w:type="dxa"/>
          </w:tcPr>
          <w:p w14:paraId="26EAE7A9" w14:textId="424671F9" w:rsidR="006C5CFC" w:rsidRPr="00A470FD" w:rsidRDefault="006C5CFC" w:rsidP="00A470FD">
            <w:pPr>
              <w:spacing w:line="276" w:lineRule="auto"/>
              <w:rPr>
                <w:b/>
                <w:bCs/>
                <w:sz w:val="20"/>
                <w:szCs w:val="20"/>
              </w:rPr>
            </w:pPr>
            <w:r w:rsidRPr="00A470FD">
              <w:rPr>
                <w:color w:val="000000"/>
                <w:sz w:val="20"/>
                <w:szCs w:val="20"/>
              </w:rPr>
              <w:t>22210000113</w:t>
            </w:r>
          </w:p>
        </w:tc>
        <w:tc>
          <w:tcPr>
            <w:tcW w:w="1675" w:type="dxa"/>
          </w:tcPr>
          <w:p w14:paraId="1CC60249" w14:textId="238F3A4C" w:rsidR="006C5CFC" w:rsidRPr="00A470FD" w:rsidRDefault="006C5CFC" w:rsidP="00A470FD">
            <w:pPr>
              <w:spacing w:line="276" w:lineRule="auto"/>
              <w:rPr>
                <w:sz w:val="20"/>
                <w:szCs w:val="20"/>
              </w:rPr>
            </w:pPr>
            <w:r w:rsidRPr="00A470FD">
              <w:rPr>
                <w:color w:val="000000"/>
                <w:sz w:val="20"/>
                <w:szCs w:val="20"/>
              </w:rPr>
              <w:t>FERHAT</w:t>
            </w:r>
          </w:p>
        </w:tc>
        <w:tc>
          <w:tcPr>
            <w:tcW w:w="1985" w:type="dxa"/>
          </w:tcPr>
          <w:p w14:paraId="075CC246" w14:textId="48BC2B1C" w:rsidR="006C5CFC" w:rsidRPr="00A470FD" w:rsidRDefault="006C5CFC" w:rsidP="00A470FD">
            <w:pPr>
              <w:spacing w:line="276" w:lineRule="auto"/>
              <w:rPr>
                <w:sz w:val="20"/>
                <w:szCs w:val="20"/>
              </w:rPr>
            </w:pPr>
            <w:r w:rsidRPr="00A470FD">
              <w:rPr>
                <w:color w:val="000000"/>
                <w:sz w:val="20"/>
                <w:szCs w:val="20"/>
              </w:rPr>
              <w:t>UZAN</w:t>
            </w:r>
          </w:p>
        </w:tc>
        <w:tc>
          <w:tcPr>
            <w:tcW w:w="3685" w:type="dxa"/>
          </w:tcPr>
          <w:p w14:paraId="7352645D" w14:textId="58CB3929" w:rsidR="006C5CFC" w:rsidRPr="00A470FD" w:rsidRDefault="006C5CFC" w:rsidP="00A470FD">
            <w:pPr>
              <w:spacing w:line="276"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6C5CFC" w:rsidRPr="00A470FD" w14:paraId="493FEA84" w14:textId="77777777" w:rsidTr="00242B42">
        <w:tc>
          <w:tcPr>
            <w:tcW w:w="868" w:type="dxa"/>
          </w:tcPr>
          <w:p w14:paraId="6A87C5DE" w14:textId="7D9C50C3" w:rsidR="006C5CFC" w:rsidRPr="00A470FD" w:rsidRDefault="006C5CFC" w:rsidP="00E91A24">
            <w:pPr>
              <w:pStyle w:val="ListeParagraf"/>
              <w:numPr>
                <w:ilvl w:val="0"/>
                <w:numId w:val="36"/>
              </w:numPr>
              <w:spacing w:line="276" w:lineRule="auto"/>
              <w:rPr>
                <w:rFonts w:eastAsia="Verdana"/>
                <w:sz w:val="20"/>
                <w:szCs w:val="20"/>
              </w:rPr>
            </w:pPr>
          </w:p>
        </w:tc>
        <w:tc>
          <w:tcPr>
            <w:tcW w:w="1427" w:type="dxa"/>
          </w:tcPr>
          <w:p w14:paraId="75BECAAF" w14:textId="75CE9F2B" w:rsidR="006C5CFC" w:rsidRPr="00A470FD" w:rsidRDefault="006C5CFC" w:rsidP="00A470FD">
            <w:pPr>
              <w:spacing w:line="276" w:lineRule="auto"/>
              <w:rPr>
                <w:b/>
                <w:bCs/>
                <w:sz w:val="20"/>
                <w:szCs w:val="20"/>
              </w:rPr>
            </w:pPr>
            <w:r w:rsidRPr="00A470FD">
              <w:rPr>
                <w:color w:val="000000"/>
                <w:sz w:val="20"/>
                <w:szCs w:val="20"/>
              </w:rPr>
              <w:t>22210000117</w:t>
            </w:r>
          </w:p>
        </w:tc>
        <w:tc>
          <w:tcPr>
            <w:tcW w:w="1675" w:type="dxa"/>
          </w:tcPr>
          <w:p w14:paraId="33729123" w14:textId="12BD3833" w:rsidR="006C5CFC" w:rsidRPr="00A470FD" w:rsidRDefault="006C5CFC" w:rsidP="00A470FD">
            <w:pPr>
              <w:spacing w:line="276" w:lineRule="auto"/>
              <w:rPr>
                <w:sz w:val="20"/>
                <w:szCs w:val="20"/>
              </w:rPr>
            </w:pPr>
            <w:r w:rsidRPr="00A470FD">
              <w:rPr>
                <w:color w:val="000000"/>
                <w:sz w:val="20"/>
                <w:szCs w:val="20"/>
              </w:rPr>
              <w:t>ESRA</w:t>
            </w:r>
          </w:p>
        </w:tc>
        <w:tc>
          <w:tcPr>
            <w:tcW w:w="1985" w:type="dxa"/>
          </w:tcPr>
          <w:p w14:paraId="64EFB645" w14:textId="0021AE82" w:rsidR="006C5CFC" w:rsidRPr="00A470FD" w:rsidRDefault="006C5CFC" w:rsidP="00A470FD">
            <w:pPr>
              <w:spacing w:line="276" w:lineRule="auto"/>
              <w:rPr>
                <w:sz w:val="20"/>
                <w:szCs w:val="20"/>
              </w:rPr>
            </w:pPr>
            <w:r w:rsidRPr="00A470FD">
              <w:rPr>
                <w:color w:val="000000"/>
                <w:sz w:val="20"/>
                <w:szCs w:val="20"/>
              </w:rPr>
              <w:t>İNCİ</w:t>
            </w:r>
          </w:p>
        </w:tc>
        <w:tc>
          <w:tcPr>
            <w:tcW w:w="3685" w:type="dxa"/>
          </w:tcPr>
          <w:p w14:paraId="4D36C567" w14:textId="0C95ABE2" w:rsidR="006C5CFC" w:rsidRPr="00A470FD" w:rsidRDefault="006C5CFC" w:rsidP="00A470FD">
            <w:pPr>
              <w:spacing w:line="276"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B951DF" w:rsidRPr="00A470FD" w14:paraId="0B4C32CF" w14:textId="77777777" w:rsidTr="00242B42">
        <w:tc>
          <w:tcPr>
            <w:tcW w:w="868" w:type="dxa"/>
          </w:tcPr>
          <w:p w14:paraId="3414AB96" w14:textId="70D33E53" w:rsidR="00B951DF" w:rsidRPr="00A470FD" w:rsidRDefault="00B951DF" w:rsidP="00E91A24">
            <w:pPr>
              <w:pStyle w:val="ListeParagraf"/>
              <w:numPr>
                <w:ilvl w:val="0"/>
                <w:numId w:val="36"/>
              </w:numPr>
              <w:spacing w:line="276" w:lineRule="auto"/>
              <w:rPr>
                <w:rFonts w:eastAsia="Verdana"/>
                <w:sz w:val="20"/>
                <w:szCs w:val="20"/>
              </w:rPr>
            </w:pPr>
          </w:p>
        </w:tc>
        <w:tc>
          <w:tcPr>
            <w:tcW w:w="1427" w:type="dxa"/>
            <w:vAlign w:val="bottom"/>
          </w:tcPr>
          <w:p w14:paraId="180766F9" w14:textId="382E6221" w:rsidR="00B951DF" w:rsidRPr="00A470FD" w:rsidRDefault="000927B5" w:rsidP="00A470FD">
            <w:pPr>
              <w:spacing w:line="276" w:lineRule="auto"/>
              <w:rPr>
                <w:b/>
                <w:bCs/>
                <w:sz w:val="20"/>
                <w:szCs w:val="20"/>
              </w:rPr>
            </w:pPr>
            <w:r w:rsidRPr="00A470FD">
              <w:rPr>
                <w:sz w:val="20"/>
                <w:szCs w:val="20"/>
              </w:rPr>
              <w:t>22210000333</w:t>
            </w:r>
          </w:p>
        </w:tc>
        <w:tc>
          <w:tcPr>
            <w:tcW w:w="1675" w:type="dxa"/>
            <w:vAlign w:val="bottom"/>
          </w:tcPr>
          <w:p w14:paraId="6F060AE3" w14:textId="63C1E6DA" w:rsidR="00B951DF" w:rsidRPr="00A470FD" w:rsidRDefault="000927B5" w:rsidP="00A470FD">
            <w:pPr>
              <w:spacing w:line="276" w:lineRule="auto"/>
              <w:rPr>
                <w:sz w:val="20"/>
                <w:szCs w:val="20"/>
              </w:rPr>
            </w:pPr>
            <w:r w:rsidRPr="00A470FD">
              <w:rPr>
                <w:sz w:val="20"/>
                <w:szCs w:val="20"/>
              </w:rPr>
              <w:t>AYŞENUR</w:t>
            </w:r>
          </w:p>
        </w:tc>
        <w:tc>
          <w:tcPr>
            <w:tcW w:w="1985" w:type="dxa"/>
            <w:vAlign w:val="bottom"/>
          </w:tcPr>
          <w:p w14:paraId="6AB6E4C4" w14:textId="5CC51F0D" w:rsidR="00B951DF" w:rsidRPr="00A470FD" w:rsidRDefault="000927B5" w:rsidP="00A470FD">
            <w:pPr>
              <w:spacing w:line="276" w:lineRule="auto"/>
              <w:rPr>
                <w:sz w:val="20"/>
                <w:szCs w:val="20"/>
              </w:rPr>
            </w:pPr>
            <w:r w:rsidRPr="00A470FD">
              <w:rPr>
                <w:sz w:val="20"/>
                <w:szCs w:val="20"/>
              </w:rPr>
              <w:t>TOZAN</w:t>
            </w:r>
          </w:p>
        </w:tc>
        <w:tc>
          <w:tcPr>
            <w:tcW w:w="3685" w:type="dxa"/>
          </w:tcPr>
          <w:p w14:paraId="55DC9BA7" w14:textId="5B30659B" w:rsidR="00B951DF" w:rsidRPr="00A470FD" w:rsidRDefault="00B951DF" w:rsidP="00A470FD">
            <w:pPr>
              <w:spacing w:line="276"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E055E2" w:rsidRPr="00A470FD" w14:paraId="3900B1B6" w14:textId="77777777" w:rsidTr="00242B42">
        <w:tc>
          <w:tcPr>
            <w:tcW w:w="868" w:type="dxa"/>
          </w:tcPr>
          <w:p w14:paraId="0E8C7500" w14:textId="77777777" w:rsidR="00E055E2" w:rsidRPr="00A470FD" w:rsidRDefault="00E055E2" w:rsidP="00E91A24">
            <w:pPr>
              <w:pStyle w:val="ListeParagraf"/>
              <w:numPr>
                <w:ilvl w:val="0"/>
                <w:numId w:val="36"/>
              </w:numPr>
              <w:spacing w:line="276" w:lineRule="auto"/>
              <w:rPr>
                <w:rFonts w:eastAsia="Verdana"/>
                <w:sz w:val="20"/>
                <w:szCs w:val="20"/>
              </w:rPr>
            </w:pPr>
          </w:p>
        </w:tc>
        <w:tc>
          <w:tcPr>
            <w:tcW w:w="1427" w:type="dxa"/>
            <w:vAlign w:val="bottom"/>
          </w:tcPr>
          <w:p w14:paraId="3D712C3C" w14:textId="2C066EB8" w:rsidR="00E055E2" w:rsidRPr="00A470FD" w:rsidRDefault="00E055E2" w:rsidP="00A470FD">
            <w:pPr>
              <w:spacing w:line="276" w:lineRule="auto"/>
              <w:rPr>
                <w:sz w:val="20"/>
                <w:szCs w:val="20"/>
              </w:rPr>
            </w:pPr>
            <w:r w:rsidRPr="00E055E2">
              <w:rPr>
                <w:sz w:val="20"/>
                <w:szCs w:val="20"/>
              </w:rPr>
              <w:t>22180000227</w:t>
            </w:r>
          </w:p>
        </w:tc>
        <w:tc>
          <w:tcPr>
            <w:tcW w:w="1675" w:type="dxa"/>
            <w:vAlign w:val="bottom"/>
          </w:tcPr>
          <w:p w14:paraId="39BACC38" w14:textId="4D5AA0EF" w:rsidR="00E055E2" w:rsidRPr="00A470FD" w:rsidRDefault="00E055E2" w:rsidP="00A470FD">
            <w:pPr>
              <w:spacing w:line="276" w:lineRule="auto"/>
              <w:rPr>
                <w:sz w:val="20"/>
                <w:szCs w:val="20"/>
              </w:rPr>
            </w:pPr>
            <w:r>
              <w:rPr>
                <w:sz w:val="20"/>
                <w:szCs w:val="20"/>
              </w:rPr>
              <w:t>MEHMET ALİ</w:t>
            </w:r>
          </w:p>
        </w:tc>
        <w:tc>
          <w:tcPr>
            <w:tcW w:w="1985" w:type="dxa"/>
            <w:vAlign w:val="bottom"/>
          </w:tcPr>
          <w:p w14:paraId="4E3952B0" w14:textId="3B9D6B89" w:rsidR="00E055E2" w:rsidRPr="00A470FD" w:rsidRDefault="00E055E2" w:rsidP="00A470FD">
            <w:pPr>
              <w:spacing w:line="276" w:lineRule="auto"/>
              <w:rPr>
                <w:sz w:val="20"/>
                <w:szCs w:val="20"/>
              </w:rPr>
            </w:pPr>
            <w:r>
              <w:rPr>
                <w:sz w:val="20"/>
                <w:szCs w:val="20"/>
              </w:rPr>
              <w:t>OLGAR</w:t>
            </w:r>
          </w:p>
        </w:tc>
        <w:tc>
          <w:tcPr>
            <w:tcW w:w="3685" w:type="dxa"/>
          </w:tcPr>
          <w:p w14:paraId="08261BAF" w14:textId="02B1EA22" w:rsidR="00E055E2" w:rsidRPr="00A470FD" w:rsidRDefault="00E055E2" w:rsidP="00A470FD">
            <w:pPr>
              <w:spacing w:line="276" w:lineRule="auto"/>
              <w:rPr>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6C5CFC" w:rsidRPr="00A470FD" w14:paraId="14DE4B80" w14:textId="77777777" w:rsidTr="00242B42">
        <w:tc>
          <w:tcPr>
            <w:tcW w:w="868" w:type="dxa"/>
          </w:tcPr>
          <w:p w14:paraId="50853119" w14:textId="730AEF29" w:rsidR="006C5CFC" w:rsidRPr="00A470FD" w:rsidRDefault="006C5CFC" w:rsidP="00E91A24">
            <w:pPr>
              <w:pStyle w:val="ListeParagraf"/>
              <w:numPr>
                <w:ilvl w:val="0"/>
                <w:numId w:val="36"/>
              </w:numPr>
              <w:spacing w:line="276" w:lineRule="auto"/>
              <w:rPr>
                <w:rFonts w:eastAsia="Verdana"/>
                <w:sz w:val="20"/>
                <w:szCs w:val="20"/>
              </w:rPr>
            </w:pPr>
          </w:p>
        </w:tc>
        <w:tc>
          <w:tcPr>
            <w:tcW w:w="1427" w:type="dxa"/>
          </w:tcPr>
          <w:p w14:paraId="20B97881" w14:textId="43EDD0BC" w:rsidR="006C5CFC" w:rsidRPr="00A470FD" w:rsidRDefault="006C5CFC" w:rsidP="00A470FD">
            <w:pPr>
              <w:spacing w:line="276" w:lineRule="auto"/>
              <w:rPr>
                <w:b/>
                <w:bCs/>
                <w:sz w:val="20"/>
                <w:szCs w:val="20"/>
              </w:rPr>
            </w:pPr>
            <w:r w:rsidRPr="00A470FD">
              <w:rPr>
                <w:color w:val="000000"/>
                <w:sz w:val="20"/>
                <w:szCs w:val="20"/>
              </w:rPr>
              <w:t>22210000135</w:t>
            </w:r>
          </w:p>
        </w:tc>
        <w:tc>
          <w:tcPr>
            <w:tcW w:w="1675" w:type="dxa"/>
          </w:tcPr>
          <w:p w14:paraId="0650C056" w14:textId="156D8248" w:rsidR="006C5CFC" w:rsidRPr="00A470FD" w:rsidRDefault="006C5CFC" w:rsidP="00A470FD">
            <w:pPr>
              <w:spacing w:line="276" w:lineRule="auto"/>
              <w:rPr>
                <w:sz w:val="20"/>
                <w:szCs w:val="20"/>
              </w:rPr>
            </w:pPr>
            <w:r w:rsidRPr="00A470FD">
              <w:rPr>
                <w:color w:val="000000"/>
                <w:sz w:val="20"/>
                <w:szCs w:val="20"/>
              </w:rPr>
              <w:t>SEDANUR</w:t>
            </w:r>
          </w:p>
        </w:tc>
        <w:tc>
          <w:tcPr>
            <w:tcW w:w="1985" w:type="dxa"/>
          </w:tcPr>
          <w:p w14:paraId="30D0CA16" w14:textId="252BD0A9" w:rsidR="006C5CFC" w:rsidRPr="00A470FD" w:rsidRDefault="006C5CFC" w:rsidP="00A470FD">
            <w:pPr>
              <w:spacing w:line="276" w:lineRule="auto"/>
              <w:rPr>
                <w:sz w:val="20"/>
                <w:szCs w:val="20"/>
              </w:rPr>
            </w:pPr>
            <w:r w:rsidRPr="00A470FD">
              <w:rPr>
                <w:color w:val="000000"/>
                <w:sz w:val="20"/>
                <w:szCs w:val="20"/>
              </w:rPr>
              <w:t>YİĞEN</w:t>
            </w:r>
          </w:p>
        </w:tc>
        <w:tc>
          <w:tcPr>
            <w:tcW w:w="3685" w:type="dxa"/>
          </w:tcPr>
          <w:p w14:paraId="62EF640E" w14:textId="5FBEABC7" w:rsidR="006C5CFC" w:rsidRPr="00A470FD" w:rsidRDefault="006C5CFC" w:rsidP="00A470FD">
            <w:pPr>
              <w:spacing w:line="276"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6C5CFC" w:rsidRPr="00A470FD" w14:paraId="0DAD9BB6" w14:textId="77777777" w:rsidTr="00242B42">
        <w:tc>
          <w:tcPr>
            <w:tcW w:w="868" w:type="dxa"/>
          </w:tcPr>
          <w:p w14:paraId="2F031BE2" w14:textId="0585DF39" w:rsidR="006C5CFC" w:rsidRPr="00A470FD" w:rsidRDefault="006C5CFC" w:rsidP="00E91A24">
            <w:pPr>
              <w:pStyle w:val="ListeParagraf"/>
              <w:numPr>
                <w:ilvl w:val="0"/>
                <w:numId w:val="36"/>
              </w:numPr>
              <w:spacing w:line="276" w:lineRule="auto"/>
              <w:rPr>
                <w:rFonts w:eastAsia="Verdana"/>
                <w:sz w:val="20"/>
                <w:szCs w:val="20"/>
              </w:rPr>
            </w:pPr>
          </w:p>
        </w:tc>
        <w:tc>
          <w:tcPr>
            <w:tcW w:w="1427" w:type="dxa"/>
          </w:tcPr>
          <w:p w14:paraId="2551714A" w14:textId="1CF0A855" w:rsidR="006C5CFC" w:rsidRPr="00A470FD" w:rsidRDefault="006C5CFC" w:rsidP="00A470FD">
            <w:pPr>
              <w:spacing w:line="276" w:lineRule="auto"/>
              <w:rPr>
                <w:b/>
                <w:bCs/>
                <w:sz w:val="20"/>
                <w:szCs w:val="20"/>
              </w:rPr>
            </w:pPr>
            <w:r w:rsidRPr="00A470FD">
              <w:rPr>
                <w:color w:val="000000"/>
                <w:sz w:val="20"/>
                <w:szCs w:val="20"/>
              </w:rPr>
              <w:t>22210000139</w:t>
            </w:r>
          </w:p>
        </w:tc>
        <w:tc>
          <w:tcPr>
            <w:tcW w:w="1675" w:type="dxa"/>
          </w:tcPr>
          <w:p w14:paraId="4073E299" w14:textId="57767C8D" w:rsidR="006C5CFC" w:rsidRPr="00A470FD" w:rsidRDefault="006C5CFC" w:rsidP="00A470FD">
            <w:pPr>
              <w:spacing w:line="276" w:lineRule="auto"/>
              <w:rPr>
                <w:sz w:val="20"/>
                <w:szCs w:val="20"/>
              </w:rPr>
            </w:pPr>
            <w:r w:rsidRPr="00A470FD">
              <w:rPr>
                <w:color w:val="000000"/>
                <w:sz w:val="20"/>
                <w:szCs w:val="20"/>
              </w:rPr>
              <w:t>OSMAN</w:t>
            </w:r>
          </w:p>
        </w:tc>
        <w:tc>
          <w:tcPr>
            <w:tcW w:w="1985" w:type="dxa"/>
          </w:tcPr>
          <w:p w14:paraId="00405A1B" w14:textId="7795057C" w:rsidR="006C5CFC" w:rsidRPr="00A470FD" w:rsidRDefault="006C5CFC" w:rsidP="00A470FD">
            <w:pPr>
              <w:spacing w:line="276" w:lineRule="auto"/>
              <w:rPr>
                <w:sz w:val="20"/>
                <w:szCs w:val="20"/>
              </w:rPr>
            </w:pPr>
            <w:r w:rsidRPr="00A470FD">
              <w:rPr>
                <w:color w:val="000000"/>
                <w:sz w:val="20"/>
                <w:szCs w:val="20"/>
              </w:rPr>
              <w:t>YILMAZ</w:t>
            </w:r>
          </w:p>
        </w:tc>
        <w:tc>
          <w:tcPr>
            <w:tcW w:w="3685" w:type="dxa"/>
          </w:tcPr>
          <w:p w14:paraId="38C8E2B2" w14:textId="54E56AD5" w:rsidR="006C5CFC" w:rsidRPr="00A470FD" w:rsidRDefault="006C5CFC" w:rsidP="00A470FD">
            <w:pPr>
              <w:spacing w:line="276"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6C5CFC" w:rsidRPr="00A470FD" w14:paraId="48158E6B" w14:textId="77777777" w:rsidTr="00242B42">
        <w:tc>
          <w:tcPr>
            <w:tcW w:w="868" w:type="dxa"/>
          </w:tcPr>
          <w:p w14:paraId="583B4ED0" w14:textId="7BD153C3" w:rsidR="006C5CFC" w:rsidRPr="00A470FD" w:rsidRDefault="006C5CFC" w:rsidP="00E91A24">
            <w:pPr>
              <w:pStyle w:val="ListeParagraf"/>
              <w:numPr>
                <w:ilvl w:val="0"/>
                <w:numId w:val="36"/>
              </w:numPr>
              <w:spacing w:line="276" w:lineRule="auto"/>
              <w:rPr>
                <w:rFonts w:eastAsia="Verdana"/>
                <w:sz w:val="20"/>
                <w:szCs w:val="20"/>
              </w:rPr>
            </w:pPr>
          </w:p>
        </w:tc>
        <w:tc>
          <w:tcPr>
            <w:tcW w:w="1427" w:type="dxa"/>
          </w:tcPr>
          <w:p w14:paraId="764B5627" w14:textId="2B006534" w:rsidR="006C5CFC" w:rsidRPr="00A470FD" w:rsidRDefault="006C5CFC" w:rsidP="00A470FD">
            <w:pPr>
              <w:spacing w:line="276" w:lineRule="auto"/>
              <w:rPr>
                <w:b/>
                <w:bCs/>
                <w:sz w:val="20"/>
                <w:szCs w:val="20"/>
              </w:rPr>
            </w:pPr>
            <w:r w:rsidRPr="00A470FD">
              <w:rPr>
                <w:color w:val="000000"/>
                <w:sz w:val="20"/>
                <w:szCs w:val="20"/>
              </w:rPr>
              <w:t>22210000147</w:t>
            </w:r>
          </w:p>
        </w:tc>
        <w:tc>
          <w:tcPr>
            <w:tcW w:w="1675" w:type="dxa"/>
          </w:tcPr>
          <w:p w14:paraId="43351925" w14:textId="493738CF" w:rsidR="006C5CFC" w:rsidRPr="00A470FD" w:rsidRDefault="006C5CFC" w:rsidP="00A470FD">
            <w:pPr>
              <w:spacing w:line="276" w:lineRule="auto"/>
              <w:rPr>
                <w:sz w:val="20"/>
                <w:szCs w:val="20"/>
              </w:rPr>
            </w:pPr>
            <w:r w:rsidRPr="00A470FD">
              <w:rPr>
                <w:color w:val="000000"/>
                <w:sz w:val="20"/>
                <w:szCs w:val="20"/>
              </w:rPr>
              <w:t>İLKNUR</w:t>
            </w:r>
          </w:p>
        </w:tc>
        <w:tc>
          <w:tcPr>
            <w:tcW w:w="1985" w:type="dxa"/>
          </w:tcPr>
          <w:p w14:paraId="44F90C4B" w14:textId="668B2A86" w:rsidR="006C5CFC" w:rsidRPr="00A470FD" w:rsidRDefault="006C5CFC" w:rsidP="00A470FD">
            <w:pPr>
              <w:spacing w:line="276" w:lineRule="auto"/>
              <w:rPr>
                <w:sz w:val="20"/>
                <w:szCs w:val="20"/>
              </w:rPr>
            </w:pPr>
            <w:r w:rsidRPr="00A470FD">
              <w:rPr>
                <w:color w:val="000000"/>
                <w:sz w:val="20"/>
                <w:szCs w:val="20"/>
              </w:rPr>
              <w:t>CANKAYA</w:t>
            </w:r>
          </w:p>
        </w:tc>
        <w:tc>
          <w:tcPr>
            <w:tcW w:w="3685" w:type="dxa"/>
          </w:tcPr>
          <w:p w14:paraId="67126765" w14:textId="3FCD606D" w:rsidR="006C5CFC" w:rsidRPr="00A470FD" w:rsidRDefault="006C5CFC" w:rsidP="00A470FD">
            <w:pPr>
              <w:spacing w:line="276"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3369CD" w:rsidRPr="00A470FD" w14:paraId="042FFC3E" w14:textId="77777777" w:rsidTr="00242B42">
        <w:tc>
          <w:tcPr>
            <w:tcW w:w="868" w:type="dxa"/>
          </w:tcPr>
          <w:p w14:paraId="041AA437" w14:textId="77777777" w:rsidR="003369CD" w:rsidRPr="00A470FD" w:rsidRDefault="003369CD" w:rsidP="00E91A24">
            <w:pPr>
              <w:pStyle w:val="ListeParagraf"/>
              <w:numPr>
                <w:ilvl w:val="0"/>
                <w:numId w:val="36"/>
              </w:numPr>
              <w:spacing w:line="276" w:lineRule="auto"/>
              <w:rPr>
                <w:rFonts w:eastAsia="Verdana"/>
                <w:sz w:val="20"/>
                <w:szCs w:val="20"/>
              </w:rPr>
            </w:pPr>
          </w:p>
        </w:tc>
        <w:tc>
          <w:tcPr>
            <w:tcW w:w="1427" w:type="dxa"/>
            <w:vAlign w:val="bottom"/>
          </w:tcPr>
          <w:p w14:paraId="0D1A7A4C" w14:textId="6E8E49A8" w:rsidR="003369CD" w:rsidRPr="00A470FD" w:rsidRDefault="003369CD" w:rsidP="00A470FD">
            <w:pPr>
              <w:spacing w:line="276" w:lineRule="auto"/>
              <w:rPr>
                <w:sz w:val="20"/>
                <w:szCs w:val="20"/>
              </w:rPr>
            </w:pPr>
            <w:r w:rsidRPr="003369CD">
              <w:rPr>
                <w:sz w:val="20"/>
                <w:szCs w:val="20"/>
              </w:rPr>
              <w:t>22200000317</w:t>
            </w:r>
          </w:p>
        </w:tc>
        <w:tc>
          <w:tcPr>
            <w:tcW w:w="1675" w:type="dxa"/>
            <w:vAlign w:val="bottom"/>
          </w:tcPr>
          <w:p w14:paraId="4BD25E72" w14:textId="29404B23" w:rsidR="003369CD" w:rsidRPr="008F72DD" w:rsidRDefault="008F72DD" w:rsidP="00A470FD">
            <w:pPr>
              <w:spacing w:line="276" w:lineRule="auto"/>
              <w:rPr>
                <w:sz w:val="20"/>
                <w:szCs w:val="20"/>
              </w:rPr>
            </w:pPr>
            <w:r w:rsidRPr="008F72DD">
              <w:rPr>
                <w:sz w:val="20"/>
                <w:szCs w:val="20"/>
              </w:rPr>
              <w:t xml:space="preserve">TARIK </w:t>
            </w:r>
          </w:p>
        </w:tc>
        <w:tc>
          <w:tcPr>
            <w:tcW w:w="1985" w:type="dxa"/>
            <w:vAlign w:val="bottom"/>
          </w:tcPr>
          <w:p w14:paraId="607E1507" w14:textId="228F3A8F" w:rsidR="003369CD" w:rsidRPr="008F72DD" w:rsidRDefault="008F72DD" w:rsidP="00A470FD">
            <w:pPr>
              <w:spacing w:line="276" w:lineRule="auto"/>
              <w:rPr>
                <w:sz w:val="20"/>
                <w:szCs w:val="20"/>
              </w:rPr>
            </w:pPr>
            <w:proofErr w:type="gramStart"/>
            <w:r w:rsidRPr="008F72DD">
              <w:rPr>
                <w:sz w:val="20"/>
                <w:szCs w:val="20"/>
              </w:rPr>
              <w:t>AMİN</w:t>
            </w:r>
            <w:proofErr w:type="gramEnd"/>
          </w:p>
        </w:tc>
        <w:tc>
          <w:tcPr>
            <w:tcW w:w="3685" w:type="dxa"/>
          </w:tcPr>
          <w:p w14:paraId="5FF990AC" w14:textId="462493F6" w:rsidR="003369CD" w:rsidRPr="00A470FD" w:rsidRDefault="008F72DD" w:rsidP="00A470FD">
            <w:pPr>
              <w:spacing w:line="276"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6C5CFC" w:rsidRPr="00A470FD" w14:paraId="4CFA081D" w14:textId="77777777" w:rsidTr="00242B42">
        <w:tc>
          <w:tcPr>
            <w:tcW w:w="868" w:type="dxa"/>
          </w:tcPr>
          <w:p w14:paraId="116D81BD" w14:textId="6B8802A9" w:rsidR="006C5CFC" w:rsidRPr="00A470FD" w:rsidRDefault="006C5CFC" w:rsidP="00E91A24">
            <w:pPr>
              <w:pStyle w:val="ListeParagraf"/>
              <w:numPr>
                <w:ilvl w:val="0"/>
                <w:numId w:val="36"/>
              </w:numPr>
              <w:spacing w:line="276" w:lineRule="auto"/>
              <w:rPr>
                <w:rFonts w:eastAsia="Verdana"/>
                <w:sz w:val="20"/>
                <w:szCs w:val="20"/>
              </w:rPr>
            </w:pPr>
          </w:p>
        </w:tc>
        <w:tc>
          <w:tcPr>
            <w:tcW w:w="1427" w:type="dxa"/>
          </w:tcPr>
          <w:p w14:paraId="3116D919" w14:textId="6C4CDFB4" w:rsidR="006C5CFC" w:rsidRPr="00A470FD" w:rsidRDefault="006C5CFC" w:rsidP="00A470FD">
            <w:pPr>
              <w:spacing w:line="276" w:lineRule="auto"/>
              <w:rPr>
                <w:b/>
                <w:bCs/>
                <w:sz w:val="20"/>
                <w:szCs w:val="20"/>
              </w:rPr>
            </w:pPr>
            <w:r w:rsidRPr="00A470FD">
              <w:rPr>
                <w:color w:val="000000"/>
                <w:sz w:val="20"/>
                <w:szCs w:val="20"/>
              </w:rPr>
              <w:t>22210000153</w:t>
            </w:r>
          </w:p>
        </w:tc>
        <w:tc>
          <w:tcPr>
            <w:tcW w:w="1675" w:type="dxa"/>
          </w:tcPr>
          <w:p w14:paraId="549358B7" w14:textId="5C2EE750" w:rsidR="006C5CFC" w:rsidRPr="00A470FD" w:rsidRDefault="006C5CFC" w:rsidP="00A470FD">
            <w:pPr>
              <w:spacing w:line="276" w:lineRule="auto"/>
              <w:rPr>
                <w:sz w:val="20"/>
                <w:szCs w:val="20"/>
              </w:rPr>
            </w:pPr>
            <w:r w:rsidRPr="00A470FD">
              <w:rPr>
                <w:color w:val="000000"/>
                <w:sz w:val="20"/>
                <w:szCs w:val="20"/>
              </w:rPr>
              <w:t>BAHAR</w:t>
            </w:r>
          </w:p>
        </w:tc>
        <w:tc>
          <w:tcPr>
            <w:tcW w:w="1985" w:type="dxa"/>
          </w:tcPr>
          <w:p w14:paraId="2E27F797" w14:textId="0E6CC9B3" w:rsidR="006C5CFC" w:rsidRPr="00A470FD" w:rsidRDefault="006C5CFC" w:rsidP="00A470FD">
            <w:pPr>
              <w:spacing w:line="276" w:lineRule="auto"/>
              <w:rPr>
                <w:sz w:val="20"/>
                <w:szCs w:val="20"/>
              </w:rPr>
            </w:pPr>
            <w:r w:rsidRPr="00A470FD">
              <w:rPr>
                <w:color w:val="000000"/>
                <w:sz w:val="20"/>
                <w:szCs w:val="20"/>
              </w:rPr>
              <w:t>ALTINPINAR</w:t>
            </w:r>
          </w:p>
        </w:tc>
        <w:tc>
          <w:tcPr>
            <w:tcW w:w="3685" w:type="dxa"/>
          </w:tcPr>
          <w:p w14:paraId="33BF4D02" w14:textId="051FC07C" w:rsidR="006C5CFC" w:rsidRPr="00A470FD" w:rsidRDefault="006C5CFC" w:rsidP="00A470FD">
            <w:pPr>
              <w:spacing w:line="276"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6C5CFC" w:rsidRPr="00A470FD" w14:paraId="10A2BC67" w14:textId="77777777" w:rsidTr="00242B42">
        <w:tc>
          <w:tcPr>
            <w:tcW w:w="868" w:type="dxa"/>
          </w:tcPr>
          <w:p w14:paraId="2F1617D4" w14:textId="5BDAEBCE" w:rsidR="006C5CFC" w:rsidRPr="00A470FD" w:rsidRDefault="006C5CFC" w:rsidP="00E91A24">
            <w:pPr>
              <w:pStyle w:val="ListeParagraf"/>
              <w:numPr>
                <w:ilvl w:val="0"/>
                <w:numId w:val="36"/>
              </w:numPr>
              <w:spacing w:line="276" w:lineRule="auto"/>
              <w:rPr>
                <w:rFonts w:eastAsia="Verdana"/>
                <w:sz w:val="20"/>
                <w:szCs w:val="20"/>
              </w:rPr>
            </w:pPr>
          </w:p>
        </w:tc>
        <w:tc>
          <w:tcPr>
            <w:tcW w:w="1427" w:type="dxa"/>
          </w:tcPr>
          <w:p w14:paraId="7D9CEAF1" w14:textId="7E827F23" w:rsidR="006C5CFC" w:rsidRPr="00A470FD" w:rsidRDefault="006C5CFC" w:rsidP="00A470FD">
            <w:pPr>
              <w:spacing w:line="276" w:lineRule="auto"/>
              <w:rPr>
                <w:b/>
                <w:bCs/>
                <w:sz w:val="20"/>
                <w:szCs w:val="20"/>
              </w:rPr>
            </w:pPr>
            <w:r w:rsidRPr="00A470FD">
              <w:rPr>
                <w:color w:val="000000"/>
                <w:sz w:val="20"/>
                <w:szCs w:val="20"/>
              </w:rPr>
              <w:t>22210000179</w:t>
            </w:r>
          </w:p>
        </w:tc>
        <w:tc>
          <w:tcPr>
            <w:tcW w:w="1675" w:type="dxa"/>
          </w:tcPr>
          <w:p w14:paraId="07EE11F8" w14:textId="6F545ADF" w:rsidR="006C5CFC" w:rsidRPr="00A470FD" w:rsidRDefault="006C5CFC" w:rsidP="00A470FD">
            <w:pPr>
              <w:spacing w:line="276" w:lineRule="auto"/>
              <w:rPr>
                <w:sz w:val="20"/>
                <w:szCs w:val="20"/>
              </w:rPr>
            </w:pPr>
            <w:r w:rsidRPr="00A470FD">
              <w:rPr>
                <w:color w:val="000000"/>
                <w:sz w:val="20"/>
                <w:szCs w:val="20"/>
              </w:rPr>
              <w:t>PELİNSU</w:t>
            </w:r>
          </w:p>
        </w:tc>
        <w:tc>
          <w:tcPr>
            <w:tcW w:w="1985" w:type="dxa"/>
          </w:tcPr>
          <w:p w14:paraId="415EB0CC" w14:textId="122F1247" w:rsidR="006C5CFC" w:rsidRPr="00A470FD" w:rsidRDefault="006C5CFC" w:rsidP="00A470FD">
            <w:pPr>
              <w:spacing w:line="276" w:lineRule="auto"/>
              <w:rPr>
                <w:sz w:val="20"/>
                <w:szCs w:val="20"/>
              </w:rPr>
            </w:pPr>
            <w:r w:rsidRPr="00A470FD">
              <w:rPr>
                <w:color w:val="000000"/>
                <w:sz w:val="20"/>
                <w:szCs w:val="20"/>
              </w:rPr>
              <w:t>BÜKÜLMEZ</w:t>
            </w:r>
          </w:p>
        </w:tc>
        <w:tc>
          <w:tcPr>
            <w:tcW w:w="3685" w:type="dxa"/>
          </w:tcPr>
          <w:p w14:paraId="533418A8" w14:textId="4E522B94" w:rsidR="006C5CFC" w:rsidRPr="00A470FD" w:rsidRDefault="006C5CFC" w:rsidP="00A470FD">
            <w:pPr>
              <w:spacing w:line="276"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6C5CFC" w:rsidRPr="00A470FD" w14:paraId="4D95CD8A" w14:textId="77777777" w:rsidTr="00242B42">
        <w:tc>
          <w:tcPr>
            <w:tcW w:w="868" w:type="dxa"/>
          </w:tcPr>
          <w:p w14:paraId="4E2266F3" w14:textId="78951294" w:rsidR="006C5CFC" w:rsidRPr="00A470FD" w:rsidRDefault="006C5CFC" w:rsidP="00E91A24">
            <w:pPr>
              <w:pStyle w:val="ListeParagraf"/>
              <w:numPr>
                <w:ilvl w:val="0"/>
                <w:numId w:val="36"/>
              </w:numPr>
              <w:spacing w:line="276" w:lineRule="auto"/>
              <w:rPr>
                <w:rFonts w:eastAsia="Verdana"/>
                <w:sz w:val="20"/>
                <w:szCs w:val="20"/>
              </w:rPr>
            </w:pPr>
          </w:p>
        </w:tc>
        <w:tc>
          <w:tcPr>
            <w:tcW w:w="1427" w:type="dxa"/>
          </w:tcPr>
          <w:p w14:paraId="18D46693" w14:textId="32DCEB9C" w:rsidR="006C5CFC" w:rsidRPr="00A470FD" w:rsidRDefault="006C5CFC" w:rsidP="00A470FD">
            <w:pPr>
              <w:spacing w:line="276" w:lineRule="auto"/>
              <w:rPr>
                <w:b/>
                <w:bCs/>
                <w:sz w:val="20"/>
                <w:szCs w:val="20"/>
              </w:rPr>
            </w:pPr>
            <w:r w:rsidRPr="00A470FD">
              <w:rPr>
                <w:color w:val="000000"/>
                <w:sz w:val="20"/>
                <w:szCs w:val="20"/>
              </w:rPr>
              <w:t>22210000185</w:t>
            </w:r>
          </w:p>
        </w:tc>
        <w:tc>
          <w:tcPr>
            <w:tcW w:w="1675" w:type="dxa"/>
          </w:tcPr>
          <w:p w14:paraId="276FD744" w14:textId="604793E4" w:rsidR="006C5CFC" w:rsidRPr="00A470FD" w:rsidRDefault="006C5CFC" w:rsidP="00A470FD">
            <w:pPr>
              <w:spacing w:line="276" w:lineRule="auto"/>
              <w:rPr>
                <w:sz w:val="20"/>
                <w:szCs w:val="20"/>
              </w:rPr>
            </w:pPr>
            <w:r w:rsidRPr="00A470FD">
              <w:rPr>
                <w:color w:val="000000"/>
                <w:sz w:val="20"/>
                <w:szCs w:val="20"/>
              </w:rPr>
              <w:t>ÖZLEM</w:t>
            </w:r>
          </w:p>
        </w:tc>
        <w:tc>
          <w:tcPr>
            <w:tcW w:w="1985" w:type="dxa"/>
          </w:tcPr>
          <w:p w14:paraId="74330CB3" w14:textId="350171F6" w:rsidR="006C5CFC" w:rsidRPr="00A470FD" w:rsidRDefault="006C5CFC" w:rsidP="00A470FD">
            <w:pPr>
              <w:spacing w:line="276" w:lineRule="auto"/>
              <w:rPr>
                <w:sz w:val="20"/>
                <w:szCs w:val="20"/>
              </w:rPr>
            </w:pPr>
            <w:r w:rsidRPr="00A470FD">
              <w:rPr>
                <w:color w:val="000000"/>
                <w:sz w:val="20"/>
                <w:szCs w:val="20"/>
              </w:rPr>
              <w:t>VURAL</w:t>
            </w:r>
          </w:p>
        </w:tc>
        <w:tc>
          <w:tcPr>
            <w:tcW w:w="3685" w:type="dxa"/>
          </w:tcPr>
          <w:p w14:paraId="08A21895" w14:textId="68B14864" w:rsidR="006C5CFC" w:rsidRPr="00A470FD" w:rsidRDefault="006C5CFC" w:rsidP="00A470FD">
            <w:pPr>
              <w:spacing w:line="276"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821F48" w:rsidRPr="00A470FD" w14:paraId="5A5AC82C" w14:textId="77777777" w:rsidTr="00242B42">
        <w:tc>
          <w:tcPr>
            <w:tcW w:w="868" w:type="dxa"/>
          </w:tcPr>
          <w:p w14:paraId="06FB16EE" w14:textId="09F6A251" w:rsidR="00821F48" w:rsidRPr="00A470FD" w:rsidRDefault="00821F48" w:rsidP="00E91A24">
            <w:pPr>
              <w:pStyle w:val="ListeParagraf"/>
              <w:numPr>
                <w:ilvl w:val="0"/>
                <w:numId w:val="36"/>
              </w:numPr>
              <w:spacing w:line="276" w:lineRule="auto"/>
              <w:rPr>
                <w:rFonts w:eastAsia="Verdana"/>
                <w:sz w:val="20"/>
                <w:szCs w:val="20"/>
              </w:rPr>
            </w:pPr>
          </w:p>
        </w:tc>
        <w:tc>
          <w:tcPr>
            <w:tcW w:w="1427" w:type="dxa"/>
            <w:vAlign w:val="bottom"/>
          </w:tcPr>
          <w:p w14:paraId="69AB5C3C" w14:textId="4F560242" w:rsidR="00821F48" w:rsidRPr="00A470FD" w:rsidRDefault="0027200C" w:rsidP="00A470FD">
            <w:pPr>
              <w:spacing w:line="276" w:lineRule="auto"/>
              <w:rPr>
                <w:b/>
                <w:bCs/>
                <w:sz w:val="20"/>
                <w:szCs w:val="20"/>
              </w:rPr>
            </w:pPr>
            <w:r w:rsidRPr="00A470FD">
              <w:rPr>
                <w:sz w:val="20"/>
                <w:szCs w:val="20"/>
              </w:rPr>
              <w:t>22200000327</w:t>
            </w:r>
          </w:p>
        </w:tc>
        <w:tc>
          <w:tcPr>
            <w:tcW w:w="1675" w:type="dxa"/>
            <w:vAlign w:val="bottom"/>
          </w:tcPr>
          <w:p w14:paraId="6DFE5757" w14:textId="0DA42BD6" w:rsidR="00821F48" w:rsidRPr="00A470FD" w:rsidRDefault="0027200C" w:rsidP="00A470FD">
            <w:pPr>
              <w:spacing w:line="276" w:lineRule="auto"/>
              <w:rPr>
                <w:sz w:val="20"/>
                <w:szCs w:val="20"/>
              </w:rPr>
            </w:pPr>
            <w:r w:rsidRPr="00A470FD">
              <w:rPr>
                <w:sz w:val="20"/>
                <w:szCs w:val="20"/>
              </w:rPr>
              <w:t xml:space="preserve">ZOHRA </w:t>
            </w:r>
          </w:p>
        </w:tc>
        <w:tc>
          <w:tcPr>
            <w:tcW w:w="1985" w:type="dxa"/>
            <w:vAlign w:val="bottom"/>
          </w:tcPr>
          <w:p w14:paraId="41F51A6D" w14:textId="6E3257A1" w:rsidR="00821F48" w:rsidRPr="00A470FD" w:rsidRDefault="0027200C" w:rsidP="00A470FD">
            <w:pPr>
              <w:spacing w:line="276" w:lineRule="auto"/>
              <w:rPr>
                <w:sz w:val="20"/>
                <w:szCs w:val="20"/>
              </w:rPr>
            </w:pPr>
            <w:r w:rsidRPr="00A470FD">
              <w:rPr>
                <w:sz w:val="20"/>
                <w:szCs w:val="20"/>
              </w:rPr>
              <w:t>SHİRİNOVA</w:t>
            </w:r>
          </w:p>
        </w:tc>
        <w:tc>
          <w:tcPr>
            <w:tcW w:w="3685" w:type="dxa"/>
          </w:tcPr>
          <w:p w14:paraId="516993E0" w14:textId="48F1781A" w:rsidR="00821F48" w:rsidRPr="00A470FD" w:rsidRDefault="00821F48" w:rsidP="00A470FD">
            <w:pPr>
              <w:spacing w:line="276"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6C5CFC" w:rsidRPr="00A470FD" w14:paraId="4A00BE1A" w14:textId="77777777" w:rsidTr="00242B42">
        <w:tc>
          <w:tcPr>
            <w:tcW w:w="868" w:type="dxa"/>
          </w:tcPr>
          <w:p w14:paraId="52438B18" w14:textId="55BDBC24" w:rsidR="006C5CFC" w:rsidRPr="00A470FD" w:rsidRDefault="006C5CFC" w:rsidP="00E91A24">
            <w:pPr>
              <w:pStyle w:val="ListeParagraf"/>
              <w:numPr>
                <w:ilvl w:val="0"/>
                <w:numId w:val="36"/>
              </w:numPr>
              <w:spacing w:line="276" w:lineRule="auto"/>
              <w:rPr>
                <w:rFonts w:eastAsia="Verdana"/>
                <w:sz w:val="20"/>
                <w:szCs w:val="20"/>
              </w:rPr>
            </w:pPr>
          </w:p>
        </w:tc>
        <w:tc>
          <w:tcPr>
            <w:tcW w:w="1427" w:type="dxa"/>
          </w:tcPr>
          <w:p w14:paraId="043C0A37" w14:textId="5C28511E" w:rsidR="006C5CFC" w:rsidRPr="00A470FD" w:rsidRDefault="006C5CFC" w:rsidP="00A470FD">
            <w:pPr>
              <w:spacing w:line="276" w:lineRule="auto"/>
              <w:rPr>
                <w:b/>
                <w:bCs/>
                <w:sz w:val="20"/>
                <w:szCs w:val="20"/>
              </w:rPr>
            </w:pPr>
            <w:r w:rsidRPr="00A470FD">
              <w:rPr>
                <w:color w:val="000000"/>
                <w:sz w:val="20"/>
                <w:szCs w:val="20"/>
              </w:rPr>
              <w:t>22210000191</w:t>
            </w:r>
          </w:p>
        </w:tc>
        <w:tc>
          <w:tcPr>
            <w:tcW w:w="1675" w:type="dxa"/>
          </w:tcPr>
          <w:p w14:paraId="0E608214" w14:textId="11BCE2E3" w:rsidR="006C5CFC" w:rsidRPr="00A470FD" w:rsidRDefault="006C5CFC" w:rsidP="00A470FD">
            <w:pPr>
              <w:spacing w:line="276" w:lineRule="auto"/>
              <w:rPr>
                <w:sz w:val="20"/>
                <w:szCs w:val="20"/>
              </w:rPr>
            </w:pPr>
            <w:r w:rsidRPr="00A470FD">
              <w:rPr>
                <w:color w:val="000000"/>
                <w:sz w:val="20"/>
                <w:szCs w:val="20"/>
              </w:rPr>
              <w:t>ALİME</w:t>
            </w:r>
          </w:p>
        </w:tc>
        <w:tc>
          <w:tcPr>
            <w:tcW w:w="1985" w:type="dxa"/>
          </w:tcPr>
          <w:p w14:paraId="1A953926" w14:textId="1658E307" w:rsidR="006C5CFC" w:rsidRPr="00A470FD" w:rsidRDefault="006C5CFC" w:rsidP="00A470FD">
            <w:pPr>
              <w:spacing w:line="276" w:lineRule="auto"/>
              <w:rPr>
                <w:sz w:val="20"/>
                <w:szCs w:val="20"/>
              </w:rPr>
            </w:pPr>
            <w:r w:rsidRPr="00A470FD">
              <w:rPr>
                <w:color w:val="000000"/>
                <w:sz w:val="20"/>
                <w:szCs w:val="20"/>
              </w:rPr>
              <w:t>ŞEN</w:t>
            </w:r>
          </w:p>
        </w:tc>
        <w:tc>
          <w:tcPr>
            <w:tcW w:w="3685" w:type="dxa"/>
          </w:tcPr>
          <w:p w14:paraId="276ADF2E" w14:textId="75CB7D5C" w:rsidR="006C5CFC" w:rsidRPr="00A470FD" w:rsidRDefault="006C5CFC" w:rsidP="00A470FD">
            <w:pPr>
              <w:spacing w:line="276" w:lineRule="auto"/>
              <w:rPr>
                <w:sz w:val="20"/>
                <w:szCs w:val="20"/>
              </w:rPr>
            </w:pPr>
            <w:r w:rsidRPr="00A470FD">
              <w:rPr>
                <w:sz w:val="20"/>
                <w:szCs w:val="20"/>
              </w:rPr>
              <w:t>Organ</w:t>
            </w:r>
            <w:r w:rsidRPr="00A470FD">
              <w:rPr>
                <w:spacing w:val="-1"/>
                <w:sz w:val="20"/>
                <w:szCs w:val="20"/>
              </w:rPr>
              <w:t xml:space="preserve"> </w:t>
            </w:r>
            <w:r w:rsidRPr="00A470FD">
              <w:rPr>
                <w:sz w:val="20"/>
                <w:szCs w:val="20"/>
              </w:rPr>
              <w:t>Nakli</w:t>
            </w:r>
            <w:r w:rsidRPr="00A470FD">
              <w:rPr>
                <w:spacing w:val="-1"/>
                <w:sz w:val="20"/>
                <w:szCs w:val="20"/>
              </w:rPr>
              <w:t xml:space="preserve"> </w:t>
            </w:r>
            <w:r w:rsidRPr="00A470FD">
              <w:rPr>
                <w:sz w:val="20"/>
                <w:szCs w:val="20"/>
              </w:rPr>
              <w:t>AUM</w:t>
            </w:r>
            <w:r w:rsidRPr="00A470FD">
              <w:rPr>
                <w:spacing w:val="-1"/>
                <w:sz w:val="20"/>
                <w:szCs w:val="20"/>
              </w:rPr>
              <w:t xml:space="preserve"> </w:t>
            </w:r>
            <w:r w:rsidRPr="00A470FD">
              <w:rPr>
                <w:sz w:val="20"/>
                <w:szCs w:val="20"/>
              </w:rPr>
              <w:t>(4.</w:t>
            </w:r>
            <w:r w:rsidRPr="00A470FD">
              <w:rPr>
                <w:spacing w:val="-1"/>
                <w:sz w:val="20"/>
                <w:szCs w:val="20"/>
              </w:rPr>
              <w:t xml:space="preserve"> </w:t>
            </w:r>
            <w:r w:rsidRPr="00A470FD">
              <w:rPr>
                <w:sz w:val="20"/>
                <w:szCs w:val="20"/>
              </w:rPr>
              <w:t>Kat)</w:t>
            </w:r>
          </w:p>
        </w:tc>
      </w:tr>
      <w:tr w:rsidR="006C5CFC" w:rsidRPr="00A470FD" w14:paraId="46A8AAEB" w14:textId="77777777" w:rsidTr="00242B42">
        <w:tc>
          <w:tcPr>
            <w:tcW w:w="868" w:type="dxa"/>
          </w:tcPr>
          <w:p w14:paraId="1989D5D9" w14:textId="6AE78C30" w:rsidR="006C5CFC" w:rsidRPr="00A470FD" w:rsidRDefault="006C5CFC" w:rsidP="00E91A24">
            <w:pPr>
              <w:pStyle w:val="ListeParagraf"/>
              <w:numPr>
                <w:ilvl w:val="0"/>
                <w:numId w:val="36"/>
              </w:numPr>
              <w:spacing w:line="276" w:lineRule="auto"/>
              <w:rPr>
                <w:rFonts w:eastAsia="Verdana"/>
                <w:sz w:val="20"/>
                <w:szCs w:val="20"/>
              </w:rPr>
            </w:pPr>
          </w:p>
        </w:tc>
        <w:tc>
          <w:tcPr>
            <w:tcW w:w="1427" w:type="dxa"/>
          </w:tcPr>
          <w:p w14:paraId="57DD969C" w14:textId="6B0A3EBC" w:rsidR="006C5CFC" w:rsidRPr="00A470FD" w:rsidRDefault="006C5CFC" w:rsidP="00A470FD">
            <w:pPr>
              <w:spacing w:line="276" w:lineRule="auto"/>
              <w:rPr>
                <w:b/>
                <w:bCs/>
                <w:sz w:val="20"/>
                <w:szCs w:val="20"/>
              </w:rPr>
            </w:pPr>
            <w:r w:rsidRPr="00A470FD">
              <w:rPr>
                <w:color w:val="000000"/>
                <w:sz w:val="20"/>
                <w:szCs w:val="20"/>
              </w:rPr>
              <w:t>22210000195</w:t>
            </w:r>
          </w:p>
        </w:tc>
        <w:tc>
          <w:tcPr>
            <w:tcW w:w="1675" w:type="dxa"/>
          </w:tcPr>
          <w:p w14:paraId="6AE7C206" w14:textId="03159F2C" w:rsidR="006C5CFC" w:rsidRPr="00A470FD" w:rsidRDefault="006C5CFC" w:rsidP="00A470FD">
            <w:pPr>
              <w:spacing w:line="276" w:lineRule="auto"/>
              <w:rPr>
                <w:sz w:val="20"/>
                <w:szCs w:val="20"/>
              </w:rPr>
            </w:pPr>
            <w:r w:rsidRPr="00A470FD">
              <w:rPr>
                <w:color w:val="000000"/>
                <w:sz w:val="20"/>
                <w:szCs w:val="20"/>
              </w:rPr>
              <w:t>ÇAĞLA</w:t>
            </w:r>
          </w:p>
        </w:tc>
        <w:tc>
          <w:tcPr>
            <w:tcW w:w="1985" w:type="dxa"/>
          </w:tcPr>
          <w:p w14:paraId="3E17016A" w14:textId="6F880B9C" w:rsidR="006C5CFC" w:rsidRPr="00A470FD" w:rsidRDefault="006C5CFC" w:rsidP="00A470FD">
            <w:pPr>
              <w:spacing w:line="276" w:lineRule="auto"/>
              <w:rPr>
                <w:sz w:val="20"/>
                <w:szCs w:val="20"/>
              </w:rPr>
            </w:pPr>
            <w:r w:rsidRPr="00A470FD">
              <w:rPr>
                <w:color w:val="000000"/>
                <w:sz w:val="20"/>
                <w:szCs w:val="20"/>
              </w:rPr>
              <w:t>ATMACA</w:t>
            </w:r>
          </w:p>
        </w:tc>
        <w:tc>
          <w:tcPr>
            <w:tcW w:w="3685" w:type="dxa"/>
          </w:tcPr>
          <w:p w14:paraId="580B5AD6" w14:textId="69BE2179" w:rsidR="006C5CFC" w:rsidRPr="00A470FD" w:rsidRDefault="006C5CFC" w:rsidP="00A470FD">
            <w:pPr>
              <w:spacing w:line="276" w:lineRule="auto"/>
              <w:rPr>
                <w:sz w:val="20"/>
                <w:szCs w:val="20"/>
              </w:rPr>
            </w:pPr>
            <w:r w:rsidRPr="00A470FD">
              <w:rPr>
                <w:sz w:val="20"/>
                <w:szCs w:val="20"/>
              </w:rPr>
              <w:t>Organ</w:t>
            </w:r>
            <w:r w:rsidRPr="00A470FD">
              <w:rPr>
                <w:spacing w:val="-1"/>
                <w:sz w:val="20"/>
                <w:szCs w:val="20"/>
              </w:rPr>
              <w:t xml:space="preserve"> </w:t>
            </w:r>
            <w:r w:rsidRPr="00A470FD">
              <w:rPr>
                <w:sz w:val="20"/>
                <w:szCs w:val="20"/>
              </w:rPr>
              <w:t>Nakli</w:t>
            </w:r>
            <w:r w:rsidRPr="00A470FD">
              <w:rPr>
                <w:spacing w:val="-1"/>
                <w:sz w:val="20"/>
                <w:szCs w:val="20"/>
              </w:rPr>
              <w:t xml:space="preserve"> </w:t>
            </w:r>
            <w:r w:rsidRPr="00A470FD">
              <w:rPr>
                <w:sz w:val="20"/>
                <w:szCs w:val="20"/>
              </w:rPr>
              <w:t>AUM</w:t>
            </w:r>
            <w:r w:rsidRPr="00A470FD">
              <w:rPr>
                <w:spacing w:val="-1"/>
                <w:sz w:val="20"/>
                <w:szCs w:val="20"/>
              </w:rPr>
              <w:t xml:space="preserve"> </w:t>
            </w:r>
            <w:r w:rsidRPr="00A470FD">
              <w:rPr>
                <w:sz w:val="20"/>
                <w:szCs w:val="20"/>
              </w:rPr>
              <w:t>(4.</w:t>
            </w:r>
            <w:r w:rsidRPr="00A470FD">
              <w:rPr>
                <w:spacing w:val="-1"/>
                <w:sz w:val="20"/>
                <w:szCs w:val="20"/>
              </w:rPr>
              <w:t xml:space="preserve"> </w:t>
            </w:r>
            <w:r w:rsidRPr="00A470FD">
              <w:rPr>
                <w:sz w:val="20"/>
                <w:szCs w:val="20"/>
              </w:rPr>
              <w:t>Kat)</w:t>
            </w:r>
          </w:p>
        </w:tc>
      </w:tr>
      <w:tr w:rsidR="006C5CFC" w:rsidRPr="00A470FD" w14:paraId="62958908" w14:textId="77777777" w:rsidTr="00242B42">
        <w:tc>
          <w:tcPr>
            <w:tcW w:w="868" w:type="dxa"/>
          </w:tcPr>
          <w:p w14:paraId="4FB1D7C8" w14:textId="4FFA08D8" w:rsidR="006C5CFC" w:rsidRPr="00A470FD" w:rsidRDefault="006C5CFC" w:rsidP="00E91A24">
            <w:pPr>
              <w:pStyle w:val="ListeParagraf"/>
              <w:numPr>
                <w:ilvl w:val="0"/>
                <w:numId w:val="36"/>
              </w:numPr>
              <w:spacing w:line="276" w:lineRule="auto"/>
              <w:rPr>
                <w:rFonts w:eastAsia="Verdana"/>
                <w:sz w:val="20"/>
                <w:szCs w:val="20"/>
              </w:rPr>
            </w:pPr>
          </w:p>
        </w:tc>
        <w:tc>
          <w:tcPr>
            <w:tcW w:w="1427" w:type="dxa"/>
          </w:tcPr>
          <w:p w14:paraId="74AFE866" w14:textId="51325B74" w:rsidR="006C5CFC" w:rsidRPr="00A470FD" w:rsidRDefault="006C5CFC" w:rsidP="00A470FD">
            <w:pPr>
              <w:spacing w:line="276" w:lineRule="auto"/>
              <w:rPr>
                <w:b/>
                <w:bCs/>
                <w:sz w:val="20"/>
                <w:szCs w:val="20"/>
              </w:rPr>
            </w:pPr>
            <w:r w:rsidRPr="00A470FD">
              <w:rPr>
                <w:color w:val="000000"/>
                <w:sz w:val="20"/>
                <w:szCs w:val="20"/>
              </w:rPr>
              <w:t>22210000201</w:t>
            </w:r>
          </w:p>
        </w:tc>
        <w:tc>
          <w:tcPr>
            <w:tcW w:w="1675" w:type="dxa"/>
          </w:tcPr>
          <w:p w14:paraId="1B737B9B" w14:textId="13EB649C" w:rsidR="006C5CFC" w:rsidRPr="00A470FD" w:rsidRDefault="006C5CFC" w:rsidP="00A470FD">
            <w:pPr>
              <w:spacing w:line="276" w:lineRule="auto"/>
              <w:rPr>
                <w:sz w:val="20"/>
                <w:szCs w:val="20"/>
              </w:rPr>
            </w:pPr>
            <w:r w:rsidRPr="00A470FD">
              <w:rPr>
                <w:color w:val="000000"/>
                <w:sz w:val="20"/>
                <w:szCs w:val="20"/>
              </w:rPr>
              <w:t>KEVSER</w:t>
            </w:r>
          </w:p>
        </w:tc>
        <w:tc>
          <w:tcPr>
            <w:tcW w:w="1985" w:type="dxa"/>
          </w:tcPr>
          <w:p w14:paraId="31621279" w14:textId="487F64A0" w:rsidR="006C5CFC" w:rsidRPr="00A470FD" w:rsidRDefault="006C5CFC" w:rsidP="00A470FD">
            <w:pPr>
              <w:spacing w:line="276" w:lineRule="auto"/>
              <w:rPr>
                <w:sz w:val="20"/>
                <w:szCs w:val="20"/>
              </w:rPr>
            </w:pPr>
            <w:r w:rsidRPr="00A470FD">
              <w:rPr>
                <w:color w:val="000000"/>
                <w:sz w:val="20"/>
                <w:szCs w:val="20"/>
              </w:rPr>
              <w:t>ŞAHAN</w:t>
            </w:r>
          </w:p>
        </w:tc>
        <w:tc>
          <w:tcPr>
            <w:tcW w:w="3685" w:type="dxa"/>
          </w:tcPr>
          <w:p w14:paraId="3859A82D" w14:textId="139E0CE9" w:rsidR="006C5CFC" w:rsidRPr="00A470FD" w:rsidRDefault="006C5CFC" w:rsidP="00A470FD">
            <w:pPr>
              <w:spacing w:line="276" w:lineRule="auto"/>
              <w:rPr>
                <w:sz w:val="20"/>
                <w:szCs w:val="20"/>
              </w:rPr>
            </w:pPr>
            <w:r w:rsidRPr="00A470FD">
              <w:rPr>
                <w:sz w:val="20"/>
                <w:szCs w:val="20"/>
              </w:rPr>
              <w:t>Organ</w:t>
            </w:r>
            <w:r w:rsidRPr="00A470FD">
              <w:rPr>
                <w:spacing w:val="-1"/>
                <w:sz w:val="20"/>
                <w:szCs w:val="20"/>
              </w:rPr>
              <w:t xml:space="preserve"> </w:t>
            </w:r>
            <w:r w:rsidRPr="00A470FD">
              <w:rPr>
                <w:sz w:val="20"/>
                <w:szCs w:val="20"/>
              </w:rPr>
              <w:t>Nakli</w:t>
            </w:r>
            <w:r w:rsidRPr="00A470FD">
              <w:rPr>
                <w:spacing w:val="-1"/>
                <w:sz w:val="20"/>
                <w:szCs w:val="20"/>
              </w:rPr>
              <w:t xml:space="preserve"> </w:t>
            </w:r>
            <w:r w:rsidRPr="00A470FD">
              <w:rPr>
                <w:sz w:val="20"/>
                <w:szCs w:val="20"/>
              </w:rPr>
              <w:t>AUM</w:t>
            </w:r>
            <w:r w:rsidRPr="00A470FD">
              <w:rPr>
                <w:spacing w:val="-1"/>
                <w:sz w:val="20"/>
                <w:szCs w:val="20"/>
              </w:rPr>
              <w:t xml:space="preserve"> </w:t>
            </w:r>
            <w:r w:rsidRPr="00A470FD">
              <w:rPr>
                <w:sz w:val="20"/>
                <w:szCs w:val="20"/>
              </w:rPr>
              <w:t>(4.</w:t>
            </w:r>
            <w:r w:rsidRPr="00A470FD">
              <w:rPr>
                <w:spacing w:val="-1"/>
                <w:sz w:val="20"/>
                <w:szCs w:val="20"/>
              </w:rPr>
              <w:t xml:space="preserve"> </w:t>
            </w:r>
            <w:r w:rsidRPr="00A470FD">
              <w:rPr>
                <w:sz w:val="20"/>
                <w:szCs w:val="20"/>
              </w:rPr>
              <w:t>Kat)</w:t>
            </w:r>
          </w:p>
        </w:tc>
      </w:tr>
      <w:tr w:rsidR="00821F48" w:rsidRPr="00A470FD" w14:paraId="30B5BF81" w14:textId="77777777" w:rsidTr="00242B42">
        <w:tc>
          <w:tcPr>
            <w:tcW w:w="868" w:type="dxa"/>
          </w:tcPr>
          <w:p w14:paraId="1DB6EB13" w14:textId="4632269A" w:rsidR="00821F48" w:rsidRPr="00A470FD" w:rsidRDefault="00821F48" w:rsidP="00E91A24">
            <w:pPr>
              <w:pStyle w:val="ListeParagraf"/>
              <w:numPr>
                <w:ilvl w:val="0"/>
                <w:numId w:val="36"/>
              </w:numPr>
              <w:spacing w:line="276" w:lineRule="auto"/>
              <w:rPr>
                <w:rFonts w:eastAsia="Verdana"/>
                <w:sz w:val="20"/>
                <w:szCs w:val="20"/>
              </w:rPr>
            </w:pPr>
          </w:p>
        </w:tc>
        <w:tc>
          <w:tcPr>
            <w:tcW w:w="1427" w:type="dxa"/>
            <w:vAlign w:val="bottom"/>
          </w:tcPr>
          <w:p w14:paraId="0D64F25A" w14:textId="43E0DB97" w:rsidR="00821F48" w:rsidRPr="00A470FD" w:rsidRDefault="009031B2" w:rsidP="00A470FD">
            <w:pPr>
              <w:spacing w:line="276" w:lineRule="auto"/>
              <w:rPr>
                <w:b/>
                <w:bCs/>
                <w:sz w:val="20"/>
                <w:szCs w:val="20"/>
              </w:rPr>
            </w:pPr>
            <w:r w:rsidRPr="00A470FD">
              <w:rPr>
                <w:sz w:val="20"/>
                <w:szCs w:val="20"/>
              </w:rPr>
              <w:t>22210000257</w:t>
            </w:r>
          </w:p>
        </w:tc>
        <w:tc>
          <w:tcPr>
            <w:tcW w:w="1675" w:type="dxa"/>
            <w:vAlign w:val="bottom"/>
          </w:tcPr>
          <w:p w14:paraId="74B20DE1" w14:textId="12024DB7" w:rsidR="00821F48" w:rsidRPr="00A470FD" w:rsidRDefault="009031B2" w:rsidP="00A470FD">
            <w:pPr>
              <w:spacing w:line="276" w:lineRule="auto"/>
              <w:rPr>
                <w:sz w:val="20"/>
                <w:szCs w:val="20"/>
              </w:rPr>
            </w:pPr>
            <w:r w:rsidRPr="00A470FD">
              <w:rPr>
                <w:sz w:val="20"/>
                <w:szCs w:val="20"/>
              </w:rPr>
              <w:t xml:space="preserve">CEMİL </w:t>
            </w:r>
          </w:p>
        </w:tc>
        <w:tc>
          <w:tcPr>
            <w:tcW w:w="1985" w:type="dxa"/>
            <w:vAlign w:val="bottom"/>
          </w:tcPr>
          <w:p w14:paraId="28F040AE" w14:textId="7D6C2B50" w:rsidR="00821F48" w:rsidRPr="00A470FD" w:rsidRDefault="009031B2" w:rsidP="00A470FD">
            <w:pPr>
              <w:spacing w:line="276" w:lineRule="auto"/>
              <w:rPr>
                <w:sz w:val="20"/>
                <w:szCs w:val="20"/>
              </w:rPr>
            </w:pPr>
            <w:r w:rsidRPr="00A470FD">
              <w:rPr>
                <w:sz w:val="20"/>
                <w:szCs w:val="20"/>
              </w:rPr>
              <w:t>GEZİCİ</w:t>
            </w:r>
          </w:p>
        </w:tc>
        <w:tc>
          <w:tcPr>
            <w:tcW w:w="3685" w:type="dxa"/>
          </w:tcPr>
          <w:p w14:paraId="6DCB70DD" w14:textId="1A6B7EE8" w:rsidR="00821F48" w:rsidRPr="00A470FD" w:rsidRDefault="00821F48" w:rsidP="00A470FD">
            <w:pPr>
              <w:spacing w:line="276" w:lineRule="auto"/>
              <w:rPr>
                <w:sz w:val="20"/>
                <w:szCs w:val="20"/>
              </w:rPr>
            </w:pPr>
            <w:r w:rsidRPr="00A470FD">
              <w:rPr>
                <w:sz w:val="20"/>
                <w:szCs w:val="20"/>
              </w:rPr>
              <w:t>Organ</w:t>
            </w:r>
            <w:r w:rsidRPr="00A470FD">
              <w:rPr>
                <w:spacing w:val="-1"/>
                <w:sz w:val="20"/>
                <w:szCs w:val="20"/>
              </w:rPr>
              <w:t xml:space="preserve"> </w:t>
            </w:r>
            <w:r w:rsidRPr="00A470FD">
              <w:rPr>
                <w:sz w:val="20"/>
                <w:szCs w:val="20"/>
              </w:rPr>
              <w:t>Nakli</w:t>
            </w:r>
            <w:r w:rsidRPr="00A470FD">
              <w:rPr>
                <w:spacing w:val="-1"/>
                <w:sz w:val="20"/>
                <w:szCs w:val="20"/>
              </w:rPr>
              <w:t xml:space="preserve"> </w:t>
            </w:r>
            <w:r w:rsidRPr="00A470FD">
              <w:rPr>
                <w:sz w:val="20"/>
                <w:szCs w:val="20"/>
              </w:rPr>
              <w:t>AUM</w:t>
            </w:r>
            <w:r w:rsidRPr="00A470FD">
              <w:rPr>
                <w:spacing w:val="-1"/>
                <w:sz w:val="20"/>
                <w:szCs w:val="20"/>
              </w:rPr>
              <w:t xml:space="preserve"> </w:t>
            </w:r>
            <w:r w:rsidRPr="00A470FD">
              <w:rPr>
                <w:sz w:val="20"/>
                <w:szCs w:val="20"/>
              </w:rPr>
              <w:t>(4.</w:t>
            </w:r>
            <w:r w:rsidRPr="00A470FD">
              <w:rPr>
                <w:spacing w:val="-1"/>
                <w:sz w:val="20"/>
                <w:szCs w:val="20"/>
              </w:rPr>
              <w:t xml:space="preserve"> </w:t>
            </w:r>
            <w:r w:rsidRPr="00A470FD">
              <w:rPr>
                <w:sz w:val="20"/>
                <w:szCs w:val="20"/>
              </w:rPr>
              <w:t>Kat)</w:t>
            </w:r>
          </w:p>
        </w:tc>
      </w:tr>
      <w:tr w:rsidR="006C5CFC" w:rsidRPr="00A470FD" w14:paraId="7D3F4F8E" w14:textId="77777777" w:rsidTr="00242B42">
        <w:tc>
          <w:tcPr>
            <w:tcW w:w="868" w:type="dxa"/>
          </w:tcPr>
          <w:p w14:paraId="2630F3F9" w14:textId="0CFFBD83" w:rsidR="006C5CFC" w:rsidRPr="00A470FD" w:rsidRDefault="006C5CFC" w:rsidP="00E91A24">
            <w:pPr>
              <w:pStyle w:val="ListeParagraf"/>
              <w:numPr>
                <w:ilvl w:val="0"/>
                <w:numId w:val="36"/>
              </w:numPr>
              <w:spacing w:line="276" w:lineRule="auto"/>
              <w:rPr>
                <w:rFonts w:eastAsia="Verdana"/>
                <w:sz w:val="20"/>
                <w:szCs w:val="20"/>
              </w:rPr>
            </w:pPr>
          </w:p>
        </w:tc>
        <w:tc>
          <w:tcPr>
            <w:tcW w:w="1427" w:type="dxa"/>
          </w:tcPr>
          <w:p w14:paraId="3F0C52CD" w14:textId="4F515504" w:rsidR="006C5CFC" w:rsidRPr="00A470FD" w:rsidRDefault="006C5CFC" w:rsidP="00A470FD">
            <w:pPr>
              <w:spacing w:line="276" w:lineRule="auto"/>
              <w:rPr>
                <w:b/>
                <w:bCs/>
                <w:sz w:val="20"/>
                <w:szCs w:val="20"/>
              </w:rPr>
            </w:pPr>
            <w:r w:rsidRPr="00A470FD">
              <w:rPr>
                <w:color w:val="000000"/>
                <w:sz w:val="20"/>
                <w:szCs w:val="20"/>
              </w:rPr>
              <w:t>22210000203</w:t>
            </w:r>
          </w:p>
        </w:tc>
        <w:tc>
          <w:tcPr>
            <w:tcW w:w="1675" w:type="dxa"/>
          </w:tcPr>
          <w:p w14:paraId="56D156EA" w14:textId="7E375410" w:rsidR="006C5CFC" w:rsidRPr="00A470FD" w:rsidRDefault="006C5CFC" w:rsidP="00A470FD">
            <w:pPr>
              <w:spacing w:line="276" w:lineRule="auto"/>
              <w:rPr>
                <w:sz w:val="20"/>
                <w:szCs w:val="20"/>
              </w:rPr>
            </w:pPr>
            <w:r w:rsidRPr="00A470FD">
              <w:rPr>
                <w:color w:val="000000"/>
                <w:sz w:val="20"/>
                <w:szCs w:val="20"/>
              </w:rPr>
              <w:t>BETÜL</w:t>
            </w:r>
          </w:p>
        </w:tc>
        <w:tc>
          <w:tcPr>
            <w:tcW w:w="1985" w:type="dxa"/>
          </w:tcPr>
          <w:p w14:paraId="4EDC6E83" w14:textId="2BA0F34F" w:rsidR="006C5CFC" w:rsidRPr="00A470FD" w:rsidRDefault="006C5CFC" w:rsidP="00A470FD">
            <w:pPr>
              <w:spacing w:line="276" w:lineRule="auto"/>
              <w:rPr>
                <w:sz w:val="20"/>
                <w:szCs w:val="20"/>
              </w:rPr>
            </w:pPr>
            <w:r w:rsidRPr="00A470FD">
              <w:rPr>
                <w:color w:val="000000"/>
                <w:sz w:val="20"/>
                <w:szCs w:val="20"/>
              </w:rPr>
              <w:t>KOCA</w:t>
            </w:r>
          </w:p>
        </w:tc>
        <w:tc>
          <w:tcPr>
            <w:tcW w:w="3685" w:type="dxa"/>
          </w:tcPr>
          <w:p w14:paraId="3800440C" w14:textId="748FE1F5" w:rsidR="006C5CFC" w:rsidRPr="00A470FD" w:rsidRDefault="006C5CFC" w:rsidP="00A470FD">
            <w:pPr>
              <w:spacing w:line="276"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6C5CFC" w:rsidRPr="00A470FD" w14:paraId="71EA09A7" w14:textId="77777777" w:rsidTr="00242B42">
        <w:tc>
          <w:tcPr>
            <w:tcW w:w="868" w:type="dxa"/>
          </w:tcPr>
          <w:p w14:paraId="00DBFA91" w14:textId="4A15FCB7" w:rsidR="006C5CFC" w:rsidRPr="00A470FD" w:rsidRDefault="006C5CFC" w:rsidP="00E91A24">
            <w:pPr>
              <w:pStyle w:val="ListeParagraf"/>
              <w:numPr>
                <w:ilvl w:val="0"/>
                <w:numId w:val="36"/>
              </w:numPr>
              <w:spacing w:line="276" w:lineRule="auto"/>
              <w:rPr>
                <w:rFonts w:eastAsia="Verdana"/>
                <w:sz w:val="20"/>
                <w:szCs w:val="20"/>
              </w:rPr>
            </w:pPr>
          </w:p>
        </w:tc>
        <w:tc>
          <w:tcPr>
            <w:tcW w:w="1427" w:type="dxa"/>
          </w:tcPr>
          <w:p w14:paraId="12284972" w14:textId="58A2DD2A" w:rsidR="006C5CFC" w:rsidRPr="00A470FD" w:rsidRDefault="006C5CFC" w:rsidP="00A470FD">
            <w:pPr>
              <w:spacing w:line="276" w:lineRule="auto"/>
              <w:rPr>
                <w:b/>
                <w:bCs/>
                <w:sz w:val="20"/>
                <w:szCs w:val="20"/>
              </w:rPr>
            </w:pPr>
            <w:r w:rsidRPr="00A470FD">
              <w:rPr>
                <w:color w:val="000000"/>
                <w:sz w:val="20"/>
                <w:szCs w:val="20"/>
              </w:rPr>
              <w:t>22210000215</w:t>
            </w:r>
          </w:p>
        </w:tc>
        <w:tc>
          <w:tcPr>
            <w:tcW w:w="1675" w:type="dxa"/>
          </w:tcPr>
          <w:p w14:paraId="2E9659CE" w14:textId="7B0B6853" w:rsidR="006C5CFC" w:rsidRPr="00A470FD" w:rsidRDefault="006C5CFC" w:rsidP="00A470FD">
            <w:pPr>
              <w:spacing w:line="276" w:lineRule="auto"/>
              <w:rPr>
                <w:sz w:val="20"/>
                <w:szCs w:val="20"/>
              </w:rPr>
            </w:pPr>
            <w:r w:rsidRPr="00A470FD">
              <w:rPr>
                <w:color w:val="000000"/>
                <w:sz w:val="20"/>
                <w:szCs w:val="20"/>
              </w:rPr>
              <w:t>SEDAT</w:t>
            </w:r>
          </w:p>
        </w:tc>
        <w:tc>
          <w:tcPr>
            <w:tcW w:w="1985" w:type="dxa"/>
          </w:tcPr>
          <w:p w14:paraId="04124804" w14:textId="7FAE30B5" w:rsidR="006C5CFC" w:rsidRPr="00A470FD" w:rsidRDefault="006C5CFC" w:rsidP="00A470FD">
            <w:pPr>
              <w:spacing w:line="276" w:lineRule="auto"/>
              <w:rPr>
                <w:sz w:val="20"/>
                <w:szCs w:val="20"/>
              </w:rPr>
            </w:pPr>
            <w:r w:rsidRPr="00A470FD">
              <w:rPr>
                <w:color w:val="000000"/>
                <w:sz w:val="20"/>
                <w:szCs w:val="20"/>
              </w:rPr>
              <w:t>MANTAŞ</w:t>
            </w:r>
          </w:p>
        </w:tc>
        <w:tc>
          <w:tcPr>
            <w:tcW w:w="3685" w:type="dxa"/>
          </w:tcPr>
          <w:p w14:paraId="59000C70" w14:textId="79887C37" w:rsidR="006C5CFC" w:rsidRPr="00A470FD" w:rsidRDefault="006C5CFC" w:rsidP="00A470FD">
            <w:pPr>
              <w:spacing w:line="276"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6C5CFC" w:rsidRPr="00A470FD" w14:paraId="6CAB1FFB" w14:textId="77777777" w:rsidTr="00242B42">
        <w:tc>
          <w:tcPr>
            <w:tcW w:w="868" w:type="dxa"/>
          </w:tcPr>
          <w:p w14:paraId="3A812F79" w14:textId="488CE62D" w:rsidR="006C5CFC" w:rsidRPr="00A470FD" w:rsidRDefault="006C5CFC" w:rsidP="00E91A24">
            <w:pPr>
              <w:pStyle w:val="ListeParagraf"/>
              <w:numPr>
                <w:ilvl w:val="0"/>
                <w:numId w:val="36"/>
              </w:numPr>
              <w:spacing w:line="276" w:lineRule="auto"/>
              <w:rPr>
                <w:rFonts w:eastAsia="Verdana"/>
                <w:sz w:val="20"/>
                <w:szCs w:val="20"/>
              </w:rPr>
            </w:pPr>
          </w:p>
        </w:tc>
        <w:tc>
          <w:tcPr>
            <w:tcW w:w="1427" w:type="dxa"/>
          </w:tcPr>
          <w:p w14:paraId="09070CB4" w14:textId="588F99FF" w:rsidR="006C5CFC" w:rsidRPr="00A470FD" w:rsidRDefault="006C5CFC" w:rsidP="00A470FD">
            <w:pPr>
              <w:spacing w:line="276" w:lineRule="auto"/>
              <w:rPr>
                <w:b/>
                <w:bCs/>
                <w:sz w:val="20"/>
                <w:szCs w:val="20"/>
              </w:rPr>
            </w:pPr>
            <w:r w:rsidRPr="00A470FD">
              <w:rPr>
                <w:color w:val="000000"/>
                <w:sz w:val="20"/>
                <w:szCs w:val="20"/>
              </w:rPr>
              <w:t>22210000217</w:t>
            </w:r>
          </w:p>
        </w:tc>
        <w:tc>
          <w:tcPr>
            <w:tcW w:w="1675" w:type="dxa"/>
          </w:tcPr>
          <w:p w14:paraId="6E7EFD66" w14:textId="1813AA6C" w:rsidR="006C5CFC" w:rsidRPr="00A470FD" w:rsidRDefault="006C5CFC" w:rsidP="00A470FD">
            <w:pPr>
              <w:spacing w:line="276" w:lineRule="auto"/>
              <w:rPr>
                <w:sz w:val="20"/>
                <w:szCs w:val="20"/>
              </w:rPr>
            </w:pPr>
            <w:r w:rsidRPr="00A470FD">
              <w:rPr>
                <w:color w:val="000000"/>
                <w:sz w:val="20"/>
                <w:szCs w:val="20"/>
              </w:rPr>
              <w:t>ROJİN</w:t>
            </w:r>
          </w:p>
        </w:tc>
        <w:tc>
          <w:tcPr>
            <w:tcW w:w="1985" w:type="dxa"/>
          </w:tcPr>
          <w:p w14:paraId="4F0C7FF2" w14:textId="457DC275" w:rsidR="006C5CFC" w:rsidRPr="00A470FD" w:rsidRDefault="006C5CFC" w:rsidP="00A470FD">
            <w:pPr>
              <w:spacing w:line="276" w:lineRule="auto"/>
              <w:rPr>
                <w:sz w:val="20"/>
                <w:szCs w:val="20"/>
              </w:rPr>
            </w:pPr>
            <w:r w:rsidRPr="00A470FD">
              <w:rPr>
                <w:color w:val="000000"/>
                <w:sz w:val="20"/>
                <w:szCs w:val="20"/>
              </w:rPr>
              <w:t>BERK</w:t>
            </w:r>
          </w:p>
        </w:tc>
        <w:tc>
          <w:tcPr>
            <w:tcW w:w="3685" w:type="dxa"/>
          </w:tcPr>
          <w:p w14:paraId="18CC321C" w14:textId="4C61627F" w:rsidR="006C5CFC" w:rsidRPr="00A470FD" w:rsidRDefault="006C5CFC" w:rsidP="00A470FD">
            <w:pPr>
              <w:spacing w:line="276"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821F48" w:rsidRPr="00A470FD" w14:paraId="7566BD2D" w14:textId="77777777" w:rsidTr="00242B42">
        <w:tc>
          <w:tcPr>
            <w:tcW w:w="868" w:type="dxa"/>
          </w:tcPr>
          <w:p w14:paraId="7BF6C8C8" w14:textId="60672330" w:rsidR="00821F48" w:rsidRPr="00A470FD" w:rsidRDefault="00821F48" w:rsidP="00E91A24">
            <w:pPr>
              <w:pStyle w:val="ListeParagraf"/>
              <w:numPr>
                <w:ilvl w:val="0"/>
                <w:numId w:val="36"/>
              </w:numPr>
              <w:spacing w:line="276" w:lineRule="auto"/>
              <w:rPr>
                <w:rFonts w:eastAsia="Verdana"/>
                <w:sz w:val="20"/>
                <w:szCs w:val="20"/>
              </w:rPr>
            </w:pPr>
          </w:p>
        </w:tc>
        <w:tc>
          <w:tcPr>
            <w:tcW w:w="1427" w:type="dxa"/>
            <w:vAlign w:val="bottom"/>
          </w:tcPr>
          <w:p w14:paraId="394235BF" w14:textId="77777777" w:rsidR="00757848" w:rsidRPr="00A470FD" w:rsidRDefault="00757848" w:rsidP="00A470FD">
            <w:pPr>
              <w:spacing w:line="276" w:lineRule="auto"/>
              <w:rPr>
                <w:sz w:val="20"/>
                <w:szCs w:val="20"/>
              </w:rPr>
            </w:pPr>
            <w:r w:rsidRPr="00A470FD">
              <w:rPr>
                <w:sz w:val="20"/>
                <w:szCs w:val="20"/>
              </w:rPr>
              <w:t>22200000003</w:t>
            </w:r>
          </w:p>
          <w:p w14:paraId="45819060" w14:textId="5B7FF465" w:rsidR="00821F48" w:rsidRPr="00A470FD" w:rsidRDefault="00821F48" w:rsidP="00A470FD">
            <w:pPr>
              <w:spacing w:line="276" w:lineRule="auto"/>
              <w:rPr>
                <w:b/>
                <w:bCs/>
                <w:sz w:val="20"/>
                <w:szCs w:val="20"/>
              </w:rPr>
            </w:pPr>
          </w:p>
        </w:tc>
        <w:tc>
          <w:tcPr>
            <w:tcW w:w="1675" w:type="dxa"/>
            <w:vAlign w:val="bottom"/>
          </w:tcPr>
          <w:p w14:paraId="168C8620" w14:textId="78650529" w:rsidR="00821F48" w:rsidRPr="00A470FD" w:rsidRDefault="00757848" w:rsidP="00A470FD">
            <w:pPr>
              <w:spacing w:line="276" w:lineRule="auto"/>
              <w:rPr>
                <w:sz w:val="20"/>
                <w:szCs w:val="20"/>
              </w:rPr>
            </w:pPr>
            <w:r w:rsidRPr="00A470FD">
              <w:rPr>
                <w:sz w:val="20"/>
                <w:szCs w:val="20"/>
              </w:rPr>
              <w:t>MAHİR</w:t>
            </w:r>
          </w:p>
        </w:tc>
        <w:tc>
          <w:tcPr>
            <w:tcW w:w="1985" w:type="dxa"/>
            <w:vAlign w:val="bottom"/>
          </w:tcPr>
          <w:p w14:paraId="5443625E" w14:textId="6079FD45" w:rsidR="00821F48" w:rsidRPr="00A470FD" w:rsidRDefault="00757848" w:rsidP="00A470FD">
            <w:pPr>
              <w:spacing w:line="276" w:lineRule="auto"/>
              <w:rPr>
                <w:sz w:val="20"/>
                <w:szCs w:val="20"/>
              </w:rPr>
            </w:pPr>
            <w:r w:rsidRPr="00A470FD">
              <w:rPr>
                <w:sz w:val="20"/>
                <w:szCs w:val="20"/>
              </w:rPr>
              <w:t>AYDIN</w:t>
            </w:r>
          </w:p>
        </w:tc>
        <w:tc>
          <w:tcPr>
            <w:tcW w:w="3685" w:type="dxa"/>
          </w:tcPr>
          <w:p w14:paraId="28022589" w14:textId="2D9550A4" w:rsidR="00821F48" w:rsidRPr="00A470FD" w:rsidRDefault="00821F48" w:rsidP="00A470FD">
            <w:pPr>
              <w:spacing w:line="276"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821F48" w:rsidRPr="00A470FD" w14:paraId="71B88C65" w14:textId="77777777" w:rsidTr="00242B42">
        <w:tc>
          <w:tcPr>
            <w:tcW w:w="868" w:type="dxa"/>
          </w:tcPr>
          <w:p w14:paraId="01746156" w14:textId="6FBDD648" w:rsidR="00821F48" w:rsidRPr="00A470FD" w:rsidRDefault="00821F48" w:rsidP="00E91A24">
            <w:pPr>
              <w:pStyle w:val="ListeParagraf"/>
              <w:numPr>
                <w:ilvl w:val="0"/>
                <w:numId w:val="36"/>
              </w:numPr>
              <w:spacing w:line="276" w:lineRule="auto"/>
              <w:rPr>
                <w:rFonts w:eastAsia="Verdana"/>
                <w:sz w:val="20"/>
                <w:szCs w:val="20"/>
              </w:rPr>
            </w:pPr>
          </w:p>
        </w:tc>
        <w:tc>
          <w:tcPr>
            <w:tcW w:w="1427" w:type="dxa"/>
            <w:vAlign w:val="bottom"/>
          </w:tcPr>
          <w:p w14:paraId="74C654C0" w14:textId="77777777" w:rsidR="00A5744B" w:rsidRPr="00A470FD" w:rsidRDefault="00A5744B" w:rsidP="00A470FD">
            <w:pPr>
              <w:spacing w:line="276" w:lineRule="auto"/>
              <w:rPr>
                <w:sz w:val="20"/>
                <w:szCs w:val="20"/>
              </w:rPr>
            </w:pPr>
            <w:r w:rsidRPr="00A470FD">
              <w:rPr>
                <w:sz w:val="20"/>
                <w:szCs w:val="20"/>
              </w:rPr>
              <w:t>22190000272</w:t>
            </w:r>
          </w:p>
          <w:p w14:paraId="68C6C8A0" w14:textId="50F2ECFA" w:rsidR="00821F48" w:rsidRPr="00A470FD" w:rsidRDefault="00821F48" w:rsidP="00A470FD">
            <w:pPr>
              <w:spacing w:line="276" w:lineRule="auto"/>
              <w:rPr>
                <w:b/>
                <w:bCs/>
                <w:sz w:val="20"/>
                <w:szCs w:val="20"/>
              </w:rPr>
            </w:pPr>
          </w:p>
        </w:tc>
        <w:tc>
          <w:tcPr>
            <w:tcW w:w="1675" w:type="dxa"/>
            <w:vAlign w:val="bottom"/>
          </w:tcPr>
          <w:p w14:paraId="2D0B9EA9" w14:textId="2900366E" w:rsidR="00821F48" w:rsidRPr="00A470FD" w:rsidRDefault="00A5744B" w:rsidP="00A470FD">
            <w:pPr>
              <w:spacing w:line="276" w:lineRule="auto"/>
              <w:rPr>
                <w:sz w:val="20"/>
                <w:szCs w:val="20"/>
              </w:rPr>
            </w:pPr>
            <w:r w:rsidRPr="00A470FD">
              <w:rPr>
                <w:sz w:val="20"/>
                <w:szCs w:val="20"/>
              </w:rPr>
              <w:t xml:space="preserve">ROZERİN </w:t>
            </w:r>
          </w:p>
        </w:tc>
        <w:tc>
          <w:tcPr>
            <w:tcW w:w="1985" w:type="dxa"/>
            <w:vAlign w:val="bottom"/>
          </w:tcPr>
          <w:p w14:paraId="7AF3B25A" w14:textId="0834E199" w:rsidR="00821F48" w:rsidRPr="00A470FD" w:rsidRDefault="00A5744B" w:rsidP="00A470FD">
            <w:pPr>
              <w:spacing w:line="276" w:lineRule="auto"/>
              <w:rPr>
                <w:sz w:val="20"/>
                <w:szCs w:val="20"/>
              </w:rPr>
            </w:pPr>
            <w:r w:rsidRPr="00A470FD">
              <w:rPr>
                <w:sz w:val="20"/>
                <w:szCs w:val="20"/>
              </w:rPr>
              <w:t>BAŞARAN</w:t>
            </w:r>
          </w:p>
        </w:tc>
        <w:tc>
          <w:tcPr>
            <w:tcW w:w="3685" w:type="dxa"/>
          </w:tcPr>
          <w:p w14:paraId="31D273FD" w14:textId="3821923B" w:rsidR="00821F48" w:rsidRPr="00A470FD" w:rsidRDefault="00821F48" w:rsidP="00A470FD">
            <w:pPr>
              <w:spacing w:line="276"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6C5CFC" w:rsidRPr="00A470FD" w14:paraId="2CA6A927" w14:textId="77777777" w:rsidTr="00242B42">
        <w:tc>
          <w:tcPr>
            <w:tcW w:w="868" w:type="dxa"/>
          </w:tcPr>
          <w:p w14:paraId="611D1865" w14:textId="60D26CEF" w:rsidR="006C5CFC" w:rsidRPr="00A470FD" w:rsidRDefault="006C5CFC" w:rsidP="00E91A24">
            <w:pPr>
              <w:pStyle w:val="ListeParagraf"/>
              <w:numPr>
                <w:ilvl w:val="0"/>
                <w:numId w:val="36"/>
              </w:numPr>
              <w:spacing w:line="276" w:lineRule="auto"/>
              <w:rPr>
                <w:rFonts w:eastAsia="Verdana"/>
                <w:sz w:val="20"/>
                <w:szCs w:val="20"/>
              </w:rPr>
            </w:pPr>
          </w:p>
        </w:tc>
        <w:tc>
          <w:tcPr>
            <w:tcW w:w="1427" w:type="dxa"/>
          </w:tcPr>
          <w:p w14:paraId="343DB714" w14:textId="175F3607" w:rsidR="006C5CFC" w:rsidRPr="00A470FD" w:rsidRDefault="006C5CFC" w:rsidP="00A470FD">
            <w:pPr>
              <w:spacing w:line="276" w:lineRule="auto"/>
              <w:rPr>
                <w:b/>
                <w:bCs/>
                <w:sz w:val="20"/>
                <w:szCs w:val="20"/>
              </w:rPr>
            </w:pPr>
            <w:r w:rsidRPr="00A470FD">
              <w:rPr>
                <w:color w:val="000000"/>
                <w:sz w:val="20"/>
                <w:szCs w:val="20"/>
              </w:rPr>
              <w:t>22210000219</w:t>
            </w:r>
          </w:p>
        </w:tc>
        <w:tc>
          <w:tcPr>
            <w:tcW w:w="1675" w:type="dxa"/>
          </w:tcPr>
          <w:p w14:paraId="3EA552AE" w14:textId="3AA866DC" w:rsidR="006C5CFC" w:rsidRPr="00A470FD" w:rsidRDefault="006C5CFC" w:rsidP="00A470FD">
            <w:pPr>
              <w:spacing w:line="276" w:lineRule="auto"/>
              <w:rPr>
                <w:sz w:val="20"/>
                <w:szCs w:val="20"/>
              </w:rPr>
            </w:pPr>
            <w:r w:rsidRPr="00A470FD">
              <w:rPr>
                <w:color w:val="000000"/>
                <w:sz w:val="20"/>
                <w:szCs w:val="20"/>
              </w:rPr>
              <w:t>MUHAMMED MERVAN</w:t>
            </w:r>
          </w:p>
        </w:tc>
        <w:tc>
          <w:tcPr>
            <w:tcW w:w="1985" w:type="dxa"/>
          </w:tcPr>
          <w:p w14:paraId="06EE89B3" w14:textId="697EE83A" w:rsidR="006C5CFC" w:rsidRPr="00A470FD" w:rsidRDefault="006C5CFC" w:rsidP="00A470FD">
            <w:pPr>
              <w:spacing w:line="276" w:lineRule="auto"/>
              <w:rPr>
                <w:sz w:val="20"/>
                <w:szCs w:val="20"/>
              </w:rPr>
            </w:pPr>
            <w:r w:rsidRPr="00A470FD">
              <w:rPr>
                <w:color w:val="000000"/>
                <w:sz w:val="20"/>
                <w:szCs w:val="20"/>
              </w:rPr>
              <w:t>TİĞİZ</w:t>
            </w:r>
          </w:p>
        </w:tc>
        <w:tc>
          <w:tcPr>
            <w:tcW w:w="3685" w:type="dxa"/>
          </w:tcPr>
          <w:p w14:paraId="6761C3EF" w14:textId="417A2BC9" w:rsidR="006C5CFC" w:rsidRPr="00A470FD" w:rsidRDefault="006C5CFC" w:rsidP="00A470FD">
            <w:pPr>
              <w:spacing w:line="276" w:lineRule="auto"/>
              <w:rPr>
                <w:sz w:val="20"/>
                <w:szCs w:val="20"/>
              </w:rPr>
            </w:pPr>
            <w:r w:rsidRPr="00A470FD">
              <w:rPr>
                <w:sz w:val="20"/>
                <w:szCs w:val="20"/>
              </w:rPr>
              <w:t>Üroloji</w:t>
            </w:r>
            <w:r w:rsidRPr="00A470FD">
              <w:rPr>
                <w:spacing w:val="-3"/>
                <w:sz w:val="20"/>
                <w:szCs w:val="20"/>
              </w:rPr>
              <w:t xml:space="preserve"> </w:t>
            </w:r>
            <w:r w:rsidRPr="00A470FD">
              <w:rPr>
                <w:sz w:val="20"/>
                <w:szCs w:val="20"/>
              </w:rPr>
              <w:t>AD.</w:t>
            </w:r>
          </w:p>
        </w:tc>
      </w:tr>
      <w:tr w:rsidR="006C5CFC" w:rsidRPr="00A470FD" w14:paraId="50CA933B" w14:textId="77777777" w:rsidTr="00242B42">
        <w:tc>
          <w:tcPr>
            <w:tcW w:w="868" w:type="dxa"/>
          </w:tcPr>
          <w:p w14:paraId="10B40447" w14:textId="03A9F282" w:rsidR="006C5CFC" w:rsidRPr="00A470FD" w:rsidRDefault="006C5CFC" w:rsidP="00E91A24">
            <w:pPr>
              <w:pStyle w:val="ListeParagraf"/>
              <w:numPr>
                <w:ilvl w:val="0"/>
                <w:numId w:val="36"/>
              </w:numPr>
              <w:spacing w:line="276" w:lineRule="auto"/>
              <w:rPr>
                <w:rFonts w:eastAsia="Verdana"/>
                <w:sz w:val="20"/>
                <w:szCs w:val="20"/>
              </w:rPr>
            </w:pPr>
          </w:p>
        </w:tc>
        <w:tc>
          <w:tcPr>
            <w:tcW w:w="1427" w:type="dxa"/>
          </w:tcPr>
          <w:p w14:paraId="6514D9BA" w14:textId="449FDEE6" w:rsidR="006C5CFC" w:rsidRPr="00A470FD" w:rsidRDefault="006C5CFC" w:rsidP="00A470FD">
            <w:pPr>
              <w:spacing w:line="276" w:lineRule="auto"/>
              <w:rPr>
                <w:color w:val="000000"/>
                <w:sz w:val="20"/>
                <w:szCs w:val="20"/>
              </w:rPr>
            </w:pPr>
            <w:r w:rsidRPr="00A470FD">
              <w:rPr>
                <w:color w:val="000000"/>
                <w:sz w:val="20"/>
                <w:szCs w:val="20"/>
              </w:rPr>
              <w:t>22210000229</w:t>
            </w:r>
          </w:p>
        </w:tc>
        <w:tc>
          <w:tcPr>
            <w:tcW w:w="1675" w:type="dxa"/>
          </w:tcPr>
          <w:p w14:paraId="6BF1AEC7" w14:textId="4436F1A0" w:rsidR="006C5CFC" w:rsidRPr="00A470FD" w:rsidRDefault="006C5CFC" w:rsidP="00A470FD">
            <w:pPr>
              <w:spacing w:line="276" w:lineRule="auto"/>
              <w:rPr>
                <w:sz w:val="20"/>
                <w:szCs w:val="20"/>
              </w:rPr>
            </w:pPr>
            <w:r w:rsidRPr="00A470FD">
              <w:rPr>
                <w:color w:val="000000"/>
                <w:sz w:val="20"/>
                <w:szCs w:val="20"/>
              </w:rPr>
              <w:t>SERCAN</w:t>
            </w:r>
          </w:p>
        </w:tc>
        <w:tc>
          <w:tcPr>
            <w:tcW w:w="1985" w:type="dxa"/>
          </w:tcPr>
          <w:p w14:paraId="1C6F0746" w14:textId="0AE05953" w:rsidR="006C5CFC" w:rsidRPr="00A470FD" w:rsidRDefault="006C5CFC" w:rsidP="00A470FD">
            <w:pPr>
              <w:spacing w:line="276" w:lineRule="auto"/>
              <w:rPr>
                <w:sz w:val="20"/>
                <w:szCs w:val="20"/>
              </w:rPr>
            </w:pPr>
            <w:r w:rsidRPr="00A470FD">
              <w:rPr>
                <w:color w:val="000000"/>
                <w:sz w:val="20"/>
                <w:szCs w:val="20"/>
              </w:rPr>
              <w:t>ŞAHİN</w:t>
            </w:r>
          </w:p>
        </w:tc>
        <w:tc>
          <w:tcPr>
            <w:tcW w:w="3685" w:type="dxa"/>
          </w:tcPr>
          <w:p w14:paraId="31CAEBF3" w14:textId="08255D0A" w:rsidR="006C5CFC" w:rsidRPr="00A470FD" w:rsidRDefault="006C5CFC" w:rsidP="00A470FD">
            <w:pPr>
              <w:spacing w:line="276" w:lineRule="auto"/>
              <w:rPr>
                <w:sz w:val="20"/>
                <w:szCs w:val="20"/>
              </w:rPr>
            </w:pPr>
            <w:r w:rsidRPr="00A470FD">
              <w:rPr>
                <w:sz w:val="20"/>
                <w:szCs w:val="20"/>
              </w:rPr>
              <w:t>Üroloji</w:t>
            </w:r>
            <w:r w:rsidRPr="00A470FD">
              <w:rPr>
                <w:spacing w:val="-3"/>
                <w:sz w:val="20"/>
                <w:szCs w:val="20"/>
              </w:rPr>
              <w:t xml:space="preserve"> </w:t>
            </w:r>
            <w:r w:rsidRPr="00A470FD">
              <w:rPr>
                <w:sz w:val="20"/>
                <w:szCs w:val="20"/>
              </w:rPr>
              <w:t>AD.</w:t>
            </w:r>
          </w:p>
        </w:tc>
      </w:tr>
      <w:tr w:rsidR="006C5CFC" w:rsidRPr="00A470FD" w14:paraId="0073979E" w14:textId="77777777" w:rsidTr="00242B42">
        <w:tc>
          <w:tcPr>
            <w:tcW w:w="868" w:type="dxa"/>
          </w:tcPr>
          <w:p w14:paraId="067F22FE" w14:textId="29C904FF" w:rsidR="006C5CFC" w:rsidRPr="00A470FD" w:rsidRDefault="006C5CFC" w:rsidP="00E91A24">
            <w:pPr>
              <w:pStyle w:val="ListeParagraf"/>
              <w:numPr>
                <w:ilvl w:val="0"/>
                <w:numId w:val="36"/>
              </w:numPr>
              <w:spacing w:line="276" w:lineRule="auto"/>
              <w:rPr>
                <w:rFonts w:eastAsia="Verdana"/>
                <w:sz w:val="20"/>
                <w:szCs w:val="20"/>
              </w:rPr>
            </w:pPr>
          </w:p>
        </w:tc>
        <w:tc>
          <w:tcPr>
            <w:tcW w:w="1427" w:type="dxa"/>
          </w:tcPr>
          <w:p w14:paraId="566E149B" w14:textId="5BCF8298" w:rsidR="006C5CFC" w:rsidRPr="00A470FD" w:rsidRDefault="006C5CFC" w:rsidP="00A470FD">
            <w:pPr>
              <w:spacing w:line="276" w:lineRule="auto"/>
              <w:rPr>
                <w:b/>
                <w:bCs/>
                <w:sz w:val="20"/>
                <w:szCs w:val="20"/>
              </w:rPr>
            </w:pPr>
            <w:r w:rsidRPr="00A470FD">
              <w:rPr>
                <w:color w:val="000000"/>
                <w:sz w:val="20"/>
                <w:szCs w:val="20"/>
              </w:rPr>
              <w:t>22210000233</w:t>
            </w:r>
          </w:p>
        </w:tc>
        <w:tc>
          <w:tcPr>
            <w:tcW w:w="1675" w:type="dxa"/>
          </w:tcPr>
          <w:p w14:paraId="58197033" w14:textId="42D1D8F6" w:rsidR="006C5CFC" w:rsidRPr="00A470FD" w:rsidRDefault="006C5CFC" w:rsidP="00A470FD">
            <w:pPr>
              <w:spacing w:line="276" w:lineRule="auto"/>
              <w:rPr>
                <w:sz w:val="20"/>
                <w:szCs w:val="20"/>
              </w:rPr>
            </w:pPr>
            <w:r w:rsidRPr="00A470FD">
              <w:rPr>
                <w:color w:val="000000"/>
                <w:sz w:val="20"/>
                <w:szCs w:val="20"/>
              </w:rPr>
              <w:t>EZGİ</w:t>
            </w:r>
          </w:p>
        </w:tc>
        <w:tc>
          <w:tcPr>
            <w:tcW w:w="1985" w:type="dxa"/>
          </w:tcPr>
          <w:p w14:paraId="6CF8CC91" w14:textId="077D23BF" w:rsidR="006C5CFC" w:rsidRPr="00A470FD" w:rsidRDefault="006C5CFC" w:rsidP="00A470FD">
            <w:pPr>
              <w:spacing w:line="276" w:lineRule="auto"/>
              <w:rPr>
                <w:sz w:val="20"/>
                <w:szCs w:val="20"/>
              </w:rPr>
            </w:pPr>
            <w:r w:rsidRPr="00A470FD">
              <w:rPr>
                <w:color w:val="000000"/>
                <w:sz w:val="20"/>
                <w:szCs w:val="20"/>
              </w:rPr>
              <w:t>SAKALAR</w:t>
            </w:r>
          </w:p>
        </w:tc>
        <w:tc>
          <w:tcPr>
            <w:tcW w:w="3685" w:type="dxa"/>
          </w:tcPr>
          <w:p w14:paraId="62F231F6" w14:textId="6A76DC92" w:rsidR="006C5CFC" w:rsidRPr="00A470FD" w:rsidRDefault="006C5CFC" w:rsidP="00A470FD">
            <w:pPr>
              <w:spacing w:line="276" w:lineRule="auto"/>
              <w:rPr>
                <w:sz w:val="20"/>
                <w:szCs w:val="20"/>
              </w:rPr>
            </w:pPr>
            <w:r w:rsidRPr="00A470FD">
              <w:rPr>
                <w:sz w:val="20"/>
                <w:szCs w:val="20"/>
              </w:rPr>
              <w:t>Üroloji</w:t>
            </w:r>
            <w:r w:rsidRPr="00A470FD">
              <w:rPr>
                <w:spacing w:val="-3"/>
                <w:sz w:val="20"/>
                <w:szCs w:val="20"/>
              </w:rPr>
              <w:t xml:space="preserve"> </w:t>
            </w:r>
            <w:r w:rsidRPr="00A470FD">
              <w:rPr>
                <w:sz w:val="20"/>
                <w:szCs w:val="20"/>
              </w:rPr>
              <w:t>AD.</w:t>
            </w:r>
          </w:p>
        </w:tc>
      </w:tr>
      <w:tr w:rsidR="00821F48" w:rsidRPr="00A470FD" w14:paraId="043BAA01" w14:textId="77777777" w:rsidTr="00242B42">
        <w:tc>
          <w:tcPr>
            <w:tcW w:w="868" w:type="dxa"/>
          </w:tcPr>
          <w:p w14:paraId="6D8C356E" w14:textId="1FD18514" w:rsidR="00821F48" w:rsidRPr="00A470FD" w:rsidRDefault="00821F48" w:rsidP="00E91A24">
            <w:pPr>
              <w:pStyle w:val="ListeParagraf"/>
              <w:numPr>
                <w:ilvl w:val="0"/>
                <w:numId w:val="36"/>
              </w:numPr>
              <w:spacing w:line="276" w:lineRule="auto"/>
              <w:rPr>
                <w:rFonts w:eastAsia="Verdana"/>
                <w:sz w:val="20"/>
                <w:szCs w:val="20"/>
              </w:rPr>
            </w:pPr>
          </w:p>
        </w:tc>
        <w:tc>
          <w:tcPr>
            <w:tcW w:w="1427" w:type="dxa"/>
            <w:vAlign w:val="bottom"/>
          </w:tcPr>
          <w:p w14:paraId="34507F05" w14:textId="77777777" w:rsidR="009031B2" w:rsidRPr="00A470FD" w:rsidRDefault="009031B2" w:rsidP="00A470FD">
            <w:pPr>
              <w:spacing w:line="276" w:lineRule="auto"/>
              <w:rPr>
                <w:sz w:val="20"/>
                <w:szCs w:val="20"/>
              </w:rPr>
            </w:pPr>
            <w:r w:rsidRPr="00A470FD">
              <w:rPr>
                <w:sz w:val="20"/>
                <w:szCs w:val="20"/>
              </w:rPr>
              <w:t>22190000137</w:t>
            </w:r>
          </w:p>
          <w:p w14:paraId="36EA9D2C" w14:textId="3987AF1A" w:rsidR="00821F48" w:rsidRPr="00A470FD" w:rsidRDefault="00821F48" w:rsidP="00A470FD">
            <w:pPr>
              <w:spacing w:line="276" w:lineRule="auto"/>
              <w:rPr>
                <w:b/>
                <w:bCs/>
                <w:sz w:val="20"/>
                <w:szCs w:val="20"/>
              </w:rPr>
            </w:pPr>
          </w:p>
        </w:tc>
        <w:tc>
          <w:tcPr>
            <w:tcW w:w="1675" w:type="dxa"/>
            <w:vAlign w:val="bottom"/>
          </w:tcPr>
          <w:p w14:paraId="619C68B0" w14:textId="10B67C14" w:rsidR="00821F48" w:rsidRPr="00A470FD" w:rsidRDefault="009031B2" w:rsidP="00A470FD">
            <w:pPr>
              <w:spacing w:line="276" w:lineRule="auto"/>
              <w:rPr>
                <w:sz w:val="20"/>
                <w:szCs w:val="20"/>
              </w:rPr>
            </w:pPr>
            <w:r w:rsidRPr="00A470FD">
              <w:rPr>
                <w:sz w:val="20"/>
                <w:szCs w:val="20"/>
              </w:rPr>
              <w:t xml:space="preserve">HASAN </w:t>
            </w:r>
          </w:p>
        </w:tc>
        <w:tc>
          <w:tcPr>
            <w:tcW w:w="1985" w:type="dxa"/>
            <w:vAlign w:val="bottom"/>
          </w:tcPr>
          <w:p w14:paraId="0B7CBF9E" w14:textId="43C2BF6A" w:rsidR="00821F48" w:rsidRPr="00A470FD" w:rsidRDefault="009031B2" w:rsidP="00A470FD">
            <w:pPr>
              <w:spacing w:line="276" w:lineRule="auto"/>
              <w:rPr>
                <w:sz w:val="20"/>
                <w:szCs w:val="20"/>
              </w:rPr>
            </w:pPr>
            <w:r w:rsidRPr="00A470FD">
              <w:rPr>
                <w:sz w:val="20"/>
                <w:szCs w:val="20"/>
              </w:rPr>
              <w:t>UYSAL</w:t>
            </w:r>
          </w:p>
        </w:tc>
        <w:tc>
          <w:tcPr>
            <w:tcW w:w="3685" w:type="dxa"/>
          </w:tcPr>
          <w:p w14:paraId="4869219F" w14:textId="1FCCB65D" w:rsidR="00821F48" w:rsidRPr="00A470FD" w:rsidRDefault="00821F48" w:rsidP="00A470FD">
            <w:pPr>
              <w:spacing w:line="276" w:lineRule="auto"/>
              <w:rPr>
                <w:sz w:val="20"/>
                <w:szCs w:val="20"/>
              </w:rPr>
            </w:pPr>
            <w:r w:rsidRPr="00A470FD">
              <w:rPr>
                <w:sz w:val="20"/>
                <w:szCs w:val="20"/>
              </w:rPr>
              <w:t>Üroloji</w:t>
            </w:r>
            <w:r w:rsidRPr="00A470FD">
              <w:rPr>
                <w:spacing w:val="-3"/>
                <w:sz w:val="20"/>
                <w:szCs w:val="20"/>
              </w:rPr>
              <w:t xml:space="preserve"> </w:t>
            </w:r>
            <w:r w:rsidRPr="00A470FD">
              <w:rPr>
                <w:sz w:val="20"/>
                <w:szCs w:val="20"/>
              </w:rPr>
              <w:t>AD.</w:t>
            </w:r>
          </w:p>
        </w:tc>
      </w:tr>
      <w:tr w:rsidR="006C5CFC" w:rsidRPr="00A470FD" w14:paraId="70BC96AC" w14:textId="77777777" w:rsidTr="00242B42">
        <w:tc>
          <w:tcPr>
            <w:tcW w:w="868" w:type="dxa"/>
          </w:tcPr>
          <w:p w14:paraId="4404E7C6" w14:textId="43EB0CF5" w:rsidR="006C5CFC" w:rsidRPr="00A470FD" w:rsidRDefault="006C5CFC" w:rsidP="00E91A24">
            <w:pPr>
              <w:pStyle w:val="ListeParagraf"/>
              <w:numPr>
                <w:ilvl w:val="0"/>
                <w:numId w:val="36"/>
              </w:numPr>
              <w:spacing w:line="276" w:lineRule="auto"/>
              <w:rPr>
                <w:color w:val="000000"/>
                <w:sz w:val="20"/>
                <w:szCs w:val="20"/>
              </w:rPr>
            </w:pPr>
          </w:p>
        </w:tc>
        <w:tc>
          <w:tcPr>
            <w:tcW w:w="1427" w:type="dxa"/>
          </w:tcPr>
          <w:p w14:paraId="0B3C7C50" w14:textId="01FC11C7" w:rsidR="006C5CFC" w:rsidRPr="00A470FD" w:rsidRDefault="006C5CFC" w:rsidP="00A470FD">
            <w:pPr>
              <w:spacing w:line="276" w:lineRule="auto"/>
              <w:rPr>
                <w:b/>
                <w:bCs/>
                <w:color w:val="000000"/>
                <w:sz w:val="20"/>
                <w:szCs w:val="20"/>
              </w:rPr>
            </w:pPr>
            <w:r w:rsidRPr="00A470FD">
              <w:rPr>
                <w:color w:val="000000"/>
                <w:sz w:val="20"/>
                <w:szCs w:val="20"/>
              </w:rPr>
              <w:t>22210000237</w:t>
            </w:r>
          </w:p>
        </w:tc>
        <w:tc>
          <w:tcPr>
            <w:tcW w:w="1675" w:type="dxa"/>
          </w:tcPr>
          <w:p w14:paraId="2A79B353" w14:textId="3E42A522" w:rsidR="006C5CFC" w:rsidRPr="00A470FD" w:rsidRDefault="006C5CFC" w:rsidP="00A470FD">
            <w:pPr>
              <w:spacing w:line="276" w:lineRule="auto"/>
              <w:rPr>
                <w:sz w:val="20"/>
                <w:szCs w:val="20"/>
              </w:rPr>
            </w:pPr>
            <w:r w:rsidRPr="00A470FD">
              <w:rPr>
                <w:color w:val="000000"/>
                <w:sz w:val="20"/>
                <w:szCs w:val="20"/>
              </w:rPr>
              <w:t>SONAY</w:t>
            </w:r>
          </w:p>
        </w:tc>
        <w:tc>
          <w:tcPr>
            <w:tcW w:w="1985" w:type="dxa"/>
          </w:tcPr>
          <w:p w14:paraId="600ED464" w14:textId="1DC5D8C8" w:rsidR="006C5CFC" w:rsidRPr="00A470FD" w:rsidRDefault="006C5CFC" w:rsidP="00A470FD">
            <w:pPr>
              <w:spacing w:line="276" w:lineRule="auto"/>
              <w:rPr>
                <w:color w:val="000000"/>
                <w:sz w:val="20"/>
                <w:szCs w:val="20"/>
              </w:rPr>
            </w:pPr>
            <w:r w:rsidRPr="00A470FD">
              <w:rPr>
                <w:color w:val="000000"/>
                <w:sz w:val="20"/>
                <w:szCs w:val="20"/>
              </w:rPr>
              <w:t>YÜZER</w:t>
            </w:r>
          </w:p>
        </w:tc>
        <w:tc>
          <w:tcPr>
            <w:tcW w:w="3685" w:type="dxa"/>
          </w:tcPr>
          <w:p w14:paraId="19E13BB7" w14:textId="43885417" w:rsidR="006C5CFC" w:rsidRPr="00A470FD" w:rsidRDefault="006C5CFC" w:rsidP="00A470FD">
            <w:pPr>
              <w:spacing w:line="276" w:lineRule="auto"/>
              <w:rPr>
                <w:color w:val="000000"/>
                <w:sz w:val="20"/>
                <w:szCs w:val="20"/>
              </w:rPr>
            </w:pPr>
            <w:r w:rsidRPr="00A470FD">
              <w:rPr>
                <w:color w:val="000000"/>
                <w:sz w:val="20"/>
                <w:szCs w:val="20"/>
              </w:rPr>
              <w:t>Plastik Rekonstrüktif, Estetik Cerrahi AD.</w:t>
            </w:r>
          </w:p>
        </w:tc>
      </w:tr>
      <w:tr w:rsidR="006C5CFC" w:rsidRPr="00A470FD" w14:paraId="38DF7577" w14:textId="77777777" w:rsidTr="00242B42">
        <w:tc>
          <w:tcPr>
            <w:tcW w:w="868" w:type="dxa"/>
          </w:tcPr>
          <w:p w14:paraId="0DED315C" w14:textId="2B5CF1CA" w:rsidR="006C5CFC" w:rsidRPr="00A470FD" w:rsidRDefault="006C5CFC" w:rsidP="00E91A24">
            <w:pPr>
              <w:pStyle w:val="ListeParagraf"/>
              <w:numPr>
                <w:ilvl w:val="0"/>
                <w:numId w:val="36"/>
              </w:numPr>
              <w:spacing w:line="276" w:lineRule="auto"/>
              <w:rPr>
                <w:color w:val="000000"/>
                <w:sz w:val="20"/>
                <w:szCs w:val="20"/>
              </w:rPr>
            </w:pPr>
          </w:p>
        </w:tc>
        <w:tc>
          <w:tcPr>
            <w:tcW w:w="1427" w:type="dxa"/>
          </w:tcPr>
          <w:p w14:paraId="5F8B470C" w14:textId="4A1A2974" w:rsidR="006C5CFC" w:rsidRPr="00A470FD" w:rsidRDefault="006C5CFC" w:rsidP="00A470FD">
            <w:pPr>
              <w:spacing w:line="276" w:lineRule="auto"/>
              <w:rPr>
                <w:b/>
                <w:bCs/>
                <w:color w:val="000000"/>
                <w:sz w:val="20"/>
                <w:szCs w:val="20"/>
              </w:rPr>
            </w:pPr>
            <w:r w:rsidRPr="00A470FD">
              <w:rPr>
                <w:color w:val="000000"/>
                <w:sz w:val="20"/>
                <w:szCs w:val="20"/>
              </w:rPr>
              <w:t>22210000239</w:t>
            </w:r>
          </w:p>
        </w:tc>
        <w:tc>
          <w:tcPr>
            <w:tcW w:w="1675" w:type="dxa"/>
          </w:tcPr>
          <w:p w14:paraId="7D319323" w14:textId="68B514D7" w:rsidR="006C5CFC" w:rsidRPr="00A470FD" w:rsidRDefault="006C5CFC" w:rsidP="00A470FD">
            <w:pPr>
              <w:spacing w:line="276" w:lineRule="auto"/>
              <w:rPr>
                <w:color w:val="000000"/>
                <w:sz w:val="20"/>
                <w:szCs w:val="20"/>
              </w:rPr>
            </w:pPr>
            <w:r w:rsidRPr="00A470FD">
              <w:rPr>
                <w:color w:val="000000"/>
                <w:sz w:val="20"/>
                <w:szCs w:val="20"/>
              </w:rPr>
              <w:t>ESMANUR</w:t>
            </w:r>
          </w:p>
        </w:tc>
        <w:tc>
          <w:tcPr>
            <w:tcW w:w="1985" w:type="dxa"/>
          </w:tcPr>
          <w:p w14:paraId="1FE01803" w14:textId="05ED63CF" w:rsidR="006C5CFC" w:rsidRPr="00A470FD" w:rsidRDefault="006C5CFC" w:rsidP="00A470FD">
            <w:pPr>
              <w:spacing w:line="276" w:lineRule="auto"/>
              <w:rPr>
                <w:color w:val="000000"/>
                <w:sz w:val="20"/>
                <w:szCs w:val="20"/>
              </w:rPr>
            </w:pPr>
            <w:r w:rsidRPr="00A470FD">
              <w:rPr>
                <w:color w:val="000000"/>
                <w:sz w:val="20"/>
                <w:szCs w:val="20"/>
              </w:rPr>
              <w:t>YEDİKARDEŞ</w:t>
            </w:r>
          </w:p>
        </w:tc>
        <w:tc>
          <w:tcPr>
            <w:tcW w:w="3685" w:type="dxa"/>
          </w:tcPr>
          <w:p w14:paraId="71E6A89D" w14:textId="33F6D898" w:rsidR="006C5CFC" w:rsidRPr="00A470FD" w:rsidRDefault="006C5CFC" w:rsidP="00A470FD">
            <w:pPr>
              <w:spacing w:line="276" w:lineRule="auto"/>
              <w:rPr>
                <w:color w:val="000000"/>
                <w:sz w:val="20"/>
                <w:szCs w:val="20"/>
              </w:rPr>
            </w:pPr>
            <w:r w:rsidRPr="00A470FD">
              <w:rPr>
                <w:color w:val="000000"/>
                <w:sz w:val="20"/>
                <w:szCs w:val="20"/>
              </w:rPr>
              <w:t>Plastik Rekonstrüktif, Estetik Cerrahi AD.</w:t>
            </w:r>
          </w:p>
        </w:tc>
      </w:tr>
      <w:tr w:rsidR="006C5CFC" w:rsidRPr="00A470FD" w14:paraId="23C0FFAF" w14:textId="77777777" w:rsidTr="00242B42">
        <w:tc>
          <w:tcPr>
            <w:tcW w:w="868" w:type="dxa"/>
          </w:tcPr>
          <w:p w14:paraId="6FAA1564" w14:textId="27B4A39B" w:rsidR="006C5CFC" w:rsidRPr="00A470FD" w:rsidRDefault="006C5CFC" w:rsidP="00E91A24">
            <w:pPr>
              <w:pStyle w:val="ListeParagraf"/>
              <w:numPr>
                <w:ilvl w:val="0"/>
                <w:numId w:val="36"/>
              </w:numPr>
              <w:spacing w:line="276" w:lineRule="auto"/>
              <w:rPr>
                <w:color w:val="000000"/>
                <w:sz w:val="20"/>
                <w:szCs w:val="20"/>
              </w:rPr>
            </w:pPr>
          </w:p>
        </w:tc>
        <w:tc>
          <w:tcPr>
            <w:tcW w:w="1427" w:type="dxa"/>
          </w:tcPr>
          <w:p w14:paraId="6B03A240" w14:textId="7F1ABEA8" w:rsidR="006C5CFC" w:rsidRPr="00A470FD" w:rsidRDefault="006C5CFC" w:rsidP="00A470FD">
            <w:pPr>
              <w:spacing w:line="276" w:lineRule="auto"/>
              <w:rPr>
                <w:color w:val="000000"/>
                <w:sz w:val="20"/>
                <w:szCs w:val="20"/>
              </w:rPr>
            </w:pPr>
            <w:r w:rsidRPr="00A470FD">
              <w:rPr>
                <w:color w:val="000000"/>
                <w:sz w:val="20"/>
                <w:szCs w:val="20"/>
              </w:rPr>
              <w:t>22210000243</w:t>
            </w:r>
          </w:p>
        </w:tc>
        <w:tc>
          <w:tcPr>
            <w:tcW w:w="1675" w:type="dxa"/>
          </w:tcPr>
          <w:p w14:paraId="05745416" w14:textId="401137A8" w:rsidR="006C5CFC" w:rsidRPr="00A470FD" w:rsidRDefault="006C5CFC" w:rsidP="00A470FD">
            <w:pPr>
              <w:spacing w:line="276" w:lineRule="auto"/>
              <w:rPr>
                <w:color w:val="000000"/>
                <w:sz w:val="20"/>
                <w:szCs w:val="20"/>
              </w:rPr>
            </w:pPr>
            <w:r w:rsidRPr="00A470FD">
              <w:rPr>
                <w:color w:val="000000"/>
                <w:sz w:val="20"/>
                <w:szCs w:val="20"/>
              </w:rPr>
              <w:t>EMİR</w:t>
            </w:r>
          </w:p>
        </w:tc>
        <w:tc>
          <w:tcPr>
            <w:tcW w:w="1985" w:type="dxa"/>
          </w:tcPr>
          <w:p w14:paraId="449F822F" w14:textId="6F90EED6" w:rsidR="006C5CFC" w:rsidRPr="00A470FD" w:rsidRDefault="006C5CFC" w:rsidP="00A470FD">
            <w:pPr>
              <w:spacing w:line="276" w:lineRule="auto"/>
              <w:rPr>
                <w:color w:val="000000"/>
                <w:sz w:val="20"/>
                <w:szCs w:val="20"/>
              </w:rPr>
            </w:pPr>
            <w:r w:rsidRPr="00A470FD">
              <w:rPr>
                <w:color w:val="000000"/>
                <w:sz w:val="20"/>
                <w:szCs w:val="20"/>
              </w:rPr>
              <w:t>ÖZTÜRK</w:t>
            </w:r>
          </w:p>
        </w:tc>
        <w:tc>
          <w:tcPr>
            <w:tcW w:w="3685" w:type="dxa"/>
          </w:tcPr>
          <w:p w14:paraId="5ACA7395" w14:textId="7305E7EE" w:rsidR="006C5CFC" w:rsidRPr="00A470FD" w:rsidRDefault="006C5CFC" w:rsidP="00A470FD">
            <w:pPr>
              <w:spacing w:line="276" w:lineRule="auto"/>
              <w:rPr>
                <w:color w:val="000000"/>
                <w:sz w:val="20"/>
                <w:szCs w:val="20"/>
              </w:rPr>
            </w:pPr>
            <w:r w:rsidRPr="00A470FD">
              <w:rPr>
                <w:color w:val="000000"/>
                <w:sz w:val="20"/>
                <w:szCs w:val="20"/>
              </w:rPr>
              <w:t>Plastik Rekonstrüktif, Estetik Cerrahi AD.</w:t>
            </w:r>
          </w:p>
        </w:tc>
      </w:tr>
      <w:tr w:rsidR="006C5CFC" w:rsidRPr="00A470FD" w14:paraId="14943E39" w14:textId="77777777" w:rsidTr="00242B42">
        <w:tc>
          <w:tcPr>
            <w:tcW w:w="868" w:type="dxa"/>
          </w:tcPr>
          <w:p w14:paraId="3E1DAD46" w14:textId="57F54740" w:rsidR="006C5CFC" w:rsidRPr="00A470FD" w:rsidRDefault="006C5CFC" w:rsidP="00E91A24">
            <w:pPr>
              <w:pStyle w:val="ListeParagraf"/>
              <w:numPr>
                <w:ilvl w:val="0"/>
                <w:numId w:val="36"/>
              </w:numPr>
              <w:spacing w:line="276" w:lineRule="auto"/>
              <w:rPr>
                <w:color w:val="000000"/>
                <w:sz w:val="20"/>
                <w:szCs w:val="20"/>
              </w:rPr>
            </w:pPr>
          </w:p>
        </w:tc>
        <w:tc>
          <w:tcPr>
            <w:tcW w:w="1427" w:type="dxa"/>
          </w:tcPr>
          <w:p w14:paraId="138D21F6" w14:textId="26277A89" w:rsidR="006C5CFC" w:rsidRPr="00A470FD" w:rsidRDefault="006C5CFC" w:rsidP="00A470FD">
            <w:pPr>
              <w:spacing w:line="276" w:lineRule="auto"/>
              <w:rPr>
                <w:color w:val="000000"/>
                <w:sz w:val="20"/>
                <w:szCs w:val="20"/>
              </w:rPr>
            </w:pPr>
            <w:r w:rsidRPr="00A470FD">
              <w:rPr>
                <w:color w:val="000000"/>
                <w:sz w:val="20"/>
                <w:szCs w:val="20"/>
              </w:rPr>
              <w:t>22210000249</w:t>
            </w:r>
          </w:p>
        </w:tc>
        <w:tc>
          <w:tcPr>
            <w:tcW w:w="1675" w:type="dxa"/>
          </w:tcPr>
          <w:p w14:paraId="285C9171" w14:textId="539497BC" w:rsidR="006C5CFC" w:rsidRPr="00A470FD" w:rsidRDefault="006C5CFC" w:rsidP="00A470FD">
            <w:pPr>
              <w:spacing w:line="276" w:lineRule="auto"/>
              <w:rPr>
                <w:color w:val="000000"/>
                <w:sz w:val="20"/>
                <w:szCs w:val="20"/>
              </w:rPr>
            </w:pPr>
            <w:r w:rsidRPr="00A470FD">
              <w:rPr>
                <w:color w:val="000000"/>
                <w:sz w:val="20"/>
                <w:szCs w:val="20"/>
              </w:rPr>
              <w:t>YESRİP</w:t>
            </w:r>
          </w:p>
        </w:tc>
        <w:tc>
          <w:tcPr>
            <w:tcW w:w="1985" w:type="dxa"/>
          </w:tcPr>
          <w:p w14:paraId="04F4E5A7" w14:textId="068DE975" w:rsidR="006C5CFC" w:rsidRPr="00A470FD" w:rsidRDefault="006C5CFC" w:rsidP="00A470FD">
            <w:pPr>
              <w:spacing w:line="276" w:lineRule="auto"/>
              <w:rPr>
                <w:color w:val="000000"/>
                <w:sz w:val="20"/>
                <w:szCs w:val="20"/>
              </w:rPr>
            </w:pPr>
            <w:r w:rsidRPr="00A470FD">
              <w:rPr>
                <w:color w:val="000000"/>
                <w:sz w:val="20"/>
                <w:szCs w:val="20"/>
              </w:rPr>
              <w:t>KÖSE</w:t>
            </w:r>
          </w:p>
        </w:tc>
        <w:tc>
          <w:tcPr>
            <w:tcW w:w="3685" w:type="dxa"/>
          </w:tcPr>
          <w:p w14:paraId="024462F0" w14:textId="36520E21" w:rsidR="006C5CFC" w:rsidRPr="00A470FD" w:rsidRDefault="006C5CFC" w:rsidP="00A470FD">
            <w:pPr>
              <w:spacing w:line="276" w:lineRule="auto"/>
              <w:rPr>
                <w:color w:val="000000"/>
                <w:sz w:val="20"/>
                <w:szCs w:val="20"/>
              </w:rPr>
            </w:pPr>
            <w:r w:rsidRPr="00A470FD">
              <w:rPr>
                <w:color w:val="000000"/>
                <w:sz w:val="20"/>
                <w:szCs w:val="20"/>
              </w:rPr>
              <w:t>Plastik Rekonstrüktif, Estetik Cerrahi AD.</w:t>
            </w:r>
          </w:p>
        </w:tc>
      </w:tr>
      <w:tr w:rsidR="006C5CFC" w:rsidRPr="00A470FD" w14:paraId="44C4F28E" w14:textId="77777777" w:rsidTr="00242B42">
        <w:tc>
          <w:tcPr>
            <w:tcW w:w="868" w:type="dxa"/>
          </w:tcPr>
          <w:p w14:paraId="1623CA8F" w14:textId="77BB4933" w:rsidR="006C5CFC" w:rsidRPr="00A470FD" w:rsidRDefault="006C5CFC" w:rsidP="00E91A24">
            <w:pPr>
              <w:pStyle w:val="ListeParagraf"/>
              <w:numPr>
                <w:ilvl w:val="0"/>
                <w:numId w:val="36"/>
              </w:numPr>
              <w:spacing w:line="276" w:lineRule="auto"/>
              <w:rPr>
                <w:color w:val="000000"/>
                <w:sz w:val="20"/>
                <w:szCs w:val="20"/>
              </w:rPr>
            </w:pPr>
          </w:p>
        </w:tc>
        <w:tc>
          <w:tcPr>
            <w:tcW w:w="1427" w:type="dxa"/>
          </w:tcPr>
          <w:p w14:paraId="761E7CC1" w14:textId="0D41DF09" w:rsidR="006C5CFC" w:rsidRPr="00A470FD" w:rsidRDefault="006C5CFC" w:rsidP="00A470FD">
            <w:pPr>
              <w:spacing w:line="276" w:lineRule="auto"/>
              <w:rPr>
                <w:color w:val="000000"/>
                <w:sz w:val="20"/>
                <w:szCs w:val="20"/>
              </w:rPr>
            </w:pPr>
            <w:r w:rsidRPr="00A470FD">
              <w:rPr>
                <w:color w:val="000000"/>
                <w:sz w:val="20"/>
                <w:szCs w:val="20"/>
              </w:rPr>
              <w:t>22210000253</w:t>
            </w:r>
          </w:p>
        </w:tc>
        <w:tc>
          <w:tcPr>
            <w:tcW w:w="1675" w:type="dxa"/>
          </w:tcPr>
          <w:p w14:paraId="0AA4E9C8" w14:textId="33161238" w:rsidR="006C5CFC" w:rsidRPr="00A470FD" w:rsidRDefault="006C5CFC" w:rsidP="00A470FD">
            <w:pPr>
              <w:spacing w:line="276" w:lineRule="auto"/>
              <w:rPr>
                <w:color w:val="000000"/>
                <w:sz w:val="20"/>
                <w:szCs w:val="20"/>
              </w:rPr>
            </w:pPr>
            <w:r w:rsidRPr="00A470FD">
              <w:rPr>
                <w:color w:val="000000"/>
                <w:sz w:val="20"/>
                <w:szCs w:val="20"/>
              </w:rPr>
              <w:t>TEOMAN</w:t>
            </w:r>
          </w:p>
        </w:tc>
        <w:tc>
          <w:tcPr>
            <w:tcW w:w="1985" w:type="dxa"/>
          </w:tcPr>
          <w:p w14:paraId="1E0678C1" w14:textId="70C5BFCA" w:rsidR="006C5CFC" w:rsidRPr="00A470FD" w:rsidRDefault="006C5CFC" w:rsidP="00A470FD">
            <w:pPr>
              <w:spacing w:line="276" w:lineRule="auto"/>
              <w:rPr>
                <w:color w:val="000000"/>
                <w:sz w:val="20"/>
                <w:szCs w:val="20"/>
              </w:rPr>
            </w:pPr>
            <w:r w:rsidRPr="00A470FD">
              <w:rPr>
                <w:color w:val="000000"/>
                <w:sz w:val="20"/>
                <w:szCs w:val="20"/>
              </w:rPr>
              <w:t>SÜRER</w:t>
            </w:r>
          </w:p>
        </w:tc>
        <w:tc>
          <w:tcPr>
            <w:tcW w:w="3685" w:type="dxa"/>
          </w:tcPr>
          <w:p w14:paraId="73A96642" w14:textId="421AED18" w:rsidR="006C5CFC" w:rsidRPr="00A470FD" w:rsidRDefault="006C5CFC" w:rsidP="00A470FD">
            <w:pPr>
              <w:spacing w:line="276" w:lineRule="auto"/>
              <w:rPr>
                <w:color w:val="000000"/>
                <w:sz w:val="20"/>
                <w:szCs w:val="20"/>
              </w:rPr>
            </w:pPr>
            <w:r w:rsidRPr="00A470FD">
              <w:rPr>
                <w:color w:val="000000"/>
                <w:sz w:val="20"/>
                <w:szCs w:val="20"/>
              </w:rPr>
              <w:t>Plastik Rekonstrüktif, Estetik Cerrahi AD.</w:t>
            </w:r>
          </w:p>
        </w:tc>
      </w:tr>
    </w:tbl>
    <w:p w14:paraId="1F85CC75" w14:textId="77777777" w:rsidR="00A90D69" w:rsidRDefault="00A90D69" w:rsidP="00B86EC1">
      <w:pPr>
        <w:jc w:val="center"/>
        <w:rPr>
          <w:b/>
          <w:sz w:val="22"/>
          <w:szCs w:val="22"/>
        </w:rPr>
      </w:pPr>
    </w:p>
    <w:p w14:paraId="2DE0EA8B" w14:textId="77777777" w:rsidR="001F451D" w:rsidRDefault="001F451D" w:rsidP="00B86EC1">
      <w:pPr>
        <w:jc w:val="center"/>
        <w:rPr>
          <w:b/>
          <w:sz w:val="22"/>
          <w:szCs w:val="22"/>
        </w:rPr>
      </w:pPr>
    </w:p>
    <w:p w14:paraId="1EA3437E" w14:textId="77777777" w:rsidR="001F451D" w:rsidRDefault="001F451D" w:rsidP="00B86EC1">
      <w:pPr>
        <w:jc w:val="center"/>
        <w:rPr>
          <w:b/>
          <w:sz w:val="22"/>
          <w:szCs w:val="22"/>
        </w:rPr>
      </w:pPr>
    </w:p>
    <w:p w14:paraId="3DF74F83" w14:textId="54DDE20E" w:rsidR="00A470FD" w:rsidRDefault="00A470FD">
      <w:pPr>
        <w:rPr>
          <w:b/>
          <w:sz w:val="22"/>
          <w:szCs w:val="22"/>
        </w:rPr>
      </w:pPr>
      <w:r>
        <w:rPr>
          <w:b/>
          <w:sz w:val="22"/>
          <w:szCs w:val="22"/>
        </w:rPr>
        <w:br w:type="page"/>
      </w:r>
    </w:p>
    <w:p w14:paraId="5F36080E" w14:textId="77777777" w:rsidR="001F451D" w:rsidRDefault="001F451D" w:rsidP="00B86EC1">
      <w:pPr>
        <w:jc w:val="center"/>
        <w:rPr>
          <w:b/>
          <w:sz w:val="22"/>
          <w:szCs w:val="22"/>
        </w:rPr>
      </w:pPr>
    </w:p>
    <w:p w14:paraId="73841C76" w14:textId="77777777" w:rsidR="001F451D" w:rsidRDefault="001F451D" w:rsidP="00B86EC1">
      <w:pPr>
        <w:jc w:val="center"/>
        <w:rPr>
          <w:b/>
          <w:sz w:val="22"/>
          <w:szCs w:val="22"/>
        </w:rPr>
      </w:pPr>
    </w:p>
    <w:p w14:paraId="5072BD2C" w14:textId="62F67D8A" w:rsidR="00B86EC1" w:rsidRPr="00B86EC1" w:rsidRDefault="00B86EC1" w:rsidP="00B86EC1">
      <w:pPr>
        <w:jc w:val="center"/>
        <w:rPr>
          <w:b/>
          <w:sz w:val="22"/>
          <w:szCs w:val="22"/>
        </w:rPr>
      </w:pPr>
      <w:r w:rsidRPr="00B86EC1">
        <w:rPr>
          <w:b/>
          <w:sz w:val="22"/>
          <w:szCs w:val="22"/>
        </w:rPr>
        <w:t>EGE ÜNİVERSİTESİ HEMŞİRELİK FAKÜLTESİ</w:t>
      </w:r>
    </w:p>
    <w:p w14:paraId="5CD01FFE" w14:textId="04CEBF56" w:rsidR="00B86EC1" w:rsidRPr="00B86EC1" w:rsidRDefault="00A90D69" w:rsidP="00B86EC1">
      <w:pPr>
        <w:keepNext/>
        <w:jc w:val="center"/>
        <w:outlineLvl w:val="0"/>
        <w:rPr>
          <w:b/>
          <w:sz w:val="22"/>
          <w:szCs w:val="22"/>
        </w:rPr>
      </w:pPr>
      <w:r w:rsidRPr="00B86EC1">
        <w:rPr>
          <w:b/>
          <w:sz w:val="22"/>
          <w:szCs w:val="22"/>
        </w:rPr>
        <w:t>202</w:t>
      </w:r>
      <w:r>
        <w:rPr>
          <w:b/>
          <w:sz w:val="22"/>
          <w:szCs w:val="22"/>
        </w:rPr>
        <w:t>5</w:t>
      </w:r>
      <w:r w:rsidRPr="00B86EC1">
        <w:rPr>
          <w:b/>
          <w:sz w:val="22"/>
          <w:szCs w:val="22"/>
        </w:rPr>
        <w:t>-202</w:t>
      </w:r>
      <w:r>
        <w:rPr>
          <w:b/>
          <w:sz w:val="22"/>
          <w:szCs w:val="22"/>
        </w:rPr>
        <w:t>6</w:t>
      </w:r>
      <w:r w:rsidRPr="00B86EC1">
        <w:rPr>
          <w:b/>
          <w:sz w:val="22"/>
          <w:szCs w:val="22"/>
        </w:rPr>
        <w:t xml:space="preserve"> </w:t>
      </w:r>
      <w:r w:rsidR="00B86EC1" w:rsidRPr="00B86EC1">
        <w:rPr>
          <w:b/>
          <w:sz w:val="22"/>
          <w:szCs w:val="22"/>
        </w:rPr>
        <w:t>EĞİTİM ÖĞRETİM YILI</w:t>
      </w:r>
    </w:p>
    <w:p w14:paraId="37683967" w14:textId="3CE6E34F" w:rsidR="00B86EC1" w:rsidRPr="00B86EC1" w:rsidRDefault="00B86EC1" w:rsidP="00B86EC1">
      <w:pPr>
        <w:keepNext/>
        <w:jc w:val="center"/>
        <w:outlineLvl w:val="0"/>
        <w:rPr>
          <w:b/>
          <w:bCs/>
          <w:sz w:val="22"/>
          <w:szCs w:val="22"/>
        </w:rPr>
      </w:pPr>
      <w:r w:rsidRPr="00B86EC1">
        <w:rPr>
          <w:b/>
          <w:bCs/>
          <w:sz w:val="22"/>
          <w:szCs w:val="22"/>
        </w:rPr>
        <w:t xml:space="preserve">Cerrahi Hastalıkları Hemşireliği </w:t>
      </w:r>
      <w:proofErr w:type="spellStart"/>
      <w:r w:rsidRPr="00B86EC1">
        <w:rPr>
          <w:b/>
          <w:bCs/>
          <w:sz w:val="22"/>
          <w:szCs w:val="22"/>
        </w:rPr>
        <w:t>İntörn</w:t>
      </w:r>
      <w:proofErr w:type="spellEnd"/>
      <w:r w:rsidRPr="00B86EC1">
        <w:rPr>
          <w:b/>
          <w:bCs/>
          <w:sz w:val="22"/>
          <w:szCs w:val="22"/>
        </w:rPr>
        <w:t xml:space="preserve"> </w:t>
      </w:r>
      <w:r w:rsidR="00417A6B">
        <w:rPr>
          <w:b/>
          <w:bCs/>
          <w:sz w:val="22"/>
          <w:szCs w:val="22"/>
        </w:rPr>
        <w:t xml:space="preserve">Alan </w:t>
      </w:r>
      <w:r w:rsidRPr="00B86EC1">
        <w:rPr>
          <w:b/>
          <w:bCs/>
          <w:sz w:val="22"/>
          <w:szCs w:val="22"/>
        </w:rPr>
        <w:t xml:space="preserve">Dersi Uygulama </w:t>
      </w:r>
      <w:proofErr w:type="gramStart"/>
      <w:r w:rsidRPr="00B86EC1">
        <w:rPr>
          <w:b/>
          <w:bCs/>
          <w:sz w:val="22"/>
          <w:szCs w:val="22"/>
        </w:rPr>
        <w:t>Rotasyonu -</w:t>
      </w:r>
      <w:proofErr w:type="gramEnd"/>
      <w:r w:rsidRPr="00B86EC1">
        <w:rPr>
          <w:b/>
          <w:bCs/>
          <w:sz w:val="22"/>
          <w:szCs w:val="22"/>
        </w:rPr>
        <w:t xml:space="preserve"> Güz Dönemi</w:t>
      </w:r>
    </w:p>
    <w:p w14:paraId="08E58734" w14:textId="3521B1F6" w:rsidR="00A90D69" w:rsidRPr="00B86EC1" w:rsidRDefault="00B86EC1" w:rsidP="00A90D69">
      <w:pPr>
        <w:keepNext/>
        <w:framePr w:hSpace="141" w:wrap="around" w:vAnchor="text" w:hAnchor="margin" w:xAlign="center" w:y="131"/>
        <w:jc w:val="center"/>
        <w:outlineLvl w:val="0"/>
        <w:rPr>
          <w:b/>
          <w:bCs/>
          <w:sz w:val="22"/>
          <w:szCs w:val="22"/>
        </w:rPr>
      </w:pPr>
      <w:r w:rsidRPr="00B86EC1">
        <w:rPr>
          <w:b/>
          <w:bCs/>
          <w:sz w:val="22"/>
          <w:szCs w:val="22"/>
        </w:rPr>
        <w:t>A</w:t>
      </w:r>
      <w:r w:rsidRPr="00B86EC1">
        <w:rPr>
          <w:b/>
          <w:bCs/>
          <w:sz w:val="22"/>
          <w:szCs w:val="22"/>
          <w:vertAlign w:val="subscript"/>
        </w:rPr>
        <w:t xml:space="preserve">1 </w:t>
      </w:r>
      <w:r w:rsidRPr="00B86EC1">
        <w:rPr>
          <w:b/>
          <w:bCs/>
          <w:sz w:val="22"/>
          <w:szCs w:val="22"/>
        </w:rPr>
        <w:t xml:space="preserve">Grubu Rotasyon Planı </w:t>
      </w:r>
      <w:r w:rsidR="00A90D69">
        <w:rPr>
          <w:b/>
          <w:bCs/>
          <w:sz w:val="22"/>
          <w:szCs w:val="22"/>
        </w:rPr>
        <w:t>(</w:t>
      </w:r>
      <w:proofErr w:type="gramStart"/>
      <w:r w:rsidR="00A90D69" w:rsidRPr="00A90D69">
        <w:rPr>
          <w:b/>
          <w:sz w:val="22"/>
          <w:szCs w:val="40"/>
        </w:rPr>
        <w:t>06.10.2025 -</w:t>
      </w:r>
      <w:proofErr w:type="gramEnd"/>
      <w:r w:rsidR="00A90D69" w:rsidRPr="00A90D69">
        <w:rPr>
          <w:b/>
          <w:sz w:val="22"/>
          <w:szCs w:val="40"/>
        </w:rPr>
        <w:t xml:space="preserve"> 06.11.2025</w:t>
      </w:r>
      <w:r w:rsidR="00A90D69">
        <w:rPr>
          <w:b/>
          <w:sz w:val="22"/>
          <w:szCs w:val="40"/>
        </w:rPr>
        <w:t>)</w:t>
      </w:r>
    </w:p>
    <w:p w14:paraId="766C0381" w14:textId="6880943B" w:rsidR="00A90D69" w:rsidRDefault="00A90D69" w:rsidP="00A90D69">
      <w:pPr>
        <w:framePr w:hSpace="141" w:wrap="around" w:vAnchor="text" w:hAnchor="margin" w:xAlign="center" w:y="131"/>
        <w:jc w:val="center"/>
        <w:rPr>
          <w:b/>
          <w:sz w:val="16"/>
        </w:rPr>
      </w:pPr>
    </w:p>
    <w:p w14:paraId="1EAD37B7" w14:textId="77777777" w:rsidR="00B86EC1" w:rsidRPr="00B86EC1" w:rsidRDefault="00B86EC1" w:rsidP="00B86EC1">
      <w:pPr>
        <w:keepNext/>
        <w:outlineLvl w:val="0"/>
        <w:rPr>
          <w:b/>
          <w:bCs/>
          <w:sz w:val="22"/>
          <w:szCs w:val="22"/>
        </w:rPr>
      </w:pPr>
    </w:p>
    <w:tbl>
      <w:tblPr>
        <w:tblStyle w:val="TabloKlavuzu3"/>
        <w:tblW w:w="0" w:type="auto"/>
        <w:tblInd w:w="-431" w:type="dxa"/>
        <w:tblLook w:val="04A0" w:firstRow="1" w:lastRow="0" w:firstColumn="1" w:lastColumn="0" w:noHBand="0" w:noVBand="1"/>
      </w:tblPr>
      <w:tblGrid>
        <w:gridCol w:w="867"/>
        <w:gridCol w:w="1475"/>
        <w:gridCol w:w="1648"/>
        <w:gridCol w:w="1837"/>
        <w:gridCol w:w="3666"/>
      </w:tblGrid>
      <w:tr w:rsidR="00724AB1" w:rsidRPr="00A470FD" w14:paraId="433BE4EF" w14:textId="77777777" w:rsidTr="001F451D">
        <w:tc>
          <w:tcPr>
            <w:tcW w:w="867" w:type="dxa"/>
          </w:tcPr>
          <w:p w14:paraId="763F266B" w14:textId="77777777" w:rsidR="00724AB1" w:rsidRPr="00A470FD" w:rsidRDefault="00724AB1" w:rsidP="00A470FD">
            <w:pPr>
              <w:spacing w:line="360" w:lineRule="auto"/>
              <w:rPr>
                <w:b/>
                <w:bCs/>
                <w:sz w:val="20"/>
                <w:szCs w:val="20"/>
              </w:rPr>
            </w:pPr>
          </w:p>
        </w:tc>
        <w:tc>
          <w:tcPr>
            <w:tcW w:w="1475" w:type="dxa"/>
            <w:tcBorders>
              <w:bottom w:val="single" w:sz="4" w:space="0" w:color="auto"/>
            </w:tcBorders>
          </w:tcPr>
          <w:p w14:paraId="6FB1C6E3" w14:textId="77777777" w:rsidR="00724AB1" w:rsidRPr="00A470FD" w:rsidRDefault="00724AB1" w:rsidP="00A470FD">
            <w:pPr>
              <w:spacing w:line="360" w:lineRule="auto"/>
              <w:rPr>
                <w:b/>
                <w:bCs/>
                <w:sz w:val="20"/>
                <w:szCs w:val="20"/>
              </w:rPr>
            </w:pPr>
            <w:r w:rsidRPr="00A470FD">
              <w:rPr>
                <w:b/>
                <w:bCs/>
                <w:sz w:val="20"/>
                <w:szCs w:val="20"/>
              </w:rPr>
              <w:t>Öğrenci Numarası</w:t>
            </w:r>
          </w:p>
        </w:tc>
        <w:tc>
          <w:tcPr>
            <w:tcW w:w="1648" w:type="dxa"/>
          </w:tcPr>
          <w:p w14:paraId="1227E196" w14:textId="03BC9E4F" w:rsidR="00724AB1" w:rsidRPr="00A470FD" w:rsidRDefault="00724AB1" w:rsidP="00A470FD">
            <w:pPr>
              <w:spacing w:line="360" w:lineRule="auto"/>
              <w:rPr>
                <w:b/>
                <w:bCs/>
                <w:sz w:val="20"/>
                <w:szCs w:val="20"/>
              </w:rPr>
            </w:pPr>
            <w:r w:rsidRPr="00A470FD">
              <w:rPr>
                <w:b/>
                <w:bCs/>
                <w:sz w:val="20"/>
                <w:szCs w:val="20"/>
              </w:rPr>
              <w:t>Öğrenci Adı</w:t>
            </w:r>
          </w:p>
        </w:tc>
        <w:tc>
          <w:tcPr>
            <w:tcW w:w="1837" w:type="dxa"/>
          </w:tcPr>
          <w:p w14:paraId="44EFECC2" w14:textId="761200CE" w:rsidR="00724AB1" w:rsidRPr="00A470FD" w:rsidRDefault="00724AB1" w:rsidP="00A470FD">
            <w:pPr>
              <w:spacing w:line="360" w:lineRule="auto"/>
              <w:rPr>
                <w:b/>
                <w:bCs/>
                <w:sz w:val="20"/>
                <w:szCs w:val="20"/>
              </w:rPr>
            </w:pPr>
            <w:r w:rsidRPr="00A470FD">
              <w:rPr>
                <w:b/>
                <w:bCs/>
                <w:sz w:val="20"/>
                <w:szCs w:val="20"/>
              </w:rPr>
              <w:t>Öğrenci Soyadı</w:t>
            </w:r>
          </w:p>
        </w:tc>
        <w:tc>
          <w:tcPr>
            <w:tcW w:w="3666" w:type="dxa"/>
          </w:tcPr>
          <w:p w14:paraId="1F05F95B" w14:textId="78ADF72A" w:rsidR="00724AB1" w:rsidRPr="00A470FD" w:rsidRDefault="00724AB1" w:rsidP="00A470FD">
            <w:pPr>
              <w:spacing w:line="360" w:lineRule="auto"/>
              <w:rPr>
                <w:b/>
                <w:bCs/>
                <w:sz w:val="20"/>
                <w:szCs w:val="20"/>
              </w:rPr>
            </w:pPr>
            <w:r w:rsidRPr="00A470FD">
              <w:rPr>
                <w:b/>
                <w:bCs/>
                <w:sz w:val="20"/>
                <w:szCs w:val="20"/>
              </w:rPr>
              <w:t>Klinik</w:t>
            </w:r>
          </w:p>
        </w:tc>
      </w:tr>
      <w:tr w:rsidR="006C5CFC" w:rsidRPr="00A470FD" w14:paraId="04B89820" w14:textId="77777777" w:rsidTr="001F451D">
        <w:tc>
          <w:tcPr>
            <w:tcW w:w="867" w:type="dxa"/>
          </w:tcPr>
          <w:p w14:paraId="6BCA8C99" w14:textId="7C1CE7D4" w:rsidR="006C5CFC" w:rsidRPr="00A470FD" w:rsidRDefault="006C5CFC" w:rsidP="00E91A24">
            <w:pPr>
              <w:pStyle w:val="ListeParagraf"/>
              <w:numPr>
                <w:ilvl w:val="0"/>
                <w:numId w:val="37"/>
              </w:numPr>
              <w:spacing w:line="360" w:lineRule="auto"/>
              <w:rPr>
                <w:rFonts w:eastAsia="Verdana"/>
                <w:sz w:val="20"/>
                <w:szCs w:val="20"/>
              </w:rPr>
            </w:pPr>
          </w:p>
        </w:tc>
        <w:tc>
          <w:tcPr>
            <w:tcW w:w="1475" w:type="dxa"/>
            <w:tcBorders>
              <w:top w:val="single" w:sz="4" w:space="0" w:color="auto"/>
              <w:left w:val="nil"/>
              <w:bottom w:val="single" w:sz="4" w:space="0" w:color="auto"/>
              <w:right w:val="nil"/>
            </w:tcBorders>
          </w:tcPr>
          <w:p w14:paraId="5480B960" w14:textId="16C86E66" w:rsidR="006C5CFC" w:rsidRPr="00A470FD" w:rsidRDefault="006C5CFC" w:rsidP="00A470FD">
            <w:pPr>
              <w:spacing w:line="360" w:lineRule="auto"/>
              <w:rPr>
                <w:b/>
                <w:bCs/>
                <w:sz w:val="20"/>
                <w:szCs w:val="20"/>
              </w:rPr>
            </w:pPr>
            <w:r w:rsidRPr="00A470FD">
              <w:rPr>
                <w:color w:val="000000"/>
                <w:sz w:val="20"/>
                <w:szCs w:val="20"/>
              </w:rPr>
              <w:t>22200000031</w:t>
            </w:r>
          </w:p>
        </w:tc>
        <w:tc>
          <w:tcPr>
            <w:tcW w:w="1648" w:type="dxa"/>
          </w:tcPr>
          <w:p w14:paraId="69547203" w14:textId="223FEA71" w:rsidR="006C5CFC" w:rsidRPr="00A470FD" w:rsidRDefault="006C5CFC" w:rsidP="00A470FD">
            <w:pPr>
              <w:spacing w:line="360" w:lineRule="auto"/>
              <w:rPr>
                <w:sz w:val="20"/>
                <w:szCs w:val="20"/>
              </w:rPr>
            </w:pPr>
            <w:r w:rsidRPr="00A470FD">
              <w:rPr>
                <w:color w:val="000000"/>
                <w:sz w:val="20"/>
                <w:szCs w:val="20"/>
              </w:rPr>
              <w:t>SERPİL</w:t>
            </w:r>
          </w:p>
        </w:tc>
        <w:tc>
          <w:tcPr>
            <w:tcW w:w="1837" w:type="dxa"/>
          </w:tcPr>
          <w:p w14:paraId="0AC0DD07" w14:textId="0911AB0D" w:rsidR="006C5CFC" w:rsidRPr="00A470FD" w:rsidRDefault="006C5CFC" w:rsidP="00A470FD">
            <w:pPr>
              <w:spacing w:line="360" w:lineRule="auto"/>
              <w:rPr>
                <w:sz w:val="20"/>
                <w:szCs w:val="20"/>
              </w:rPr>
            </w:pPr>
            <w:r w:rsidRPr="00A470FD">
              <w:rPr>
                <w:color w:val="000000"/>
                <w:sz w:val="20"/>
                <w:szCs w:val="20"/>
              </w:rPr>
              <w:t>GÜNAY</w:t>
            </w:r>
          </w:p>
        </w:tc>
        <w:tc>
          <w:tcPr>
            <w:tcW w:w="3666" w:type="dxa"/>
          </w:tcPr>
          <w:p w14:paraId="67A6CAA2" w14:textId="435ABAE6" w:rsidR="006C5CFC" w:rsidRPr="00A470FD" w:rsidRDefault="006C5CFC" w:rsidP="00A470FD">
            <w:pPr>
              <w:spacing w:line="360"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6C5CFC" w:rsidRPr="00A470FD" w14:paraId="63B96DD9" w14:textId="77777777" w:rsidTr="001F451D">
        <w:tc>
          <w:tcPr>
            <w:tcW w:w="867" w:type="dxa"/>
          </w:tcPr>
          <w:p w14:paraId="38B0ACFC" w14:textId="7BF698C3" w:rsidR="006C5CFC" w:rsidRPr="00A470FD" w:rsidRDefault="006C5CFC" w:rsidP="00E91A24">
            <w:pPr>
              <w:pStyle w:val="ListeParagraf"/>
              <w:numPr>
                <w:ilvl w:val="0"/>
                <w:numId w:val="37"/>
              </w:numPr>
              <w:spacing w:line="360" w:lineRule="auto"/>
              <w:rPr>
                <w:rFonts w:eastAsia="Verdana"/>
                <w:sz w:val="20"/>
                <w:szCs w:val="20"/>
              </w:rPr>
            </w:pPr>
          </w:p>
        </w:tc>
        <w:tc>
          <w:tcPr>
            <w:tcW w:w="1475" w:type="dxa"/>
            <w:tcBorders>
              <w:top w:val="single" w:sz="4" w:space="0" w:color="auto"/>
              <w:left w:val="nil"/>
              <w:bottom w:val="single" w:sz="4" w:space="0" w:color="auto"/>
              <w:right w:val="nil"/>
            </w:tcBorders>
          </w:tcPr>
          <w:p w14:paraId="6CE92393" w14:textId="05DBB578" w:rsidR="006C5CFC" w:rsidRPr="00A470FD" w:rsidRDefault="006C5CFC" w:rsidP="00A470FD">
            <w:pPr>
              <w:spacing w:line="360" w:lineRule="auto"/>
              <w:rPr>
                <w:b/>
                <w:bCs/>
                <w:sz w:val="20"/>
                <w:szCs w:val="20"/>
              </w:rPr>
            </w:pPr>
            <w:r w:rsidRPr="00A470FD">
              <w:rPr>
                <w:color w:val="000000"/>
                <w:sz w:val="20"/>
                <w:szCs w:val="20"/>
              </w:rPr>
              <w:t>22200000049</w:t>
            </w:r>
          </w:p>
        </w:tc>
        <w:tc>
          <w:tcPr>
            <w:tcW w:w="1648" w:type="dxa"/>
          </w:tcPr>
          <w:p w14:paraId="4706AB0C" w14:textId="58CD625B" w:rsidR="006C5CFC" w:rsidRPr="00A470FD" w:rsidRDefault="006C5CFC" w:rsidP="00A470FD">
            <w:pPr>
              <w:spacing w:line="360" w:lineRule="auto"/>
              <w:rPr>
                <w:sz w:val="20"/>
                <w:szCs w:val="20"/>
              </w:rPr>
            </w:pPr>
            <w:r w:rsidRPr="00A470FD">
              <w:rPr>
                <w:color w:val="000000"/>
                <w:sz w:val="20"/>
                <w:szCs w:val="20"/>
              </w:rPr>
              <w:t>ŞÜKRİYE</w:t>
            </w:r>
          </w:p>
        </w:tc>
        <w:tc>
          <w:tcPr>
            <w:tcW w:w="1837" w:type="dxa"/>
          </w:tcPr>
          <w:p w14:paraId="33227F78" w14:textId="5A432BE0" w:rsidR="006C5CFC" w:rsidRPr="00A470FD" w:rsidRDefault="006C5CFC" w:rsidP="00A470FD">
            <w:pPr>
              <w:spacing w:line="360" w:lineRule="auto"/>
              <w:rPr>
                <w:sz w:val="20"/>
                <w:szCs w:val="20"/>
              </w:rPr>
            </w:pPr>
            <w:r w:rsidRPr="00A470FD">
              <w:rPr>
                <w:color w:val="000000"/>
                <w:sz w:val="20"/>
                <w:szCs w:val="20"/>
              </w:rPr>
              <w:t>AKÇAM</w:t>
            </w:r>
          </w:p>
        </w:tc>
        <w:tc>
          <w:tcPr>
            <w:tcW w:w="3666" w:type="dxa"/>
          </w:tcPr>
          <w:p w14:paraId="65DCD3E2" w14:textId="23EC165C" w:rsidR="006C5CFC" w:rsidRPr="00A470FD" w:rsidRDefault="006C5CFC" w:rsidP="00A470FD">
            <w:pPr>
              <w:spacing w:line="360"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724DE9" w:rsidRPr="00A470FD" w14:paraId="51FDD880" w14:textId="77777777" w:rsidTr="001F451D">
        <w:tc>
          <w:tcPr>
            <w:tcW w:w="867" w:type="dxa"/>
          </w:tcPr>
          <w:p w14:paraId="5BB81B7C" w14:textId="3E4F6E7F" w:rsidR="00724DE9" w:rsidRPr="00A470FD" w:rsidRDefault="00724DE9" w:rsidP="00E91A24">
            <w:pPr>
              <w:pStyle w:val="ListeParagraf"/>
              <w:numPr>
                <w:ilvl w:val="0"/>
                <w:numId w:val="37"/>
              </w:numPr>
              <w:spacing w:line="360" w:lineRule="auto"/>
              <w:rPr>
                <w:rFonts w:eastAsia="Verdana"/>
                <w:sz w:val="20"/>
                <w:szCs w:val="20"/>
              </w:rPr>
            </w:pPr>
          </w:p>
        </w:tc>
        <w:tc>
          <w:tcPr>
            <w:tcW w:w="1475" w:type="dxa"/>
            <w:tcBorders>
              <w:top w:val="single" w:sz="4" w:space="0" w:color="auto"/>
              <w:left w:val="nil"/>
              <w:bottom w:val="single" w:sz="4" w:space="0" w:color="auto"/>
              <w:right w:val="nil"/>
            </w:tcBorders>
          </w:tcPr>
          <w:p w14:paraId="41035557" w14:textId="1B6C7DF3" w:rsidR="00724DE9" w:rsidRPr="00A470FD" w:rsidRDefault="00724DE9" w:rsidP="00724DE9">
            <w:pPr>
              <w:spacing w:line="360" w:lineRule="auto"/>
              <w:rPr>
                <w:b/>
                <w:bCs/>
                <w:sz w:val="20"/>
                <w:szCs w:val="20"/>
              </w:rPr>
            </w:pPr>
            <w:r w:rsidRPr="00A470FD">
              <w:rPr>
                <w:color w:val="000000"/>
                <w:sz w:val="20"/>
                <w:szCs w:val="20"/>
              </w:rPr>
              <w:t>22210000003</w:t>
            </w:r>
          </w:p>
        </w:tc>
        <w:tc>
          <w:tcPr>
            <w:tcW w:w="1648" w:type="dxa"/>
          </w:tcPr>
          <w:p w14:paraId="37EDB6A9" w14:textId="17007733" w:rsidR="00724DE9" w:rsidRPr="00A470FD" w:rsidRDefault="00724DE9" w:rsidP="00724DE9">
            <w:pPr>
              <w:spacing w:line="360" w:lineRule="auto"/>
              <w:rPr>
                <w:sz w:val="20"/>
                <w:szCs w:val="20"/>
              </w:rPr>
            </w:pPr>
            <w:r w:rsidRPr="00A470FD">
              <w:rPr>
                <w:color w:val="000000"/>
                <w:sz w:val="20"/>
                <w:szCs w:val="20"/>
              </w:rPr>
              <w:t>CEM BATUHAN</w:t>
            </w:r>
          </w:p>
        </w:tc>
        <w:tc>
          <w:tcPr>
            <w:tcW w:w="1837" w:type="dxa"/>
          </w:tcPr>
          <w:p w14:paraId="670414CA" w14:textId="07E98B97" w:rsidR="00724DE9" w:rsidRPr="00A470FD" w:rsidRDefault="00724DE9" w:rsidP="00724DE9">
            <w:pPr>
              <w:spacing w:line="360" w:lineRule="auto"/>
              <w:rPr>
                <w:sz w:val="20"/>
                <w:szCs w:val="20"/>
              </w:rPr>
            </w:pPr>
            <w:r w:rsidRPr="00A470FD">
              <w:rPr>
                <w:color w:val="000000"/>
                <w:sz w:val="20"/>
                <w:szCs w:val="20"/>
              </w:rPr>
              <w:t>ATA</w:t>
            </w:r>
          </w:p>
        </w:tc>
        <w:tc>
          <w:tcPr>
            <w:tcW w:w="3666" w:type="dxa"/>
          </w:tcPr>
          <w:p w14:paraId="358532E2" w14:textId="29813F4A" w:rsidR="00724DE9" w:rsidRPr="00A470FD" w:rsidRDefault="00724DE9" w:rsidP="00724DE9">
            <w:pPr>
              <w:spacing w:line="360"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724DE9" w:rsidRPr="00A470FD" w14:paraId="025B0B1C" w14:textId="77777777" w:rsidTr="001F451D">
        <w:tc>
          <w:tcPr>
            <w:tcW w:w="867" w:type="dxa"/>
          </w:tcPr>
          <w:p w14:paraId="6A13F709" w14:textId="084EC925" w:rsidR="00724DE9" w:rsidRPr="00A470FD" w:rsidRDefault="00724DE9" w:rsidP="00E91A24">
            <w:pPr>
              <w:pStyle w:val="ListeParagraf"/>
              <w:numPr>
                <w:ilvl w:val="0"/>
                <w:numId w:val="37"/>
              </w:numPr>
              <w:spacing w:line="360" w:lineRule="auto"/>
              <w:rPr>
                <w:rFonts w:eastAsia="Verdana"/>
                <w:sz w:val="20"/>
                <w:szCs w:val="20"/>
              </w:rPr>
            </w:pPr>
          </w:p>
        </w:tc>
        <w:tc>
          <w:tcPr>
            <w:tcW w:w="1475" w:type="dxa"/>
          </w:tcPr>
          <w:p w14:paraId="1AF8FD3F" w14:textId="679C854A" w:rsidR="00724DE9" w:rsidRPr="00A470FD" w:rsidRDefault="00724DE9" w:rsidP="00724DE9">
            <w:pPr>
              <w:spacing w:line="360" w:lineRule="auto"/>
              <w:rPr>
                <w:b/>
                <w:bCs/>
                <w:sz w:val="20"/>
                <w:szCs w:val="20"/>
              </w:rPr>
            </w:pPr>
            <w:r w:rsidRPr="00A470FD">
              <w:rPr>
                <w:color w:val="000000"/>
                <w:sz w:val="20"/>
                <w:szCs w:val="20"/>
              </w:rPr>
              <w:t>22200000091</w:t>
            </w:r>
          </w:p>
        </w:tc>
        <w:tc>
          <w:tcPr>
            <w:tcW w:w="1648" w:type="dxa"/>
          </w:tcPr>
          <w:p w14:paraId="5D181FB8" w14:textId="7AB24970" w:rsidR="00724DE9" w:rsidRPr="00A470FD" w:rsidRDefault="00724DE9" w:rsidP="00724DE9">
            <w:pPr>
              <w:spacing w:line="360" w:lineRule="auto"/>
              <w:rPr>
                <w:sz w:val="20"/>
                <w:szCs w:val="20"/>
              </w:rPr>
            </w:pPr>
            <w:r w:rsidRPr="00A470FD">
              <w:rPr>
                <w:color w:val="000000"/>
                <w:sz w:val="20"/>
                <w:szCs w:val="20"/>
              </w:rPr>
              <w:t>HURİYE</w:t>
            </w:r>
          </w:p>
        </w:tc>
        <w:tc>
          <w:tcPr>
            <w:tcW w:w="1837" w:type="dxa"/>
          </w:tcPr>
          <w:p w14:paraId="4A3C3A8C" w14:textId="24B83A8F" w:rsidR="00724DE9" w:rsidRPr="00A470FD" w:rsidRDefault="00724DE9" w:rsidP="00724DE9">
            <w:pPr>
              <w:spacing w:line="360" w:lineRule="auto"/>
              <w:rPr>
                <w:sz w:val="20"/>
                <w:szCs w:val="20"/>
              </w:rPr>
            </w:pPr>
            <w:r w:rsidRPr="00A470FD">
              <w:rPr>
                <w:color w:val="000000"/>
                <w:sz w:val="20"/>
                <w:szCs w:val="20"/>
              </w:rPr>
              <w:t>GÜMÜŞ</w:t>
            </w:r>
          </w:p>
        </w:tc>
        <w:tc>
          <w:tcPr>
            <w:tcW w:w="3666" w:type="dxa"/>
          </w:tcPr>
          <w:p w14:paraId="0185BAC7" w14:textId="12201BE5" w:rsidR="00724DE9" w:rsidRPr="00A470FD" w:rsidRDefault="00724DE9" w:rsidP="00724DE9">
            <w:pPr>
              <w:spacing w:line="360" w:lineRule="auto"/>
              <w:rPr>
                <w:b/>
                <w:bCs/>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724DE9" w:rsidRPr="00A470FD" w14:paraId="28D08111" w14:textId="77777777" w:rsidTr="001F451D">
        <w:tc>
          <w:tcPr>
            <w:tcW w:w="867" w:type="dxa"/>
          </w:tcPr>
          <w:p w14:paraId="45EFA885" w14:textId="51873D19" w:rsidR="00724DE9" w:rsidRPr="00A470FD" w:rsidRDefault="00724DE9" w:rsidP="00E91A24">
            <w:pPr>
              <w:pStyle w:val="ListeParagraf"/>
              <w:numPr>
                <w:ilvl w:val="0"/>
                <w:numId w:val="37"/>
              </w:numPr>
              <w:spacing w:line="360" w:lineRule="auto"/>
              <w:rPr>
                <w:rFonts w:eastAsia="Verdana"/>
                <w:sz w:val="20"/>
                <w:szCs w:val="20"/>
              </w:rPr>
            </w:pPr>
          </w:p>
        </w:tc>
        <w:tc>
          <w:tcPr>
            <w:tcW w:w="1475" w:type="dxa"/>
            <w:tcBorders>
              <w:top w:val="single" w:sz="4" w:space="0" w:color="auto"/>
              <w:left w:val="nil"/>
              <w:bottom w:val="single" w:sz="4" w:space="0" w:color="auto"/>
              <w:right w:val="nil"/>
            </w:tcBorders>
          </w:tcPr>
          <w:p w14:paraId="1620D7CD" w14:textId="4AAB56F1" w:rsidR="00724DE9" w:rsidRPr="00A470FD" w:rsidRDefault="00724DE9" w:rsidP="00724DE9">
            <w:pPr>
              <w:spacing w:line="360" w:lineRule="auto"/>
              <w:rPr>
                <w:b/>
                <w:bCs/>
                <w:sz w:val="20"/>
                <w:szCs w:val="20"/>
              </w:rPr>
            </w:pPr>
            <w:r w:rsidRPr="00A470FD">
              <w:rPr>
                <w:color w:val="000000"/>
                <w:sz w:val="20"/>
                <w:szCs w:val="20"/>
              </w:rPr>
              <w:t>22200000105</w:t>
            </w:r>
          </w:p>
        </w:tc>
        <w:tc>
          <w:tcPr>
            <w:tcW w:w="1648" w:type="dxa"/>
          </w:tcPr>
          <w:p w14:paraId="05039304" w14:textId="2A3330F8" w:rsidR="00724DE9" w:rsidRPr="00A470FD" w:rsidRDefault="00724DE9" w:rsidP="00724DE9">
            <w:pPr>
              <w:spacing w:line="360" w:lineRule="auto"/>
              <w:rPr>
                <w:sz w:val="20"/>
                <w:szCs w:val="20"/>
              </w:rPr>
            </w:pPr>
            <w:r w:rsidRPr="00A470FD">
              <w:rPr>
                <w:color w:val="000000"/>
                <w:sz w:val="20"/>
                <w:szCs w:val="20"/>
              </w:rPr>
              <w:t>GÖKNUR</w:t>
            </w:r>
          </w:p>
        </w:tc>
        <w:tc>
          <w:tcPr>
            <w:tcW w:w="1837" w:type="dxa"/>
          </w:tcPr>
          <w:p w14:paraId="025B6ED3" w14:textId="08EA76A2" w:rsidR="00724DE9" w:rsidRPr="00A470FD" w:rsidRDefault="00724DE9" w:rsidP="00724DE9">
            <w:pPr>
              <w:spacing w:line="360" w:lineRule="auto"/>
              <w:rPr>
                <w:sz w:val="20"/>
                <w:szCs w:val="20"/>
              </w:rPr>
            </w:pPr>
            <w:r w:rsidRPr="00A470FD">
              <w:rPr>
                <w:color w:val="000000"/>
                <w:sz w:val="20"/>
                <w:szCs w:val="20"/>
              </w:rPr>
              <w:t>SARI</w:t>
            </w:r>
          </w:p>
        </w:tc>
        <w:tc>
          <w:tcPr>
            <w:tcW w:w="3666" w:type="dxa"/>
          </w:tcPr>
          <w:p w14:paraId="752BB520" w14:textId="18BEFD93" w:rsidR="00724DE9" w:rsidRPr="00A470FD" w:rsidRDefault="00724DE9" w:rsidP="00724DE9">
            <w:pPr>
              <w:spacing w:line="360"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724DE9" w:rsidRPr="00A470FD" w14:paraId="007F8B92" w14:textId="77777777" w:rsidTr="001F451D">
        <w:tc>
          <w:tcPr>
            <w:tcW w:w="867" w:type="dxa"/>
          </w:tcPr>
          <w:p w14:paraId="61F42724" w14:textId="4C3FCBD0" w:rsidR="00724DE9" w:rsidRPr="00A470FD" w:rsidRDefault="00724DE9" w:rsidP="00E91A24">
            <w:pPr>
              <w:pStyle w:val="ListeParagraf"/>
              <w:numPr>
                <w:ilvl w:val="0"/>
                <w:numId w:val="37"/>
              </w:numPr>
              <w:spacing w:line="360" w:lineRule="auto"/>
              <w:rPr>
                <w:rFonts w:eastAsia="Verdana"/>
                <w:sz w:val="20"/>
                <w:szCs w:val="20"/>
              </w:rPr>
            </w:pPr>
          </w:p>
        </w:tc>
        <w:tc>
          <w:tcPr>
            <w:tcW w:w="1475" w:type="dxa"/>
            <w:tcBorders>
              <w:top w:val="single" w:sz="4" w:space="0" w:color="auto"/>
              <w:left w:val="nil"/>
              <w:bottom w:val="single" w:sz="4" w:space="0" w:color="auto"/>
              <w:right w:val="nil"/>
            </w:tcBorders>
          </w:tcPr>
          <w:p w14:paraId="6E8E723B" w14:textId="25D5E4D8" w:rsidR="00724DE9" w:rsidRPr="00A470FD" w:rsidRDefault="00724DE9" w:rsidP="00724DE9">
            <w:pPr>
              <w:spacing w:line="360" w:lineRule="auto"/>
              <w:rPr>
                <w:b/>
                <w:bCs/>
                <w:sz w:val="20"/>
                <w:szCs w:val="20"/>
              </w:rPr>
            </w:pPr>
            <w:r w:rsidRPr="00A470FD">
              <w:rPr>
                <w:color w:val="000000"/>
                <w:sz w:val="20"/>
                <w:szCs w:val="20"/>
              </w:rPr>
              <w:t>22210000001</w:t>
            </w:r>
          </w:p>
        </w:tc>
        <w:tc>
          <w:tcPr>
            <w:tcW w:w="1648" w:type="dxa"/>
          </w:tcPr>
          <w:p w14:paraId="69C13FAF" w14:textId="19B8EA98" w:rsidR="00724DE9" w:rsidRPr="00A470FD" w:rsidRDefault="00724DE9" w:rsidP="00724DE9">
            <w:pPr>
              <w:spacing w:line="360" w:lineRule="auto"/>
              <w:rPr>
                <w:sz w:val="20"/>
                <w:szCs w:val="20"/>
              </w:rPr>
            </w:pPr>
            <w:r w:rsidRPr="00A470FD">
              <w:rPr>
                <w:color w:val="000000"/>
                <w:sz w:val="20"/>
                <w:szCs w:val="20"/>
              </w:rPr>
              <w:t>HANIFE</w:t>
            </w:r>
          </w:p>
        </w:tc>
        <w:tc>
          <w:tcPr>
            <w:tcW w:w="1837" w:type="dxa"/>
          </w:tcPr>
          <w:p w14:paraId="78FDFB2E" w14:textId="660C7E91" w:rsidR="00724DE9" w:rsidRPr="00A470FD" w:rsidRDefault="00724DE9" w:rsidP="00724DE9">
            <w:pPr>
              <w:spacing w:line="360" w:lineRule="auto"/>
              <w:rPr>
                <w:sz w:val="20"/>
                <w:szCs w:val="20"/>
              </w:rPr>
            </w:pPr>
            <w:r w:rsidRPr="00A470FD">
              <w:rPr>
                <w:color w:val="000000"/>
                <w:sz w:val="20"/>
                <w:szCs w:val="20"/>
              </w:rPr>
              <w:t>KAVLAK</w:t>
            </w:r>
          </w:p>
        </w:tc>
        <w:tc>
          <w:tcPr>
            <w:tcW w:w="3666" w:type="dxa"/>
          </w:tcPr>
          <w:p w14:paraId="35B51F53" w14:textId="19F25432" w:rsidR="00724DE9" w:rsidRPr="00A470FD" w:rsidRDefault="00724DE9" w:rsidP="00724DE9">
            <w:pPr>
              <w:spacing w:line="360"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724DE9" w:rsidRPr="00A470FD" w14:paraId="5C83131A" w14:textId="77777777" w:rsidTr="001F451D">
        <w:tc>
          <w:tcPr>
            <w:tcW w:w="867" w:type="dxa"/>
          </w:tcPr>
          <w:p w14:paraId="58D6C97F" w14:textId="77777777" w:rsidR="00724DE9" w:rsidRPr="00A470FD" w:rsidRDefault="00724DE9" w:rsidP="00E91A24">
            <w:pPr>
              <w:pStyle w:val="ListeParagraf"/>
              <w:numPr>
                <w:ilvl w:val="0"/>
                <w:numId w:val="37"/>
              </w:numPr>
              <w:spacing w:line="360" w:lineRule="auto"/>
              <w:rPr>
                <w:rFonts w:eastAsia="Verdana"/>
                <w:sz w:val="20"/>
                <w:szCs w:val="20"/>
              </w:rPr>
            </w:pPr>
          </w:p>
        </w:tc>
        <w:tc>
          <w:tcPr>
            <w:tcW w:w="1475" w:type="dxa"/>
            <w:tcBorders>
              <w:top w:val="single" w:sz="4" w:space="0" w:color="auto"/>
              <w:left w:val="nil"/>
              <w:bottom w:val="single" w:sz="4" w:space="0" w:color="auto"/>
              <w:right w:val="nil"/>
            </w:tcBorders>
          </w:tcPr>
          <w:p w14:paraId="42FD03E6" w14:textId="684F5370" w:rsidR="00724DE9" w:rsidRPr="00A470FD" w:rsidRDefault="00724DE9" w:rsidP="00724DE9">
            <w:pPr>
              <w:spacing w:line="360" w:lineRule="auto"/>
              <w:rPr>
                <w:color w:val="000000"/>
                <w:sz w:val="20"/>
                <w:szCs w:val="20"/>
              </w:rPr>
            </w:pPr>
            <w:r w:rsidRPr="00A470FD">
              <w:rPr>
                <w:color w:val="000000"/>
                <w:sz w:val="20"/>
                <w:szCs w:val="20"/>
              </w:rPr>
              <w:t>22200000071</w:t>
            </w:r>
          </w:p>
        </w:tc>
        <w:tc>
          <w:tcPr>
            <w:tcW w:w="1648" w:type="dxa"/>
          </w:tcPr>
          <w:p w14:paraId="7F8B6492" w14:textId="1B1E1734" w:rsidR="00724DE9" w:rsidRPr="00A470FD" w:rsidRDefault="00724DE9" w:rsidP="00724DE9">
            <w:pPr>
              <w:spacing w:line="360" w:lineRule="auto"/>
              <w:rPr>
                <w:color w:val="000000"/>
                <w:sz w:val="20"/>
                <w:szCs w:val="20"/>
              </w:rPr>
            </w:pPr>
            <w:r w:rsidRPr="00A470FD">
              <w:rPr>
                <w:color w:val="000000"/>
                <w:sz w:val="20"/>
                <w:szCs w:val="20"/>
              </w:rPr>
              <w:t>MUSTAFA</w:t>
            </w:r>
          </w:p>
        </w:tc>
        <w:tc>
          <w:tcPr>
            <w:tcW w:w="1837" w:type="dxa"/>
          </w:tcPr>
          <w:p w14:paraId="219E22F6" w14:textId="6C6CE7D3" w:rsidR="00724DE9" w:rsidRPr="00A470FD" w:rsidRDefault="00724DE9" w:rsidP="00724DE9">
            <w:pPr>
              <w:spacing w:line="360" w:lineRule="auto"/>
              <w:rPr>
                <w:color w:val="000000"/>
                <w:sz w:val="20"/>
                <w:szCs w:val="20"/>
              </w:rPr>
            </w:pPr>
            <w:r w:rsidRPr="00A470FD">
              <w:rPr>
                <w:color w:val="000000"/>
                <w:sz w:val="20"/>
                <w:szCs w:val="20"/>
              </w:rPr>
              <w:t>KURT</w:t>
            </w:r>
          </w:p>
        </w:tc>
        <w:tc>
          <w:tcPr>
            <w:tcW w:w="3666" w:type="dxa"/>
          </w:tcPr>
          <w:p w14:paraId="4AAFFCD3" w14:textId="2B62CB09" w:rsidR="00724DE9" w:rsidRPr="00A470FD" w:rsidRDefault="00724DE9" w:rsidP="00724DE9">
            <w:pPr>
              <w:spacing w:line="360"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724DE9" w:rsidRPr="00A470FD" w14:paraId="2E628664" w14:textId="77777777" w:rsidTr="001F451D">
        <w:tc>
          <w:tcPr>
            <w:tcW w:w="867" w:type="dxa"/>
          </w:tcPr>
          <w:p w14:paraId="1FE62527" w14:textId="6D71A4BC" w:rsidR="00724DE9" w:rsidRPr="00A470FD" w:rsidRDefault="00724DE9" w:rsidP="00E91A24">
            <w:pPr>
              <w:pStyle w:val="ListeParagraf"/>
              <w:numPr>
                <w:ilvl w:val="0"/>
                <w:numId w:val="37"/>
              </w:numPr>
              <w:spacing w:line="360" w:lineRule="auto"/>
              <w:rPr>
                <w:rFonts w:eastAsia="Verdana"/>
                <w:sz w:val="20"/>
                <w:szCs w:val="20"/>
              </w:rPr>
            </w:pPr>
          </w:p>
        </w:tc>
        <w:tc>
          <w:tcPr>
            <w:tcW w:w="1475" w:type="dxa"/>
            <w:tcBorders>
              <w:top w:val="single" w:sz="4" w:space="0" w:color="auto"/>
              <w:left w:val="nil"/>
              <w:bottom w:val="single" w:sz="4" w:space="0" w:color="auto"/>
              <w:right w:val="nil"/>
            </w:tcBorders>
          </w:tcPr>
          <w:p w14:paraId="5B2C0B1B" w14:textId="4D5A9895" w:rsidR="00724DE9" w:rsidRPr="00A470FD" w:rsidRDefault="00724DE9" w:rsidP="00724DE9">
            <w:pPr>
              <w:spacing w:line="360" w:lineRule="auto"/>
              <w:rPr>
                <w:color w:val="000000"/>
                <w:sz w:val="20"/>
                <w:szCs w:val="20"/>
              </w:rPr>
            </w:pPr>
            <w:r w:rsidRPr="00A470FD">
              <w:rPr>
                <w:color w:val="000000"/>
                <w:sz w:val="20"/>
                <w:szCs w:val="20"/>
              </w:rPr>
              <w:t>22210000005</w:t>
            </w:r>
          </w:p>
        </w:tc>
        <w:tc>
          <w:tcPr>
            <w:tcW w:w="1648" w:type="dxa"/>
          </w:tcPr>
          <w:p w14:paraId="43B2F5A8" w14:textId="279C7ACD" w:rsidR="00724DE9" w:rsidRPr="00A470FD" w:rsidRDefault="00724DE9" w:rsidP="00724DE9">
            <w:pPr>
              <w:spacing w:line="360" w:lineRule="auto"/>
              <w:rPr>
                <w:color w:val="000000"/>
                <w:sz w:val="20"/>
                <w:szCs w:val="20"/>
              </w:rPr>
            </w:pPr>
            <w:r w:rsidRPr="00A470FD">
              <w:rPr>
                <w:color w:val="000000"/>
                <w:sz w:val="20"/>
                <w:szCs w:val="20"/>
              </w:rPr>
              <w:t>MEHMET</w:t>
            </w:r>
          </w:p>
        </w:tc>
        <w:tc>
          <w:tcPr>
            <w:tcW w:w="1837" w:type="dxa"/>
          </w:tcPr>
          <w:p w14:paraId="4FDE6B44" w14:textId="391FC8D0" w:rsidR="00724DE9" w:rsidRPr="00A470FD" w:rsidRDefault="00724DE9" w:rsidP="00724DE9">
            <w:pPr>
              <w:spacing w:line="360" w:lineRule="auto"/>
              <w:rPr>
                <w:sz w:val="20"/>
                <w:szCs w:val="20"/>
              </w:rPr>
            </w:pPr>
            <w:r w:rsidRPr="00A470FD">
              <w:rPr>
                <w:color w:val="000000"/>
                <w:sz w:val="20"/>
                <w:szCs w:val="20"/>
              </w:rPr>
              <w:t>AVCI</w:t>
            </w:r>
          </w:p>
        </w:tc>
        <w:tc>
          <w:tcPr>
            <w:tcW w:w="3666" w:type="dxa"/>
          </w:tcPr>
          <w:p w14:paraId="4387089F" w14:textId="011B18DE" w:rsidR="00724DE9" w:rsidRPr="00A470FD" w:rsidRDefault="00724DE9" w:rsidP="00724DE9">
            <w:pPr>
              <w:spacing w:line="360"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724DE9" w:rsidRPr="00A470FD" w14:paraId="37780CCE" w14:textId="77777777" w:rsidTr="001F451D">
        <w:tc>
          <w:tcPr>
            <w:tcW w:w="867" w:type="dxa"/>
          </w:tcPr>
          <w:p w14:paraId="00EEECF5" w14:textId="3BC9BFFA" w:rsidR="00724DE9" w:rsidRPr="00A470FD" w:rsidRDefault="00724DE9" w:rsidP="00E91A24">
            <w:pPr>
              <w:pStyle w:val="ListeParagraf"/>
              <w:numPr>
                <w:ilvl w:val="0"/>
                <w:numId w:val="37"/>
              </w:numPr>
              <w:spacing w:line="360" w:lineRule="auto"/>
              <w:rPr>
                <w:rFonts w:eastAsia="Verdana"/>
                <w:sz w:val="20"/>
                <w:szCs w:val="20"/>
              </w:rPr>
            </w:pPr>
          </w:p>
        </w:tc>
        <w:tc>
          <w:tcPr>
            <w:tcW w:w="1475" w:type="dxa"/>
            <w:tcBorders>
              <w:top w:val="single" w:sz="4" w:space="0" w:color="auto"/>
              <w:left w:val="nil"/>
              <w:bottom w:val="single" w:sz="4" w:space="0" w:color="auto"/>
              <w:right w:val="nil"/>
            </w:tcBorders>
          </w:tcPr>
          <w:p w14:paraId="6905310B" w14:textId="1367B233" w:rsidR="00724DE9" w:rsidRPr="00A470FD" w:rsidRDefault="00724DE9" w:rsidP="00724DE9">
            <w:pPr>
              <w:spacing w:line="360" w:lineRule="auto"/>
              <w:rPr>
                <w:b/>
                <w:bCs/>
                <w:sz w:val="20"/>
                <w:szCs w:val="20"/>
              </w:rPr>
            </w:pPr>
            <w:r w:rsidRPr="00A470FD">
              <w:rPr>
                <w:color w:val="000000"/>
                <w:sz w:val="20"/>
                <w:szCs w:val="20"/>
              </w:rPr>
              <w:t>22210000061</w:t>
            </w:r>
          </w:p>
        </w:tc>
        <w:tc>
          <w:tcPr>
            <w:tcW w:w="1648" w:type="dxa"/>
          </w:tcPr>
          <w:p w14:paraId="07375C20" w14:textId="0C2C11D1" w:rsidR="00724DE9" w:rsidRPr="00A470FD" w:rsidRDefault="00724DE9" w:rsidP="00724DE9">
            <w:pPr>
              <w:spacing w:line="360" w:lineRule="auto"/>
              <w:rPr>
                <w:sz w:val="20"/>
                <w:szCs w:val="20"/>
              </w:rPr>
            </w:pPr>
            <w:r w:rsidRPr="00A470FD">
              <w:rPr>
                <w:color w:val="000000"/>
                <w:sz w:val="20"/>
                <w:szCs w:val="20"/>
              </w:rPr>
              <w:t>HANİFE</w:t>
            </w:r>
          </w:p>
        </w:tc>
        <w:tc>
          <w:tcPr>
            <w:tcW w:w="1837" w:type="dxa"/>
          </w:tcPr>
          <w:p w14:paraId="1D49EEEC" w14:textId="11B436C0" w:rsidR="00724DE9" w:rsidRPr="00A470FD" w:rsidRDefault="00724DE9" w:rsidP="00724DE9">
            <w:pPr>
              <w:spacing w:line="360" w:lineRule="auto"/>
              <w:rPr>
                <w:sz w:val="20"/>
                <w:szCs w:val="20"/>
              </w:rPr>
            </w:pPr>
            <w:r w:rsidRPr="00A470FD">
              <w:rPr>
                <w:color w:val="000000"/>
                <w:sz w:val="20"/>
                <w:szCs w:val="20"/>
              </w:rPr>
              <w:t>ŞAHİN</w:t>
            </w:r>
          </w:p>
        </w:tc>
        <w:tc>
          <w:tcPr>
            <w:tcW w:w="3666" w:type="dxa"/>
          </w:tcPr>
          <w:p w14:paraId="71D5F07E" w14:textId="2FCCE2A4" w:rsidR="00724DE9" w:rsidRPr="00A470FD" w:rsidRDefault="00724DE9" w:rsidP="00724DE9">
            <w:pPr>
              <w:spacing w:line="360"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724DE9" w:rsidRPr="00A470FD" w14:paraId="33CA0844" w14:textId="77777777" w:rsidTr="001F451D">
        <w:tc>
          <w:tcPr>
            <w:tcW w:w="867" w:type="dxa"/>
          </w:tcPr>
          <w:p w14:paraId="27F51BE6" w14:textId="55EE4C23" w:rsidR="00724DE9" w:rsidRPr="00A470FD" w:rsidRDefault="00724DE9" w:rsidP="00E91A24">
            <w:pPr>
              <w:pStyle w:val="ListeParagraf"/>
              <w:numPr>
                <w:ilvl w:val="0"/>
                <w:numId w:val="37"/>
              </w:numPr>
              <w:spacing w:line="360" w:lineRule="auto"/>
              <w:rPr>
                <w:rFonts w:eastAsia="Verdana"/>
                <w:sz w:val="20"/>
                <w:szCs w:val="20"/>
              </w:rPr>
            </w:pPr>
          </w:p>
        </w:tc>
        <w:tc>
          <w:tcPr>
            <w:tcW w:w="1475" w:type="dxa"/>
            <w:tcBorders>
              <w:top w:val="single" w:sz="4" w:space="0" w:color="auto"/>
              <w:left w:val="nil"/>
              <w:bottom w:val="single" w:sz="4" w:space="0" w:color="auto"/>
              <w:right w:val="nil"/>
            </w:tcBorders>
          </w:tcPr>
          <w:p w14:paraId="013C1D1A" w14:textId="3DF181EF" w:rsidR="00724DE9" w:rsidRPr="00A470FD" w:rsidRDefault="00724DE9" w:rsidP="00724DE9">
            <w:pPr>
              <w:spacing w:line="360" w:lineRule="auto"/>
              <w:rPr>
                <w:b/>
                <w:bCs/>
                <w:sz w:val="20"/>
                <w:szCs w:val="20"/>
              </w:rPr>
            </w:pPr>
            <w:r w:rsidRPr="00A470FD">
              <w:rPr>
                <w:color w:val="000000"/>
                <w:sz w:val="20"/>
                <w:szCs w:val="20"/>
              </w:rPr>
              <w:t>22210000063</w:t>
            </w:r>
          </w:p>
        </w:tc>
        <w:tc>
          <w:tcPr>
            <w:tcW w:w="1648" w:type="dxa"/>
          </w:tcPr>
          <w:p w14:paraId="7A351A0D" w14:textId="75128530" w:rsidR="00724DE9" w:rsidRPr="00A470FD" w:rsidRDefault="00724DE9" w:rsidP="00724DE9">
            <w:pPr>
              <w:spacing w:line="360" w:lineRule="auto"/>
              <w:rPr>
                <w:sz w:val="20"/>
                <w:szCs w:val="20"/>
              </w:rPr>
            </w:pPr>
            <w:r w:rsidRPr="00A470FD">
              <w:rPr>
                <w:color w:val="000000"/>
                <w:sz w:val="20"/>
                <w:szCs w:val="20"/>
              </w:rPr>
              <w:t>MERVE</w:t>
            </w:r>
          </w:p>
        </w:tc>
        <w:tc>
          <w:tcPr>
            <w:tcW w:w="1837" w:type="dxa"/>
          </w:tcPr>
          <w:p w14:paraId="3FBEBBC3" w14:textId="628C7AB2" w:rsidR="00724DE9" w:rsidRPr="00A470FD" w:rsidRDefault="00724DE9" w:rsidP="00724DE9">
            <w:pPr>
              <w:spacing w:line="360" w:lineRule="auto"/>
              <w:rPr>
                <w:sz w:val="20"/>
                <w:szCs w:val="20"/>
              </w:rPr>
            </w:pPr>
            <w:r w:rsidRPr="00A470FD">
              <w:rPr>
                <w:color w:val="000000"/>
                <w:sz w:val="20"/>
                <w:szCs w:val="20"/>
              </w:rPr>
              <w:t>PAPUR</w:t>
            </w:r>
          </w:p>
        </w:tc>
        <w:tc>
          <w:tcPr>
            <w:tcW w:w="3666" w:type="dxa"/>
          </w:tcPr>
          <w:p w14:paraId="623559FC" w14:textId="05BE8042" w:rsidR="00724DE9" w:rsidRPr="00A470FD" w:rsidRDefault="00724DE9" w:rsidP="00724DE9">
            <w:pPr>
              <w:spacing w:line="360" w:lineRule="auto"/>
              <w:rPr>
                <w:sz w:val="20"/>
                <w:szCs w:val="20"/>
              </w:rPr>
            </w:pPr>
            <w:r w:rsidRPr="00A470FD">
              <w:rPr>
                <w:sz w:val="20"/>
                <w:szCs w:val="20"/>
              </w:rPr>
              <w:t>Organ</w:t>
            </w:r>
            <w:r w:rsidRPr="00A470FD">
              <w:rPr>
                <w:spacing w:val="-1"/>
                <w:sz w:val="20"/>
                <w:szCs w:val="20"/>
              </w:rPr>
              <w:t xml:space="preserve"> </w:t>
            </w:r>
            <w:r w:rsidRPr="00A470FD">
              <w:rPr>
                <w:sz w:val="20"/>
                <w:szCs w:val="20"/>
              </w:rPr>
              <w:t>Nakli</w:t>
            </w:r>
            <w:r w:rsidRPr="00A470FD">
              <w:rPr>
                <w:spacing w:val="-1"/>
                <w:sz w:val="20"/>
                <w:szCs w:val="20"/>
              </w:rPr>
              <w:t xml:space="preserve"> </w:t>
            </w:r>
            <w:r w:rsidRPr="00A470FD">
              <w:rPr>
                <w:sz w:val="20"/>
                <w:szCs w:val="20"/>
              </w:rPr>
              <w:t>AUM</w:t>
            </w:r>
            <w:r w:rsidRPr="00A470FD">
              <w:rPr>
                <w:spacing w:val="-1"/>
                <w:sz w:val="20"/>
                <w:szCs w:val="20"/>
              </w:rPr>
              <w:t xml:space="preserve"> </w:t>
            </w:r>
            <w:r w:rsidRPr="00A470FD">
              <w:rPr>
                <w:sz w:val="20"/>
                <w:szCs w:val="20"/>
              </w:rPr>
              <w:t>(4.</w:t>
            </w:r>
            <w:r w:rsidRPr="00A470FD">
              <w:rPr>
                <w:spacing w:val="-1"/>
                <w:sz w:val="20"/>
                <w:szCs w:val="20"/>
              </w:rPr>
              <w:t xml:space="preserve"> </w:t>
            </w:r>
            <w:r w:rsidRPr="00A470FD">
              <w:rPr>
                <w:sz w:val="20"/>
                <w:szCs w:val="20"/>
              </w:rPr>
              <w:t>Kat)</w:t>
            </w:r>
          </w:p>
        </w:tc>
      </w:tr>
      <w:tr w:rsidR="00724DE9" w:rsidRPr="00A470FD" w14:paraId="14405F57" w14:textId="77777777" w:rsidTr="001F451D">
        <w:tc>
          <w:tcPr>
            <w:tcW w:w="867" w:type="dxa"/>
          </w:tcPr>
          <w:p w14:paraId="68ABEBDF" w14:textId="31EBCCAF" w:rsidR="00724DE9" w:rsidRPr="00A470FD" w:rsidRDefault="00724DE9" w:rsidP="00E91A24">
            <w:pPr>
              <w:pStyle w:val="ListeParagraf"/>
              <w:numPr>
                <w:ilvl w:val="0"/>
                <w:numId w:val="37"/>
              </w:numPr>
              <w:spacing w:line="360" w:lineRule="auto"/>
              <w:rPr>
                <w:rFonts w:eastAsia="Verdana"/>
                <w:sz w:val="20"/>
                <w:szCs w:val="20"/>
              </w:rPr>
            </w:pPr>
          </w:p>
        </w:tc>
        <w:tc>
          <w:tcPr>
            <w:tcW w:w="1475" w:type="dxa"/>
            <w:tcBorders>
              <w:top w:val="single" w:sz="4" w:space="0" w:color="auto"/>
              <w:left w:val="nil"/>
              <w:bottom w:val="single" w:sz="4" w:space="0" w:color="auto"/>
              <w:right w:val="nil"/>
            </w:tcBorders>
          </w:tcPr>
          <w:p w14:paraId="2684BBAE" w14:textId="424BED09" w:rsidR="00724DE9" w:rsidRPr="00A470FD" w:rsidRDefault="00724DE9" w:rsidP="00724DE9">
            <w:pPr>
              <w:spacing w:line="360" w:lineRule="auto"/>
              <w:rPr>
                <w:b/>
                <w:bCs/>
                <w:sz w:val="20"/>
                <w:szCs w:val="20"/>
              </w:rPr>
            </w:pPr>
            <w:r w:rsidRPr="00A470FD">
              <w:rPr>
                <w:color w:val="000000"/>
                <w:sz w:val="20"/>
                <w:szCs w:val="20"/>
              </w:rPr>
              <w:t>22210000065</w:t>
            </w:r>
          </w:p>
        </w:tc>
        <w:tc>
          <w:tcPr>
            <w:tcW w:w="1648" w:type="dxa"/>
          </w:tcPr>
          <w:p w14:paraId="4D20CABE" w14:textId="75D13B19" w:rsidR="00724DE9" w:rsidRPr="00A470FD" w:rsidRDefault="00724DE9" w:rsidP="00724DE9">
            <w:pPr>
              <w:spacing w:line="360" w:lineRule="auto"/>
              <w:rPr>
                <w:sz w:val="20"/>
                <w:szCs w:val="20"/>
              </w:rPr>
            </w:pPr>
            <w:r w:rsidRPr="00A470FD">
              <w:rPr>
                <w:color w:val="000000"/>
                <w:sz w:val="20"/>
                <w:szCs w:val="20"/>
              </w:rPr>
              <w:t>DİLAN</w:t>
            </w:r>
          </w:p>
        </w:tc>
        <w:tc>
          <w:tcPr>
            <w:tcW w:w="1837" w:type="dxa"/>
          </w:tcPr>
          <w:p w14:paraId="175EBF3E" w14:textId="76D51D33" w:rsidR="00724DE9" w:rsidRPr="00A470FD" w:rsidRDefault="00724DE9" w:rsidP="00724DE9">
            <w:pPr>
              <w:spacing w:line="360" w:lineRule="auto"/>
              <w:rPr>
                <w:sz w:val="20"/>
                <w:szCs w:val="20"/>
              </w:rPr>
            </w:pPr>
            <w:r w:rsidRPr="00A470FD">
              <w:rPr>
                <w:color w:val="000000"/>
                <w:sz w:val="20"/>
                <w:szCs w:val="20"/>
              </w:rPr>
              <w:t>KUL</w:t>
            </w:r>
          </w:p>
        </w:tc>
        <w:tc>
          <w:tcPr>
            <w:tcW w:w="3666" w:type="dxa"/>
          </w:tcPr>
          <w:p w14:paraId="7E0EAE44" w14:textId="6101741C" w:rsidR="00724DE9" w:rsidRPr="00A470FD" w:rsidRDefault="00724DE9" w:rsidP="00724DE9">
            <w:pPr>
              <w:spacing w:line="360" w:lineRule="auto"/>
              <w:rPr>
                <w:sz w:val="20"/>
                <w:szCs w:val="20"/>
              </w:rPr>
            </w:pPr>
            <w:r w:rsidRPr="00A470FD">
              <w:rPr>
                <w:sz w:val="20"/>
                <w:szCs w:val="20"/>
              </w:rPr>
              <w:t>Organ Nakli AUM (4. Kat)</w:t>
            </w:r>
          </w:p>
        </w:tc>
      </w:tr>
      <w:tr w:rsidR="00724DE9" w:rsidRPr="00A470FD" w14:paraId="3F26E2F9" w14:textId="77777777" w:rsidTr="001F451D">
        <w:tc>
          <w:tcPr>
            <w:tcW w:w="867" w:type="dxa"/>
          </w:tcPr>
          <w:p w14:paraId="0496512B" w14:textId="3E18139E" w:rsidR="00724DE9" w:rsidRPr="00A470FD" w:rsidRDefault="00724DE9" w:rsidP="00E91A24">
            <w:pPr>
              <w:pStyle w:val="ListeParagraf"/>
              <w:numPr>
                <w:ilvl w:val="0"/>
                <w:numId w:val="37"/>
              </w:numPr>
              <w:spacing w:line="360" w:lineRule="auto"/>
              <w:rPr>
                <w:rFonts w:eastAsia="Verdana"/>
                <w:sz w:val="20"/>
                <w:szCs w:val="20"/>
              </w:rPr>
            </w:pPr>
          </w:p>
        </w:tc>
        <w:tc>
          <w:tcPr>
            <w:tcW w:w="1475" w:type="dxa"/>
            <w:tcBorders>
              <w:top w:val="single" w:sz="4" w:space="0" w:color="auto"/>
              <w:left w:val="nil"/>
              <w:bottom w:val="single" w:sz="4" w:space="0" w:color="auto"/>
              <w:right w:val="nil"/>
            </w:tcBorders>
          </w:tcPr>
          <w:p w14:paraId="15B499D1" w14:textId="68CE15C0" w:rsidR="00724DE9" w:rsidRPr="00A470FD" w:rsidRDefault="00724DE9" w:rsidP="00724DE9">
            <w:pPr>
              <w:spacing w:line="360" w:lineRule="auto"/>
              <w:rPr>
                <w:b/>
                <w:bCs/>
                <w:sz w:val="20"/>
                <w:szCs w:val="20"/>
              </w:rPr>
            </w:pPr>
            <w:r w:rsidRPr="00A470FD">
              <w:rPr>
                <w:color w:val="000000"/>
                <w:sz w:val="20"/>
                <w:szCs w:val="20"/>
              </w:rPr>
              <w:t>22210000071</w:t>
            </w:r>
          </w:p>
        </w:tc>
        <w:tc>
          <w:tcPr>
            <w:tcW w:w="1648" w:type="dxa"/>
          </w:tcPr>
          <w:p w14:paraId="4C7DAD6F" w14:textId="45255A11" w:rsidR="00724DE9" w:rsidRPr="00A470FD" w:rsidRDefault="00724DE9" w:rsidP="00724DE9">
            <w:pPr>
              <w:spacing w:line="360" w:lineRule="auto"/>
              <w:rPr>
                <w:sz w:val="20"/>
                <w:szCs w:val="20"/>
              </w:rPr>
            </w:pPr>
            <w:r w:rsidRPr="00A470FD">
              <w:rPr>
                <w:color w:val="000000"/>
                <w:sz w:val="20"/>
                <w:szCs w:val="20"/>
              </w:rPr>
              <w:t>FATMA</w:t>
            </w:r>
          </w:p>
        </w:tc>
        <w:tc>
          <w:tcPr>
            <w:tcW w:w="1837" w:type="dxa"/>
          </w:tcPr>
          <w:p w14:paraId="054A15F9" w14:textId="44FD068E" w:rsidR="00724DE9" w:rsidRPr="00A470FD" w:rsidRDefault="00724DE9" w:rsidP="00724DE9">
            <w:pPr>
              <w:spacing w:line="360" w:lineRule="auto"/>
              <w:rPr>
                <w:sz w:val="20"/>
                <w:szCs w:val="20"/>
              </w:rPr>
            </w:pPr>
            <w:r w:rsidRPr="00A470FD">
              <w:rPr>
                <w:color w:val="000000"/>
                <w:sz w:val="20"/>
                <w:szCs w:val="20"/>
              </w:rPr>
              <w:t>SOYLU</w:t>
            </w:r>
          </w:p>
        </w:tc>
        <w:tc>
          <w:tcPr>
            <w:tcW w:w="3666" w:type="dxa"/>
          </w:tcPr>
          <w:p w14:paraId="0C73523F" w14:textId="332735F2" w:rsidR="00724DE9" w:rsidRPr="00A470FD" w:rsidRDefault="00724DE9" w:rsidP="00724DE9">
            <w:pPr>
              <w:spacing w:line="360" w:lineRule="auto"/>
              <w:rPr>
                <w:sz w:val="20"/>
                <w:szCs w:val="20"/>
              </w:rPr>
            </w:pPr>
            <w:r w:rsidRPr="00A470FD">
              <w:rPr>
                <w:sz w:val="20"/>
                <w:szCs w:val="20"/>
              </w:rPr>
              <w:t>Organ</w:t>
            </w:r>
            <w:r w:rsidRPr="00A470FD">
              <w:rPr>
                <w:spacing w:val="-1"/>
                <w:sz w:val="20"/>
                <w:szCs w:val="20"/>
              </w:rPr>
              <w:t xml:space="preserve"> </w:t>
            </w:r>
            <w:r w:rsidRPr="00A470FD">
              <w:rPr>
                <w:sz w:val="20"/>
                <w:szCs w:val="20"/>
              </w:rPr>
              <w:t>Nakli</w:t>
            </w:r>
            <w:r w:rsidRPr="00A470FD">
              <w:rPr>
                <w:spacing w:val="-1"/>
                <w:sz w:val="20"/>
                <w:szCs w:val="20"/>
              </w:rPr>
              <w:t xml:space="preserve"> </w:t>
            </w:r>
            <w:r w:rsidRPr="00A470FD">
              <w:rPr>
                <w:sz w:val="20"/>
                <w:szCs w:val="20"/>
              </w:rPr>
              <w:t>AUM</w:t>
            </w:r>
            <w:r w:rsidRPr="00A470FD">
              <w:rPr>
                <w:spacing w:val="-1"/>
                <w:sz w:val="20"/>
                <w:szCs w:val="20"/>
              </w:rPr>
              <w:t xml:space="preserve"> </w:t>
            </w:r>
            <w:r w:rsidRPr="00A470FD">
              <w:rPr>
                <w:sz w:val="20"/>
                <w:szCs w:val="20"/>
              </w:rPr>
              <w:t>(4.</w:t>
            </w:r>
            <w:r w:rsidRPr="00A470FD">
              <w:rPr>
                <w:spacing w:val="-1"/>
                <w:sz w:val="20"/>
                <w:szCs w:val="20"/>
              </w:rPr>
              <w:t xml:space="preserve"> </w:t>
            </w:r>
            <w:r w:rsidRPr="00A470FD">
              <w:rPr>
                <w:sz w:val="20"/>
                <w:szCs w:val="20"/>
              </w:rPr>
              <w:t>Kat)</w:t>
            </w:r>
          </w:p>
        </w:tc>
      </w:tr>
      <w:tr w:rsidR="00724DE9" w:rsidRPr="00A470FD" w14:paraId="4CF82FE5" w14:textId="77777777" w:rsidTr="001F451D">
        <w:tc>
          <w:tcPr>
            <w:tcW w:w="867" w:type="dxa"/>
          </w:tcPr>
          <w:p w14:paraId="400E9223" w14:textId="3CB55729" w:rsidR="00724DE9" w:rsidRPr="00A470FD" w:rsidRDefault="00724DE9" w:rsidP="00E91A24">
            <w:pPr>
              <w:pStyle w:val="ListeParagraf"/>
              <w:numPr>
                <w:ilvl w:val="0"/>
                <w:numId w:val="37"/>
              </w:numPr>
              <w:spacing w:line="360" w:lineRule="auto"/>
              <w:rPr>
                <w:rFonts w:eastAsia="Verdana"/>
                <w:sz w:val="20"/>
                <w:szCs w:val="20"/>
              </w:rPr>
            </w:pPr>
          </w:p>
        </w:tc>
        <w:tc>
          <w:tcPr>
            <w:tcW w:w="1475" w:type="dxa"/>
            <w:tcBorders>
              <w:top w:val="single" w:sz="4" w:space="0" w:color="auto"/>
              <w:left w:val="nil"/>
              <w:bottom w:val="single" w:sz="4" w:space="0" w:color="auto"/>
              <w:right w:val="nil"/>
            </w:tcBorders>
          </w:tcPr>
          <w:p w14:paraId="0A092B40" w14:textId="27E4EF7D" w:rsidR="00724DE9" w:rsidRPr="00A470FD" w:rsidRDefault="00724DE9" w:rsidP="00724DE9">
            <w:pPr>
              <w:spacing w:line="360" w:lineRule="auto"/>
              <w:rPr>
                <w:b/>
                <w:bCs/>
                <w:sz w:val="20"/>
                <w:szCs w:val="20"/>
              </w:rPr>
            </w:pPr>
            <w:r w:rsidRPr="00A470FD">
              <w:rPr>
                <w:color w:val="000000"/>
                <w:sz w:val="20"/>
                <w:szCs w:val="20"/>
              </w:rPr>
              <w:t>22210000075</w:t>
            </w:r>
          </w:p>
        </w:tc>
        <w:tc>
          <w:tcPr>
            <w:tcW w:w="1648" w:type="dxa"/>
          </w:tcPr>
          <w:p w14:paraId="1CCCE442" w14:textId="14C4512D" w:rsidR="00724DE9" w:rsidRPr="00A470FD" w:rsidRDefault="00724DE9" w:rsidP="00724DE9">
            <w:pPr>
              <w:spacing w:line="360" w:lineRule="auto"/>
              <w:rPr>
                <w:sz w:val="20"/>
                <w:szCs w:val="20"/>
              </w:rPr>
            </w:pPr>
            <w:r w:rsidRPr="00A470FD">
              <w:rPr>
                <w:color w:val="000000"/>
                <w:sz w:val="20"/>
                <w:szCs w:val="20"/>
              </w:rPr>
              <w:t>CANER</w:t>
            </w:r>
          </w:p>
        </w:tc>
        <w:tc>
          <w:tcPr>
            <w:tcW w:w="1837" w:type="dxa"/>
          </w:tcPr>
          <w:p w14:paraId="0ED2407C" w14:textId="4A6AD8C1" w:rsidR="00724DE9" w:rsidRPr="00A470FD" w:rsidRDefault="00724DE9" w:rsidP="00724DE9">
            <w:pPr>
              <w:spacing w:line="360" w:lineRule="auto"/>
              <w:rPr>
                <w:sz w:val="20"/>
                <w:szCs w:val="20"/>
              </w:rPr>
            </w:pPr>
            <w:r w:rsidRPr="00A470FD">
              <w:rPr>
                <w:color w:val="000000"/>
                <w:sz w:val="20"/>
                <w:szCs w:val="20"/>
              </w:rPr>
              <w:t>SOYSAL</w:t>
            </w:r>
          </w:p>
        </w:tc>
        <w:tc>
          <w:tcPr>
            <w:tcW w:w="3666" w:type="dxa"/>
          </w:tcPr>
          <w:p w14:paraId="7B5D7FAE" w14:textId="6705D655" w:rsidR="00724DE9" w:rsidRPr="00A470FD" w:rsidRDefault="00724DE9" w:rsidP="00724DE9">
            <w:pPr>
              <w:spacing w:line="360"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724DE9" w:rsidRPr="00A470FD" w14:paraId="32677047" w14:textId="77777777" w:rsidTr="001F451D">
        <w:tc>
          <w:tcPr>
            <w:tcW w:w="867" w:type="dxa"/>
          </w:tcPr>
          <w:p w14:paraId="68523D6E" w14:textId="13DD93AB" w:rsidR="00724DE9" w:rsidRPr="00A470FD" w:rsidRDefault="00724DE9" w:rsidP="00E91A24">
            <w:pPr>
              <w:pStyle w:val="ListeParagraf"/>
              <w:numPr>
                <w:ilvl w:val="0"/>
                <w:numId w:val="37"/>
              </w:numPr>
              <w:spacing w:line="360" w:lineRule="auto"/>
              <w:rPr>
                <w:rFonts w:eastAsia="Verdana"/>
                <w:sz w:val="20"/>
                <w:szCs w:val="20"/>
              </w:rPr>
            </w:pPr>
          </w:p>
        </w:tc>
        <w:tc>
          <w:tcPr>
            <w:tcW w:w="1475" w:type="dxa"/>
            <w:tcBorders>
              <w:top w:val="single" w:sz="4" w:space="0" w:color="auto"/>
              <w:left w:val="nil"/>
              <w:bottom w:val="single" w:sz="4" w:space="0" w:color="auto"/>
              <w:right w:val="nil"/>
            </w:tcBorders>
          </w:tcPr>
          <w:p w14:paraId="360B8B9D" w14:textId="000A40CE" w:rsidR="00724DE9" w:rsidRPr="00A470FD" w:rsidRDefault="00724DE9" w:rsidP="00724DE9">
            <w:pPr>
              <w:spacing w:line="360" w:lineRule="auto"/>
              <w:rPr>
                <w:b/>
                <w:bCs/>
                <w:sz w:val="20"/>
                <w:szCs w:val="20"/>
              </w:rPr>
            </w:pPr>
            <w:r w:rsidRPr="00A470FD">
              <w:rPr>
                <w:color w:val="000000"/>
                <w:sz w:val="20"/>
                <w:szCs w:val="20"/>
              </w:rPr>
              <w:t>22210000079</w:t>
            </w:r>
          </w:p>
        </w:tc>
        <w:tc>
          <w:tcPr>
            <w:tcW w:w="1648" w:type="dxa"/>
          </w:tcPr>
          <w:p w14:paraId="73F7DA07" w14:textId="2464C666" w:rsidR="00724DE9" w:rsidRPr="00A470FD" w:rsidRDefault="00724DE9" w:rsidP="00724DE9">
            <w:pPr>
              <w:spacing w:line="360" w:lineRule="auto"/>
              <w:rPr>
                <w:sz w:val="20"/>
                <w:szCs w:val="20"/>
              </w:rPr>
            </w:pPr>
            <w:r w:rsidRPr="00A470FD">
              <w:rPr>
                <w:color w:val="000000"/>
                <w:sz w:val="20"/>
                <w:szCs w:val="20"/>
              </w:rPr>
              <w:t>YONCA</w:t>
            </w:r>
          </w:p>
        </w:tc>
        <w:tc>
          <w:tcPr>
            <w:tcW w:w="1837" w:type="dxa"/>
          </w:tcPr>
          <w:p w14:paraId="34A243F3" w14:textId="491C0D4C" w:rsidR="00724DE9" w:rsidRPr="00A470FD" w:rsidRDefault="00724DE9" w:rsidP="00724DE9">
            <w:pPr>
              <w:spacing w:line="360" w:lineRule="auto"/>
              <w:rPr>
                <w:sz w:val="20"/>
                <w:szCs w:val="20"/>
              </w:rPr>
            </w:pPr>
            <w:r w:rsidRPr="00A470FD">
              <w:rPr>
                <w:color w:val="000000"/>
                <w:sz w:val="20"/>
                <w:szCs w:val="20"/>
              </w:rPr>
              <w:t>ÇİNCİK</w:t>
            </w:r>
          </w:p>
        </w:tc>
        <w:tc>
          <w:tcPr>
            <w:tcW w:w="3666" w:type="dxa"/>
          </w:tcPr>
          <w:p w14:paraId="06743023" w14:textId="31B61716" w:rsidR="00724DE9" w:rsidRPr="00A470FD" w:rsidRDefault="00724DE9" w:rsidP="00724DE9">
            <w:pPr>
              <w:spacing w:line="360"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724DE9" w:rsidRPr="00A470FD" w14:paraId="4C94FAC7" w14:textId="77777777" w:rsidTr="001F451D">
        <w:tc>
          <w:tcPr>
            <w:tcW w:w="867" w:type="dxa"/>
          </w:tcPr>
          <w:p w14:paraId="454B2B29" w14:textId="3676BD72" w:rsidR="00724DE9" w:rsidRPr="00A470FD" w:rsidRDefault="00724DE9" w:rsidP="00E91A24">
            <w:pPr>
              <w:pStyle w:val="ListeParagraf"/>
              <w:numPr>
                <w:ilvl w:val="0"/>
                <w:numId w:val="37"/>
              </w:numPr>
              <w:spacing w:line="360" w:lineRule="auto"/>
              <w:rPr>
                <w:rFonts w:eastAsia="Verdana"/>
                <w:sz w:val="20"/>
                <w:szCs w:val="20"/>
              </w:rPr>
            </w:pPr>
          </w:p>
        </w:tc>
        <w:tc>
          <w:tcPr>
            <w:tcW w:w="1475" w:type="dxa"/>
            <w:tcBorders>
              <w:top w:val="single" w:sz="4" w:space="0" w:color="auto"/>
              <w:left w:val="nil"/>
              <w:bottom w:val="single" w:sz="4" w:space="0" w:color="auto"/>
              <w:right w:val="nil"/>
            </w:tcBorders>
          </w:tcPr>
          <w:p w14:paraId="6FC395CA" w14:textId="543706B5" w:rsidR="00724DE9" w:rsidRPr="00A470FD" w:rsidRDefault="00724DE9" w:rsidP="00724DE9">
            <w:pPr>
              <w:spacing w:line="360" w:lineRule="auto"/>
              <w:rPr>
                <w:b/>
                <w:bCs/>
                <w:sz w:val="20"/>
                <w:szCs w:val="20"/>
              </w:rPr>
            </w:pPr>
            <w:r w:rsidRPr="00A470FD">
              <w:rPr>
                <w:color w:val="000000"/>
                <w:sz w:val="20"/>
                <w:szCs w:val="20"/>
              </w:rPr>
              <w:t>22210000083</w:t>
            </w:r>
          </w:p>
        </w:tc>
        <w:tc>
          <w:tcPr>
            <w:tcW w:w="1648" w:type="dxa"/>
          </w:tcPr>
          <w:p w14:paraId="3D5654AE" w14:textId="5E092F62" w:rsidR="00724DE9" w:rsidRPr="00A470FD" w:rsidRDefault="00724DE9" w:rsidP="00724DE9">
            <w:pPr>
              <w:spacing w:line="360" w:lineRule="auto"/>
              <w:rPr>
                <w:sz w:val="20"/>
                <w:szCs w:val="20"/>
              </w:rPr>
            </w:pPr>
            <w:r w:rsidRPr="00A470FD">
              <w:rPr>
                <w:color w:val="000000"/>
                <w:sz w:val="20"/>
                <w:szCs w:val="20"/>
              </w:rPr>
              <w:t>İLAYDA</w:t>
            </w:r>
          </w:p>
        </w:tc>
        <w:tc>
          <w:tcPr>
            <w:tcW w:w="1837" w:type="dxa"/>
          </w:tcPr>
          <w:p w14:paraId="6782445A" w14:textId="216BB671" w:rsidR="00724DE9" w:rsidRPr="00A470FD" w:rsidRDefault="00724DE9" w:rsidP="00724DE9">
            <w:pPr>
              <w:spacing w:line="360" w:lineRule="auto"/>
              <w:rPr>
                <w:sz w:val="20"/>
                <w:szCs w:val="20"/>
              </w:rPr>
            </w:pPr>
            <w:r w:rsidRPr="00A470FD">
              <w:rPr>
                <w:color w:val="000000"/>
                <w:sz w:val="20"/>
                <w:szCs w:val="20"/>
              </w:rPr>
              <w:t>ERDOĞAN</w:t>
            </w:r>
          </w:p>
        </w:tc>
        <w:tc>
          <w:tcPr>
            <w:tcW w:w="3666" w:type="dxa"/>
          </w:tcPr>
          <w:p w14:paraId="33FB5913" w14:textId="4F9E77E3" w:rsidR="00724DE9" w:rsidRPr="00A470FD" w:rsidRDefault="00724DE9" w:rsidP="00724DE9">
            <w:pPr>
              <w:spacing w:line="360"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724DE9" w:rsidRPr="00A470FD" w14:paraId="311124AA" w14:textId="77777777" w:rsidTr="001F451D">
        <w:tc>
          <w:tcPr>
            <w:tcW w:w="867" w:type="dxa"/>
          </w:tcPr>
          <w:p w14:paraId="4BDD196D" w14:textId="044E8C58" w:rsidR="00724DE9" w:rsidRPr="00A470FD" w:rsidRDefault="00724DE9" w:rsidP="00E91A24">
            <w:pPr>
              <w:pStyle w:val="ListeParagraf"/>
              <w:numPr>
                <w:ilvl w:val="0"/>
                <w:numId w:val="37"/>
              </w:numPr>
              <w:spacing w:line="360" w:lineRule="auto"/>
              <w:rPr>
                <w:rFonts w:eastAsia="Verdana"/>
                <w:sz w:val="20"/>
                <w:szCs w:val="20"/>
              </w:rPr>
            </w:pPr>
          </w:p>
        </w:tc>
        <w:tc>
          <w:tcPr>
            <w:tcW w:w="1475" w:type="dxa"/>
            <w:tcBorders>
              <w:top w:val="single" w:sz="4" w:space="0" w:color="auto"/>
              <w:left w:val="nil"/>
              <w:bottom w:val="single" w:sz="4" w:space="0" w:color="auto"/>
              <w:right w:val="nil"/>
            </w:tcBorders>
          </w:tcPr>
          <w:p w14:paraId="7C2539B8" w14:textId="7FC13E92" w:rsidR="00724DE9" w:rsidRPr="00A470FD" w:rsidRDefault="00724DE9" w:rsidP="00724DE9">
            <w:pPr>
              <w:spacing w:line="360" w:lineRule="auto"/>
              <w:rPr>
                <w:b/>
                <w:bCs/>
                <w:sz w:val="20"/>
                <w:szCs w:val="20"/>
              </w:rPr>
            </w:pPr>
            <w:r w:rsidRPr="00A470FD">
              <w:rPr>
                <w:color w:val="000000"/>
                <w:sz w:val="20"/>
                <w:szCs w:val="20"/>
              </w:rPr>
              <w:t>22210000087</w:t>
            </w:r>
          </w:p>
        </w:tc>
        <w:tc>
          <w:tcPr>
            <w:tcW w:w="1648" w:type="dxa"/>
          </w:tcPr>
          <w:p w14:paraId="3B2440DB" w14:textId="338A7315" w:rsidR="00724DE9" w:rsidRPr="00A470FD" w:rsidRDefault="00724DE9" w:rsidP="00724DE9">
            <w:pPr>
              <w:spacing w:line="360" w:lineRule="auto"/>
              <w:rPr>
                <w:sz w:val="20"/>
                <w:szCs w:val="20"/>
              </w:rPr>
            </w:pPr>
            <w:r w:rsidRPr="00A470FD">
              <w:rPr>
                <w:color w:val="000000"/>
                <w:sz w:val="20"/>
                <w:szCs w:val="20"/>
              </w:rPr>
              <w:t>NİSA</w:t>
            </w:r>
          </w:p>
        </w:tc>
        <w:tc>
          <w:tcPr>
            <w:tcW w:w="1837" w:type="dxa"/>
          </w:tcPr>
          <w:p w14:paraId="330326C6" w14:textId="616DB2D6" w:rsidR="00724DE9" w:rsidRPr="00A470FD" w:rsidRDefault="00724DE9" w:rsidP="00724DE9">
            <w:pPr>
              <w:spacing w:line="360" w:lineRule="auto"/>
              <w:rPr>
                <w:sz w:val="20"/>
                <w:szCs w:val="20"/>
              </w:rPr>
            </w:pPr>
            <w:r w:rsidRPr="00A470FD">
              <w:rPr>
                <w:color w:val="000000"/>
                <w:sz w:val="20"/>
                <w:szCs w:val="20"/>
              </w:rPr>
              <w:t>GÜLSER</w:t>
            </w:r>
          </w:p>
        </w:tc>
        <w:tc>
          <w:tcPr>
            <w:tcW w:w="3666" w:type="dxa"/>
          </w:tcPr>
          <w:p w14:paraId="78D8D285" w14:textId="5686CA6C" w:rsidR="00724DE9" w:rsidRPr="00A470FD" w:rsidRDefault="00724DE9" w:rsidP="00724DE9">
            <w:pPr>
              <w:spacing w:line="360" w:lineRule="auto"/>
              <w:rPr>
                <w:sz w:val="20"/>
                <w:szCs w:val="20"/>
              </w:rPr>
            </w:pPr>
            <w:r w:rsidRPr="00A470FD">
              <w:rPr>
                <w:color w:val="000000"/>
                <w:sz w:val="20"/>
                <w:szCs w:val="20"/>
              </w:rPr>
              <w:t>Üroloji</w:t>
            </w:r>
            <w:r w:rsidRPr="00A470FD">
              <w:rPr>
                <w:color w:val="000000"/>
                <w:spacing w:val="-3"/>
                <w:sz w:val="20"/>
                <w:szCs w:val="20"/>
              </w:rPr>
              <w:t xml:space="preserve"> </w:t>
            </w:r>
            <w:r w:rsidRPr="00A470FD">
              <w:rPr>
                <w:color w:val="000000"/>
                <w:sz w:val="20"/>
                <w:szCs w:val="20"/>
              </w:rPr>
              <w:t>AD.</w:t>
            </w:r>
          </w:p>
        </w:tc>
      </w:tr>
      <w:tr w:rsidR="00724DE9" w:rsidRPr="00A470FD" w14:paraId="17283473" w14:textId="77777777" w:rsidTr="001F451D">
        <w:tc>
          <w:tcPr>
            <w:tcW w:w="867" w:type="dxa"/>
          </w:tcPr>
          <w:p w14:paraId="79B85A68" w14:textId="546ABBD9" w:rsidR="00724DE9" w:rsidRPr="00A470FD" w:rsidRDefault="00724DE9" w:rsidP="00E91A24">
            <w:pPr>
              <w:pStyle w:val="ListeParagraf"/>
              <w:numPr>
                <w:ilvl w:val="0"/>
                <w:numId w:val="37"/>
              </w:numPr>
              <w:spacing w:line="360" w:lineRule="auto"/>
              <w:rPr>
                <w:rFonts w:eastAsia="Verdana"/>
                <w:sz w:val="20"/>
                <w:szCs w:val="20"/>
              </w:rPr>
            </w:pPr>
          </w:p>
        </w:tc>
        <w:tc>
          <w:tcPr>
            <w:tcW w:w="1475" w:type="dxa"/>
            <w:tcBorders>
              <w:top w:val="single" w:sz="4" w:space="0" w:color="auto"/>
              <w:left w:val="nil"/>
              <w:bottom w:val="single" w:sz="4" w:space="0" w:color="auto"/>
              <w:right w:val="nil"/>
            </w:tcBorders>
          </w:tcPr>
          <w:p w14:paraId="30714104" w14:textId="48729D26" w:rsidR="00724DE9" w:rsidRPr="00A470FD" w:rsidRDefault="00724DE9" w:rsidP="00724DE9">
            <w:pPr>
              <w:spacing w:line="360" w:lineRule="auto"/>
              <w:rPr>
                <w:b/>
                <w:bCs/>
                <w:sz w:val="20"/>
                <w:szCs w:val="20"/>
              </w:rPr>
            </w:pPr>
            <w:r w:rsidRPr="00A470FD">
              <w:rPr>
                <w:color w:val="000000"/>
                <w:sz w:val="20"/>
                <w:szCs w:val="20"/>
              </w:rPr>
              <w:t>22210000093</w:t>
            </w:r>
          </w:p>
        </w:tc>
        <w:tc>
          <w:tcPr>
            <w:tcW w:w="1648" w:type="dxa"/>
          </w:tcPr>
          <w:p w14:paraId="03D80C66" w14:textId="700399BC" w:rsidR="00724DE9" w:rsidRPr="00A470FD" w:rsidRDefault="00724DE9" w:rsidP="00724DE9">
            <w:pPr>
              <w:spacing w:line="360" w:lineRule="auto"/>
              <w:rPr>
                <w:sz w:val="20"/>
                <w:szCs w:val="20"/>
              </w:rPr>
            </w:pPr>
            <w:r w:rsidRPr="00A470FD">
              <w:rPr>
                <w:color w:val="000000"/>
                <w:sz w:val="20"/>
                <w:szCs w:val="20"/>
              </w:rPr>
              <w:t>MİNE</w:t>
            </w:r>
          </w:p>
        </w:tc>
        <w:tc>
          <w:tcPr>
            <w:tcW w:w="1837" w:type="dxa"/>
          </w:tcPr>
          <w:p w14:paraId="0343655B" w14:textId="552DC6D1" w:rsidR="00724DE9" w:rsidRPr="00A470FD" w:rsidRDefault="00724DE9" w:rsidP="00724DE9">
            <w:pPr>
              <w:spacing w:line="360" w:lineRule="auto"/>
              <w:rPr>
                <w:sz w:val="20"/>
                <w:szCs w:val="20"/>
              </w:rPr>
            </w:pPr>
            <w:r w:rsidRPr="00A470FD">
              <w:rPr>
                <w:color w:val="000000"/>
                <w:sz w:val="20"/>
                <w:szCs w:val="20"/>
              </w:rPr>
              <w:t>ŞENGÜLEN</w:t>
            </w:r>
          </w:p>
        </w:tc>
        <w:tc>
          <w:tcPr>
            <w:tcW w:w="3666" w:type="dxa"/>
          </w:tcPr>
          <w:p w14:paraId="126065A5" w14:textId="27125452" w:rsidR="00724DE9" w:rsidRPr="00A470FD" w:rsidRDefault="00724DE9" w:rsidP="00724DE9">
            <w:pPr>
              <w:spacing w:line="360" w:lineRule="auto"/>
              <w:rPr>
                <w:sz w:val="20"/>
                <w:szCs w:val="20"/>
              </w:rPr>
            </w:pPr>
            <w:r w:rsidRPr="00A470FD">
              <w:rPr>
                <w:sz w:val="20"/>
                <w:szCs w:val="20"/>
              </w:rPr>
              <w:t>Üroloji</w:t>
            </w:r>
            <w:r w:rsidRPr="00A470FD">
              <w:rPr>
                <w:spacing w:val="-3"/>
                <w:sz w:val="20"/>
                <w:szCs w:val="20"/>
              </w:rPr>
              <w:t xml:space="preserve"> </w:t>
            </w:r>
            <w:r w:rsidRPr="00A470FD">
              <w:rPr>
                <w:sz w:val="20"/>
                <w:szCs w:val="20"/>
              </w:rPr>
              <w:t>AD.</w:t>
            </w:r>
          </w:p>
        </w:tc>
      </w:tr>
      <w:tr w:rsidR="00724DE9" w:rsidRPr="00A470FD" w14:paraId="2F47F273" w14:textId="77777777" w:rsidTr="001F451D">
        <w:tc>
          <w:tcPr>
            <w:tcW w:w="867" w:type="dxa"/>
          </w:tcPr>
          <w:p w14:paraId="7C70DA85" w14:textId="1DB5504C" w:rsidR="00724DE9" w:rsidRPr="00A470FD" w:rsidRDefault="00724DE9" w:rsidP="00E91A24">
            <w:pPr>
              <w:pStyle w:val="ListeParagraf"/>
              <w:numPr>
                <w:ilvl w:val="0"/>
                <w:numId w:val="37"/>
              </w:numPr>
              <w:spacing w:line="360" w:lineRule="auto"/>
              <w:rPr>
                <w:rFonts w:eastAsia="Verdana"/>
                <w:sz w:val="20"/>
                <w:szCs w:val="20"/>
              </w:rPr>
            </w:pPr>
          </w:p>
        </w:tc>
        <w:tc>
          <w:tcPr>
            <w:tcW w:w="1475" w:type="dxa"/>
            <w:tcBorders>
              <w:top w:val="single" w:sz="4" w:space="0" w:color="auto"/>
              <w:left w:val="nil"/>
              <w:bottom w:val="single" w:sz="4" w:space="0" w:color="auto"/>
              <w:right w:val="nil"/>
            </w:tcBorders>
          </w:tcPr>
          <w:p w14:paraId="107C09BE" w14:textId="583133FD" w:rsidR="00724DE9" w:rsidRPr="00A470FD" w:rsidRDefault="00724DE9" w:rsidP="00724DE9">
            <w:pPr>
              <w:spacing w:line="360" w:lineRule="auto"/>
              <w:rPr>
                <w:b/>
                <w:bCs/>
                <w:sz w:val="20"/>
                <w:szCs w:val="20"/>
              </w:rPr>
            </w:pPr>
            <w:r w:rsidRPr="00A470FD">
              <w:rPr>
                <w:color w:val="000000"/>
                <w:sz w:val="20"/>
                <w:szCs w:val="20"/>
              </w:rPr>
              <w:t>22210000095</w:t>
            </w:r>
          </w:p>
        </w:tc>
        <w:tc>
          <w:tcPr>
            <w:tcW w:w="1648" w:type="dxa"/>
          </w:tcPr>
          <w:p w14:paraId="018E8762" w14:textId="72A4589C" w:rsidR="00724DE9" w:rsidRPr="00A470FD" w:rsidRDefault="00724DE9" w:rsidP="00724DE9">
            <w:pPr>
              <w:spacing w:line="360" w:lineRule="auto"/>
              <w:rPr>
                <w:sz w:val="20"/>
                <w:szCs w:val="20"/>
              </w:rPr>
            </w:pPr>
            <w:r w:rsidRPr="00A470FD">
              <w:rPr>
                <w:color w:val="000000"/>
                <w:sz w:val="20"/>
                <w:szCs w:val="20"/>
              </w:rPr>
              <w:t>EBRAR</w:t>
            </w:r>
          </w:p>
        </w:tc>
        <w:tc>
          <w:tcPr>
            <w:tcW w:w="1837" w:type="dxa"/>
          </w:tcPr>
          <w:p w14:paraId="08598B4D" w14:textId="25E84180" w:rsidR="00724DE9" w:rsidRPr="00A470FD" w:rsidRDefault="00724DE9" w:rsidP="00724DE9">
            <w:pPr>
              <w:spacing w:line="360" w:lineRule="auto"/>
              <w:rPr>
                <w:sz w:val="20"/>
                <w:szCs w:val="20"/>
              </w:rPr>
            </w:pPr>
            <w:r w:rsidRPr="00A470FD">
              <w:rPr>
                <w:color w:val="000000"/>
                <w:sz w:val="20"/>
                <w:szCs w:val="20"/>
              </w:rPr>
              <w:t>DOGAN</w:t>
            </w:r>
          </w:p>
        </w:tc>
        <w:tc>
          <w:tcPr>
            <w:tcW w:w="3666" w:type="dxa"/>
          </w:tcPr>
          <w:p w14:paraId="53EC6768" w14:textId="237B425B" w:rsidR="00724DE9" w:rsidRPr="00A470FD" w:rsidRDefault="00724DE9" w:rsidP="00724DE9">
            <w:pPr>
              <w:spacing w:line="360" w:lineRule="auto"/>
              <w:rPr>
                <w:sz w:val="20"/>
                <w:szCs w:val="20"/>
              </w:rPr>
            </w:pPr>
            <w:r w:rsidRPr="00A470FD">
              <w:rPr>
                <w:sz w:val="20"/>
                <w:szCs w:val="20"/>
              </w:rPr>
              <w:t>Üroloji</w:t>
            </w:r>
            <w:r w:rsidRPr="00A470FD">
              <w:rPr>
                <w:spacing w:val="-3"/>
                <w:sz w:val="20"/>
                <w:szCs w:val="20"/>
              </w:rPr>
              <w:t xml:space="preserve"> </w:t>
            </w:r>
            <w:r w:rsidRPr="00A470FD">
              <w:rPr>
                <w:sz w:val="20"/>
                <w:szCs w:val="20"/>
              </w:rPr>
              <w:t>AD.</w:t>
            </w:r>
          </w:p>
        </w:tc>
      </w:tr>
      <w:tr w:rsidR="00724DE9" w:rsidRPr="00A470FD" w14:paraId="0C3B7D3D" w14:textId="77777777" w:rsidTr="001F451D">
        <w:tc>
          <w:tcPr>
            <w:tcW w:w="867" w:type="dxa"/>
          </w:tcPr>
          <w:p w14:paraId="76AA6BD0" w14:textId="4FD62CA1" w:rsidR="00724DE9" w:rsidRPr="00A470FD" w:rsidRDefault="00724DE9" w:rsidP="00E91A24">
            <w:pPr>
              <w:pStyle w:val="ListeParagraf"/>
              <w:numPr>
                <w:ilvl w:val="0"/>
                <w:numId w:val="37"/>
              </w:numPr>
              <w:spacing w:line="360" w:lineRule="auto"/>
              <w:rPr>
                <w:rFonts w:eastAsia="Verdana"/>
                <w:sz w:val="20"/>
                <w:szCs w:val="20"/>
              </w:rPr>
            </w:pPr>
          </w:p>
        </w:tc>
        <w:tc>
          <w:tcPr>
            <w:tcW w:w="1475" w:type="dxa"/>
            <w:tcBorders>
              <w:top w:val="single" w:sz="4" w:space="0" w:color="auto"/>
              <w:left w:val="nil"/>
              <w:bottom w:val="single" w:sz="4" w:space="0" w:color="auto"/>
              <w:right w:val="nil"/>
            </w:tcBorders>
          </w:tcPr>
          <w:p w14:paraId="02F702FA" w14:textId="52C4278C" w:rsidR="00724DE9" w:rsidRPr="00A470FD" w:rsidRDefault="00724DE9" w:rsidP="00724DE9">
            <w:pPr>
              <w:spacing w:line="360" w:lineRule="auto"/>
              <w:rPr>
                <w:b/>
                <w:bCs/>
                <w:sz w:val="20"/>
                <w:szCs w:val="20"/>
              </w:rPr>
            </w:pPr>
            <w:r w:rsidRPr="00A470FD">
              <w:rPr>
                <w:color w:val="000000"/>
                <w:sz w:val="20"/>
                <w:szCs w:val="20"/>
              </w:rPr>
              <w:t>22210000103</w:t>
            </w:r>
          </w:p>
        </w:tc>
        <w:tc>
          <w:tcPr>
            <w:tcW w:w="1648" w:type="dxa"/>
          </w:tcPr>
          <w:p w14:paraId="5939E066" w14:textId="4A2DF6C8" w:rsidR="00724DE9" w:rsidRPr="00A470FD" w:rsidRDefault="00724DE9" w:rsidP="00724DE9">
            <w:pPr>
              <w:spacing w:line="360" w:lineRule="auto"/>
              <w:rPr>
                <w:sz w:val="20"/>
                <w:szCs w:val="20"/>
              </w:rPr>
            </w:pPr>
            <w:r w:rsidRPr="00A470FD">
              <w:rPr>
                <w:color w:val="000000"/>
                <w:sz w:val="20"/>
                <w:szCs w:val="20"/>
              </w:rPr>
              <w:t>BEYZA</w:t>
            </w:r>
          </w:p>
        </w:tc>
        <w:tc>
          <w:tcPr>
            <w:tcW w:w="1837" w:type="dxa"/>
          </w:tcPr>
          <w:p w14:paraId="126E3C23" w14:textId="60613716" w:rsidR="00724DE9" w:rsidRPr="00A470FD" w:rsidRDefault="00724DE9" w:rsidP="00724DE9">
            <w:pPr>
              <w:spacing w:line="360" w:lineRule="auto"/>
              <w:rPr>
                <w:color w:val="000000"/>
                <w:sz w:val="20"/>
                <w:szCs w:val="20"/>
              </w:rPr>
            </w:pPr>
            <w:r w:rsidRPr="00A470FD">
              <w:rPr>
                <w:color w:val="000000"/>
                <w:sz w:val="20"/>
                <w:szCs w:val="20"/>
              </w:rPr>
              <w:t>KARASU</w:t>
            </w:r>
          </w:p>
        </w:tc>
        <w:tc>
          <w:tcPr>
            <w:tcW w:w="3666" w:type="dxa"/>
          </w:tcPr>
          <w:p w14:paraId="1C629003" w14:textId="49F72950" w:rsidR="00724DE9" w:rsidRPr="00A470FD" w:rsidRDefault="00724DE9" w:rsidP="00724DE9">
            <w:pPr>
              <w:spacing w:line="360" w:lineRule="auto"/>
              <w:rPr>
                <w:sz w:val="20"/>
                <w:szCs w:val="20"/>
              </w:rPr>
            </w:pPr>
            <w:r w:rsidRPr="00A470FD">
              <w:rPr>
                <w:color w:val="000000"/>
                <w:sz w:val="20"/>
                <w:szCs w:val="20"/>
              </w:rPr>
              <w:t>Plastik Rekonstrüktif, Estetik Cerrahi AD.</w:t>
            </w:r>
          </w:p>
        </w:tc>
      </w:tr>
      <w:tr w:rsidR="00724DE9" w:rsidRPr="00A470FD" w14:paraId="6E9957C9" w14:textId="77777777" w:rsidTr="001F451D">
        <w:tc>
          <w:tcPr>
            <w:tcW w:w="867" w:type="dxa"/>
          </w:tcPr>
          <w:p w14:paraId="61403ED6" w14:textId="667AFF18" w:rsidR="00724DE9" w:rsidRPr="00A470FD" w:rsidRDefault="00724DE9" w:rsidP="00E91A24">
            <w:pPr>
              <w:pStyle w:val="ListeParagraf"/>
              <w:numPr>
                <w:ilvl w:val="0"/>
                <w:numId w:val="37"/>
              </w:numPr>
              <w:spacing w:line="360" w:lineRule="auto"/>
              <w:rPr>
                <w:color w:val="000000"/>
                <w:sz w:val="20"/>
                <w:szCs w:val="20"/>
              </w:rPr>
            </w:pPr>
          </w:p>
        </w:tc>
        <w:tc>
          <w:tcPr>
            <w:tcW w:w="1475" w:type="dxa"/>
            <w:tcBorders>
              <w:top w:val="single" w:sz="4" w:space="0" w:color="auto"/>
              <w:left w:val="nil"/>
              <w:bottom w:val="single" w:sz="4" w:space="0" w:color="auto"/>
              <w:right w:val="nil"/>
            </w:tcBorders>
          </w:tcPr>
          <w:p w14:paraId="78B781FD" w14:textId="0C8B3E6E" w:rsidR="00724DE9" w:rsidRPr="00A470FD" w:rsidRDefault="00724DE9" w:rsidP="00724DE9">
            <w:pPr>
              <w:spacing w:line="360" w:lineRule="auto"/>
              <w:rPr>
                <w:b/>
                <w:bCs/>
                <w:color w:val="000000"/>
                <w:sz w:val="20"/>
                <w:szCs w:val="20"/>
              </w:rPr>
            </w:pPr>
            <w:r w:rsidRPr="00A470FD">
              <w:rPr>
                <w:color w:val="000000"/>
                <w:sz w:val="20"/>
                <w:szCs w:val="20"/>
              </w:rPr>
              <w:t>22210000107</w:t>
            </w:r>
          </w:p>
        </w:tc>
        <w:tc>
          <w:tcPr>
            <w:tcW w:w="1648" w:type="dxa"/>
          </w:tcPr>
          <w:p w14:paraId="3302B67B" w14:textId="54E6C9F7" w:rsidR="00724DE9" w:rsidRPr="00A470FD" w:rsidRDefault="00724DE9" w:rsidP="00724DE9">
            <w:pPr>
              <w:spacing w:line="360" w:lineRule="auto"/>
              <w:rPr>
                <w:sz w:val="20"/>
                <w:szCs w:val="20"/>
              </w:rPr>
            </w:pPr>
            <w:r w:rsidRPr="00A470FD">
              <w:rPr>
                <w:color w:val="000000"/>
                <w:sz w:val="20"/>
                <w:szCs w:val="20"/>
              </w:rPr>
              <w:t>HARUN</w:t>
            </w:r>
          </w:p>
        </w:tc>
        <w:tc>
          <w:tcPr>
            <w:tcW w:w="1837" w:type="dxa"/>
          </w:tcPr>
          <w:p w14:paraId="3D046571" w14:textId="34DEF7ED" w:rsidR="00724DE9" w:rsidRPr="00A470FD" w:rsidRDefault="00724DE9" w:rsidP="00724DE9">
            <w:pPr>
              <w:spacing w:line="360" w:lineRule="auto"/>
              <w:rPr>
                <w:color w:val="000000"/>
                <w:sz w:val="20"/>
                <w:szCs w:val="20"/>
              </w:rPr>
            </w:pPr>
            <w:r w:rsidRPr="00A470FD">
              <w:rPr>
                <w:color w:val="000000"/>
                <w:sz w:val="20"/>
                <w:szCs w:val="20"/>
              </w:rPr>
              <w:t>DURMUŞ</w:t>
            </w:r>
          </w:p>
        </w:tc>
        <w:tc>
          <w:tcPr>
            <w:tcW w:w="3666" w:type="dxa"/>
          </w:tcPr>
          <w:p w14:paraId="0A1F51FF" w14:textId="10B6C5F4" w:rsidR="00724DE9" w:rsidRPr="00A470FD" w:rsidRDefault="00724DE9" w:rsidP="00724DE9">
            <w:pPr>
              <w:spacing w:line="360" w:lineRule="auto"/>
              <w:rPr>
                <w:color w:val="000000"/>
                <w:sz w:val="20"/>
                <w:szCs w:val="20"/>
              </w:rPr>
            </w:pPr>
            <w:r w:rsidRPr="00A470FD">
              <w:rPr>
                <w:color w:val="000000"/>
                <w:sz w:val="20"/>
                <w:szCs w:val="20"/>
              </w:rPr>
              <w:t>Plastik Rekonstrüktif, Estetik Cerrahi AD.</w:t>
            </w:r>
          </w:p>
        </w:tc>
      </w:tr>
      <w:tr w:rsidR="00724DE9" w:rsidRPr="00A470FD" w14:paraId="7EE59136" w14:textId="77777777" w:rsidTr="001F451D">
        <w:tc>
          <w:tcPr>
            <w:tcW w:w="867" w:type="dxa"/>
          </w:tcPr>
          <w:p w14:paraId="0BC9A40C" w14:textId="1799170F" w:rsidR="00724DE9" w:rsidRPr="00A470FD" w:rsidRDefault="00724DE9" w:rsidP="00E91A24">
            <w:pPr>
              <w:pStyle w:val="ListeParagraf"/>
              <w:numPr>
                <w:ilvl w:val="0"/>
                <w:numId w:val="37"/>
              </w:numPr>
              <w:spacing w:line="360" w:lineRule="auto"/>
              <w:rPr>
                <w:color w:val="000000"/>
                <w:sz w:val="20"/>
                <w:szCs w:val="20"/>
              </w:rPr>
            </w:pPr>
          </w:p>
        </w:tc>
        <w:tc>
          <w:tcPr>
            <w:tcW w:w="1475" w:type="dxa"/>
            <w:tcBorders>
              <w:top w:val="single" w:sz="4" w:space="0" w:color="auto"/>
              <w:left w:val="nil"/>
              <w:bottom w:val="single" w:sz="4" w:space="0" w:color="auto"/>
              <w:right w:val="nil"/>
            </w:tcBorders>
          </w:tcPr>
          <w:p w14:paraId="51A714BC" w14:textId="68DA07DA" w:rsidR="00724DE9" w:rsidRPr="00A470FD" w:rsidRDefault="00724DE9" w:rsidP="00724DE9">
            <w:pPr>
              <w:spacing w:line="360" w:lineRule="auto"/>
              <w:rPr>
                <w:b/>
                <w:bCs/>
                <w:color w:val="000000"/>
                <w:sz w:val="20"/>
                <w:szCs w:val="20"/>
              </w:rPr>
            </w:pPr>
            <w:r w:rsidRPr="00A470FD">
              <w:rPr>
                <w:color w:val="000000"/>
                <w:sz w:val="20"/>
                <w:szCs w:val="20"/>
              </w:rPr>
              <w:t>22210000109</w:t>
            </w:r>
          </w:p>
        </w:tc>
        <w:tc>
          <w:tcPr>
            <w:tcW w:w="1648" w:type="dxa"/>
          </w:tcPr>
          <w:p w14:paraId="11D348DE" w14:textId="0F6C1E59" w:rsidR="00724DE9" w:rsidRPr="00A470FD" w:rsidRDefault="00724DE9" w:rsidP="00724DE9">
            <w:pPr>
              <w:spacing w:line="360" w:lineRule="auto"/>
              <w:rPr>
                <w:sz w:val="20"/>
                <w:szCs w:val="20"/>
              </w:rPr>
            </w:pPr>
            <w:r w:rsidRPr="00A470FD">
              <w:rPr>
                <w:color w:val="000000"/>
                <w:sz w:val="20"/>
                <w:szCs w:val="20"/>
              </w:rPr>
              <w:t>FATMA</w:t>
            </w:r>
          </w:p>
        </w:tc>
        <w:tc>
          <w:tcPr>
            <w:tcW w:w="1837" w:type="dxa"/>
          </w:tcPr>
          <w:p w14:paraId="63250C74" w14:textId="41D5023E" w:rsidR="00724DE9" w:rsidRPr="00A470FD" w:rsidRDefault="00724DE9" w:rsidP="00724DE9">
            <w:pPr>
              <w:spacing w:line="360" w:lineRule="auto"/>
              <w:rPr>
                <w:color w:val="000000"/>
                <w:sz w:val="20"/>
                <w:szCs w:val="20"/>
              </w:rPr>
            </w:pPr>
            <w:r w:rsidRPr="00A470FD">
              <w:rPr>
                <w:color w:val="000000"/>
                <w:sz w:val="20"/>
                <w:szCs w:val="20"/>
              </w:rPr>
              <w:t>KARAYAMAN</w:t>
            </w:r>
          </w:p>
        </w:tc>
        <w:tc>
          <w:tcPr>
            <w:tcW w:w="3666" w:type="dxa"/>
          </w:tcPr>
          <w:p w14:paraId="719F1495" w14:textId="7A65C0F6" w:rsidR="00724DE9" w:rsidRPr="00A470FD" w:rsidRDefault="00724DE9" w:rsidP="00724DE9">
            <w:pPr>
              <w:spacing w:line="360" w:lineRule="auto"/>
              <w:rPr>
                <w:color w:val="000000"/>
                <w:sz w:val="20"/>
                <w:szCs w:val="20"/>
              </w:rPr>
            </w:pPr>
            <w:r w:rsidRPr="00A470FD">
              <w:rPr>
                <w:color w:val="000000"/>
                <w:sz w:val="20"/>
                <w:szCs w:val="20"/>
              </w:rPr>
              <w:t>Plastik Rekonstrüktif, Estetik Cerrahi AD.</w:t>
            </w:r>
          </w:p>
        </w:tc>
      </w:tr>
    </w:tbl>
    <w:p w14:paraId="65B2E948" w14:textId="77777777" w:rsidR="00B86EC1" w:rsidRPr="00B86EC1" w:rsidRDefault="00B86EC1" w:rsidP="00B86EC1">
      <w:pPr>
        <w:rPr>
          <w:b/>
          <w:sz w:val="22"/>
          <w:szCs w:val="22"/>
        </w:rPr>
      </w:pPr>
    </w:p>
    <w:p w14:paraId="0C1A1554" w14:textId="77777777" w:rsidR="009B28A1" w:rsidRDefault="009B28A1" w:rsidP="00B86EC1">
      <w:pPr>
        <w:jc w:val="center"/>
        <w:rPr>
          <w:b/>
          <w:sz w:val="22"/>
          <w:szCs w:val="22"/>
        </w:rPr>
      </w:pPr>
    </w:p>
    <w:p w14:paraId="4194BB5A" w14:textId="77777777" w:rsidR="001F451D" w:rsidRDefault="001F451D" w:rsidP="00B86EC1">
      <w:pPr>
        <w:jc w:val="center"/>
        <w:rPr>
          <w:b/>
          <w:sz w:val="22"/>
          <w:szCs w:val="22"/>
        </w:rPr>
      </w:pPr>
    </w:p>
    <w:p w14:paraId="2F49338D" w14:textId="77777777" w:rsidR="001F451D" w:rsidRDefault="001F451D" w:rsidP="00B86EC1">
      <w:pPr>
        <w:jc w:val="center"/>
        <w:rPr>
          <w:b/>
          <w:sz w:val="22"/>
          <w:szCs w:val="22"/>
        </w:rPr>
      </w:pPr>
    </w:p>
    <w:p w14:paraId="39A42A2B" w14:textId="77777777" w:rsidR="001F451D" w:rsidRDefault="001F451D" w:rsidP="00B86EC1">
      <w:pPr>
        <w:jc w:val="center"/>
        <w:rPr>
          <w:b/>
          <w:sz w:val="22"/>
          <w:szCs w:val="22"/>
        </w:rPr>
      </w:pPr>
    </w:p>
    <w:p w14:paraId="1A042FB7" w14:textId="77777777" w:rsidR="001F451D" w:rsidRDefault="001F451D" w:rsidP="00B86EC1">
      <w:pPr>
        <w:jc w:val="center"/>
        <w:rPr>
          <w:b/>
          <w:sz w:val="22"/>
          <w:szCs w:val="22"/>
        </w:rPr>
      </w:pPr>
    </w:p>
    <w:p w14:paraId="6F3474E9" w14:textId="46AC6D58" w:rsidR="00B86EC1" w:rsidRPr="00B86EC1" w:rsidRDefault="00A470FD" w:rsidP="00205330">
      <w:pPr>
        <w:jc w:val="center"/>
        <w:rPr>
          <w:b/>
          <w:sz w:val="22"/>
          <w:szCs w:val="22"/>
        </w:rPr>
      </w:pPr>
      <w:r>
        <w:rPr>
          <w:b/>
          <w:sz w:val="22"/>
          <w:szCs w:val="22"/>
        </w:rPr>
        <w:br w:type="page"/>
      </w:r>
      <w:r w:rsidR="00B86EC1" w:rsidRPr="00B86EC1">
        <w:rPr>
          <w:b/>
          <w:sz w:val="22"/>
          <w:szCs w:val="22"/>
        </w:rPr>
        <w:lastRenderedPageBreak/>
        <w:t>EGE ÜNİVERSİTESİ HEMŞİRELİK FAKÜLTESİ</w:t>
      </w:r>
    </w:p>
    <w:p w14:paraId="4A76033C" w14:textId="27265B03" w:rsidR="00B86EC1" w:rsidRPr="00B86EC1" w:rsidRDefault="00A90D69" w:rsidP="00B86EC1">
      <w:pPr>
        <w:keepNext/>
        <w:jc w:val="center"/>
        <w:outlineLvl w:val="0"/>
        <w:rPr>
          <w:b/>
          <w:sz w:val="22"/>
          <w:szCs w:val="22"/>
        </w:rPr>
      </w:pPr>
      <w:r w:rsidRPr="00B86EC1">
        <w:rPr>
          <w:b/>
          <w:sz w:val="22"/>
          <w:szCs w:val="22"/>
        </w:rPr>
        <w:t>202</w:t>
      </w:r>
      <w:r>
        <w:rPr>
          <w:b/>
          <w:sz w:val="22"/>
          <w:szCs w:val="22"/>
        </w:rPr>
        <w:t>5</w:t>
      </w:r>
      <w:r w:rsidRPr="00B86EC1">
        <w:rPr>
          <w:b/>
          <w:sz w:val="22"/>
          <w:szCs w:val="22"/>
        </w:rPr>
        <w:t>-202</w:t>
      </w:r>
      <w:r>
        <w:rPr>
          <w:b/>
          <w:sz w:val="22"/>
          <w:szCs w:val="22"/>
        </w:rPr>
        <w:t>6</w:t>
      </w:r>
      <w:r w:rsidRPr="00B86EC1">
        <w:rPr>
          <w:b/>
          <w:sz w:val="22"/>
          <w:szCs w:val="22"/>
        </w:rPr>
        <w:t xml:space="preserve"> </w:t>
      </w:r>
      <w:r w:rsidR="00B86EC1" w:rsidRPr="00B86EC1">
        <w:rPr>
          <w:b/>
          <w:sz w:val="22"/>
          <w:szCs w:val="22"/>
        </w:rPr>
        <w:t>EĞİTİM ÖĞRETİM YILI</w:t>
      </w:r>
    </w:p>
    <w:p w14:paraId="2C66E08D" w14:textId="6BB5E417" w:rsidR="00B86EC1" w:rsidRPr="00B86EC1" w:rsidRDefault="00B86EC1" w:rsidP="00B86EC1">
      <w:pPr>
        <w:keepNext/>
        <w:jc w:val="center"/>
        <w:outlineLvl w:val="0"/>
        <w:rPr>
          <w:b/>
          <w:bCs/>
          <w:sz w:val="22"/>
          <w:szCs w:val="22"/>
        </w:rPr>
      </w:pPr>
      <w:r w:rsidRPr="00B86EC1">
        <w:rPr>
          <w:b/>
          <w:bCs/>
          <w:sz w:val="22"/>
          <w:szCs w:val="22"/>
        </w:rPr>
        <w:t xml:space="preserve">Cerrahi Hastalıkları Hemşireliği </w:t>
      </w:r>
      <w:proofErr w:type="spellStart"/>
      <w:r w:rsidRPr="00B86EC1">
        <w:rPr>
          <w:b/>
          <w:bCs/>
          <w:sz w:val="22"/>
          <w:szCs w:val="22"/>
        </w:rPr>
        <w:t>İntörn</w:t>
      </w:r>
      <w:proofErr w:type="spellEnd"/>
      <w:r w:rsidRPr="00B86EC1">
        <w:rPr>
          <w:b/>
          <w:bCs/>
          <w:sz w:val="22"/>
          <w:szCs w:val="22"/>
        </w:rPr>
        <w:t xml:space="preserve"> </w:t>
      </w:r>
      <w:r w:rsidR="00417A6B">
        <w:rPr>
          <w:b/>
          <w:bCs/>
          <w:sz w:val="22"/>
          <w:szCs w:val="22"/>
        </w:rPr>
        <w:t xml:space="preserve">Alan </w:t>
      </w:r>
      <w:r w:rsidRPr="00B86EC1">
        <w:rPr>
          <w:b/>
          <w:bCs/>
          <w:sz w:val="22"/>
          <w:szCs w:val="22"/>
        </w:rPr>
        <w:t xml:space="preserve">Dersi Uygulama </w:t>
      </w:r>
      <w:proofErr w:type="gramStart"/>
      <w:r w:rsidRPr="00B86EC1">
        <w:rPr>
          <w:b/>
          <w:bCs/>
          <w:sz w:val="22"/>
          <w:szCs w:val="22"/>
        </w:rPr>
        <w:t>Rotasyonu -</w:t>
      </w:r>
      <w:proofErr w:type="gramEnd"/>
      <w:r w:rsidRPr="00B86EC1">
        <w:rPr>
          <w:b/>
          <w:bCs/>
          <w:sz w:val="22"/>
          <w:szCs w:val="22"/>
        </w:rPr>
        <w:t xml:space="preserve"> Güz Dönemi</w:t>
      </w:r>
    </w:p>
    <w:p w14:paraId="56690545" w14:textId="4F3FF940" w:rsidR="00393B46" w:rsidRPr="00B86EC1" w:rsidRDefault="00B86EC1" w:rsidP="00393B46">
      <w:pPr>
        <w:keepNext/>
        <w:framePr w:hSpace="141" w:wrap="around" w:vAnchor="text" w:hAnchor="margin" w:xAlign="center" w:y="131"/>
        <w:jc w:val="center"/>
        <w:outlineLvl w:val="0"/>
        <w:rPr>
          <w:b/>
          <w:bCs/>
          <w:sz w:val="22"/>
          <w:szCs w:val="22"/>
        </w:rPr>
      </w:pPr>
      <w:r w:rsidRPr="00B86EC1">
        <w:rPr>
          <w:b/>
          <w:bCs/>
          <w:sz w:val="22"/>
          <w:szCs w:val="22"/>
        </w:rPr>
        <w:t>A</w:t>
      </w:r>
      <w:r w:rsidRPr="00B86EC1">
        <w:rPr>
          <w:b/>
          <w:bCs/>
          <w:sz w:val="22"/>
          <w:szCs w:val="22"/>
          <w:vertAlign w:val="subscript"/>
        </w:rPr>
        <w:t xml:space="preserve">4 </w:t>
      </w:r>
      <w:r w:rsidRPr="00B86EC1">
        <w:rPr>
          <w:b/>
          <w:bCs/>
          <w:sz w:val="22"/>
          <w:szCs w:val="22"/>
        </w:rPr>
        <w:t xml:space="preserve">Grubu Rotasyon </w:t>
      </w:r>
      <w:r w:rsidRPr="00393B46">
        <w:rPr>
          <w:b/>
          <w:bCs/>
          <w:sz w:val="22"/>
          <w:szCs w:val="22"/>
        </w:rPr>
        <w:t xml:space="preserve">Planı </w:t>
      </w:r>
      <w:r w:rsidR="00393B46" w:rsidRPr="00393B46">
        <w:rPr>
          <w:b/>
          <w:bCs/>
          <w:sz w:val="22"/>
          <w:szCs w:val="22"/>
        </w:rPr>
        <w:t>(</w:t>
      </w:r>
      <w:proofErr w:type="gramStart"/>
      <w:r w:rsidR="00393B46" w:rsidRPr="00393B46">
        <w:rPr>
          <w:b/>
          <w:sz w:val="22"/>
          <w:szCs w:val="22"/>
        </w:rPr>
        <w:t>10.11.2025 -</w:t>
      </w:r>
      <w:proofErr w:type="gramEnd"/>
      <w:r w:rsidR="00393B46" w:rsidRPr="00393B46">
        <w:rPr>
          <w:b/>
          <w:sz w:val="22"/>
          <w:szCs w:val="22"/>
        </w:rPr>
        <w:t xml:space="preserve"> 11.12.2025)</w:t>
      </w:r>
    </w:p>
    <w:p w14:paraId="5B7CCE5C" w14:textId="15FC068E" w:rsidR="00393B46" w:rsidRDefault="00393B46" w:rsidP="00393B46">
      <w:pPr>
        <w:framePr w:hSpace="141" w:wrap="around" w:vAnchor="text" w:hAnchor="margin" w:xAlign="center" w:y="131"/>
        <w:jc w:val="center"/>
        <w:rPr>
          <w:b/>
          <w:sz w:val="16"/>
        </w:rPr>
      </w:pPr>
    </w:p>
    <w:p w14:paraId="6FBB7E68" w14:textId="77777777" w:rsidR="00B86EC1" w:rsidRPr="00B86EC1" w:rsidRDefault="00B86EC1" w:rsidP="00B86EC1">
      <w:pPr>
        <w:keepNext/>
        <w:jc w:val="center"/>
        <w:outlineLvl w:val="0"/>
        <w:rPr>
          <w:b/>
          <w:bCs/>
          <w:sz w:val="22"/>
          <w:szCs w:val="22"/>
        </w:rPr>
      </w:pPr>
    </w:p>
    <w:tbl>
      <w:tblPr>
        <w:tblStyle w:val="TabloKlavuzu3"/>
        <w:tblW w:w="9498" w:type="dxa"/>
        <w:tblInd w:w="-289" w:type="dxa"/>
        <w:tblLook w:val="04A0" w:firstRow="1" w:lastRow="0" w:firstColumn="1" w:lastColumn="0" w:noHBand="0" w:noVBand="1"/>
      </w:tblPr>
      <w:tblGrid>
        <w:gridCol w:w="725"/>
        <w:gridCol w:w="1475"/>
        <w:gridCol w:w="1743"/>
        <w:gridCol w:w="1823"/>
        <w:gridCol w:w="3732"/>
      </w:tblGrid>
      <w:tr w:rsidR="00C83012" w:rsidRPr="00A470FD" w14:paraId="06D38EC4" w14:textId="77777777" w:rsidTr="00A470FD">
        <w:tc>
          <w:tcPr>
            <w:tcW w:w="725" w:type="dxa"/>
          </w:tcPr>
          <w:p w14:paraId="06ED56AB" w14:textId="77777777" w:rsidR="00C83012" w:rsidRPr="00A470FD" w:rsidRDefault="00C83012" w:rsidP="00A470FD">
            <w:pPr>
              <w:spacing w:line="276" w:lineRule="auto"/>
              <w:rPr>
                <w:b/>
                <w:bCs/>
                <w:sz w:val="20"/>
                <w:szCs w:val="20"/>
              </w:rPr>
            </w:pPr>
          </w:p>
        </w:tc>
        <w:tc>
          <w:tcPr>
            <w:tcW w:w="1475" w:type="dxa"/>
          </w:tcPr>
          <w:p w14:paraId="5A22A47A" w14:textId="77777777" w:rsidR="00C83012" w:rsidRPr="00A470FD" w:rsidRDefault="00C83012" w:rsidP="00A470FD">
            <w:pPr>
              <w:spacing w:line="276" w:lineRule="auto"/>
              <w:rPr>
                <w:b/>
                <w:bCs/>
                <w:sz w:val="20"/>
                <w:szCs w:val="20"/>
              </w:rPr>
            </w:pPr>
            <w:r w:rsidRPr="00A470FD">
              <w:rPr>
                <w:b/>
                <w:bCs/>
                <w:sz w:val="20"/>
                <w:szCs w:val="20"/>
              </w:rPr>
              <w:t>Öğrenci Numarası</w:t>
            </w:r>
          </w:p>
        </w:tc>
        <w:tc>
          <w:tcPr>
            <w:tcW w:w="1743" w:type="dxa"/>
          </w:tcPr>
          <w:p w14:paraId="7E0CCBA9" w14:textId="61168025" w:rsidR="00C83012" w:rsidRPr="00A470FD" w:rsidRDefault="00C83012" w:rsidP="00A470FD">
            <w:pPr>
              <w:spacing w:line="276" w:lineRule="auto"/>
              <w:rPr>
                <w:b/>
                <w:bCs/>
                <w:sz w:val="20"/>
                <w:szCs w:val="20"/>
              </w:rPr>
            </w:pPr>
            <w:r w:rsidRPr="00A470FD">
              <w:rPr>
                <w:b/>
                <w:bCs/>
                <w:sz w:val="20"/>
                <w:szCs w:val="20"/>
              </w:rPr>
              <w:t>Öğrenci Adı</w:t>
            </w:r>
          </w:p>
        </w:tc>
        <w:tc>
          <w:tcPr>
            <w:tcW w:w="1823" w:type="dxa"/>
          </w:tcPr>
          <w:p w14:paraId="45FFCDC1" w14:textId="373EFE75" w:rsidR="00C83012" w:rsidRPr="00A470FD" w:rsidRDefault="00C83012" w:rsidP="00A470FD">
            <w:pPr>
              <w:spacing w:line="276" w:lineRule="auto"/>
              <w:rPr>
                <w:b/>
                <w:bCs/>
                <w:sz w:val="20"/>
                <w:szCs w:val="20"/>
              </w:rPr>
            </w:pPr>
            <w:r w:rsidRPr="00A470FD">
              <w:rPr>
                <w:b/>
                <w:bCs/>
                <w:sz w:val="20"/>
                <w:szCs w:val="20"/>
              </w:rPr>
              <w:t>Öğrenci Soyadı</w:t>
            </w:r>
          </w:p>
        </w:tc>
        <w:tc>
          <w:tcPr>
            <w:tcW w:w="3732" w:type="dxa"/>
          </w:tcPr>
          <w:p w14:paraId="4BEE0F73" w14:textId="375EAC2B" w:rsidR="00C83012" w:rsidRPr="00A470FD" w:rsidRDefault="00C83012" w:rsidP="00A470FD">
            <w:pPr>
              <w:spacing w:line="276" w:lineRule="auto"/>
              <w:rPr>
                <w:b/>
                <w:bCs/>
                <w:sz w:val="20"/>
                <w:szCs w:val="20"/>
              </w:rPr>
            </w:pPr>
            <w:r w:rsidRPr="00A470FD">
              <w:rPr>
                <w:b/>
                <w:bCs/>
                <w:sz w:val="20"/>
                <w:szCs w:val="20"/>
              </w:rPr>
              <w:t>Klinik</w:t>
            </w:r>
          </w:p>
        </w:tc>
      </w:tr>
      <w:tr w:rsidR="00724DE9" w:rsidRPr="00A470FD" w14:paraId="1FF14F80" w14:textId="77777777" w:rsidTr="0011449A">
        <w:tc>
          <w:tcPr>
            <w:tcW w:w="725" w:type="dxa"/>
          </w:tcPr>
          <w:p w14:paraId="7D189C76" w14:textId="3A74CA54" w:rsidR="00724DE9" w:rsidRPr="00A470FD" w:rsidRDefault="00724DE9" w:rsidP="00E91A24">
            <w:pPr>
              <w:pStyle w:val="ListeParagraf"/>
              <w:numPr>
                <w:ilvl w:val="0"/>
                <w:numId w:val="38"/>
              </w:numPr>
              <w:spacing w:line="276" w:lineRule="auto"/>
              <w:rPr>
                <w:rFonts w:eastAsia="Verdana"/>
                <w:sz w:val="20"/>
                <w:szCs w:val="20"/>
              </w:rPr>
            </w:pPr>
          </w:p>
        </w:tc>
        <w:tc>
          <w:tcPr>
            <w:tcW w:w="1475" w:type="dxa"/>
            <w:vAlign w:val="bottom"/>
          </w:tcPr>
          <w:p w14:paraId="38AACFCB" w14:textId="77777777" w:rsidR="00724DE9" w:rsidRPr="00A470FD" w:rsidRDefault="00724DE9" w:rsidP="00724DE9">
            <w:pPr>
              <w:spacing w:line="276" w:lineRule="auto"/>
              <w:rPr>
                <w:sz w:val="20"/>
                <w:szCs w:val="20"/>
              </w:rPr>
            </w:pPr>
            <w:r w:rsidRPr="00A470FD">
              <w:rPr>
                <w:sz w:val="20"/>
                <w:szCs w:val="20"/>
              </w:rPr>
              <w:t>22200000102</w:t>
            </w:r>
          </w:p>
          <w:p w14:paraId="343761F7" w14:textId="7DA35B12" w:rsidR="00724DE9" w:rsidRPr="00A470FD" w:rsidRDefault="00724DE9" w:rsidP="00724DE9">
            <w:pPr>
              <w:spacing w:line="276" w:lineRule="auto"/>
              <w:rPr>
                <w:b/>
                <w:bCs/>
                <w:sz w:val="20"/>
                <w:szCs w:val="20"/>
              </w:rPr>
            </w:pPr>
          </w:p>
        </w:tc>
        <w:tc>
          <w:tcPr>
            <w:tcW w:w="1743" w:type="dxa"/>
            <w:vAlign w:val="bottom"/>
          </w:tcPr>
          <w:p w14:paraId="4BB60763" w14:textId="046DD918" w:rsidR="00724DE9" w:rsidRPr="00A470FD" w:rsidRDefault="00724DE9" w:rsidP="00724DE9">
            <w:pPr>
              <w:spacing w:line="276" w:lineRule="auto"/>
              <w:rPr>
                <w:sz w:val="20"/>
                <w:szCs w:val="20"/>
              </w:rPr>
            </w:pPr>
            <w:r w:rsidRPr="00A470FD">
              <w:rPr>
                <w:sz w:val="20"/>
                <w:szCs w:val="20"/>
              </w:rPr>
              <w:t xml:space="preserve">MEHMET </w:t>
            </w:r>
          </w:p>
        </w:tc>
        <w:tc>
          <w:tcPr>
            <w:tcW w:w="1823" w:type="dxa"/>
            <w:vAlign w:val="bottom"/>
          </w:tcPr>
          <w:p w14:paraId="700F0556" w14:textId="052E325B" w:rsidR="00724DE9" w:rsidRPr="00A470FD" w:rsidRDefault="00724DE9" w:rsidP="00724DE9">
            <w:pPr>
              <w:spacing w:line="276" w:lineRule="auto"/>
              <w:rPr>
                <w:sz w:val="20"/>
                <w:szCs w:val="20"/>
              </w:rPr>
            </w:pPr>
            <w:r w:rsidRPr="00A470FD">
              <w:rPr>
                <w:sz w:val="20"/>
                <w:szCs w:val="20"/>
              </w:rPr>
              <w:t>BABAT</w:t>
            </w:r>
          </w:p>
        </w:tc>
        <w:tc>
          <w:tcPr>
            <w:tcW w:w="3732" w:type="dxa"/>
          </w:tcPr>
          <w:p w14:paraId="214645D2" w14:textId="018540AE" w:rsidR="00724DE9" w:rsidRPr="00A470FD" w:rsidRDefault="00724DE9" w:rsidP="00724DE9">
            <w:pPr>
              <w:spacing w:line="276"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724DE9" w:rsidRPr="00A470FD" w14:paraId="5D667D24" w14:textId="77777777" w:rsidTr="00A470FD">
        <w:tc>
          <w:tcPr>
            <w:tcW w:w="725" w:type="dxa"/>
          </w:tcPr>
          <w:p w14:paraId="07839C8C" w14:textId="2D82D4E7" w:rsidR="00724DE9" w:rsidRPr="00A470FD" w:rsidRDefault="00724DE9" w:rsidP="00E91A24">
            <w:pPr>
              <w:pStyle w:val="ListeParagraf"/>
              <w:numPr>
                <w:ilvl w:val="0"/>
                <w:numId w:val="38"/>
              </w:numPr>
              <w:spacing w:line="276" w:lineRule="auto"/>
              <w:rPr>
                <w:rFonts w:eastAsia="Verdana"/>
                <w:sz w:val="20"/>
                <w:szCs w:val="20"/>
              </w:rPr>
            </w:pPr>
          </w:p>
        </w:tc>
        <w:tc>
          <w:tcPr>
            <w:tcW w:w="1475" w:type="dxa"/>
          </w:tcPr>
          <w:p w14:paraId="5F195F6E" w14:textId="0B6EA7AA" w:rsidR="00724DE9" w:rsidRPr="00A470FD" w:rsidRDefault="00724DE9" w:rsidP="00724DE9">
            <w:pPr>
              <w:spacing w:line="276" w:lineRule="auto"/>
              <w:rPr>
                <w:b/>
                <w:bCs/>
                <w:sz w:val="20"/>
                <w:szCs w:val="20"/>
              </w:rPr>
            </w:pPr>
            <w:r w:rsidRPr="00A470FD">
              <w:rPr>
                <w:color w:val="000000"/>
                <w:sz w:val="20"/>
                <w:szCs w:val="20"/>
              </w:rPr>
              <w:t>22210000399</w:t>
            </w:r>
          </w:p>
        </w:tc>
        <w:tc>
          <w:tcPr>
            <w:tcW w:w="1743" w:type="dxa"/>
          </w:tcPr>
          <w:p w14:paraId="6B6EDE1E" w14:textId="2F22EA5E" w:rsidR="00724DE9" w:rsidRPr="00A470FD" w:rsidRDefault="00724DE9" w:rsidP="00724DE9">
            <w:pPr>
              <w:spacing w:line="276" w:lineRule="auto"/>
              <w:rPr>
                <w:sz w:val="20"/>
                <w:szCs w:val="20"/>
              </w:rPr>
            </w:pPr>
            <w:r w:rsidRPr="00A470FD">
              <w:rPr>
                <w:color w:val="000000"/>
                <w:sz w:val="20"/>
                <w:szCs w:val="20"/>
              </w:rPr>
              <w:t>SINAN</w:t>
            </w:r>
          </w:p>
        </w:tc>
        <w:tc>
          <w:tcPr>
            <w:tcW w:w="1823" w:type="dxa"/>
          </w:tcPr>
          <w:p w14:paraId="15ED5692" w14:textId="6985E82B" w:rsidR="00724DE9" w:rsidRPr="00A470FD" w:rsidRDefault="00724DE9" w:rsidP="00724DE9">
            <w:pPr>
              <w:spacing w:line="276" w:lineRule="auto"/>
              <w:rPr>
                <w:sz w:val="20"/>
                <w:szCs w:val="20"/>
              </w:rPr>
            </w:pPr>
            <w:r w:rsidRPr="00A470FD">
              <w:rPr>
                <w:color w:val="000000"/>
                <w:sz w:val="20"/>
                <w:szCs w:val="20"/>
              </w:rPr>
              <w:t>YOZCHELIK</w:t>
            </w:r>
          </w:p>
        </w:tc>
        <w:tc>
          <w:tcPr>
            <w:tcW w:w="3732" w:type="dxa"/>
          </w:tcPr>
          <w:p w14:paraId="174C18F7" w14:textId="0B4CA1F1" w:rsidR="00724DE9" w:rsidRPr="00A470FD" w:rsidRDefault="00724DE9" w:rsidP="00724DE9">
            <w:pPr>
              <w:spacing w:line="276"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724DE9" w:rsidRPr="00A470FD" w14:paraId="34343169" w14:textId="77777777" w:rsidTr="00A470FD">
        <w:tc>
          <w:tcPr>
            <w:tcW w:w="725" w:type="dxa"/>
          </w:tcPr>
          <w:p w14:paraId="3FDBBDDF" w14:textId="0F2E7A56" w:rsidR="00724DE9" w:rsidRPr="00A470FD" w:rsidRDefault="00724DE9" w:rsidP="00E91A24">
            <w:pPr>
              <w:pStyle w:val="ListeParagraf"/>
              <w:numPr>
                <w:ilvl w:val="0"/>
                <w:numId w:val="38"/>
              </w:numPr>
              <w:spacing w:line="276" w:lineRule="auto"/>
              <w:rPr>
                <w:rFonts w:eastAsia="Verdana"/>
                <w:sz w:val="20"/>
                <w:szCs w:val="20"/>
              </w:rPr>
            </w:pPr>
          </w:p>
        </w:tc>
        <w:tc>
          <w:tcPr>
            <w:tcW w:w="1475" w:type="dxa"/>
          </w:tcPr>
          <w:p w14:paraId="6C0FEE26" w14:textId="5128B986" w:rsidR="00724DE9" w:rsidRPr="00A470FD" w:rsidRDefault="00724DE9" w:rsidP="00724DE9">
            <w:pPr>
              <w:spacing w:line="276" w:lineRule="auto"/>
              <w:rPr>
                <w:b/>
                <w:bCs/>
                <w:sz w:val="20"/>
                <w:szCs w:val="20"/>
              </w:rPr>
            </w:pPr>
            <w:r w:rsidRPr="00A470FD">
              <w:rPr>
                <w:color w:val="000000"/>
                <w:sz w:val="20"/>
                <w:szCs w:val="20"/>
              </w:rPr>
              <w:t>22220000011</w:t>
            </w:r>
          </w:p>
        </w:tc>
        <w:tc>
          <w:tcPr>
            <w:tcW w:w="1743" w:type="dxa"/>
          </w:tcPr>
          <w:p w14:paraId="3A30155A" w14:textId="23C63DFD" w:rsidR="00724DE9" w:rsidRPr="00A470FD" w:rsidRDefault="00724DE9" w:rsidP="00724DE9">
            <w:pPr>
              <w:spacing w:line="276" w:lineRule="auto"/>
              <w:rPr>
                <w:sz w:val="20"/>
                <w:szCs w:val="20"/>
              </w:rPr>
            </w:pPr>
            <w:r w:rsidRPr="00A470FD">
              <w:rPr>
                <w:color w:val="000000"/>
                <w:sz w:val="20"/>
                <w:szCs w:val="20"/>
              </w:rPr>
              <w:t>NİLAY</w:t>
            </w:r>
          </w:p>
        </w:tc>
        <w:tc>
          <w:tcPr>
            <w:tcW w:w="1823" w:type="dxa"/>
          </w:tcPr>
          <w:p w14:paraId="355622E8" w14:textId="11D95B40" w:rsidR="00724DE9" w:rsidRPr="00A470FD" w:rsidRDefault="00724DE9" w:rsidP="00724DE9">
            <w:pPr>
              <w:spacing w:line="276" w:lineRule="auto"/>
              <w:rPr>
                <w:sz w:val="20"/>
                <w:szCs w:val="20"/>
              </w:rPr>
            </w:pPr>
            <w:r w:rsidRPr="00A470FD">
              <w:rPr>
                <w:color w:val="000000"/>
                <w:sz w:val="20"/>
                <w:szCs w:val="20"/>
              </w:rPr>
              <w:t>GÜRSOY</w:t>
            </w:r>
            <w:r w:rsidR="004B34AD">
              <w:rPr>
                <w:color w:val="000000"/>
                <w:sz w:val="20"/>
                <w:szCs w:val="20"/>
              </w:rPr>
              <w:t xml:space="preserve"> </w:t>
            </w:r>
            <w:r w:rsidR="004B34AD" w:rsidRPr="004B34AD">
              <w:rPr>
                <w:b/>
                <w:bCs/>
                <w:color w:val="000000"/>
                <w:sz w:val="20"/>
                <w:szCs w:val="20"/>
              </w:rPr>
              <w:t>(ERASMUS)</w:t>
            </w:r>
          </w:p>
        </w:tc>
        <w:tc>
          <w:tcPr>
            <w:tcW w:w="3732" w:type="dxa"/>
          </w:tcPr>
          <w:p w14:paraId="61AFE6C0" w14:textId="4D1EE579" w:rsidR="00724DE9" w:rsidRPr="00A470FD" w:rsidRDefault="00724DE9" w:rsidP="00724DE9">
            <w:pPr>
              <w:spacing w:line="276"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724DE9" w:rsidRPr="00A470FD" w14:paraId="4326622D" w14:textId="77777777" w:rsidTr="00A470FD">
        <w:tc>
          <w:tcPr>
            <w:tcW w:w="725" w:type="dxa"/>
          </w:tcPr>
          <w:p w14:paraId="515864EE" w14:textId="0517F59C" w:rsidR="00724DE9" w:rsidRPr="00A470FD" w:rsidRDefault="00724DE9" w:rsidP="00E91A24">
            <w:pPr>
              <w:pStyle w:val="ListeParagraf"/>
              <w:numPr>
                <w:ilvl w:val="0"/>
                <w:numId w:val="38"/>
              </w:numPr>
              <w:spacing w:line="276" w:lineRule="auto"/>
              <w:rPr>
                <w:rFonts w:eastAsia="Verdana"/>
                <w:sz w:val="20"/>
                <w:szCs w:val="20"/>
              </w:rPr>
            </w:pPr>
          </w:p>
        </w:tc>
        <w:tc>
          <w:tcPr>
            <w:tcW w:w="1475" w:type="dxa"/>
            <w:vAlign w:val="bottom"/>
          </w:tcPr>
          <w:p w14:paraId="4724EBDB" w14:textId="30F3D1C5" w:rsidR="00724DE9" w:rsidRPr="00A470FD" w:rsidRDefault="00724DE9" w:rsidP="00724DE9">
            <w:pPr>
              <w:spacing w:line="276" w:lineRule="auto"/>
              <w:rPr>
                <w:b/>
                <w:bCs/>
                <w:sz w:val="20"/>
                <w:szCs w:val="20"/>
              </w:rPr>
            </w:pPr>
            <w:r w:rsidRPr="00A470FD">
              <w:rPr>
                <w:sz w:val="20"/>
                <w:szCs w:val="20"/>
              </w:rPr>
              <w:t>22190000252</w:t>
            </w:r>
          </w:p>
        </w:tc>
        <w:tc>
          <w:tcPr>
            <w:tcW w:w="1743" w:type="dxa"/>
            <w:vAlign w:val="bottom"/>
          </w:tcPr>
          <w:p w14:paraId="6E7911E3" w14:textId="1904884D" w:rsidR="00724DE9" w:rsidRPr="00A470FD" w:rsidRDefault="00724DE9" w:rsidP="00724DE9">
            <w:pPr>
              <w:spacing w:line="276" w:lineRule="auto"/>
              <w:rPr>
                <w:sz w:val="20"/>
                <w:szCs w:val="20"/>
              </w:rPr>
            </w:pPr>
            <w:r w:rsidRPr="00A470FD">
              <w:rPr>
                <w:sz w:val="20"/>
                <w:szCs w:val="20"/>
              </w:rPr>
              <w:t>BERFİN</w:t>
            </w:r>
          </w:p>
        </w:tc>
        <w:tc>
          <w:tcPr>
            <w:tcW w:w="1823" w:type="dxa"/>
            <w:vAlign w:val="bottom"/>
          </w:tcPr>
          <w:p w14:paraId="6175BB7A" w14:textId="48B1C384" w:rsidR="00724DE9" w:rsidRPr="00A470FD" w:rsidRDefault="00724DE9" w:rsidP="00724DE9">
            <w:pPr>
              <w:spacing w:line="276" w:lineRule="auto"/>
              <w:rPr>
                <w:sz w:val="20"/>
                <w:szCs w:val="20"/>
              </w:rPr>
            </w:pPr>
            <w:r w:rsidRPr="00A470FD">
              <w:rPr>
                <w:sz w:val="20"/>
                <w:szCs w:val="20"/>
              </w:rPr>
              <w:t>YILDIRIM</w:t>
            </w:r>
          </w:p>
        </w:tc>
        <w:tc>
          <w:tcPr>
            <w:tcW w:w="3732" w:type="dxa"/>
          </w:tcPr>
          <w:p w14:paraId="35B02FCB" w14:textId="4485F0DA" w:rsidR="00724DE9" w:rsidRPr="00A470FD" w:rsidRDefault="00724DE9" w:rsidP="00724DE9">
            <w:pPr>
              <w:spacing w:line="276"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724DE9" w:rsidRPr="00A470FD" w14:paraId="744BFDF5" w14:textId="77777777" w:rsidTr="00A470FD">
        <w:tc>
          <w:tcPr>
            <w:tcW w:w="725" w:type="dxa"/>
          </w:tcPr>
          <w:p w14:paraId="72240BA3" w14:textId="03361647" w:rsidR="00724DE9" w:rsidRPr="00A470FD" w:rsidRDefault="00724DE9" w:rsidP="00E91A24">
            <w:pPr>
              <w:pStyle w:val="ListeParagraf"/>
              <w:numPr>
                <w:ilvl w:val="0"/>
                <w:numId w:val="38"/>
              </w:numPr>
              <w:spacing w:line="276" w:lineRule="auto"/>
              <w:rPr>
                <w:rFonts w:eastAsia="Verdana"/>
                <w:sz w:val="20"/>
                <w:szCs w:val="20"/>
              </w:rPr>
            </w:pPr>
          </w:p>
        </w:tc>
        <w:tc>
          <w:tcPr>
            <w:tcW w:w="1475" w:type="dxa"/>
          </w:tcPr>
          <w:p w14:paraId="6BDF6D50" w14:textId="45301C98" w:rsidR="00724DE9" w:rsidRPr="00A470FD" w:rsidRDefault="00724DE9" w:rsidP="00724DE9">
            <w:pPr>
              <w:spacing w:line="276" w:lineRule="auto"/>
              <w:rPr>
                <w:b/>
                <w:bCs/>
                <w:sz w:val="20"/>
                <w:szCs w:val="20"/>
              </w:rPr>
            </w:pPr>
            <w:r w:rsidRPr="00A470FD">
              <w:rPr>
                <w:color w:val="000000"/>
                <w:sz w:val="20"/>
                <w:szCs w:val="20"/>
              </w:rPr>
              <w:t>22220000059</w:t>
            </w:r>
          </w:p>
        </w:tc>
        <w:tc>
          <w:tcPr>
            <w:tcW w:w="1743" w:type="dxa"/>
          </w:tcPr>
          <w:p w14:paraId="75719510" w14:textId="61C5C304" w:rsidR="00724DE9" w:rsidRPr="00A470FD" w:rsidRDefault="00724DE9" w:rsidP="00724DE9">
            <w:pPr>
              <w:spacing w:line="276" w:lineRule="auto"/>
              <w:rPr>
                <w:sz w:val="20"/>
                <w:szCs w:val="20"/>
              </w:rPr>
            </w:pPr>
            <w:r w:rsidRPr="00A470FD">
              <w:rPr>
                <w:color w:val="000000"/>
                <w:sz w:val="20"/>
                <w:szCs w:val="20"/>
              </w:rPr>
              <w:t>RUMİNA</w:t>
            </w:r>
          </w:p>
        </w:tc>
        <w:tc>
          <w:tcPr>
            <w:tcW w:w="1823" w:type="dxa"/>
          </w:tcPr>
          <w:p w14:paraId="695AE39C" w14:textId="7AD75B73" w:rsidR="00724DE9" w:rsidRPr="00A470FD" w:rsidRDefault="00724DE9" w:rsidP="00724DE9">
            <w:pPr>
              <w:spacing w:line="276" w:lineRule="auto"/>
              <w:rPr>
                <w:sz w:val="20"/>
                <w:szCs w:val="20"/>
              </w:rPr>
            </w:pPr>
            <w:r w:rsidRPr="00A470FD">
              <w:rPr>
                <w:color w:val="000000"/>
                <w:sz w:val="20"/>
                <w:szCs w:val="20"/>
              </w:rPr>
              <w:t>ÖZYURTSEVEN</w:t>
            </w:r>
          </w:p>
        </w:tc>
        <w:tc>
          <w:tcPr>
            <w:tcW w:w="3732" w:type="dxa"/>
          </w:tcPr>
          <w:p w14:paraId="21708285" w14:textId="1E060E2F" w:rsidR="00724DE9" w:rsidRPr="00A470FD" w:rsidRDefault="00724DE9" w:rsidP="00724DE9">
            <w:pPr>
              <w:spacing w:line="276"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724DE9" w:rsidRPr="00A470FD" w14:paraId="28B951C2" w14:textId="77777777" w:rsidTr="00A470FD">
        <w:tc>
          <w:tcPr>
            <w:tcW w:w="725" w:type="dxa"/>
          </w:tcPr>
          <w:p w14:paraId="225A9173" w14:textId="4D014289" w:rsidR="00724DE9" w:rsidRPr="00A470FD" w:rsidRDefault="00724DE9" w:rsidP="00E91A24">
            <w:pPr>
              <w:pStyle w:val="ListeParagraf"/>
              <w:numPr>
                <w:ilvl w:val="0"/>
                <w:numId w:val="38"/>
              </w:numPr>
              <w:spacing w:line="276" w:lineRule="auto"/>
              <w:rPr>
                <w:rFonts w:eastAsia="Verdana"/>
                <w:sz w:val="20"/>
                <w:szCs w:val="20"/>
              </w:rPr>
            </w:pPr>
          </w:p>
        </w:tc>
        <w:tc>
          <w:tcPr>
            <w:tcW w:w="1475" w:type="dxa"/>
          </w:tcPr>
          <w:p w14:paraId="078A9C8E" w14:textId="32DC334E" w:rsidR="00724DE9" w:rsidRPr="00A470FD" w:rsidRDefault="00724DE9" w:rsidP="00724DE9">
            <w:pPr>
              <w:spacing w:line="276" w:lineRule="auto"/>
              <w:rPr>
                <w:b/>
                <w:bCs/>
                <w:sz w:val="20"/>
                <w:szCs w:val="20"/>
              </w:rPr>
            </w:pPr>
            <w:r w:rsidRPr="00A470FD">
              <w:rPr>
                <w:color w:val="000000"/>
                <w:sz w:val="20"/>
                <w:szCs w:val="20"/>
              </w:rPr>
              <w:t>22220000085</w:t>
            </w:r>
          </w:p>
        </w:tc>
        <w:tc>
          <w:tcPr>
            <w:tcW w:w="1743" w:type="dxa"/>
          </w:tcPr>
          <w:p w14:paraId="6BA4BAC4" w14:textId="44A8F9CC" w:rsidR="00724DE9" w:rsidRPr="00A470FD" w:rsidRDefault="00724DE9" w:rsidP="00724DE9">
            <w:pPr>
              <w:spacing w:line="276" w:lineRule="auto"/>
              <w:rPr>
                <w:sz w:val="20"/>
                <w:szCs w:val="20"/>
              </w:rPr>
            </w:pPr>
            <w:r w:rsidRPr="00A470FD">
              <w:rPr>
                <w:color w:val="000000"/>
                <w:sz w:val="20"/>
                <w:szCs w:val="20"/>
              </w:rPr>
              <w:t>SEVDE BETÜL</w:t>
            </w:r>
          </w:p>
        </w:tc>
        <w:tc>
          <w:tcPr>
            <w:tcW w:w="1823" w:type="dxa"/>
          </w:tcPr>
          <w:p w14:paraId="088DAC9C" w14:textId="2183E55F" w:rsidR="00724DE9" w:rsidRPr="00A470FD" w:rsidRDefault="00724DE9" w:rsidP="00724DE9">
            <w:pPr>
              <w:spacing w:line="276" w:lineRule="auto"/>
              <w:rPr>
                <w:sz w:val="20"/>
                <w:szCs w:val="20"/>
              </w:rPr>
            </w:pPr>
            <w:r w:rsidRPr="00A470FD">
              <w:rPr>
                <w:color w:val="000000"/>
                <w:sz w:val="20"/>
                <w:szCs w:val="20"/>
              </w:rPr>
              <w:t>BABACAN</w:t>
            </w:r>
          </w:p>
        </w:tc>
        <w:tc>
          <w:tcPr>
            <w:tcW w:w="3732" w:type="dxa"/>
          </w:tcPr>
          <w:p w14:paraId="299DE079" w14:textId="5EDABCE6" w:rsidR="00724DE9" w:rsidRPr="00A470FD" w:rsidRDefault="00724DE9" w:rsidP="00724DE9">
            <w:pPr>
              <w:spacing w:line="276"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724DE9" w:rsidRPr="00A470FD" w14:paraId="7B80BB79" w14:textId="77777777" w:rsidTr="00A470FD">
        <w:tc>
          <w:tcPr>
            <w:tcW w:w="725" w:type="dxa"/>
          </w:tcPr>
          <w:p w14:paraId="6882441C" w14:textId="44626A12" w:rsidR="00724DE9" w:rsidRPr="00A470FD" w:rsidRDefault="00724DE9" w:rsidP="00E91A24">
            <w:pPr>
              <w:pStyle w:val="ListeParagraf"/>
              <w:numPr>
                <w:ilvl w:val="0"/>
                <w:numId w:val="38"/>
              </w:numPr>
              <w:spacing w:line="276" w:lineRule="auto"/>
              <w:rPr>
                <w:rFonts w:eastAsia="Verdana"/>
                <w:sz w:val="20"/>
                <w:szCs w:val="20"/>
              </w:rPr>
            </w:pPr>
          </w:p>
        </w:tc>
        <w:tc>
          <w:tcPr>
            <w:tcW w:w="1475" w:type="dxa"/>
          </w:tcPr>
          <w:p w14:paraId="687BCEB2" w14:textId="5C033451" w:rsidR="00724DE9" w:rsidRPr="00A470FD" w:rsidRDefault="00724DE9" w:rsidP="00724DE9">
            <w:pPr>
              <w:spacing w:line="276" w:lineRule="auto"/>
              <w:rPr>
                <w:b/>
                <w:bCs/>
                <w:sz w:val="20"/>
                <w:szCs w:val="20"/>
              </w:rPr>
            </w:pPr>
            <w:r w:rsidRPr="00A470FD">
              <w:rPr>
                <w:color w:val="000000"/>
                <w:sz w:val="20"/>
                <w:szCs w:val="20"/>
              </w:rPr>
              <w:t>22220000089</w:t>
            </w:r>
          </w:p>
        </w:tc>
        <w:tc>
          <w:tcPr>
            <w:tcW w:w="1743" w:type="dxa"/>
          </w:tcPr>
          <w:p w14:paraId="70B56B69" w14:textId="01FAFA38" w:rsidR="00724DE9" w:rsidRPr="00A470FD" w:rsidRDefault="00724DE9" w:rsidP="00724DE9">
            <w:pPr>
              <w:spacing w:line="276" w:lineRule="auto"/>
              <w:rPr>
                <w:sz w:val="20"/>
                <w:szCs w:val="20"/>
              </w:rPr>
            </w:pPr>
            <w:r w:rsidRPr="00A470FD">
              <w:rPr>
                <w:color w:val="000000"/>
                <w:sz w:val="20"/>
                <w:szCs w:val="20"/>
              </w:rPr>
              <w:t>SENA</w:t>
            </w:r>
          </w:p>
        </w:tc>
        <w:tc>
          <w:tcPr>
            <w:tcW w:w="1823" w:type="dxa"/>
          </w:tcPr>
          <w:p w14:paraId="7369A9FA" w14:textId="145DF450" w:rsidR="00724DE9" w:rsidRPr="00A470FD" w:rsidRDefault="00724DE9" w:rsidP="00724DE9">
            <w:pPr>
              <w:spacing w:line="276" w:lineRule="auto"/>
              <w:rPr>
                <w:sz w:val="20"/>
                <w:szCs w:val="20"/>
              </w:rPr>
            </w:pPr>
            <w:r w:rsidRPr="00A470FD">
              <w:rPr>
                <w:color w:val="000000"/>
                <w:sz w:val="20"/>
                <w:szCs w:val="20"/>
              </w:rPr>
              <w:t>YASSIKAYA</w:t>
            </w:r>
          </w:p>
        </w:tc>
        <w:tc>
          <w:tcPr>
            <w:tcW w:w="3732" w:type="dxa"/>
          </w:tcPr>
          <w:p w14:paraId="7AE698CC" w14:textId="3E23831C" w:rsidR="00724DE9" w:rsidRPr="00A470FD" w:rsidRDefault="00724DE9" w:rsidP="00724DE9">
            <w:pPr>
              <w:spacing w:line="276"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724DE9" w:rsidRPr="00A470FD" w14:paraId="37079301" w14:textId="77777777" w:rsidTr="00A470FD">
        <w:tc>
          <w:tcPr>
            <w:tcW w:w="725" w:type="dxa"/>
          </w:tcPr>
          <w:p w14:paraId="18F34151" w14:textId="77777777" w:rsidR="00724DE9" w:rsidRPr="00A470FD" w:rsidRDefault="00724DE9" w:rsidP="00E91A24">
            <w:pPr>
              <w:pStyle w:val="ListeParagraf"/>
              <w:numPr>
                <w:ilvl w:val="0"/>
                <w:numId w:val="38"/>
              </w:numPr>
              <w:spacing w:line="276" w:lineRule="auto"/>
              <w:rPr>
                <w:rFonts w:eastAsia="Verdana"/>
                <w:sz w:val="20"/>
                <w:szCs w:val="20"/>
              </w:rPr>
            </w:pPr>
          </w:p>
        </w:tc>
        <w:tc>
          <w:tcPr>
            <w:tcW w:w="1475" w:type="dxa"/>
          </w:tcPr>
          <w:p w14:paraId="471D8582" w14:textId="5F64E1F0" w:rsidR="00724DE9" w:rsidRPr="00A470FD" w:rsidRDefault="00724DE9" w:rsidP="00724DE9">
            <w:pPr>
              <w:spacing w:line="276" w:lineRule="auto"/>
              <w:rPr>
                <w:color w:val="000000"/>
                <w:sz w:val="20"/>
                <w:szCs w:val="20"/>
              </w:rPr>
            </w:pPr>
            <w:r w:rsidRPr="00A470FD">
              <w:rPr>
                <w:color w:val="000000"/>
                <w:sz w:val="20"/>
                <w:szCs w:val="20"/>
              </w:rPr>
              <w:t>22210000397</w:t>
            </w:r>
          </w:p>
        </w:tc>
        <w:tc>
          <w:tcPr>
            <w:tcW w:w="1743" w:type="dxa"/>
          </w:tcPr>
          <w:p w14:paraId="5297B833" w14:textId="3E648934" w:rsidR="00724DE9" w:rsidRPr="00A470FD" w:rsidRDefault="00724DE9" w:rsidP="00724DE9">
            <w:pPr>
              <w:spacing w:line="276" w:lineRule="auto"/>
              <w:rPr>
                <w:color w:val="000000"/>
                <w:sz w:val="20"/>
                <w:szCs w:val="20"/>
              </w:rPr>
            </w:pPr>
            <w:r w:rsidRPr="00A470FD">
              <w:rPr>
                <w:color w:val="000000"/>
                <w:sz w:val="20"/>
                <w:szCs w:val="20"/>
              </w:rPr>
              <w:t>DENIS</w:t>
            </w:r>
          </w:p>
        </w:tc>
        <w:tc>
          <w:tcPr>
            <w:tcW w:w="1823" w:type="dxa"/>
          </w:tcPr>
          <w:p w14:paraId="21824C8E" w14:textId="31F065E9" w:rsidR="00724DE9" w:rsidRPr="00A470FD" w:rsidRDefault="00724DE9" w:rsidP="00724DE9">
            <w:pPr>
              <w:spacing w:line="276" w:lineRule="auto"/>
              <w:rPr>
                <w:color w:val="000000"/>
                <w:sz w:val="20"/>
                <w:szCs w:val="20"/>
              </w:rPr>
            </w:pPr>
            <w:r w:rsidRPr="00A470FD">
              <w:rPr>
                <w:color w:val="000000"/>
                <w:sz w:val="20"/>
                <w:szCs w:val="20"/>
              </w:rPr>
              <w:t>KONDAKCHY</w:t>
            </w:r>
          </w:p>
        </w:tc>
        <w:tc>
          <w:tcPr>
            <w:tcW w:w="3732" w:type="dxa"/>
          </w:tcPr>
          <w:p w14:paraId="1EBF96C4" w14:textId="17271D82" w:rsidR="00724DE9" w:rsidRPr="00A470FD" w:rsidRDefault="00724DE9" w:rsidP="00724DE9">
            <w:pPr>
              <w:spacing w:line="276"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724DE9" w:rsidRPr="00A470FD" w14:paraId="4C078D06" w14:textId="77777777" w:rsidTr="00A470FD">
        <w:tc>
          <w:tcPr>
            <w:tcW w:w="725" w:type="dxa"/>
          </w:tcPr>
          <w:p w14:paraId="2EEF3FBC" w14:textId="309CF38E" w:rsidR="00724DE9" w:rsidRPr="00A470FD" w:rsidRDefault="00724DE9" w:rsidP="00E91A24">
            <w:pPr>
              <w:pStyle w:val="ListeParagraf"/>
              <w:numPr>
                <w:ilvl w:val="0"/>
                <w:numId w:val="38"/>
              </w:numPr>
              <w:spacing w:line="276" w:lineRule="auto"/>
              <w:rPr>
                <w:rFonts w:eastAsia="Verdana"/>
                <w:sz w:val="20"/>
                <w:szCs w:val="20"/>
              </w:rPr>
            </w:pPr>
          </w:p>
        </w:tc>
        <w:tc>
          <w:tcPr>
            <w:tcW w:w="1475" w:type="dxa"/>
          </w:tcPr>
          <w:p w14:paraId="2B6CE790" w14:textId="260A79D9" w:rsidR="00724DE9" w:rsidRPr="00A470FD" w:rsidRDefault="00724DE9" w:rsidP="00724DE9">
            <w:pPr>
              <w:spacing w:line="276" w:lineRule="auto"/>
              <w:rPr>
                <w:b/>
                <w:bCs/>
                <w:sz w:val="20"/>
                <w:szCs w:val="20"/>
              </w:rPr>
            </w:pPr>
            <w:r w:rsidRPr="00A470FD">
              <w:rPr>
                <w:color w:val="000000"/>
                <w:sz w:val="20"/>
                <w:szCs w:val="20"/>
              </w:rPr>
              <w:t>22220000091</w:t>
            </w:r>
          </w:p>
        </w:tc>
        <w:tc>
          <w:tcPr>
            <w:tcW w:w="1743" w:type="dxa"/>
          </w:tcPr>
          <w:p w14:paraId="0BFC581B" w14:textId="7AF141AF" w:rsidR="00724DE9" w:rsidRPr="00A470FD" w:rsidRDefault="00724DE9" w:rsidP="00724DE9">
            <w:pPr>
              <w:spacing w:line="276" w:lineRule="auto"/>
              <w:rPr>
                <w:sz w:val="20"/>
                <w:szCs w:val="20"/>
              </w:rPr>
            </w:pPr>
            <w:r w:rsidRPr="00A470FD">
              <w:rPr>
                <w:color w:val="000000"/>
                <w:sz w:val="20"/>
                <w:szCs w:val="20"/>
              </w:rPr>
              <w:t>HİLAL</w:t>
            </w:r>
          </w:p>
        </w:tc>
        <w:tc>
          <w:tcPr>
            <w:tcW w:w="1823" w:type="dxa"/>
          </w:tcPr>
          <w:p w14:paraId="02E40CAB" w14:textId="1471DE33" w:rsidR="00724DE9" w:rsidRPr="00A470FD" w:rsidRDefault="00724DE9" w:rsidP="00724DE9">
            <w:pPr>
              <w:spacing w:line="276" w:lineRule="auto"/>
              <w:rPr>
                <w:sz w:val="20"/>
                <w:szCs w:val="20"/>
              </w:rPr>
            </w:pPr>
            <w:r w:rsidRPr="00A470FD">
              <w:rPr>
                <w:color w:val="000000"/>
                <w:sz w:val="20"/>
                <w:szCs w:val="20"/>
              </w:rPr>
              <w:t>AKTAŞ</w:t>
            </w:r>
          </w:p>
        </w:tc>
        <w:tc>
          <w:tcPr>
            <w:tcW w:w="3732" w:type="dxa"/>
          </w:tcPr>
          <w:p w14:paraId="6ACCC0A6" w14:textId="74808E67" w:rsidR="00724DE9" w:rsidRPr="00A470FD" w:rsidRDefault="00724DE9" w:rsidP="00724DE9">
            <w:pPr>
              <w:spacing w:line="276"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724DE9" w:rsidRPr="00A470FD" w14:paraId="736EC8EB" w14:textId="77777777" w:rsidTr="00A470FD">
        <w:tc>
          <w:tcPr>
            <w:tcW w:w="725" w:type="dxa"/>
          </w:tcPr>
          <w:p w14:paraId="58BA0E99" w14:textId="10385938" w:rsidR="00724DE9" w:rsidRPr="00A470FD" w:rsidRDefault="00724DE9" w:rsidP="00E91A24">
            <w:pPr>
              <w:pStyle w:val="ListeParagraf"/>
              <w:numPr>
                <w:ilvl w:val="0"/>
                <w:numId w:val="38"/>
              </w:numPr>
              <w:spacing w:line="276" w:lineRule="auto"/>
              <w:rPr>
                <w:rFonts w:eastAsia="Verdana"/>
                <w:sz w:val="20"/>
                <w:szCs w:val="20"/>
              </w:rPr>
            </w:pPr>
          </w:p>
        </w:tc>
        <w:tc>
          <w:tcPr>
            <w:tcW w:w="1475" w:type="dxa"/>
          </w:tcPr>
          <w:p w14:paraId="74CEE13D" w14:textId="6F65F529" w:rsidR="00724DE9" w:rsidRPr="00A470FD" w:rsidRDefault="00724DE9" w:rsidP="00724DE9">
            <w:pPr>
              <w:spacing w:line="276" w:lineRule="auto"/>
              <w:rPr>
                <w:b/>
                <w:bCs/>
                <w:sz w:val="20"/>
                <w:szCs w:val="20"/>
              </w:rPr>
            </w:pPr>
            <w:r w:rsidRPr="00A470FD">
              <w:rPr>
                <w:color w:val="000000"/>
                <w:sz w:val="20"/>
                <w:szCs w:val="20"/>
              </w:rPr>
              <w:t>22220000109</w:t>
            </w:r>
          </w:p>
        </w:tc>
        <w:tc>
          <w:tcPr>
            <w:tcW w:w="1743" w:type="dxa"/>
          </w:tcPr>
          <w:p w14:paraId="3FA3E350" w14:textId="357B0D4C" w:rsidR="00724DE9" w:rsidRPr="00A470FD" w:rsidRDefault="00724DE9" w:rsidP="00724DE9">
            <w:pPr>
              <w:spacing w:line="276" w:lineRule="auto"/>
              <w:rPr>
                <w:sz w:val="20"/>
                <w:szCs w:val="20"/>
              </w:rPr>
            </w:pPr>
            <w:r w:rsidRPr="00A470FD">
              <w:rPr>
                <w:color w:val="000000"/>
                <w:sz w:val="20"/>
                <w:szCs w:val="20"/>
              </w:rPr>
              <w:t>ECEM</w:t>
            </w:r>
          </w:p>
        </w:tc>
        <w:tc>
          <w:tcPr>
            <w:tcW w:w="1823" w:type="dxa"/>
          </w:tcPr>
          <w:p w14:paraId="3D821B4F" w14:textId="4CB9E98F" w:rsidR="00724DE9" w:rsidRPr="00A470FD" w:rsidRDefault="00724DE9" w:rsidP="00724DE9">
            <w:pPr>
              <w:spacing w:line="276" w:lineRule="auto"/>
              <w:rPr>
                <w:sz w:val="20"/>
                <w:szCs w:val="20"/>
              </w:rPr>
            </w:pPr>
            <w:r w:rsidRPr="00A470FD">
              <w:rPr>
                <w:color w:val="000000"/>
                <w:sz w:val="20"/>
                <w:szCs w:val="20"/>
              </w:rPr>
              <w:t>GÜNEŞ</w:t>
            </w:r>
          </w:p>
        </w:tc>
        <w:tc>
          <w:tcPr>
            <w:tcW w:w="3732" w:type="dxa"/>
          </w:tcPr>
          <w:p w14:paraId="0D543B2C" w14:textId="01C6AA5B" w:rsidR="00724DE9" w:rsidRPr="00A470FD" w:rsidRDefault="00724DE9" w:rsidP="00724DE9">
            <w:pPr>
              <w:spacing w:line="276"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724DE9" w:rsidRPr="00A470FD" w14:paraId="44AC6749" w14:textId="77777777" w:rsidTr="00A470FD">
        <w:tc>
          <w:tcPr>
            <w:tcW w:w="725" w:type="dxa"/>
          </w:tcPr>
          <w:p w14:paraId="7C1ED993" w14:textId="5CC36985" w:rsidR="00724DE9" w:rsidRPr="00A470FD" w:rsidRDefault="00724DE9" w:rsidP="00E91A24">
            <w:pPr>
              <w:pStyle w:val="ListeParagraf"/>
              <w:numPr>
                <w:ilvl w:val="0"/>
                <w:numId w:val="38"/>
              </w:numPr>
              <w:spacing w:line="276" w:lineRule="auto"/>
              <w:rPr>
                <w:rFonts w:eastAsia="Verdana"/>
                <w:sz w:val="20"/>
                <w:szCs w:val="20"/>
              </w:rPr>
            </w:pPr>
          </w:p>
        </w:tc>
        <w:tc>
          <w:tcPr>
            <w:tcW w:w="1475" w:type="dxa"/>
          </w:tcPr>
          <w:p w14:paraId="468DE67F" w14:textId="134201B2" w:rsidR="00724DE9" w:rsidRPr="00A470FD" w:rsidRDefault="00724DE9" w:rsidP="00724DE9">
            <w:pPr>
              <w:spacing w:line="276" w:lineRule="auto"/>
              <w:rPr>
                <w:b/>
                <w:bCs/>
                <w:sz w:val="20"/>
                <w:szCs w:val="20"/>
              </w:rPr>
            </w:pPr>
            <w:r w:rsidRPr="00A470FD">
              <w:rPr>
                <w:color w:val="000000"/>
                <w:sz w:val="20"/>
                <w:szCs w:val="20"/>
              </w:rPr>
              <w:t>22220000121</w:t>
            </w:r>
          </w:p>
        </w:tc>
        <w:tc>
          <w:tcPr>
            <w:tcW w:w="1743" w:type="dxa"/>
          </w:tcPr>
          <w:p w14:paraId="4CD066FC" w14:textId="6647CEF9" w:rsidR="00724DE9" w:rsidRPr="00A470FD" w:rsidRDefault="00724DE9" w:rsidP="00724DE9">
            <w:pPr>
              <w:spacing w:line="276" w:lineRule="auto"/>
              <w:rPr>
                <w:sz w:val="20"/>
                <w:szCs w:val="20"/>
              </w:rPr>
            </w:pPr>
            <w:r w:rsidRPr="00A470FD">
              <w:rPr>
                <w:color w:val="000000"/>
                <w:sz w:val="20"/>
                <w:szCs w:val="20"/>
              </w:rPr>
              <w:t>ZELİHA SUDE</w:t>
            </w:r>
          </w:p>
        </w:tc>
        <w:tc>
          <w:tcPr>
            <w:tcW w:w="1823" w:type="dxa"/>
          </w:tcPr>
          <w:p w14:paraId="1BED8DB0" w14:textId="6BDC00F8" w:rsidR="00724DE9" w:rsidRPr="00A470FD" w:rsidRDefault="00724DE9" w:rsidP="00724DE9">
            <w:pPr>
              <w:spacing w:line="276" w:lineRule="auto"/>
              <w:rPr>
                <w:sz w:val="20"/>
                <w:szCs w:val="20"/>
              </w:rPr>
            </w:pPr>
            <w:r w:rsidRPr="00A470FD">
              <w:rPr>
                <w:color w:val="000000"/>
                <w:sz w:val="20"/>
                <w:szCs w:val="20"/>
              </w:rPr>
              <w:t>ERGUN</w:t>
            </w:r>
          </w:p>
        </w:tc>
        <w:tc>
          <w:tcPr>
            <w:tcW w:w="3732" w:type="dxa"/>
          </w:tcPr>
          <w:p w14:paraId="720BAB02" w14:textId="435E83A8" w:rsidR="00724DE9" w:rsidRPr="00A470FD" w:rsidRDefault="00724DE9" w:rsidP="00724DE9">
            <w:pPr>
              <w:spacing w:line="276"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724DE9" w:rsidRPr="00A470FD" w14:paraId="57DF4B82" w14:textId="77777777" w:rsidTr="00A470FD">
        <w:tc>
          <w:tcPr>
            <w:tcW w:w="725" w:type="dxa"/>
          </w:tcPr>
          <w:p w14:paraId="2503233A" w14:textId="4FB40BA7" w:rsidR="00724DE9" w:rsidRPr="00A470FD" w:rsidRDefault="00724DE9" w:rsidP="00E91A24">
            <w:pPr>
              <w:pStyle w:val="ListeParagraf"/>
              <w:numPr>
                <w:ilvl w:val="0"/>
                <w:numId w:val="38"/>
              </w:numPr>
              <w:spacing w:line="276" w:lineRule="auto"/>
              <w:rPr>
                <w:rFonts w:eastAsia="Verdana"/>
                <w:sz w:val="20"/>
                <w:szCs w:val="20"/>
              </w:rPr>
            </w:pPr>
          </w:p>
        </w:tc>
        <w:tc>
          <w:tcPr>
            <w:tcW w:w="1475" w:type="dxa"/>
            <w:vAlign w:val="bottom"/>
          </w:tcPr>
          <w:p w14:paraId="5110E73F" w14:textId="77777777" w:rsidR="00724DE9" w:rsidRPr="00A470FD" w:rsidRDefault="00724DE9" w:rsidP="00724DE9">
            <w:pPr>
              <w:spacing w:line="276" w:lineRule="auto"/>
              <w:rPr>
                <w:sz w:val="20"/>
                <w:szCs w:val="20"/>
              </w:rPr>
            </w:pPr>
            <w:r w:rsidRPr="00A470FD">
              <w:rPr>
                <w:sz w:val="20"/>
                <w:szCs w:val="20"/>
              </w:rPr>
              <w:t>22190000226</w:t>
            </w:r>
          </w:p>
          <w:p w14:paraId="046B3B65" w14:textId="2ED99BE3" w:rsidR="00724DE9" w:rsidRPr="00A470FD" w:rsidRDefault="00724DE9" w:rsidP="00724DE9">
            <w:pPr>
              <w:spacing w:line="276" w:lineRule="auto"/>
              <w:rPr>
                <w:b/>
                <w:bCs/>
                <w:sz w:val="20"/>
                <w:szCs w:val="20"/>
              </w:rPr>
            </w:pPr>
          </w:p>
        </w:tc>
        <w:tc>
          <w:tcPr>
            <w:tcW w:w="1743" w:type="dxa"/>
            <w:vAlign w:val="bottom"/>
          </w:tcPr>
          <w:p w14:paraId="20D24492" w14:textId="6045D7DA" w:rsidR="00724DE9" w:rsidRPr="00A470FD" w:rsidRDefault="00724DE9" w:rsidP="00724DE9">
            <w:pPr>
              <w:spacing w:line="276" w:lineRule="auto"/>
              <w:rPr>
                <w:sz w:val="20"/>
                <w:szCs w:val="20"/>
              </w:rPr>
            </w:pPr>
            <w:r w:rsidRPr="00A470FD">
              <w:rPr>
                <w:sz w:val="20"/>
                <w:szCs w:val="20"/>
              </w:rPr>
              <w:t xml:space="preserve">ZEYNEP </w:t>
            </w:r>
          </w:p>
        </w:tc>
        <w:tc>
          <w:tcPr>
            <w:tcW w:w="1823" w:type="dxa"/>
            <w:vAlign w:val="bottom"/>
          </w:tcPr>
          <w:p w14:paraId="49EACB95" w14:textId="7276AD85" w:rsidR="00724DE9" w:rsidRPr="00A470FD" w:rsidRDefault="00724DE9" w:rsidP="00724DE9">
            <w:pPr>
              <w:spacing w:line="276" w:lineRule="auto"/>
              <w:rPr>
                <w:sz w:val="20"/>
                <w:szCs w:val="20"/>
              </w:rPr>
            </w:pPr>
            <w:r w:rsidRPr="00A470FD">
              <w:rPr>
                <w:sz w:val="20"/>
                <w:szCs w:val="20"/>
              </w:rPr>
              <w:t>TOSUN</w:t>
            </w:r>
          </w:p>
        </w:tc>
        <w:tc>
          <w:tcPr>
            <w:tcW w:w="3732" w:type="dxa"/>
          </w:tcPr>
          <w:p w14:paraId="3D9D5554" w14:textId="0361619F" w:rsidR="00724DE9" w:rsidRPr="00A470FD" w:rsidRDefault="00724DE9" w:rsidP="00724DE9">
            <w:pPr>
              <w:spacing w:line="276"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724DE9" w:rsidRPr="00A470FD" w14:paraId="5F3DC204" w14:textId="77777777" w:rsidTr="00A470FD">
        <w:tc>
          <w:tcPr>
            <w:tcW w:w="725" w:type="dxa"/>
          </w:tcPr>
          <w:p w14:paraId="5F17BFE7" w14:textId="492FD491" w:rsidR="00724DE9" w:rsidRPr="00A470FD" w:rsidRDefault="00724DE9" w:rsidP="00E91A24">
            <w:pPr>
              <w:pStyle w:val="ListeParagraf"/>
              <w:numPr>
                <w:ilvl w:val="0"/>
                <w:numId w:val="38"/>
              </w:numPr>
              <w:spacing w:line="276" w:lineRule="auto"/>
              <w:rPr>
                <w:rFonts w:eastAsia="Verdana"/>
                <w:sz w:val="20"/>
                <w:szCs w:val="20"/>
              </w:rPr>
            </w:pPr>
          </w:p>
        </w:tc>
        <w:tc>
          <w:tcPr>
            <w:tcW w:w="1475" w:type="dxa"/>
          </w:tcPr>
          <w:p w14:paraId="2D29E0E7" w14:textId="4DFDF72D" w:rsidR="00724DE9" w:rsidRPr="00A470FD" w:rsidRDefault="00724DE9" w:rsidP="00724DE9">
            <w:pPr>
              <w:spacing w:line="276" w:lineRule="auto"/>
              <w:rPr>
                <w:b/>
                <w:bCs/>
                <w:sz w:val="20"/>
                <w:szCs w:val="20"/>
              </w:rPr>
            </w:pPr>
            <w:r w:rsidRPr="00A470FD">
              <w:rPr>
                <w:color w:val="000000"/>
                <w:sz w:val="20"/>
                <w:szCs w:val="20"/>
              </w:rPr>
              <w:t>22220000127</w:t>
            </w:r>
          </w:p>
        </w:tc>
        <w:tc>
          <w:tcPr>
            <w:tcW w:w="1743" w:type="dxa"/>
          </w:tcPr>
          <w:p w14:paraId="3AA5CB8B" w14:textId="23006087" w:rsidR="00724DE9" w:rsidRPr="00A470FD" w:rsidRDefault="00724DE9" w:rsidP="00724DE9">
            <w:pPr>
              <w:spacing w:line="276" w:lineRule="auto"/>
              <w:rPr>
                <w:sz w:val="20"/>
                <w:szCs w:val="20"/>
              </w:rPr>
            </w:pPr>
            <w:r w:rsidRPr="00A470FD">
              <w:rPr>
                <w:color w:val="000000"/>
                <w:sz w:val="20"/>
                <w:szCs w:val="20"/>
              </w:rPr>
              <w:t>İREMNUR</w:t>
            </w:r>
          </w:p>
        </w:tc>
        <w:tc>
          <w:tcPr>
            <w:tcW w:w="1823" w:type="dxa"/>
          </w:tcPr>
          <w:p w14:paraId="50D45157" w14:textId="6083D316" w:rsidR="00724DE9" w:rsidRPr="00A470FD" w:rsidRDefault="00724DE9" w:rsidP="00724DE9">
            <w:pPr>
              <w:spacing w:line="276" w:lineRule="auto"/>
              <w:rPr>
                <w:sz w:val="20"/>
                <w:szCs w:val="20"/>
              </w:rPr>
            </w:pPr>
            <w:r w:rsidRPr="00A470FD">
              <w:rPr>
                <w:color w:val="000000"/>
                <w:sz w:val="20"/>
                <w:szCs w:val="20"/>
              </w:rPr>
              <w:t>KUTLUAY</w:t>
            </w:r>
          </w:p>
        </w:tc>
        <w:tc>
          <w:tcPr>
            <w:tcW w:w="3732" w:type="dxa"/>
          </w:tcPr>
          <w:p w14:paraId="057E743B" w14:textId="0AB27A49" w:rsidR="00724DE9" w:rsidRPr="00A470FD" w:rsidRDefault="00724DE9" w:rsidP="00724DE9">
            <w:pPr>
              <w:spacing w:line="276" w:lineRule="auto"/>
              <w:rPr>
                <w:sz w:val="20"/>
                <w:szCs w:val="20"/>
              </w:rPr>
            </w:pPr>
            <w:r w:rsidRPr="00A470FD">
              <w:rPr>
                <w:sz w:val="20"/>
                <w:szCs w:val="20"/>
              </w:rPr>
              <w:t>Organ Nakli AUM (4. Kat)</w:t>
            </w:r>
          </w:p>
        </w:tc>
      </w:tr>
      <w:tr w:rsidR="00724DE9" w:rsidRPr="00A470FD" w14:paraId="7F24A3DA" w14:textId="77777777" w:rsidTr="00A470FD">
        <w:tc>
          <w:tcPr>
            <w:tcW w:w="725" w:type="dxa"/>
          </w:tcPr>
          <w:p w14:paraId="5F48F156" w14:textId="4AFAA2C8" w:rsidR="00724DE9" w:rsidRPr="00A470FD" w:rsidRDefault="00724DE9" w:rsidP="00E91A24">
            <w:pPr>
              <w:pStyle w:val="ListeParagraf"/>
              <w:numPr>
                <w:ilvl w:val="0"/>
                <w:numId w:val="38"/>
              </w:numPr>
              <w:spacing w:line="276" w:lineRule="auto"/>
              <w:rPr>
                <w:rFonts w:eastAsia="Verdana"/>
                <w:sz w:val="20"/>
                <w:szCs w:val="20"/>
              </w:rPr>
            </w:pPr>
          </w:p>
        </w:tc>
        <w:tc>
          <w:tcPr>
            <w:tcW w:w="1475" w:type="dxa"/>
          </w:tcPr>
          <w:p w14:paraId="0C5F60F0" w14:textId="3C45EE1A" w:rsidR="00724DE9" w:rsidRPr="00A470FD" w:rsidRDefault="00724DE9" w:rsidP="00724DE9">
            <w:pPr>
              <w:spacing w:line="276" w:lineRule="auto"/>
              <w:rPr>
                <w:b/>
                <w:bCs/>
                <w:sz w:val="20"/>
                <w:szCs w:val="20"/>
              </w:rPr>
            </w:pPr>
            <w:r w:rsidRPr="00A470FD">
              <w:rPr>
                <w:color w:val="000000"/>
                <w:sz w:val="20"/>
                <w:szCs w:val="20"/>
              </w:rPr>
              <w:t>22220000131</w:t>
            </w:r>
          </w:p>
        </w:tc>
        <w:tc>
          <w:tcPr>
            <w:tcW w:w="1743" w:type="dxa"/>
          </w:tcPr>
          <w:p w14:paraId="421691DB" w14:textId="61CC1FA1" w:rsidR="00724DE9" w:rsidRPr="00A470FD" w:rsidRDefault="00724DE9" w:rsidP="00724DE9">
            <w:pPr>
              <w:spacing w:line="276" w:lineRule="auto"/>
              <w:rPr>
                <w:sz w:val="20"/>
                <w:szCs w:val="20"/>
              </w:rPr>
            </w:pPr>
            <w:r w:rsidRPr="00A470FD">
              <w:rPr>
                <w:color w:val="000000"/>
                <w:sz w:val="20"/>
                <w:szCs w:val="20"/>
              </w:rPr>
              <w:t>ARZU</w:t>
            </w:r>
          </w:p>
        </w:tc>
        <w:tc>
          <w:tcPr>
            <w:tcW w:w="1823" w:type="dxa"/>
          </w:tcPr>
          <w:p w14:paraId="70089EF9" w14:textId="6EE64890" w:rsidR="00724DE9" w:rsidRPr="00A470FD" w:rsidRDefault="00724DE9" w:rsidP="00724DE9">
            <w:pPr>
              <w:spacing w:line="276" w:lineRule="auto"/>
              <w:rPr>
                <w:sz w:val="20"/>
                <w:szCs w:val="20"/>
              </w:rPr>
            </w:pPr>
            <w:r w:rsidRPr="00A470FD">
              <w:rPr>
                <w:color w:val="000000"/>
                <w:sz w:val="20"/>
                <w:szCs w:val="20"/>
              </w:rPr>
              <w:t>BULŞU</w:t>
            </w:r>
          </w:p>
        </w:tc>
        <w:tc>
          <w:tcPr>
            <w:tcW w:w="3732" w:type="dxa"/>
          </w:tcPr>
          <w:p w14:paraId="76E66103" w14:textId="7C414BDF" w:rsidR="00724DE9" w:rsidRPr="00A470FD" w:rsidRDefault="00724DE9" w:rsidP="00724DE9">
            <w:pPr>
              <w:spacing w:line="276" w:lineRule="auto"/>
              <w:rPr>
                <w:sz w:val="20"/>
                <w:szCs w:val="20"/>
              </w:rPr>
            </w:pPr>
            <w:r w:rsidRPr="00A470FD">
              <w:rPr>
                <w:sz w:val="20"/>
                <w:szCs w:val="20"/>
              </w:rPr>
              <w:t>Organ</w:t>
            </w:r>
            <w:r w:rsidRPr="00A470FD">
              <w:rPr>
                <w:spacing w:val="-1"/>
                <w:sz w:val="20"/>
                <w:szCs w:val="20"/>
              </w:rPr>
              <w:t xml:space="preserve"> </w:t>
            </w:r>
            <w:r w:rsidRPr="00A470FD">
              <w:rPr>
                <w:sz w:val="20"/>
                <w:szCs w:val="20"/>
              </w:rPr>
              <w:t>Nakli</w:t>
            </w:r>
            <w:r w:rsidRPr="00A470FD">
              <w:rPr>
                <w:spacing w:val="-1"/>
                <w:sz w:val="20"/>
                <w:szCs w:val="20"/>
              </w:rPr>
              <w:t xml:space="preserve"> </w:t>
            </w:r>
            <w:r w:rsidRPr="00A470FD">
              <w:rPr>
                <w:sz w:val="20"/>
                <w:szCs w:val="20"/>
              </w:rPr>
              <w:t>AUM</w:t>
            </w:r>
            <w:r w:rsidRPr="00A470FD">
              <w:rPr>
                <w:spacing w:val="-1"/>
                <w:sz w:val="20"/>
                <w:szCs w:val="20"/>
              </w:rPr>
              <w:t xml:space="preserve"> </w:t>
            </w:r>
            <w:r w:rsidRPr="00A470FD">
              <w:rPr>
                <w:sz w:val="20"/>
                <w:szCs w:val="20"/>
              </w:rPr>
              <w:t>(4.</w:t>
            </w:r>
            <w:r w:rsidRPr="00A470FD">
              <w:rPr>
                <w:spacing w:val="-1"/>
                <w:sz w:val="20"/>
                <w:szCs w:val="20"/>
              </w:rPr>
              <w:t xml:space="preserve"> </w:t>
            </w:r>
            <w:r w:rsidRPr="00A470FD">
              <w:rPr>
                <w:sz w:val="20"/>
                <w:szCs w:val="20"/>
              </w:rPr>
              <w:t>Kat)</w:t>
            </w:r>
          </w:p>
        </w:tc>
      </w:tr>
      <w:tr w:rsidR="00724DE9" w:rsidRPr="00A470FD" w14:paraId="7962038A" w14:textId="77777777" w:rsidTr="00A470FD">
        <w:tc>
          <w:tcPr>
            <w:tcW w:w="725" w:type="dxa"/>
          </w:tcPr>
          <w:p w14:paraId="3BAED476" w14:textId="0C439FE9" w:rsidR="00724DE9" w:rsidRPr="00A470FD" w:rsidRDefault="00724DE9" w:rsidP="00E91A24">
            <w:pPr>
              <w:pStyle w:val="ListeParagraf"/>
              <w:numPr>
                <w:ilvl w:val="0"/>
                <w:numId w:val="38"/>
              </w:numPr>
              <w:spacing w:line="276" w:lineRule="auto"/>
              <w:rPr>
                <w:rFonts w:eastAsia="Verdana"/>
                <w:sz w:val="20"/>
                <w:szCs w:val="20"/>
              </w:rPr>
            </w:pPr>
          </w:p>
        </w:tc>
        <w:tc>
          <w:tcPr>
            <w:tcW w:w="1475" w:type="dxa"/>
          </w:tcPr>
          <w:p w14:paraId="3D198CDB" w14:textId="137ABDCB" w:rsidR="00724DE9" w:rsidRPr="00A470FD" w:rsidRDefault="00724DE9" w:rsidP="00724DE9">
            <w:pPr>
              <w:spacing w:line="276" w:lineRule="auto"/>
              <w:rPr>
                <w:b/>
                <w:bCs/>
                <w:sz w:val="20"/>
                <w:szCs w:val="20"/>
              </w:rPr>
            </w:pPr>
            <w:r w:rsidRPr="00A470FD">
              <w:rPr>
                <w:color w:val="000000"/>
                <w:sz w:val="20"/>
                <w:szCs w:val="20"/>
              </w:rPr>
              <w:t>22220000135</w:t>
            </w:r>
          </w:p>
        </w:tc>
        <w:tc>
          <w:tcPr>
            <w:tcW w:w="1743" w:type="dxa"/>
          </w:tcPr>
          <w:p w14:paraId="183D8D2B" w14:textId="66CFC36D" w:rsidR="00724DE9" w:rsidRPr="00A470FD" w:rsidRDefault="00724DE9" w:rsidP="00724DE9">
            <w:pPr>
              <w:spacing w:line="276" w:lineRule="auto"/>
              <w:rPr>
                <w:sz w:val="20"/>
                <w:szCs w:val="20"/>
              </w:rPr>
            </w:pPr>
            <w:r w:rsidRPr="00A470FD">
              <w:rPr>
                <w:color w:val="000000"/>
                <w:sz w:val="20"/>
                <w:szCs w:val="20"/>
              </w:rPr>
              <w:t>İLKNUR</w:t>
            </w:r>
          </w:p>
        </w:tc>
        <w:tc>
          <w:tcPr>
            <w:tcW w:w="1823" w:type="dxa"/>
          </w:tcPr>
          <w:p w14:paraId="2716A168" w14:textId="4B890CA8" w:rsidR="00724DE9" w:rsidRPr="00A470FD" w:rsidRDefault="00724DE9" w:rsidP="00724DE9">
            <w:pPr>
              <w:spacing w:line="276" w:lineRule="auto"/>
              <w:rPr>
                <w:sz w:val="20"/>
                <w:szCs w:val="20"/>
              </w:rPr>
            </w:pPr>
            <w:r w:rsidRPr="00A470FD">
              <w:rPr>
                <w:color w:val="000000"/>
                <w:sz w:val="20"/>
                <w:szCs w:val="20"/>
              </w:rPr>
              <w:t>ÖZENİR</w:t>
            </w:r>
          </w:p>
        </w:tc>
        <w:tc>
          <w:tcPr>
            <w:tcW w:w="3732" w:type="dxa"/>
          </w:tcPr>
          <w:p w14:paraId="0C5D7BC6" w14:textId="15C7A521" w:rsidR="00724DE9" w:rsidRPr="00A470FD" w:rsidRDefault="00724DE9" w:rsidP="00724DE9">
            <w:pPr>
              <w:spacing w:line="276" w:lineRule="auto"/>
              <w:rPr>
                <w:sz w:val="20"/>
                <w:szCs w:val="20"/>
              </w:rPr>
            </w:pPr>
            <w:r w:rsidRPr="00A470FD">
              <w:rPr>
                <w:sz w:val="20"/>
                <w:szCs w:val="20"/>
              </w:rPr>
              <w:t>Organ</w:t>
            </w:r>
            <w:r w:rsidRPr="00A470FD">
              <w:rPr>
                <w:spacing w:val="-1"/>
                <w:sz w:val="20"/>
                <w:szCs w:val="20"/>
              </w:rPr>
              <w:t xml:space="preserve"> </w:t>
            </w:r>
            <w:r w:rsidRPr="00A470FD">
              <w:rPr>
                <w:sz w:val="20"/>
                <w:szCs w:val="20"/>
              </w:rPr>
              <w:t>Nakli</w:t>
            </w:r>
            <w:r w:rsidRPr="00A470FD">
              <w:rPr>
                <w:spacing w:val="-1"/>
                <w:sz w:val="20"/>
                <w:szCs w:val="20"/>
              </w:rPr>
              <w:t xml:space="preserve"> </w:t>
            </w:r>
            <w:r w:rsidRPr="00A470FD">
              <w:rPr>
                <w:sz w:val="20"/>
                <w:szCs w:val="20"/>
              </w:rPr>
              <w:t>AUM</w:t>
            </w:r>
            <w:r w:rsidRPr="00A470FD">
              <w:rPr>
                <w:spacing w:val="-1"/>
                <w:sz w:val="20"/>
                <w:szCs w:val="20"/>
              </w:rPr>
              <w:t xml:space="preserve"> </w:t>
            </w:r>
            <w:r w:rsidRPr="00A470FD">
              <w:rPr>
                <w:sz w:val="20"/>
                <w:szCs w:val="20"/>
              </w:rPr>
              <w:t>(4.</w:t>
            </w:r>
            <w:r w:rsidRPr="00A470FD">
              <w:rPr>
                <w:spacing w:val="-1"/>
                <w:sz w:val="20"/>
                <w:szCs w:val="20"/>
              </w:rPr>
              <w:t xml:space="preserve"> </w:t>
            </w:r>
            <w:r w:rsidRPr="00A470FD">
              <w:rPr>
                <w:sz w:val="20"/>
                <w:szCs w:val="20"/>
              </w:rPr>
              <w:t>Kat)</w:t>
            </w:r>
          </w:p>
        </w:tc>
      </w:tr>
      <w:tr w:rsidR="00330D3F" w:rsidRPr="00A470FD" w14:paraId="3072F06B" w14:textId="77777777" w:rsidTr="00A470FD">
        <w:tc>
          <w:tcPr>
            <w:tcW w:w="725" w:type="dxa"/>
          </w:tcPr>
          <w:p w14:paraId="3BE6CE2B" w14:textId="77777777" w:rsidR="00330D3F" w:rsidRPr="00A470FD" w:rsidRDefault="00330D3F" w:rsidP="00330D3F">
            <w:pPr>
              <w:pStyle w:val="ListeParagraf"/>
              <w:numPr>
                <w:ilvl w:val="0"/>
                <w:numId w:val="38"/>
              </w:numPr>
              <w:spacing w:line="276" w:lineRule="auto"/>
              <w:rPr>
                <w:rFonts w:eastAsia="Verdana"/>
                <w:sz w:val="20"/>
                <w:szCs w:val="20"/>
              </w:rPr>
            </w:pPr>
          </w:p>
        </w:tc>
        <w:tc>
          <w:tcPr>
            <w:tcW w:w="1475" w:type="dxa"/>
          </w:tcPr>
          <w:p w14:paraId="20800EA8" w14:textId="3B0EE237" w:rsidR="00330D3F" w:rsidRPr="00A470FD" w:rsidRDefault="00330D3F" w:rsidP="00330D3F">
            <w:pPr>
              <w:spacing w:line="276" w:lineRule="auto"/>
              <w:rPr>
                <w:color w:val="000000"/>
                <w:sz w:val="20"/>
                <w:szCs w:val="20"/>
              </w:rPr>
            </w:pPr>
            <w:r>
              <w:rPr>
                <w:color w:val="000000"/>
                <w:sz w:val="20"/>
                <w:szCs w:val="20"/>
              </w:rPr>
              <w:t>22220000060</w:t>
            </w:r>
          </w:p>
        </w:tc>
        <w:tc>
          <w:tcPr>
            <w:tcW w:w="1743" w:type="dxa"/>
          </w:tcPr>
          <w:p w14:paraId="6BBEFDFF" w14:textId="45091A24" w:rsidR="00330D3F" w:rsidRPr="00A470FD" w:rsidRDefault="00330D3F" w:rsidP="00330D3F">
            <w:pPr>
              <w:spacing w:line="276" w:lineRule="auto"/>
              <w:rPr>
                <w:color w:val="000000"/>
                <w:sz w:val="20"/>
                <w:szCs w:val="20"/>
              </w:rPr>
            </w:pPr>
            <w:r>
              <w:rPr>
                <w:color w:val="000000"/>
                <w:sz w:val="20"/>
                <w:szCs w:val="20"/>
              </w:rPr>
              <w:t>EMMANUEL COSMAS MORRIS</w:t>
            </w:r>
          </w:p>
        </w:tc>
        <w:tc>
          <w:tcPr>
            <w:tcW w:w="1823" w:type="dxa"/>
          </w:tcPr>
          <w:p w14:paraId="19231DF8" w14:textId="093CBFD5" w:rsidR="00330D3F" w:rsidRPr="00A470FD" w:rsidRDefault="00330D3F" w:rsidP="00330D3F">
            <w:pPr>
              <w:spacing w:line="276" w:lineRule="auto"/>
              <w:rPr>
                <w:color w:val="000000"/>
                <w:sz w:val="20"/>
                <w:szCs w:val="20"/>
              </w:rPr>
            </w:pPr>
            <w:r>
              <w:rPr>
                <w:color w:val="000000"/>
                <w:sz w:val="20"/>
                <w:szCs w:val="20"/>
              </w:rPr>
              <w:t>LUMERI</w:t>
            </w:r>
          </w:p>
        </w:tc>
        <w:tc>
          <w:tcPr>
            <w:tcW w:w="3732" w:type="dxa"/>
          </w:tcPr>
          <w:p w14:paraId="57F6B5FB" w14:textId="77777777" w:rsidR="00330D3F" w:rsidRDefault="00330D3F" w:rsidP="00330D3F">
            <w:pPr>
              <w:spacing w:line="276" w:lineRule="auto"/>
              <w:rPr>
                <w:sz w:val="20"/>
                <w:szCs w:val="20"/>
              </w:rPr>
            </w:pPr>
          </w:p>
          <w:p w14:paraId="73417002" w14:textId="5497A08A" w:rsidR="00330D3F" w:rsidRPr="00A470FD" w:rsidRDefault="00330D3F" w:rsidP="00330D3F">
            <w:pPr>
              <w:spacing w:line="276" w:lineRule="auto"/>
              <w:rPr>
                <w:sz w:val="20"/>
                <w:szCs w:val="20"/>
              </w:rPr>
            </w:pPr>
            <w:r w:rsidRPr="00A470FD">
              <w:rPr>
                <w:sz w:val="20"/>
                <w:szCs w:val="20"/>
              </w:rPr>
              <w:t>Organ</w:t>
            </w:r>
            <w:r w:rsidRPr="00A470FD">
              <w:rPr>
                <w:spacing w:val="-1"/>
                <w:sz w:val="20"/>
                <w:szCs w:val="20"/>
              </w:rPr>
              <w:t xml:space="preserve"> </w:t>
            </w:r>
            <w:r w:rsidRPr="00A470FD">
              <w:rPr>
                <w:sz w:val="20"/>
                <w:szCs w:val="20"/>
              </w:rPr>
              <w:t>Nakli</w:t>
            </w:r>
            <w:r w:rsidRPr="00A470FD">
              <w:rPr>
                <w:spacing w:val="-1"/>
                <w:sz w:val="20"/>
                <w:szCs w:val="20"/>
              </w:rPr>
              <w:t xml:space="preserve"> </w:t>
            </w:r>
            <w:r w:rsidRPr="00A470FD">
              <w:rPr>
                <w:sz w:val="20"/>
                <w:szCs w:val="20"/>
              </w:rPr>
              <w:t>AUM</w:t>
            </w:r>
            <w:r w:rsidRPr="00A470FD">
              <w:rPr>
                <w:spacing w:val="-1"/>
                <w:sz w:val="20"/>
                <w:szCs w:val="20"/>
              </w:rPr>
              <w:t xml:space="preserve"> </w:t>
            </w:r>
            <w:r w:rsidRPr="00A470FD">
              <w:rPr>
                <w:sz w:val="20"/>
                <w:szCs w:val="20"/>
              </w:rPr>
              <w:t>(4.</w:t>
            </w:r>
            <w:r w:rsidRPr="00A470FD">
              <w:rPr>
                <w:spacing w:val="-1"/>
                <w:sz w:val="20"/>
                <w:szCs w:val="20"/>
              </w:rPr>
              <w:t xml:space="preserve"> </w:t>
            </w:r>
            <w:r w:rsidRPr="00A470FD">
              <w:rPr>
                <w:sz w:val="20"/>
                <w:szCs w:val="20"/>
              </w:rPr>
              <w:t>Kat)</w:t>
            </w:r>
          </w:p>
        </w:tc>
      </w:tr>
      <w:tr w:rsidR="00330D3F" w:rsidRPr="00A470FD" w14:paraId="55AA2DE4" w14:textId="77777777" w:rsidTr="00A470FD">
        <w:tc>
          <w:tcPr>
            <w:tcW w:w="725" w:type="dxa"/>
          </w:tcPr>
          <w:p w14:paraId="2B975F73" w14:textId="3CDC41F5" w:rsidR="00330D3F" w:rsidRPr="00A470FD" w:rsidRDefault="00330D3F" w:rsidP="00330D3F">
            <w:pPr>
              <w:pStyle w:val="ListeParagraf"/>
              <w:numPr>
                <w:ilvl w:val="0"/>
                <w:numId w:val="38"/>
              </w:numPr>
              <w:spacing w:line="276" w:lineRule="auto"/>
              <w:rPr>
                <w:rFonts w:eastAsia="Verdana"/>
                <w:sz w:val="20"/>
                <w:szCs w:val="20"/>
              </w:rPr>
            </w:pPr>
          </w:p>
        </w:tc>
        <w:tc>
          <w:tcPr>
            <w:tcW w:w="1475" w:type="dxa"/>
          </w:tcPr>
          <w:p w14:paraId="69357DB7" w14:textId="6FC2FF20" w:rsidR="00330D3F" w:rsidRPr="00A470FD" w:rsidRDefault="00330D3F" w:rsidP="00330D3F">
            <w:pPr>
              <w:spacing w:line="276" w:lineRule="auto"/>
              <w:rPr>
                <w:b/>
                <w:bCs/>
                <w:sz w:val="20"/>
                <w:szCs w:val="20"/>
              </w:rPr>
            </w:pPr>
            <w:r w:rsidRPr="00A470FD">
              <w:rPr>
                <w:color w:val="000000"/>
                <w:sz w:val="20"/>
                <w:szCs w:val="20"/>
              </w:rPr>
              <w:t>22220000157</w:t>
            </w:r>
          </w:p>
        </w:tc>
        <w:tc>
          <w:tcPr>
            <w:tcW w:w="1743" w:type="dxa"/>
          </w:tcPr>
          <w:p w14:paraId="4424C580" w14:textId="26C26577" w:rsidR="00330D3F" w:rsidRPr="00A470FD" w:rsidRDefault="00330D3F" w:rsidP="00330D3F">
            <w:pPr>
              <w:spacing w:line="276" w:lineRule="auto"/>
              <w:rPr>
                <w:sz w:val="20"/>
                <w:szCs w:val="20"/>
              </w:rPr>
            </w:pPr>
            <w:r w:rsidRPr="00A470FD">
              <w:rPr>
                <w:color w:val="000000"/>
                <w:sz w:val="20"/>
                <w:szCs w:val="20"/>
              </w:rPr>
              <w:t>FATİME</w:t>
            </w:r>
          </w:p>
        </w:tc>
        <w:tc>
          <w:tcPr>
            <w:tcW w:w="1823" w:type="dxa"/>
          </w:tcPr>
          <w:p w14:paraId="2F8DDBC0" w14:textId="0ABB3CDB" w:rsidR="00330D3F" w:rsidRPr="00A470FD" w:rsidRDefault="00330D3F" w:rsidP="00330D3F">
            <w:pPr>
              <w:spacing w:line="276" w:lineRule="auto"/>
              <w:rPr>
                <w:sz w:val="20"/>
                <w:szCs w:val="20"/>
              </w:rPr>
            </w:pPr>
            <w:r w:rsidRPr="00A470FD">
              <w:rPr>
                <w:color w:val="000000"/>
                <w:sz w:val="20"/>
                <w:szCs w:val="20"/>
              </w:rPr>
              <w:t>ÖZDEMİR</w:t>
            </w:r>
          </w:p>
        </w:tc>
        <w:tc>
          <w:tcPr>
            <w:tcW w:w="3732" w:type="dxa"/>
          </w:tcPr>
          <w:p w14:paraId="51B9882E" w14:textId="30092124" w:rsidR="00330D3F" w:rsidRPr="00A470FD" w:rsidRDefault="00330D3F" w:rsidP="00330D3F">
            <w:pPr>
              <w:spacing w:line="276"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330D3F" w:rsidRPr="00A470FD" w14:paraId="46761822" w14:textId="77777777" w:rsidTr="00A470FD">
        <w:tc>
          <w:tcPr>
            <w:tcW w:w="725" w:type="dxa"/>
          </w:tcPr>
          <w:p w14:paraId="7CAF7438" w14:textId="68DB3004" w:rsidR="00330D3F" w:rsidRPr="00A470FD" w:rsidRDefault="00330D3F" w:rsidP="00330D3F">
            <w:pPr>
              <w:pStyle w:val="ListeParagraf"/>
              <w:numPr>
                <w:ilvl w:val="0"/>
                <w:numId w:val="38"/>
              </w:numPr>
              <w:spacing w:line="276" w:lineRule="auto"/>
              <w:rPr>
                <w:rFonts w:eastAsia="Verdana"/>
                <w:sz w:val="20"/>
                <w:szCs w:val="20"/>
              </w:rPr>
            </w:pPr>
          </w:p>
        </w:tc>
        <w:tc>
          <w:tcPr>
            <w:tcW w:w="1475" w:type="dxa"/>
          </w:tcPr>
          <w:p w14:paraId="720A73DD" w14:textId="4C1A60FE" w:rsidR="00330D3F" w:rsidRPr="00A470FD" w:rsidRDefault="00330D3F" w:rsidP="00330D3F">
            <w:pPr>
              <w:spacing w:line="276" w:lineRule="auto"/>
              <w:rPr>
                <w:b/>
                <w:bCs/>
                <w:sz w:val="20"/>
                <w:szCs w:val="20"/>
              </w:rPr>
            </w:pPr>
            <w:r w:rsidRPr="00A470FD">
              <w:rPr>
                <w:color w:val="000000"/>
                <w:sz w:val="20"/>
                <w:szCs w:val="20"/>
              </w:rPr>
              <w:t>22220000171</w:t>
            </w:r>
          </w:p>
        </w:tc>
        <w:tc>
          <w:tcPr>
            <w:tcW w:w="1743" w:type="dxa"/>
          </w:tcPr>
          <w:p w14:paraId="160BD84E" w14:textId="2B07DC66" w:rsidR="00330D3F" w:rsidRPr="00A470FD" w:rsidRDefault="00330D3F" w:rsidP="00330D3F">
            <w:pPr>
              <w:spacing w:line="276" w:lineRule="auto"/>
              <w:rPr>
                <w:sz w:val="20"/>
                <w:szCs w:val="20"/>
              </w:rPr>
            </w:pPr>
            <w:r w:rsidRPr="00A470FD">
              <w:rPr>
                <w:color w:val="000000"/>
                <w:sz w:val="20"/>
                <w:szCs w:val="20"/>
              </w:rPr>
              <w:t>İREMNAZ</w:t>
            </w:r>
          </w:p>
        </w:tc>
        <w:tc>
          <w:tcPr>
            <w:tcW w:w="1823" w:type="dxa"/>
          </w:tcPr>
          <w:p w14:paraId="18AAB98B" w14:textId="679EECA6" w:rsidR="00330D3F" w:rsidRPr="00A470FD" w:rsidRDefault="00330D3F" w:rsidP="00330D3F">
            <w:pPr>
              <w:spacing w:line="276" w:lineRule="auto"/>
              <w:rPr>
                <w:sz w:val="20"/>
                <w:szCs w:val="20"/>
              </w:rPr>
            </w:pPr>
            <w:r w:rsidRPr="00A470FD">
              <w:rPr>
                <w:color w:val="000000"/>
                <w:sz w:val="20"/>
                <w:szCs w:val="20"/>
              </w:rPr>
              <w:t>OKÇU</w:t>
            </w:r>
          </w:p>
        </w:tc>
        <w:tc>
          <w:tcPr>
            <w:tcW w:w="3732" w:type="dxa"/>
          </w:tcPr>
          <w:p w14:paraId="5F75D4EB" w14:textId="7761781B" w:rsidR="00330D3F" w:rsidRPr="00A470FD" w:rsidRDefault="00330D3F" w:rsidP="00330D3F">
            <w:pPr>
              <w:spacing w:line="276"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330D3F" w:rsidRPr="00A470FD" w14:paraId="7889717F" w14:textId="77777777" w:rsidTr="00A470FD">
        <w:tc>
          <w:tcPr>
            <w:tcW w:w="725" w:type="dxa"/>
          </w:tcPr>
          <w:p w14:paraId="3B88A53F" w14:textId="3BCDE564" w:rsidR="00330D3F" w:rsidRPr="00A470FD" w:rsidRDefault="00330D3F" w:rsidP="00330D3F">
            <w:pPr>
              <w:pStyle w:val="ListeParagraf"/>
              <w:numPr>
                <w:ilvl w:val="0"/>
                <w:numId w:val="38"/>
              </w:numPr>
              <w:spacing w:line="276" w:lineRule="auto"/>
              <w:rPr>
                <w:rFonts w:eastAsia="Verdana"/>
                <w:sz w:val="20"/>
                <w:szCs w:val="20"/>
              </w:rPr>
            </w:pPr>
          </w:p>
        </w:tc>
        <w:tc>
          <w:tcPr>
            <w:tcW w:w="1475" w:type="dxa"/>
          </w:tcPr>
          <w:p w14:paraId="04383403" w14:textId="56E993F7" w:rsidR="00330D3F" w:rsidRPr="00A470FD" w:rsidRDefault="00330D3F" w:rsidP="00330D3F">
            <w:pPr>
              <w:spacing w:line="276" w:lineRule="auto"/>
              <w:rPr>
                <w:b/>
                <w:bCs/>
                <w:sz w:val="20"/>
                <w:szCs w:val="20"/>
              </w:rPr>
            </w:pPr>
            <w:r w:rsidRPr="00A470FD">
              <w:rPr>
                <w:color w:val="000000"/>
                <w:sz w:val="20"/>
                <w:szCs w:val="20"/>
              </w:rPr>
              <w:t>22220000211</w:t>
            </w:r>
          </w:p>
        </w:tc>
        <w:tc>
          <w:tcPr>
            <w:tcW w:w="1743" w:type="dxa"/>
          </w:tcPr>
          <w:p w14:paraId="7B300D8F" w14:textId="59DE47A4" w:rsidR="00330D3F" w:rsidRPr="00A470FD" w:rsidRDefault="00330D3F" w:rsidP="00330D3F">
            <w:pPr>
              <w:spacing w:line="276" w:lineRule="auto"/>
              <w:rPr>
                <w:sz w:val="20"/>
                <w:szCs w:val="20"/>
              </w:rPr>
            </w:pPr>
            <w:r w:rsidRPr="00A470FD">
              <w:rPr>
                <w:color w:val="000000"/>
                <w:sz w:val="20"/>
                <w:szCs w:val="20"/>
              </w:rPr>
              <w:t>EGEMEN</w:t>
            </w:r>
          </w:p>
        </w:tc>
        <w:tc>
          <w:tcPr>
            <w:tcW w:w="1823" w:type="dxa"/>
          </w:tcPr>
          <w:p w14:paraId="64153F92" w14:textId="3F6F4169" w:rsidR="00330D3F" w:rsidRPr="00A470FD" w:rsidRDefault="00330D3F" w:rsidP="00330D3F">
            <w:pPr>
              <w:spacing w:line="276" w:lineRule="auto"/>
              <w:rPr>
                <w:sz w:val="20"/>
                <w:szCs w:val="20"/>
              </w:rPr>
            </w:pPr>
            <w:r w:rsidRPr="00A470FD">
              <w:rPr>
                <w:color w:val="000000"/>
                <w:sz w:val="20"/>
                <w:szCs w:val="20"/>
              </w:rPr>
              <w:t>DÖĞERLİ</w:t>
            </w:r>
          </w:p>
        </w:tc>
        <w:tc>
          <w:tcPr>
            <w:tcW w:w="3732" w:type="dxa"/>
          </w:tcPr>
          <w:p w14:paraId="7D85292C" w14:textId="689CD7F2" w:rsidR="00330D3F" w:rsidRPr="00A470FD" w:rsidRDefault="00330D3F" w:rsidP="00330D3F">
            <w:pPr>
              <w:spacing w:line="276"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330D3F" w:rsidRPr="00A470FD" w14:paraId="1ED07CB0" w14:textId="77777777" w:rsidTr="00A470FD">
        <w:tc>
          <w:tcPr>
            <w:tcW w:w="725" w:type="dxa"/>
          </w:tcPr>
          <w:p w14:paraId="4BD4005C" w14:textId="64E6024B" w:rsidR="00330D3F" w:rsidRPr="00A470FD" w:rsidRDefault="00330D3F" w:rsidP="00330D3F">
            <w:pPr>
              <w:pStyle w:val="ListeParagraf"/>
              <w:numPr>
                <w:ilvl w:val="0"/>
                <w:numId w:val="38"/>
              </w:numPr>
              <w:spacing w:line="276" w:lineRule="auto"/>
              <w:rPr>
                <w:rFonts w:eastAsia="Verdana"/>
                <w:sz w:val="20"/>
                <w:szCs w:val="20"/>
              </w:rPr>
            </w:pPr>
          </w:p>
        </w:tc>
        <w:tc>
          <w:tcPr>
            <w:tcW w:w="1475" w:type="dxa"/>
          </w:tcPr>
          <w:p w14:paraId="1F1EA091" w14:textId="2A2D2307" w:rsidR="00330D3F" w:rsidRPr="00A470FD" w:rsidRDefault="00330D3F" w:rsidP="00330D3F">
            <w:pPr>
              <w:spacing w:line="276" w:lineRule="auto"/>
              <w:rPr>
                <w:b/>
                <w:bCs/>
                <w:sz w:val="20"/>
                <w:szCs w:val="20"/>
              </w:rPr>
            </w:pPr>
            <w:r w:rsidRPr="00A470FD">
              <w:rPr>
                <w:color w:val="000000"/>
                <w:sz w:val="20"/>
                <w:szCs w:val="20"/>
              </w:rPr>
              <w:t>22220000217</w:t>
            </w:r>
          </w:p>
        </w:tc>
        <w:tc>
          <w:tcPr>
            <w:tcW w:w="1743" w:type="dxa"/>
          </w:tcPr>
          <w:p w14:paraId="750297AA" w14:textId="20A57AC4" w:rsidR="00330D3F" w:rsidRPr="00A470FD" w:rsidRDefault="00330D3F" w:rsidP="00330D3F">
            <w:pPr>
              <w:spacing w:line="276" w:lineRule="auto"/>
              <w:rPr>
                <w:sz w:val="20"/>
                <w:szCs w:val="20"/>
              </w:rPr>
            </w:pPr>
            <w:r w:rsidRPr="00A470FD">
              <w:rPr>
                <w:color w:val="000000"/>
                <w:sz w:val="20"/>
                <w:szCs w:val="20"/>
              </w:rPr>
              <w:t>CEREN</w:t>
            </w:r>
          </w:p>
        </w:tc>
        <w:tc>
          <w:tcPr>
            <w:tcW w:w="1823" w:type="dxa"/>
          </w:tcPr>
          <w:p w14:paraId="04778A49" w14:textId="77777777" w:rsidR="00330D3F" w:rsidRDefault="00330D3F" w:rsidP="00330D3F">
            <w:pPr>
              <w:spacing w:line="276" w:lineRule="auto"/>
              <w:rPr>
                <w:color w:val="000000"/>
                <w:sz w:val="20"/>
                <w:szCs w:val="20"/>
              </w:rPr>
            </w:pPr>
            <w:r w:rsidRPr="00A470FD">
              <w:rPr>
                <w:color w:val="000000"/>
                <w:sz w:val="20"/>
                <w:szCs w:val="20"/>
              </w:rPr>
              <w:t>YORULMAZ</w:t>
            </w:r>
          </w:p>
          <w:p w14:paraId="656B3D75" w14:textId="7900CE29" w:rsidR="004B34AD" w:rsidRPr="00A470FD" w:rsidRDefault="004B34AD" w:rsidP="00330D3F">
            <w:pPr>
              <w:spacing w:line="276" w:lineRule="auto"/>
              <w:rPr>
                <w:sz w:val="20"/>
                <w:szCs w:val="20"/>
              </w:rPr>
            </w:pPr>
            <w:r w:rsidRPr="004B34AD">
              <w:rPr>
                <w:b/>
                <w:bCs/>
                <w:color w:val="000000"/>
                <w:sz w:val="20"/>
                <w:szCs w:val="20"/>
              </w:rPr>
              <w:t>(ERASMUS)</w:t>
            </w:r>
          </w:p>
        </w:tc>
        <w:tc>
          <w:tcPr>
            <w:tcW w:w="3732" w:type="dxa"/>
          </w:tcPr>
          <w:p w14:paraId="7F814F69" w14:textId="1E34AA05" w:rsidR="00330D3F" w:rsidRPr="00A470FD" w:rsidRDefault="00330D3F" w:rsidP="00330D3F">
            <w:pPr>
              <w:spacing w:line="276"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330D3F" w:rsidRPr="00A470FD" w14:paraId="1B51C344" w14:textId="77777777" w:rsidTr="00A470FD">
        <w:tc>
          <w:tcPr>
            <w:tcW w:w="725" w:type="dxa"/>
          </w:tcPr>
          <w:p w14:paraId="3F4C240F" w14:textId="66F2F6B2" w:rsidR="00330D3F" w:rsidRPr="00A470FD" w:rsidRDefault="00330D3F" w:rsidP="00330D3F">
            <w:pPr>
              <w:pStyle w:val="ListeParagraf"/>
              <w:numPr>
                <w:ilvl w:val="0"/>
                <w:numId w:val="38"/>
              </w:numPr>
              <w:spacing w:line="276" w:lineRule="auto"/>
              <w:rPr>
                <w:rFonts w:eastAsia="Verdana"/>
                <w:sz w:val="20"/>
                <w:szCs w:val="20"/>
              </w:rPr>
            </w:pPr>
          </w:p>
        </w:tc>
        <w:tc>
          <w:tcPr>
            <w:tcW w:w="1475" w:type="dxa"/>
            <w:vAlign w:val="bottom"/>
          </w:tcPr>
          <w:p w14:paraId="67102F29" w14:textId="2CCFCB54" w:rsidR="00330D3F" w:rsidRPr="00A470FD" w:rsidRDefault="00330D3F" w:rsidP="00330D3F">
            <w:pPr>
              <w:spacing w:line="276" w:lineRule="auto"/>
              <w:rPr>
                <w:b/>
                <w:bCs/>
                <w:sz w:val="20"/>
                <w:szCs w:val="20"/>
              </w:rPr>
            </w:pPr>
            <w:r w:rsidRPr="00A470FD">
              <w:rPr>
                <w:sz w:val="20"/>
                <w:szCs w:val="20"/>
              </w:rPr>
              <w:t>22190000286</w:t>
            </w:r>
          </w:p>
        </w:tc>
        <w:tc>
          <w:tcPr>
            <w:tcW w:w="1743" w:type="dxa"/>
            <w:vAlign w:val="bottom"/>
          </w:tcPr>
          <w:p w14:paraId="72EE1E52" w14:textId="518EEBD2" w:rsidR="00330D3F" w:rsidRPr="00A470FD" w:rsidRDefault="00330D3F" w:rsidP="00330D3F">
            <w:pPr>
              <w:spacing w:line="276" w:lineRule="auto"/>
              <w:rPr>
                <w:sz w:val="20"/>
                <w:szCs w:val="20"/>
              </w:rPr>
            </w:pPr>
            <w:r w:rsidRPr="00A470FD">
              <w:rPr>
                <w:sz w:val="20"/>
                <w:szCs w:val="20"/>
              </w:rPr>
              <w:t>TUĞÇE SENA</w:t>
            </w:r>
          </w:p>
        </w:tc>
        <w:tc>
          <w:tcPr>
            <w:tcW w:w="1823" w:type="dxa"/>
            <w:vAlign w:val="bottom"/>
          </w:tcPr>
          <w:p w14:paraId="4B49D9D8" w14:textId="3975E0AB" w:rsidR="00330D3F" w:rsidRPr="00A470FD" w:rsidRDefault="00330D3F" w:rsidP="00330D3F">
            <w:pPr>
              <w:spacing w:line="276" w:lineRule="auto"/>
              <w:rPr>
                <w:sz w:val="20"/>
                <w:szCs w:val="20"/>
              </w:rPr>
            </w:pPr>
            <w:r w:rsidRPr="00A470FD">
              <w:rPr>
                <w:sz w:val="20"/>
                <w:szCs w:val="20"/>
              </w:rPr>
              <w:t>YAĞMUR</w:t>
            </w:r>
          </w:p>
        </w:tc>
        <w:tc>
          <w:tcPr>
            <w:tcW w:w="3732" w:type="dxa"/>
          </w:tcPr>
          <w:p w14:paraId="340E153E" w14:textId="5E21A1D2" w:rsidR="00330D3F" w:rsidRPr="00A470FD" w:rsidRDefault="00330D3F" w:rsidP="00330D3F">
            <w:pPr>
              <w:spacing w:line="276"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330D3F" w:rsidRPr="00A470FD" w14:paraId="649B48C6" w14:textId="77777777" w:rsidTr="00A470FD">
        <w:tc>
          <w:tcPr>
            <w:tcW w:w="725" w:type="dxa"/>
          </w:tcPr>
          <w:p w14:paraId="066B9C45" w14:textId="11EF09BF" w:rsidR="00330D3F" w:rsidRPr="00A470FD" w:rsidRDefault="00330D3F" w:rsidP="00330D3F">
            <w:pPr>
              <w:pStyle w:val="ListeParagraf"/>
              <w:numPr>
                <w:ilvl w:val="0"/>
                <w:numId w:val="38"/>
              </w:numPr>
              <w:spacing w:line="276" w:lineRule="auto"/>
              <w:rPr>
                <w:rFonts w:eastAsia="Verdana"/>
                <w:sz w:val="20"/>
                <w:szCs w:val="20"/>
              </w:rPr>
            </w:pPr>
          </w:p>
        </w:tc>
        <w:tc>
          <w:tcPr>
            <w:tcW w:w="1475" w:type="dxa"/>
          </w:tcPr>
          <w:p w14:paraId="6956B830" w14:textId="3809005E" w:rsidR="00330D3F" w:rsidRPr="00A470FD" w:rsidRDefault="00330D3F" w:rsidP="00330D3F">
            <w:pPr>
              <w:spacing w:line="276" w:lineRule="auto"/>
              <w:rPr>
                <w:b/>
                <w:bCs/>
                <w:sz w:val="20"/>
                <w:szCs w:val="20"/>
              </w:rPr>
            </w:pPr>
            <w:r w:rsidRPr="00A470FD">
              <w:rPr>
                <w:color w:val="000000"/>
                <w:sz w:val="20"/>
                <w:szCs w:val="20"/>
              </w:rPr>
              <w:t>22220000257</w:t>
            </w:r>
          </w:p>
        </w:tc>
        <w:tc>
          <w:tcPr>
            <w:tcW w:w="1743" w:type="dxa"/>
          </w:tcPr>
          <w:p w14:paraId="3EE50153" w14:textId="4C5FEC77" w:rsidR="00330D3F" w:rsidRPr="00A470FD" w:rsidRDefault="00330D3F" w:rsidP="00330D3F">
            <w:pPr>
              <w:spacing w:line="276" w:lineRule="auto"/>
              <w:rPr>
                <w:sz w:val="20"/>
                <w:szCs w:val="20"/>
              </w:rPr>
            </w:pPr>
            <w:r w:rsidRPr="00A470FD">
              <w:rPr>
                <w:color w:val="000000"/>
                <w:sz w:val="20"/>
                <w:szCs w:val="20"/>
              </w:rPr>
              <w:t>TUBA</w:t>
            </w:r>
          </w:p>
        </w:tc>
        <w:tc>
          <w:tcPr>
            <w:tcW w:w="1823" w:type="dxa"/>
          </w:tcPr>
          <w:p w14:paraId="270F688F" w14:textId="16FF74AA" w:rsidR="00330D3F" w:rsidRPr="00A470FD" w:rsidRDefault="00330D3F" w:rsidP="00330D3F">
            <w:pPr>
              <w:spacing w:line="276" w:lineRule="auto"/>
              <w:rPr>
                <w:sz w:val="20"/>
                <w:szCs w:val="20"/>
              </w:rPr>
            </w:pPr>
            <w:r w:rsidRPr="00A470FD">
              <w:rPr>
                <w:color w:val="000000"/>
                <w:sz w:val="20"/>
                <w:szCs w:val="20"/>
              </w:rPr>
              <w:t>ÇETİNKAYA</w:t>
            </w:r>
          </w:p>
        </w:tc>
        <w:tc>
          <w:tcPr>
            <w:tcW w:w="3732" w:type="dxa"/>
          </w:tcPr>
          <w:p w14:paraId="7270989A" w14:textId="065EF8A2" w:rsidR="00330D3F" w:rsidRPr="00A470FD" w:rsidRDefault="00330D3F" w:rsidP="00330D3F">
            <w:pPr>
              <w:spacing w:line="276" w:lineRule="auto"/>
              <w:rPr>
                <w:sz w:val="20"/>
                <w:szCs w:val="20"/>
              </w:rPr>
            </w:pPr>
            <w:r w:rsidRPr="00A470FD">
              <w:rPr>
                <w:color w:val="000000"/>
                <w:sz w:val="20"/>
                <w:szCs w:val="20"/>
              </w:rPr>
              <w:t>Üroloji AD.</w:t>
            </w:r>
          </w:p>
        </w:tc>
      </w:tr>
      <w:tr w:rsidR="00330D3F" w:rsidRPr="00A470FD" w14:paraId="48294822" w14:textId="77777777" w:rsidTr="00A470FD">
        <w:tc>
          <w:tcPr>
            <w:tcW w:w="725" w:type="dxa"/>
          </w:tcPr>
          <w:p w14:paraId="3443C572" w14:textId="1A559A43" w:rsidR="00330D3F" w:rsidRPr="00A470FD" w:rsidRDefault="00330D3F" w:rsidP="00330D3F">
            <w:pPr>
              <w:pStyle w:val="ListeParagraf"/>
              <w:numPr>
                <w:ilvl w:val="0"/>
                <w:numId w:val="38"/>
              </w:numPr>
              <w:spacing w:line="276" w:lineRule="auto"/>
              <w:rPr>
                <w:rFonts w:eastAsia="Verdana"/>
                <w:sz w:val="20"/>
                <w:szCs w:val="20"/>
              </w:rPr>
            </w:pPr>
          </w:p>
        </w:tc>
        <w:tc>
          <w:tcPr>
            <w:tcW w:w="1475" w:type="dxa"/>
          </w:tcPr>
          <w:p w14:paraId="26FA8760" w14:textId="612B52A8" w:rsidR="00330D3F" w:rsidRPr="00A470FD" w:rsidRDefault="00330D3F" w:rsidP="00330D3F">
            <w:pPr>
              <w:spacing w:line="276" w:lineRule="auto"/>
              <w:rPr>
                <w:color w:val="000000"/>
                <w:sz w:val="20"/>
                <w:szCs w:val="20"/>
              </w:rPr>
            </w:pPr>
            <w:r w:rsidRPr="00A470FD">
              <w:rPr>
                <w:color w:val="000000"/>
                <w:sz w:val="20"/>
                <w:szCs w:val="20"/>
              </w:rPr>
              <w:t>22220000279</w:t>
            </w:r>
          </w:p>
        </w:tc>
        <w:tc>
          <w:tcPr>
            <w:tcW w:w="1743" w:type="dxa"/>
          </w:tcPr>
          <w:p w14:paraId="742822FF" w14:textId="560EDA03" w:rsidR="00330D3F" w:rsidRPr="00A470FD" w:rsidRDefault="00330D3F" w:rsidP="00330D3F">
            <w:pPr>
              <w:spacing w:line="276" w:lineRule="auto"/>
              <w:rPr>
                <w:sz w:val="20"/>
                <w:szCs w:val="20"/>
              </w:rPr>
            </w:pPr>
            <w:r w:rsidRPr="00A470FD">
              <w:rPr>
                <w:color w:val="000000"/>
                <w:sz w:val="20"/>
                <w:szCs w:val="20"/>
              </w:rPr>
              <w:t>DURU BERFİN</w:t>
            </w:r>
          </w:p>
        </w:tc>
        <w:tc>
          <w:tcPr>
            <w:tcW w:w="1823" w:type="dxa"/>
          </w:tcPr>
          <w:p w14:paraId="2B973D45" w14:textId="2C1DE348" w:rsidR="00330D3F" w:rsidRPr="00A470FD" w:rsidRDefault="00330D3F" w:rsidP="00330D3F">
            <w:pPr>
              <w:spacing w:line="276" w:lineRule="auto"/>
              <w:rPr>
                <w:sz w:val="20"/>
                <w:szCs w:val="20"/>
              </w:rPr>
            </w:pPr>
            <w:r w:rsidRPr="00A470FD">
              <w:rPr>
                <w:color w:val="000000"/>
                <w:sz w:val="20"/>
                <w:szCs w:val="20"/>
              </w:rPr>
              <w:t>RUŞEN</w:t>
            </w:r>
            <w:r w:rsidR="004B34AD">
              <w:rPr>
                <w:color w:val="000000"/>
                <w:sz w:val="20"/>
                <w:szCs w:val="20"/>
              </w:rPr>
              <w:t xml:space="preserve"> </w:t>
            </w:r>
            <w:r w:rsidR="004B34AD" w:rsidRPr="004B34AD">
              <w:rPr>
                <w:b/>
                <w:bCs/>
                <w:color w:val="000000"/>
                <w:sz w:val="20"/>
                <w:szCs w:val="20"/>
              </w:rPr>
              <w:t>(ERASMUS)</w:t>
            </w:r>
          </w:p>
        </w:tc>
        <w:tc>
          <w:tcPr>
            <w:tcW w:w="3732" w:type="dxa"/>
          </w:tcPr>
          <w:p w14:paraId="42D38886" w14:textId="152AF21F" w:rsidR="00330D3F" w:rsidRPr="00A470FD" w:rsidRDefault="00330D3F" w:rsidP="00330D3F">
            <w:pPr>
              <w:spacing w:line="276" w:lineRule="auto"/>
              <w:rPr>
                <w:sz w:val="20"/>
                <w:szCs w:val="20"/>
              </w:rPr>
            </w:pPr>
            <w:r w:rsidRPr="00A470FD">
              <w:rPr>
                <w:sz w:val="20"/>
                <w:szCs w:val="20"/>
              </w:rPr>
              <w:t>Üroloji</w:t>
            </w:r>
            <w:r w:rsidRPr="00A470FD">
              <w:rPr>
                <w:spacing w:val="-3"/>
                <w:sz w:val="20"/>
                <w:szCs w:val="20"/>
              </w:rPr>
              <w:t xml:space="preserve"> </w:t>
            </w:r>
            <w:r w:rsidRPr="00A470FD">
              <w:rPr>
                <w:sz w:val="20"/>
                <w:szCs w:val="20"/>
              </w:rPr>
              <w:t>AD.</w:t>
            </w:r>
          </w:p>
        </w:tc>
      </w:tr>
      <w:tr w:rsidR="00330D3F" w:rsidRPr="00A470FD" w14:paraId="2CF6B893" w14:textId="77777777" w:rsidTr="00A470FD">
        <w:tc>
          <w:tcPr>
            <w:tcW w:w="725" w:type="dxa"/>
          </w:tcPr>
          <w:p w14:paraId="3C872D3F" w14:textId="1BD72EE6" w:rsidR="00330D3F" w:rsidRPr="00A470FD" w:rsidRDefault="00330D3F" w:rsidP="00330D3F">
            <w:pPr>
              <w:pStyle w:val="ListeParagraf"/>
              <w:numPr>
                <w:ilvl w:val="0"/>
                <w:numId w:val="38"/>
              </w:numPr>
              <w:spacing w:line="276" w:lineRule="auto"/>
              <w:rPr>
                <w:rFonts w:eastAsia="Verdana"/>
                <w:sz w:val="20"/>
                <w:szCs w:val="20"/>
              </w:rPr>
            </w:pPr>
          </w:p>
        </w:tc>
        <w:tc>
          <w:tcPr>
            <w:tcW w:w="1475" w:type="dxa"/>
          </w:tcPr>
          <w:p w14:paraId="28DFA78C" w14:textId="01C4FA0B" w:rsidR="00330D3F" w:rsidRPr="00A470FD" w:rsidRDefault="00330D3F" w:rsidP="00330D3F">
            <w:pPr>
              <w:spacing w:line="276" w:lineRule="auto"/>
              <w:rPr>
                <w:color w:val="000000"/>
                <w:sz w:val="20"/>
                <w:szCs w:val="20"/>
              </w:rPr>
            </w:pPr>
            <w:r w:rsidRPr="00A470FD">
              <w:rPr>
                <w:color w:val="000000"/>
                <w:sz w:val="20"/>
                <w:szCs w:val="20"/>
              </w:rPr>
              <w:t>22220000325</w:t>
            </w:r>
          </w:p>
        </w:tc>
        <w:tc>
          <w:tcPr>
            <w:tcW w:w="1743" w:type="dxa"/>
          </w:tcPr>
          <w:p w14:paraId="272B81A6" w14:textId="7CB930DD" w:rsidR="00330D3F" w:rsidRPr="00A470FD" w:rsidRDefault="00330D3F" w:rsidP="00330D3F">
            <w:pPr>
              <w:spacing w:line="276" w:lineRule="auto"/>
              <w:rPr>
                <w:color w:val="000000"/>
                <w:sz w:val="20"/>
                <w:szCs w:val="20"/>
              </w:rPr>
            </w:pPr>
            <w:r w:rsidRPr="00A470FD">
              <w:rPr>
                <w:color w:val="000000"/>
                <w:sz w:val="20"/>
                <w:szCs w:val="20"/>
              </w:rPr>
              <w:t>AHSEN</w:t>
            </w:r>
          </w:p>
        </w:tc>
        <w:tc>
          <w:tcPr>
            <w:tcW w:w="1823" w:type="dxa"/>
          </w:tcPr>
          <w:p w14:paraId="0318516E" w14:textId="67948951" w:rsidR="00330D3F" w:rsidRPr="00A470FD" w:rsidRDefault="00330D3F" w:rsidP="00330D3F">
            <w:pPr>
              <w:spacing w:line="276" w:lineRule="auto"/>
              <w:rPr>
                <w:sz w:val="20"/>
                <w:szCs w:val="20"/>
              </w:rPr>
            </w:pPr>
            <w:r w:rsidRPr="00A470FD">
              <w:rPr>
                <w:color w:val="000000"/>
                <w:sz w:val="20"/>
                <w:szCs w:val="20"/>
              </w:rPr>
              <w:t>ÇELİK</w:t>
            </w:r>
          </w:p>
        </w:tc>
        <w:tc>
          <w:tcPr>
            <w:tcW w:w="3732" w:type="dxa"/>
          </w:tcPr>
          <w:p w14:paraId="4B198456" w14:textId="01B475D0" w:rsidR="00330D3F" w:rsidRPr="00A470FD" w:rsidRDefault="00330D3F" w:rsidP="00330D3F">
            <w:pPr>
              <w:spacing w:line="276" w:lineRule="auto"/>
              <w:rPr>
                <w:color w:val="000000"/>
                <w:sz w:val="20"/>
                <w:szCs w:val="20"/>
              </w:rPr>
            </w:pPr>
            <w:r w:rsidRPr="00A470FD">
              <w:rPr>
                <w:sz w:val="20"/>
                <w:szCs w:val="20"/>
              </w:rPr>
              <w:t>Üroloji</w:t>
            </w:r>
            <w:r w:rsidRPr="00A470FD">
              <w:rPr>
                <w:spacing w:val="-3"/>
                <w:sz w:val="20"/>
                <w:szCs w:val="20"/>
              </w:rPr>
              <w:t xml:space="preserve"> </w:t>
            </w:r>
            <w:r w:rsidRPr="00A470FD">
              <w:rPr>
                <w:sz w:val="20"/>
                <w:szCs w:val="20"/>
              </w:rPr>
              <w:t>AD.</w:t>
            </w:r>
          </w:p>
        </w:tc>
      </w:tr>
      <w:tr w:rsidR="00330D3F" w:rsidRPr="00A470FD" w14:paraId="283B8C5C" w14:textId="77777777" w:rsidTr="00A470FD">
        <w:tc>
          <w:tcPr>
            <w:tcW w:w="725" w:type="dxa"/>
          </w:tcPr>
          <w:p w14:paraId="0AE6A0C8" w14:textId="292EE168" w:rsidR="00330D3F" w:rsidRPr="00A470FD" w:rsidRDefault="00330D3F" w:rsidP="00330D3F">
            <w:pPr>
              <w:pStyle w:val="ListeParagraf"/>
              <w:numPr>
                <w:ilvl w:val="0"/>
                <w:numId w:val="38"/>
              </w:numPr>
              <w:spacing w:line="276" w:lineRule="auto"/>
              <w:rPr>
                <w:color w:val="000000"/>
                <w:sz w:val="20"/>
                <w:szCs w:val="20"/>
              </w:rPr>
            </w:pPr>
          </w:p>
        </w:tc>
        <w:tc>
          <w:tcPr>
            <w:tcW w:w="1475" w:type="dxa"/>
          </w:tcPr>
          <w:p w14:paraId="4CB2D978" w14:textId="2D1A3E2B" w:rsidR="00330D3F" w:rsidRPr="00A470FD" w:rsidRDefault="00330D3F" w:rsidP="00330D3F">
            <w:pPr>
              <w:spacing w:line="276" w:lineRule="auto"/>
              <w:rPr>
                <w:b/>
                <w:bCs/>
                <w:color w:val="000000"/>
                <w:sz w:val="20"/>
                <w:szCs w:val="20"/>
              </w:rPr>
            </w:pPr>
            <w:r w:rsidRPr="00A470FD">
              <w:rPr>
                <w:color w:val="000000"/>
                <w:sz w:val="20"/>
                <w:szCs w:val="20"/>
              </w:rPr>
              <w:t>22220000373</w:t>
            </w:r>
          </w:p>
        </w:tc>
        <w:tc>
          <w:tcPr>
            <w:tcW w:w="1743" w:type="dxa"/>
          </w:tcPr>
          <w:p w14:paraId="044DAF02" w14:textId="62CFB98E" w:rsidR="00330D3F" w:rsidRPr="00A470FD" w:rsidRDefault="00330D3F" w:rsidP="00330D3F">
            <w:pPr>
              <w:spacing w:line="276" w:lineRule="auto"/>
              <w:rPr>
                <w:sz w:val="20"/>
                <w:szCs w:val="20"/>
              </w:rPr>
            </w:pPr>
            <w:r w:rsidRPr="00A470FD">
              <w:rPr>
                <w:color w:val="000000"/>
                <w:sz w:val="20"/>
                <w:szCs w:val="20"/>
              </w:rPr>
              <w:t>BUSE</w:t>
            </w:r>
          </w:p>
        </w:tc>
        <w:tc>
          <w:tcPr>
            <w:tcW w:w="1823" w:type="dxa"/>
          </w:tcPr>
          <w:p w14:paraId="1726BBC0" w14:textId="560E76CB" w:rsidR="00330D3F" w:rsidRPr="00A470FD" w:rsidRDefault="00330D3F" w:rsidP="00330D3F">
            <w:pPr>
              <w:spacing w:line="276" w:lineRule="auto"/>
              <w:rPr>
                <w:color w:val="000000"/>
                <w:sz w:val="20"/>
                <w:szCs w:val="20"/>
              </w:rPr>
            </w:pPr>
            <w:r w:rsidRPr="00A470FD">
              <w:rPr>
                <w:color w:val="000000"/>
                <w:sz w:val="20"/>
                <w:szCs w:val="20"/>
              </w:rPr>
              <w:t>KANLIKILIÇ</w:t>
            </w:r>
          </w:p>
        </w:tc>
        <w:tc>
          <w:tcPr>
            <w:tcW w:w="3732" w:type="dxa"/>
          </w:tcPr>
          <w:p w14:paraId="333F8E1C" w14:textId="098A9C73" w:rsidR="00330D3F" w:rsidRPr="00A470FD" w:rsidRDefault="00330D3F" w:rsidP="00330D3F">
            <w:pPr>
              <w:spacing w:line="276" w:lineRule="auto"/>
              <w:rPr>
                <w:color w:val="000000"/>
                <w:sz w:val="20"/>
                <w:szCs w:val="20"/>
              </w:rPr>
            </w:pPr>
            <w:r w:rsidRPr="00A470FD">
              <w:rPr>
                <w:color w:val="000000"/>
                <w:sz w:val="20"/>
                <w:szCs w:val="20"/>
              </w:rPr>
              <w:t>Plastik Rekonstrüktif, Estetik Cerrahi AD.</w:t>
            </w:r>
          </w:p>
        </w:tc>
      </w:tr>
      <w:tr w:rsidR="00330D3F" w:rsidRPr="00A470FD" w14:paraId="0D239DD3" w14:textId="77777777" w:rsidTr="00A470FD">
        <w:tc>
          <w:tcPr>
            <w:tcW w:w="725" w:type="dxa"/>
          </w:tcPr>
          <w:p w14:paraId="0F846424" w14:textId="068A20EF" w:rsidR="00330D3F" w:rsidRPr="00A470FD" w:rsidRDefault="00330D3F" w:rsidP="00330D3F">
            <w:pPr>
              <w:pStyle w:val="ListeParagraf"/>
              <w:numPr>
                <w:ilvl w:val="0"/>
                <w:numId w:val="38"/>
              </w:numPr>
              <w:spacing w:line="276" w:lineRule="auto"/>
              <w:rPr>
                <w:color w:val="000000"/>
                <w:sz w:val="20"/>
                <w:szCs w:val="20"/>
              </w:rPr>
            </w:pPr>
          </w:p>
        </w:tc>
        <w:tc>
          <w:tcPr>
            <w:tcW w:w="1475" w:type="dxa"/>
          </w:tcPr>
          <w:p w14:paraId="65026DD3" w14:textId="03F02D68" w:rsidR="00330D3F" w:rsidRPr="00A470FD" w:rsidRDefault="00330D3F" w:rsidP="00330D3F">
            <w:pPr>
              <w:spacing w:line="276" w:lineRule="auto"/>
              <w:rPr>
                <w:b/>
                <w:bCs/>
                <w:color w:val="000000"/>
                <w:sz w:val="20"/>
                <w:szCs w:val="20"/>
              </w:rPr>
            </w:pPr>
            <w:r w:rsidRPr="00A470FD">
              <w:rPr>
                <w:color w:val="000000"/>
                <w:sz w:val="20"/>
                <w:szCs w:val="20"/>
              </w:rPr>
              <w:t>22220000385</w:t>
            </w:r>
          </w:p>
        </w:tc>
        <w:tc>
          <w:tcPr>
            <w:tcW w:w="1743" w:type="dxa"/>
          </w:tcPr>
          <w:p w14:paraId="293C3310" w14:textId="300A9239" w:rsidR="00330D3F" w:rsidRPr="00A470FD" w:rsidRDefault="00330D3F" w:rsidP="00330D3F">
            <w:pPr>
              <w:spacing w:line="276" w:lineRule="auto"/>
              <w:rPr>
                <w:sz w:val="20"/>
                <w:szCs w:val="20"/>
              </w:rPr>
            </w:pPr>
            <w:r w:rsidRPr="00A470FD">
              <w:rPr>
                <w:color w:val="000000"/>
                <w:sz w:val="20"/>
                <w:szCs w:val="20"/>
              </w:rPr>
              <w:t>NURSENA İLAYDA</w:t>
            </w:r>
          </w:p>
        </w:tc>
        <w:tc>
          <w:tcPr>
            <w:tcW w:w="1823" w:type="dxa"/>
          </w:tcPr>
          <w:p w14:paraId="6D7A14E2" w14:textId="20986B54" w:rsidR="00330D3F" w:rsidRPr="00A470FD" w:rsidRDefault="00330D3F" w:rsidP="00330D3F">
            <w:pPr>
              <w:spacing w:line="276" w:lineRule="auto"/>
              <w:rPr>
                <w:color w:val="000000"/>
                <w:sz w:val="20"/>
                <w:szCs w:val="20"/>
              </w:rPr>
            </w:pPr>
            <w:r w:rsidRPr="00A470FD">
              <w:rPr>
                <w:color w:val="000000"/>
                <w:sz w:val="20"/>
                <w:szCs w:val="20"/>
              </w:rPr>
              <w:t>ZAVALSIZ</w:t>
            </w:r>
          </w:p>
        </w:tc>
        <w:tc>
          <w:tcPr>
            <w:tcW w:w="3732" w:type="dxa"/>
          </w:tcPr>
          <w:p w14:paraId="057FA683" w14:textId="43FD74E4" w:rsidR="00330D3F" w:rsidRPr="00A470FD" w:rsidRDefault="00330D3F" w:rsidP="00330D3F">
            <w:pPr>
              <w:spacing w:line="276" w:lineRule="auto"/>
              <w:rPr>
                <w:color w:val="000000"/>
                <w:sz w:val="20"/>
                <w:szCs w:val="20"/>
              </w:rPr>
            </w:pPr>
            <w:r w:rsidRPr="00A470FD">
              <w:rPr>
                <w:color w:val="000000"/>
                <w:sz w:val="20"/>
                <w:szCs w:val="20"/>
              </w:rPr>
              <w:t>Plastik Rekonstrüktif, Estetik Cerrahi AD.</w:t>
            </w:r>
          </w:p>
        </w:tc>
      </w:tr>
      <w:tr w:rsidR="00330D3F" w:rsidRPr="00A470FD" w14:paraId="0DB21C4C" w14:textId="77777777" w:rsidTr="00A470FD">
        <w:tc>
          <w:tcPr>
            <w:tcW w:w="725" w:type="dxa"/>
          </w:tcPr>
          <w:p w14:paraId="2A6A5DE7" w14:textId="7C1E359B" w:rsidR="00330D3F" w:rsidRPr="00A470FD" w:rsidRDefault="00330D3F" w:rsidP="00330D3F">
            <w:pPr>
              <w:pStyle w:val="ListeParagraf"/>
              <w:numPr>
                <w:ilvl w:val="0"/>
                <w:numId w:val="38"/>
              </w:numPr>
              <w:spacing w:line="276" w:lineRule="auto"/>
              <w:rPr>
                <w:color w:val="000000"/>
                <w:sz w:val="20"/>
                <w:szCs w:val="20"/>
              </w:rPr>
            </w:pPr>
          </w:p>
        </w:tc>
        <w:tc>
          <w:tcPr>
            <w:tcW w:w="1475" w:type="dxa"/>
          </w:tcPr>
          <w:p w14:paraId="4DA12DE0" w14:textId="125A2818" w:rsidR="00330D3F" w:rsidRPr="00A470FD" w:rsidRDefault="00330D3F" w:rsidP="00330D3F">
            <w:pPr>
              <w:spacing w:line="276" w:lineRule="auto"/>
              <w:rPr>
                <w:b/>
                <w:bCs/>
                <w:color w:val="000000"/>
                <w:sz w:val="20"/>
                <w:szCs w:val="20"/>
              </w:rPr>
            </w:pPr>
            <w:r w:rsidRPr="00A470FD">
              <w:rPr>
                <w:color w:val="000000"/>
                <w:sz w:val="20"/>
                <w:szCs w:val="20"/>
              </w:rPr>
              <w:t>22220000415</w:t>
            </w:r>
          </w:p>
        </w:tc>
        <w:tc>
          <w:tcPr>
            <w:tcW w:w="1743" w:type="dxa"/>
          </w:tcPr>
          <w:p w14:paraId="3B69C4BD" w14:textId="27C0EB80" w:rsidR="00330D3F" w:rsidRPr="00A470FD" w:rsidRDefault="00330D3F" w:rsidP="00330D3F">
            <w:pPr>
              <w:spacing w:line="276" w:lineRule="auto"/>
              <w:rPr>
                <w:color w:val="000000"/>
                <w:sz w:val="20"/>
                <w:szCs w:val="20"/>
              </w:rPr>
            </w:pPr>
            <w:r w:rsidRPr="00A470FD">
              <w:rPr>
                <w:color w:val="000000"/>
                <w:sz w:val="20"/>
                <w:szCs w:val="20"/>
              </w:rPr>
              <w:t>LAİBA</w:t>
            </w:r>
          </w:p>
        </w:tc>
        <w:tc>
          <w:tcPr>
            <w:tcW w:w="1823" w:type="dxa"/>
          </w:tcPr>
          <w:p w14:paraId="70BC86FF" w14:textId="2F174B9E" w:rsidR="00330D3F" w:rsidRPr="00A470FD" w:rsidRDefault="00330D3F" w:rsidP="00330D3F">
            <w:pPr>
              <w:spacing w:line="276" w:lineRule="auto"/>
              <w:rPr>
                <w:color w:val="000000"/>
                <w:sz w:val="20"/>
                <w:szCs w:val="20"/>
              </w:rPr>
            </w:pPr>
            <w:r w:rsidRPr="00A470FD">
              <w:rPr>
                <w:color w:val="000000"/>
                <w:sz w:val="20"/>
                <w:szCs w:val="20"/>
              </w:rPr>
              <w:t>KASHİF</w:t>
            </w:r>
          </w:p>
        </w:tc>
        <w:tc>
          <w:tcPr>
            <w:tcW w:w="3732" w:type="dxa"/>
          </w:tcPr>
          <w:p w14:paraId="63AD62BF" w14:textId="7F801BEE" w:rsidR="00330D3F" w:rsidRPr="00A470FD" w:rsidRDefault="00330D3F" w:rsidP="00330D3F">
            <w:pPr>
              <w:spacing w:line="276" w:lineRule="auto"/>
              <w:rPr>
                <w:color w:val="000000"/>
                <w:sz w:val="20"/>
                <w:szCs w:val="20"/>
              </w:rPr>
            </w:pPr>
            <w:r w:rsidRPr="00A470FD">
              <w:rPr>
                <w:color w:val="000000"/>
                <w:sz w:val="20"/>
                <w:szCs w:val="20"/>
              </w:rPr>
              <w:t>Plastik Rekonstrüktif, Estetik Cerrahi AD.</w:t>
            </w:r>
          </w:p>
        </w:tc>
      </w:tr>
      <w:tr w:rsidR="00330D3F" w:rsidRPr="00A470FD" w14:paraId="5517F961" w14:textId="77777777" w:rsidTr="00A470FD">
        <w:tc>
          <w:tcPr>
            <w:tcW w:w="725" w:type="dxa"/>
          </w:tcPr>
          <w:p w14:paraId="04F43A19" w14:textId="2DFB71C6" w:rsidR="00330D3F" w:rsidRPr="00A470FD" w:rsidRDefault="00330D3F" w:rsidP="00330D3F">
            <w:pPr>
              <w:pStyle w:val="ListeParagraf"/>
              <w:numPr>
                <w:ilvl w:val="0"/>
                <w:numId w:val="38"/>
              </w:numPr>
              <w:spacing w:line="276" w:lineRule="auto"/>
              <w:rPr>
                <w:color w:val="000000"/>
                <w:sz w:val="20"/>
                <w:szCs w:val="20"/>
              </w:rPr>
            </w:pPr>
          </w:p>
        </w:tc>
        <w:tc>
          <w:tcPr>
            <w:tcW w:w="1475" w:type="dxa"/>
          </w:tcPr>
          <w:p w14:paraId="2865842F" w14:textId="2BBCB621" w:rsidR="00330D3F" w:rsidRPr="00A470FD" w:rsidRDefault="00330D3F" w:rsidP="00330D3F">
            <w:pPr>
              <w:spacing w:line="276" w:lineRule="auto"/>
              <w:rPr>
                <w:color w:val="000000"/>
                <w:sz w:val="20"/>
                <w:szCs w:val="20"/>
              </w:rPr>
            </w:pPr>
            <w:r w:rsidRPr="00A470FD">
              <w:rPr>
                <w:color w:val="000000"/>
                <w:sz w:val="20"/>
                <w:szCs w:val="20"/>
              </w:rPr>
              <w:t>22220000349</w:t>
            </w:r>
          </w:p>
        </w:tc>
        <w:tc>
          <w:tcPr>
            <w:tcW w:w="1743" w:type="dxa"/>
          </w:tcPr>
          <w:p w14:paraId="598CD444" w14:textId="01A3DFA4" w:rsidR="00330D3F" w:rsidRPr="00A470FD" w:rsidRDefault="00330D3F" w:rsidP="00330D3F">
            <w:pPr>
              <w:spacing w:line="276" w:lineRule="auto"/>
              <w:rPr>
                <w:color w:val="000000"/>
                <w:sz w:val="20"/>
                <w:szCs w:val="20"/>
              </w:rPr>
            </w:pPr>
            <w:r w:rsidRPr="00A470FD">
              <w:rPr>
                <w:color w:val="000000"/>
                <w:sz w:val="20"/>
                <w:szCs w:val="20"/>
              </w:rPr>
              <w:t xml:space="preserve">RUMEYSA </w:t>
            </w:r>
          </w:p>
        </w:tc>
        <w:tc>
          <w:tcPr>
            <w:tcW w:w="1823" w:type="dxa"/>
          </w:tcPr>
          <w:p w14:paraId="447115D6" w14:textId="06C74D48" w:rsidR="00330D3F" w:rsidRPr="00A470FD" w:rsidRDefault="00330D3F" w:rsidP="00330D3F">
            <w:pPr>
              <w:spacing w:line="276" w:lineRule="auto"/>
              <w:rPr>
                <w:color w:val="000000"/>
                <w:sz w:val="20"/>
                <w:szCs w:val="20"/>
              </w:rPr>
            </w:pPr>
            <w:r w:rsidRPr="00A470FD">
              <w:rPr>
                <w:color w:val="000000"/>
                <w:sz w:val="20"/>
                <w:szCs w:val="20"/>
              </w:rPr>
              <w:t>ERSEN</w:t>
            </w:r>
          </w:p>
        </w:tc>
        <w:tc>
          <w:tcPr>
            <w:tcW w:w="3732" w:type="dxa"/>
          </w:tcPr>
          <w:p w14:paraId="0AB822B4" w14:textId="0B93E97D" w:rsidR="00330D3F" w:rsidRPr="00A470FD" w:rsidRDefault="00330D3F" w:rsidP="00330D3F">
            <w:pPr>
              <w:spacing w:line="276" w:lineRule="auto"/>
              <w:rPr>
                <w:color w:val="000000"/>
                <w:sz w:val="20"/>
                <w:szCs w:val="20"/>
              </w:rPr>
            </w:pPr>
            <w:r w:rsidRPr="00A470FD">
              <w:rPr>
                <w:color w:val="000000"/>
                <w:sz w:val="20"/>
                <w:szCs w:val="20"/>
              </w:rPr>
              <w:t>Plastik Rekonstrüktif, Estetik Cerrahi AD.</w:t>
            </w:r>
          </w:p>
        </w:tc>
      </w:tr>
      <w:tr w:rsidR="00330D3F" w:rsidRPr="00A470FD" w14:paraId="6AA24D5E" w14:textId="77777777" w:rsidTr="00A470FD">
        <w:tc>
          <w:tcPr>
            <w:tcW w:w="725" w:type="dxa"/>
          </w:tcPr>
          <w:p w14:paraId="13C6DB9A" w14:textId="22487327" w:rsidR="00330D3F" w:rsidRPr="00A470FD" w:rsidRDefault="00330D3F" w:rsidP="00330D3F">
            <w:pPr>
              <w:pStyle w:val="ListeParagraf"/>
              <w:numPr>
                <w:ilvl w:val="0"/>
                <w:numId w:val="38"/>
              </w:numPr>
              <w:spacing w:line="276" w:lineRule="auto"/>
              <w:rPr>
                <w:color w:val="000000"/>
                <w:sz w:val="20"/>
                <w:szCs w:val="20"/>
              </w:rPr>
            </w:pPr>
          </w:p>
        </w:tc>
        <w:tc>
          <w:tcPr>
            <w:tcW w:w="1475" w:type="dxa"/>
            <w:vAlign w:val="bottom"/>
          </w:tcPr>
          <w:p w14:paraId="4EE362DC" w14:textId="614150A5" w:rsidR="00330D3F" w:rsidRPr="00A470FD" w:rsidRDefault="00330D3F" w:rsidP="00330D3F">
            <w:pPr>
              <w:spacing w:line="276" w:lineRule="auto"/>
              <w:rPr>
                <w:color w:val="000000"/>
                <w:sz w:val="20"/>
                <w:szCs w:val="20"/>
              </w:rPr>
            </w:pPr>
            <w:r w:rsidRPr="00A470FD">
              <w:rPr>
                <w:sz w:val="20"/>
                <w:szCs w:val="20"/>
              </w:rPr>
              <w:t>22200000148</w:t>
            </w:r>
          </w:p>
        </w:tc>
        <w:tc>
          <w:tcPr>
            <w:tcW w:w="1743" w:type="dxa"/>
            <w:vAlign w:val="bottom"/>
          </w:tcPr>
          <w:p w14:paraId="0FF70736" w14:textId="25BBE0D8" w:rsidR="00330D3F" w:rsidRPr="00A470FD" w:rsidRDefault="00330D3F" w:rsidP="00330D3F">
            <w:pPr>
              <w:spacing w:line="276" w:lineRule="auto"/>
              <w:rPr>
                <w:sz w:val="20"/>
                <w:szCs w:val="20"/>
              </w:rPr>
            </w:pPr>
            <w:r w:rsidRPr="00A470FD">
              <w:rPr>
                <w:sz w:val="20"/>
                <w:szCs w:val="20"/>
              </w:rPr>
              <w:t xml:space="preserve">NAZLICAN </w:t>
            </w:r>
          </w:p>
          <w:p w14:paraId="04546971" w14:textId="2024CA1C" w:rsidR="00330D3F" w:rsidRPr="00A470FD" w:rsidRDefault="00330D3F" w:rsidP="00330D3F">
            <w:pPr>
              <w:spacing w:line="276" w:lineRule="auto"/>
              <w:rPr>
                <w:color w:val="000000"/>
                <w:sz w:val="20"/>
                <w:szCs w:val="20"/>
              </w:rPr>
            </w:pPr>
          </w:p>
        </w:tc>
        <w:tc>
          <w:tcPr>
            <w:tcW w:w="1823" w:type="dxa"/>
            <w:vAlign w:val="bottom"/>
          </w:tcPr>
          <w:p w14:paraId="06CF8244" w14:textId="33AD7E89" w:rsidR="00330D3F" w:rsidRPr="00A470FD" w:rsidRDefault="00330D3F" w:rsidP="00330D3F">
            <w:pPr>
              <w:spacing w:line="276" w:lineRule="auto"/>
              <w:rPr>
                <w:color w:val="000000"/>
                <w:sz w:val="20"/>
                <w:szCs w:val="20"/>
              </w:rPr>
            </w:pPr>
            <w:r w:rsidRPr="00A470FD">
              <w:rPr>
                <w:sz w:val="20"/>
                <w:szCs w:val="20"/>
              </w:rPr>
              <w:t>SABIRLI</w:t>
            </w:r>
          </w:p>
        </w:tc>
        <w:tc>
          <w:tcPr>
            <w:tcW w:w="3732" w:type="dxa"/>
          </w:tcPr>
          <w:p w14:paraId="355DCD86" w14:textId="415F79C6" w:rsidR="00330D3F" w:rsidRPr="00A470FD" w:rsidRDefault="00330D3F" w:rsidP="00330D3F">
            <w:pPr>
              <w:spacing w:line="276" w:lineRule="auto"/>
              <w:rPr>
                <w:color w:val="000000"/>
                <w:sz w:val="20"/>
                <w:szCs w:val="20"/>
              </w:rPr>
            </w:pPr>
            <w:r w:rsidRPr="00A470FD">
              <w:rPr>
                <w:color w:val="000000"/>
                <w:sz w:val="20"/>
                <w:szCs w:val="20"/>
              </w:rPr>
              <w:t>Plastik Rekonstrüktif, Estetik Cerrahi AD.</w:t>
            </w:r>
          </w:p>
        </w:tc>
      </w:tr>
    </w:tbl>
    <w:p w14:paraId="70E0A837" w14:textId="77777777" w:rsidR="00B86EC1" w:rsidRPr="00B86EC1" w:rsidRDefault="00B86EC1" w:rsidP="00B86EC1">
      <w:pPr>
        <w:rPr>
          <w:b/>
          <w:sz w:val="22"/>
          <w:szCs w:val="22"/>
        </w:rPr>
      </w:pPr>
      <w:r w:rsidRPr="00B86EC1">
        <w:rPr>
          <w:b/>
          <w:sz w:val="22"/>
          <w:szCs w:val="22"/>
        </w:rPr>
        <w:br w:type="page"/>
      </w:r>
    </w:p>
    <w:p w14:paraId="75A2485A" w14:textId="42E96561" w:rsidR="00B86EC1" w:rsidRPr="00B86EC1" w:rsidRDefault="00B86EC1" w:rsidP="00B86EC1">
      <w:pPr>
        <w:jc w:val="center"/>
        <w:rPr>
          <w:b/>
          <w:sz w:val="22"/>
          <w:szCs w:val="22"/>
        </w:rPr>
      </w:pPr>
      <w:r w:rsidRPr="00B86EC1">
        <w:rPr>
          <w:b/>
          <w:sz w:val="22"/>
          <w:szCs w:val="22"/>
        </w:rPr>
        <w:lastRenderedPageBreak/>
        <w:t>EGE ÜNİVERSİTESİ HEMŞİRELİK FAKÜLTESİ</w:t>
      </w:r>
    </w:p>
    <w:p w14:paraId="6DBEA6FE" w14:textId="5A82B7AD" w:rsidR="00B86EC1" w:rsidRPr="00B86EC1" w:rsidRDefault="00A90D69" w:rsidP="00B86EC1">
      <w:pPr>
        <w:keepNext/>
        <w:jc w:val="center"/>
        <w:outlineLvl w:val="0"/>
        <w:rPr>
          <w:b/>
          <w:sz w:val="22"/>
          <w:szCs w:val="22"/>
        </w:rPr>
      </w:pPr>
      <w:r w:rsidRPr="00B86EC1">
        <w:rPr>
          <w:b/>
          <w:sz w:val="22"/>
          <w:szCs w:val="22"/>
        </w:rPr>
        <w:t>202</w:t>
      </w:r>
      <w:r>
        <w:rPr>
          <w:b/>
          <w:sz w:val="22"/>
          <w:szCs w:val="22"/>
        </w:rPr>
        <w:t>5</w:t>
      </w:r>
      <w:r w:rsidRPr="00B86EC1">
        <w:rPr>
          <w:b/>
          <w:sz w:val="22"/>
          <w:szCs w:val="22"/>
        </w:rPr>
        <w:t>-202</w:t>
      </w:r>
      <w:r>
        <w:rPr>
          <w:b/>
          <w:sz w:val="22"/>
          <w:szCs w:val="22"/>
        </w:rPr>
        <w:t>6</w:t>
      </w:r>
      <w:r w:rsidRPr="00B86EC1">
        <w:rPr>
          <w:b/>
          <w:sz w:val="22"/>
          <w:szCs w:val="22"/>
        </w:rPr>
        <w:t xml:space="preserve"> </w:t>
      </w:r>
      <w:r w:rsidR="00B86EC1" w:rsidRPr="00B86EC1">
        <w:rPr>
          <w:b/>
          <w:sz w:val="22"/>
          <w:szCs w:val="22"/>
        </w:rPr>
        <w:t>EĞİTİM ÖĞRETİM YILI</w:t>
      </w:r>
    </w:p>
    <w:p w14:paraId="461959AE" w14:textId="4820F3D2" w:rsidR="00B86EC1" w:rsidRPr="00B86EC1" w:rsidRDefault="00B86EC1" w:rsidP="00B86EC1">
      <w:pPr>
        <w:keepNext/>
        <w:jc w:val="center"/>
        <w:outlineLvl w:val="0"/>
        <w:rPr>
          <w:b/>
          <w:bCs/>
          <w:sz w:val="22"/>
          <w:szCs w:val="22"/>
        </w:rPr>
      </w:pPr>
      <w:r w:rsidRPr="00B86EC1">
        <w:rPr>
          <w:b/>
          <w:bCs/>
          <w:sz w:val="22"/>
          <w:szCs w:val="22"/>
        </w:rPr>
        <w:t xml:space="preserve">Cerrahi Hastalıkları Hemşireliği </w:t>
      </w:r>
      <w:proofErr w:type="spellStart"/>
      <w:r w:rsidRPr="00B86EC1">
        <w:rPr>
          <w:b/>
          <w:bCs/>
          <w:sz w:val="22"/>
          <w:szCs w:val="22"/>
        </w:rPr>
        <w:t>İntörn</w:t>
      </w:r>
      <w:proofErr w:type="spellEnd"/>
      <w:r w:rsidRPr="00B86EC1">
        <w:rPr>
          <w:b/>
          <w:bCs/>
          <w:sz w:val="22"/>
          <w:szCs w:val="22"/>
        </w:rPr>
        <w:t xml:space="preserve"> </w:t>
      </w:r>
      <w:r w:rsidR="00417A6B">
        <w:rPr>
          <w:b/>
          <w:bCs/>
          <w:sz w:val="22"/>
          <w:szCs w:val="22"/>
        </w:rPr>
        <w:t xml:space="preserve">Alan </w:t>
      </w:r>
      <w:r w:rsidRPr="00B86EC1">
        <w:rPr>
          <w:b/>
          <w:bCs/>
          <w:sz w:val="22"/>
          <w:szCs w:val="22"/>
        </w:rPr>
        <w:t xml:space="preserve">Dersi Uygulama </w:t>
      </w:r>
      <w:proofErr w:type="gramStart"/>
      <w:r w:rsidRPr="00B86EC1">
        <w:rPr>
          <w:b/>
          <w:bCs/>
          <w:sz w:val="22"/>
          <w:szCs w:val="22"/>
        </w:rPr>
        <w:t>Rotasyonu -</w:t>
      </w:r>
      <w:proofErr w:type="gramEnd"/>
      <w:r w:rsidRPr="00B86EC1">
        <w:rPr>
          <w:b/>
          <w:bCs/>
          <w:sz w:val="22"/>
          <w:szCs w:val="22"/>
        </w:rPr>
        <w:t xml:space="preserve"> Güz Dönemi</w:t>
      </w:r>
    </w:p>
    <w:p w14:paraId="55924858" w14:textId="095FE345" w:rsidR="00B86EC1" w:rsidRDefault="00B86EC1" w:rsidP="00BD5C95">
      <w:pPr>
        <w:jc w:val="center"/>
        <w:rPr>
          <w:b/>
          <w:bCs/>
          <w:sz w:val="22"/>
          <w:szCs w:val="22"/>
        </w:rPr>
      </w:pPr>
      <w:r w:rsidRPr="00B86EC1">
        <w:rPr>
          <w:b/>
          <w:bCs/>
          <w:sz w:val="22"/>
          <w:szCs w:val="22"/>
        </w:rPr>
        <w:t>A</w:t>
      </w:r>
      <w:r w:rsidRPr="00B86EC1">
        <w:rPr>
          <w:b/>
          <w:bCs/>
          <w:sz w:val="22"/>
          <w:szCs w:val="22"/>
          <w:vertAlign w:val="subscript"/>
        </w:rPr>
        <w:t xml:space="preserve">3 </w:t>
      </w:r>
      <w:r w:rsidRPr="00B86EC1">
        <w:rPr>
          <w:b/>
          <w:bCs/>
          <w:sz w:val="22"/>
          <w:szCs w:val="22"/>
        </w:rPr>
        <w:t xml:space="preserve">Grubu Rotasyon </w:t>
      </w:r>
      <w:r w:rsidRPr="00BD5C95">
        <w:rPr>
          <w:b/>
          <w:bCs/>
          <w:sz w:val="22"/>
          <w:szCs w:val="22"/>
        </w:rPr>
        <w:t>Planı (</w:t>
      </w:r>
      <w:proofErr w:type="gramStart"/>
      <w:r w:rsidR="00BD5C95" w:rsidRPr="00BD5C95">
        <w:rPr>
          <w:b/>
          <w:sz w:val="22"/>
          <w:szCs w:val="22"/>
        </w:rPr>
        <w:t>15.12.2025 -</w:t>
      </w:r>
      <w:proofErr w:type="gramEnd"/>
      <w:r w:rsidR="00BD5C95" w:rsidRPr="00BD5C95">
        <w:rPr>
          <w:b/>
          <w:sz w:val="22"/>
          <w:szCs w:val="22"/>
        </w:rPr>
        <w:t xml:space="preserve"> 15.01.2026</w:t>
      </w:r>
      <w:r w:rsidRPr="00BD5C95">
        <w:rPr>
          <w:b/>
          <w:bCs/>
          <w:sz w:val="22"/>
          <w:szCs w:val="22"/>
        </w:rPr>
        <w:t>)</w:t>
      </w:r>
    </w:p>
    <w:p w14:paraId="17B355C8" w14:textId="77777777" w:rsidR="00391804" w:rsidRDefault="00391804" w:rsidP="00BD5C95">
      <w:pPr>
        <w:jc w:val="center"/>
        <w:rPr>
          <w:b/>
          <w:bCs/>
          <w:sz w:val="22"/>
          <w:szCs w:val="22"/>
        </w:rPr>
      </w:pPr>
    </w:p>
    <w:p w14:paraId="3F1E7B31" w14:textId="77777777" w:rsidR="00391804" w:rsidRPr="00BD5C95" w:rsidRDefault="00391804" w:rsidP="00BD5C95">
      <w:pPr>
        <w:jc w:val="center"/>
        <w:rPr>
          <w:b/>
          <w:sz w:val="16"/>
        </w:rPr>
      </w:pPr>
    </w:p>
    <w:tbl>
      <w:tblPr>
        <w:tblStyle w:val="TabloKlavuzu3"/>
        <w:tblW w:w="9640" w:type="dxa"/>
        <w:tblInd w:w="-289" w:type="dxa"/>
        <w:tblLook w:val="04A0" w:firstRow="1" w:lastRow="0" w:firstColumn="1" w:lastColumn="0" w:noHBand="0" w:noVBand="1"/>
      </w:tblPr>
      <w:tblGrid>
        <w:gridCol w:w="702"/>
        <w:gridCol w:w="1468"/>
        <w:gridCol w:w="1684"/>
        <w:gridCol w:w="2072"/>
        <w:gridCol w:w="3714"/>
      </w:tblGrid>
      <w:tr w:rsidR="00BD69A7" w:rsidRPr="00A470FD" w14:paraId="6C56187D" w14:textId="77777777" w:rsidTr="00A470FD">
        <w:tc>
          <w:tcPr>
            <w:tcW w:w="702" w:type="dxa"/>
          </w:tcPr>
          <w:p w14:paraId="383BC0E6" w14:textId="77777777" w:rsidR="00BD69A7" w:rsidRPr="00A470FD" w:rsidRDefault="00BD69A7" w:rsidP="00A470FD">
            <w:pPr>
              <w:spacing w:line="276" w:lineRule="auto"/>
              <w:rPr>
                <w:b/>
                <w:bCs/>
                <w:sz w:val="20"/>
                <w:szCs w:val="20"/>
              </w:rPr>
            </w:pPr>
          </w:p>
        </w:tc>
        <w:tc>
          <w:tcPr>
            <w:tcW w:w="1468" w:type="dxa"/>
          </w:tcPr>
          <w:p w14:paraId="6763FEE2" w14:textId="77777777" w:rsidR="00BD69A7" w:rsidRPr="00A470FD" w:rsidRDefault="00BD69A7" w:rsidP="00A470FD">
            <w:pPr>
              <w:spacing w:line="276" w:lineRule="auto"/>
              <w:rPr>
                <w:b/>
                <w:bCs/>
                <w:sz w:val="20"/>
                <w:szCs w:val="20"/>
              </w:rPr>
            </w:pPr>
            <w:r w:rsidRPr="00A470FD">
              <w:rPr>
                <w:b/>
                <w:bCs/>
                <w:sz w:val="20"/>
                <w:szCs w:val="20"/>
              </w:rPr>
              <w:t>Öğrenci Numarası</w:t>
            </w:r>
          </w:p>
        </w:tc>
        <w:tc>
          <w:tcPr>
            <w:tcW w:w="1684" w:type="dxa"/>
          </w:tcPr>
          <w:p w14:paraId="02362150" w14:textId="0882DB60" w:rsidR="00BD69A7" w:rsidRPr="00A470FD" w:rsidRDefault="00BD69A7" w:rsidP="00A470FD">
            <w:pPr>
              <w:spacing w:line="276" w:lineRule="auto"/>
              <w:rPr>
                <w:b/>
                <w:bCs/>
                <w:sz w:val="20"/>
                <w:szCs w:val="20"/>
              </w:rPr>
            </w:pPr>
            <w:r w:rsidRPr="00A470FD">
              <w:rPr>
                <w:b/>
                <w:bCs/>
                <w:sz w:val="20"/>
                <w:szCs w:val="20"/>
              </w:rPr>
              <w:t>Öğrenci Adı</w:t>
            </w:r>
          </w:p>
        </w:tc>
        <w:tc>
          <w:tcPr>
            <w:tcW w:w="2072" w:type="dxa"/>
          </w:tcPr>
          <w:p w14:paraId="23B97847" w14:textId="1F26B3E4" w:rsidR="00BD69A7" w:rsidRPr="00A470FD" w:rsidRDefault="00BD69A7" w:rsidP="00A470FD">
            <w:pPr>
              <w:spacing w:line="276" w:lineRule="auto"/>
              <w:rPr>
                <w:b/>
                <w:bCs/>
                <w:sz w:val="20"/>
                <w:szCs w:val="20"/>
              </w:rPr>
            </w:pPr>
            <w:r w:rsidRPr="00A470FD">
              <w:rPr>
                <w:b/>
                <w:bCs/>
                <w:sz w:val="20"/>
                <w:szCs w:val="20"/>
              </w:rPr>
              <w:t>Öğrenci Soyadı</w:t>
            </w:r>
          </w:p>
        </w:tc>
        <w:tc>
          <w:tcPr>
            <w:tcW w:w="3714" w:type="dxa"/>
          </w:tcPr>
          <w:p w14:paraId="71A89B2E" w14:textId="1D88C9FC" w:rsidR="00BD69A7" w:rsidRPr="00A470FD" w:rsidRDefault="00BD69A7" w:rsidP="00A470FD">
            <w:pPr>
              <w:spacing w:line="276" w:lineRule="auto"/>
              <w:rPr>
                <w:b/>
                <w:bCs/>
                <w:sz w:val="20"/>
                <w:szCs w:val="20"/>
              </w:rPr>
            </w:pPr>
            <w:r w:rsidRPr="00A470FD">
              <w:rPr>
                <w:b/>
                <w:bCs/>
                <w:sz w:val="20"/>
                <w:szCs w:val="20"/>
              </w:rPr>
              <w:t>Klinik</w:t>
            </w:r>
          </w:p>
        </w:tc>
      </w:tr>
      <w:tr w:rsidR="00A37EA9" w:rsidRPr="00A470FD" w14:paraId="1E50CB5E" w14:textId="77777777" w:rsidTr="00A470FD">
        <w:tc>
          <w:tcPr>
            <w:tcW w:w="702" w:type="dxa"/>
          </w:tcPr>
          <w:p w14:paraId="3DF67004" w14:textId="367AF285"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323425FE" w14:textId="5A53BC9F" w:rsidR="00A37EA9" w:rsidRPr="00A470FD" w:rsidRDefault="00A37EA9" w:rsidP="00A470FD">
            <w:pPr>
              <w:spacing w:line="276" w:lineRule="auto"/>
              <w:rPr>
                <w:b/>
                <w:bCs/>
                <w:sz w:val="20"/>
                <w:szCs w:val="20"/>
              </w:rPr>
            </w:pPr>
            <w:r w:rsidRPr="00A470FD">
              <w:rPr>
                <w:color w:val="000000"/>
                <w:sz w:val="20"/>
                <w:szCs w:val="20"/>
              </w:rPr>
              <w:t>22210000263</w:t>
            </w:r>
          </w:p>
        </w:tc>
        <w:tc>
          <w:tcPr>
            <w:tcW w:w="1684" w:type="dxa"/>
          </w:tcPr>
          <w:p w14:paraId="15A24144" w14:textId="5977F52E" w:rsidR="00A37EA9" w:rsidRPr="00A470FD" w:rsidRDefault="00A37EA9" w:rsidP="00A470FD">
            <w:pPr>
              <w:spacing w:line="276" w:lineRule="auto"/>
              <w:rPr>
                <w:sz w:val="20"/>
                <w:szCs w:val="20"/>
              </w:rPr>
            </w:pPr>
            <w:r w:rsidRPr="00A470FD">
              <w:rPr>
                <w:color w:val="000000"/>
                <w:sz w:val="20"/>
                <w:szCs w:val="20"/>
              </w:rPr>
              <w:t>AZİZE</w:t>
            </w:r>
          </w:p>
        </w:tc>
        <w:tc>
          <w:tcPr>
            <w:tcW w:w="2072" w:type="dxa"/>
          </w:tcPr>
          <w:p w14:paraId="6FC0AD0D" w14:textId="6A05C23F" w:rsidR="00A37EA9" w:rsidRPr="00A470FD" w:rsidRDefault="00A37EA9" w:rsidP="00A470FD">
            <w:pPr>
              <w:spacing w:line="276" w:lineRule="auto"/>
              <w:rPr>
                <w:sz w:val="20"/>
                <w:szCs w:val="20"/>
              </w:rPr>
            </w:pPr>
            <w:r w:rsidRPr="00A470FD">
              <w:rPr>
                <w:color w:val="000000"/>
                <w:sz w:val="20"/>
                <w:szCs w:val="20"/>
              </w:rPr>
              <w:t>ÇETİN</w:t>
            </w:r>
          </w:p>
        </w:tc>
        <w:tc>
          <w:tcPr>
            <w:tcW w:w="3714" w:type="dxa"/>
          </w:tcPr>
          <w:p w14:paraId="0CAE85D4" w14:textId="1D480A52" w:rsidR="00A37EA9" w:rsidRPr="00A470FD" w:rsidRDefault="00A37EA9" w:rsidP="00A470FD">
            <w:pPr>
              <w:spacing w:line="276"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A37EA9" w:rsidRPr="00A470FD" w14:paraId="45BF8F50" w14:textId="77777777" w:rsidTr="00A470FD">
        <w:tc>
          <w:tcPr>
            <w:tcW w:w="702" w:type="dxa"/>
          </w:tcPr>
          <w:p w14:paraId="1C969537" w14:textId="25B6B634"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57E71E12" w14:textId="79F9D13C" w:rsidR="00A37EA9" w:rsidRPr="00A470FD" w:rsidRDefault="00A37EA9" w:rsidP="00A470FD">
            <w:pPr>
              <w:spacing w:line="276" w:lineRule="auto"/>
              <w:rPr>
                <w:b/>
                <w:bCs/>
                <w:sz w:val="20"/>
                <w:szCs w:val="20"/>
              </w:rPr>
            </w:pPr>
            <w:r w:rsidRPr="00A470FD">
              <w:rPr>
                <w:color w:val="000000"/>
                <w:sz w:val="20"/>
                <w:szCs w:val="20"/>
              </w:rPr>
              <w:t>22210000273</w:t>
            </w:r>
          </w:p>
        </w:tc>
        <w:tc>
          <w:tcPr>
            <w:tcW w:w="1684" w:type="dxa"/>
          </w:tcPr>
          <w:p w14:paraId="58797021" w14:textId="7FDCEFA4" w:rsidR="00A37EA9" w:rsidRPr="00A470FD" w:rsidRDefault="00A37EA9" w:rsidP="00A470FD">
            <w:pPr>
              <w:spacing w:line="276" w:lineRule="auto"/>
              <w:rPr>
                <w:sz w:val="20"/>
                <w:szCs w:val="20"/>
              </w:rPr>
            </w:pPr>
            <w:r w:rsidRPr="00A470FD">
              <w:rPr>
                <w:color w:val="000000"/>
                <w:sz w:val="20"/>
                <w:szCs w:val="20"/>
              </w:rPr>
              <w:t>YUSUF</w:t>
            </w:r>
          </w:p>
        </w:tc>
        <w:tc>
          <w:tcPr>
            <w:tcW w:w="2072" w:type="dxa"/>
          </w:tcPr>
          <w:p w14:paraId="33FEE926" w14:textId="59E268BA" w:rsidR="00A37EA9" w:rsidRPr="00A470FD" w:rsidRDefault="00A37EA9" w:rsidP="00A470FD">
            <w:pPr>
              <w:spacing w:line="276" w:lineRule="auto"/>
              <w:rPr>
                <w:sz w:val="20"/>
                <w:szCs w:val="20"/>
              </w:rPr>
            </w:pPr>
            <w:r w:rsidRPr="00A470FD">
              <w:rPr>
                <w:color w:val="000000"/>
                <w:sz w:val="20"/>
                <w:szCs w:val="20"/>
              </w:rPr>
              <w:t>YEŞİLORMAN</w:t>
            </w:r>
          </w:p>
        </w:tc>
        <w:tc>
          <w:tcPr>
            <w:tcW w:w="3714" w:type="dxa"/>
          </w:tcPr>
          <w:p w14:paraId="45CF88CA" w14:textId="4DBBAD94" w:rsidR="00A37EA9" w:rsidRPr="00A470FD" w:rsidRDefault="00A37EA9" w:rsidP="00A470FD">
            <w:pPr>
              <w:spacing w:line="276"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A37EA9" w:rsidRPr="00A470FD" w14:paraId="03DC3AAC" w14:textId="77777777" w:rsidTr="00A470FD">
        <w:tc>
          <w:tcPr>
            <w:tcW w:w="702" w:type="dxa"/>
          </w:tcPr>
          <w:p w14:paraId="60E9D969" w14:textId="6D78B338"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064679D3" w14:textId="5DD8950A" w:rsidR="00A37EA9" w:rsidRPr="00A470FD" w:rsidRDefault="00A37EA9" w:rsidP="00A470FD">
            <w:pPr>
              <w:spacing w:line="276" w:lineRule="auto"/>
              <w:rPr>
                <w:b/>
                <w:bCs/>
                <w:sz w:val="20"/>
                <w:szCs w:val="20"/>
              </w:rPr>
            </w:pPr>
            <w:r w:rsidRPr="00A470FD">
              <w:rPr>
                <w:color w:val="000000"/>
                <w:sz w:val="20"/>
                <w:szCs w:val="20"/>
              </w:rPr>
              <w:t>22210000275</w:t>
            </w:r>
          </w:p>
        </w:tc>
        <w:tc>
          <w:tcPr>
            <w:tcW w:w="1684" w:type="dxa"/>
          </w:tcPr>
          <w:p w14:paraId="58BC3D9C" w14:textId="58DA88EF" w:rsidR="00A37EA9" w:rsidRPr="00A470FD" w:rsidRDefault="00A37EA9" w:rsidP="00A470FD">
            <w:pPr>
              <w:spacing w:line="276" w:lineRule="auto"/>
              <w:rPr>
                <w:sz w:val="20"/>
                <w:szCs w:val="20"/>
              </w:rPr>
            </w:pPr>
            <w:r w:rsidRPr="00A470FD">
              <w:rPr>
                <w:color w:val="000000"/>
                <w:sz w:val="20"/>
                <w:szCs w:val="20"/>
              </w:rPr>
              <w:t>OSMAN</w:t>
            </w:r>
          </w:p>
        </w:tc>
        <w:tc>
          <w:tcPr>
            <w:tcW w:w="2072" w:type="dxa"/>
          </w:tcPr>
          <w:p w14:paraId="0AC57D1D" w14:textId="52C40CAB" w:rsidR="00A37EA9" w:rsidRPr="00A470FD" w:rsidRDefault="00A37EA9" w:rsidP="00A470FD">
            <w:pPr>
              <w:spacing w:line="276" w:lineRule="auto"/>
              <w:rPr>
                <w:sz w:val="20"/>
                <w:szCs w:val="20"/>
              </w:rPr>
            </w:pPr>
            <w:r w:rsidRPr="00A470FD">
              <w:rPr>
                <w:color w:val="000000"/>
                <w:sz w:val="20"/>
                <w:szCs w:val="20"/>
              </w:rPr>
              <w:t>CİHAN</w:t>
            </w:r>
          </w:p>
        </w:tc>
        <w:tc>
          <w:tcPr>
            <w:tcW w:w="3714" w:type="dxa"/>
          </w:tcPr>
          <w:p w14:paraId="48947F16" w14:textId="55431D3C" w:rsidR="00A37EA9" w:rsidRPr="00A470FD" w:rsidRDefault="00A37EA9" w:rsidP="00A470FD">
            <w:pPr>
              <w:spacing w:line="276"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A37EA9" w:rsidRPr="00A470FD" w14:paraId="580E68E1" w14:textId="77777777" w:rsidTr="00A470FD">
        <w:tc>
          <w:tcPr>
            <w:tcW w:w="702" w:type="dxa"/>
          </w:tcPr>
          <w:p w14:paraId="32C39D7F" w14:textId="4A804C60"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157DCFC8" w14:textId="4626DFC7" w:rsidR="00A37EA9" w:rsidRPr="00A470FD" w:rsidRDefault="00A37EA9" w:rsidP="00A470FD">
            <w:pPr>
              <w:spacing w:line="276" w:lineRule="auto"/>
              <w:rPr>
                <w:b/>
                <w:bCs/>
                <w:sz w:val="20"/>
                <w:szCs w:val="20"/>
              </w:rPr>
            </w:pPr>
            <w:r w:rsidRPr="00A470FD">
              <w:rPr>
                <w:color w:val="000000"/>
                <w:sz w:val="20"/>
                <w:szCs w:val="20"/>
              </w:rPr>
              <w:t>22210000279</w:t>
            </w:r>
          </w:p>
        </w:tc>
        <w:tc>
          <w:tcPr>
            <w:tcW w:w="1684" w:type="dxa"/>
          </w:tcPr>
          <w:p w14:paraId="1698D971" w14:textId="5C639F19" w:rsidR="00A37EA9" w:rsidRPr="00A470FD" w:rsidRDefault="00A37EA9" w:rsidP="00A470FD">
            <w:pPr>
              <w:spacing w:line="276" w:lineRule="auto"/>
              <w:rPr>
                <w:sz w:val="20"/>
                <w:szCs w:val="20"/>
              </w:rPr>
            </w:pPr>
            <w:r w:rsidRPr="00A470FD">
              <w:rPr>
                <w:color w:val="000000"/>
                <w:sz w:val="20"/>
                <w:szCs w:val="20"/>
              </w:rPr>
              <w:t>NAZLICAN</w:t>
            </w:r>
          </w:p>
        </w:tc>
        <w:tc>
          <w:tcPr>
            <w:tcW w:w="2072" w:type="dxa"/>
          </w:tcPr>
          <w:p w14:paraId="7C47F24E" w14:textId="74DB58B2" w:rsidR="00A37EA9" w:rsidRPr="00A470FD" w:rsidRDefault="00A37EA9" w:rsidP="00A470FD">
            <w:pPr>
              <w:spacing w:line="276" w:lineRule="auto"/>
              <w:rPr>
                <w:sz w:val="20"/>
                <w:szCs w:val="20"/>
              </w:rPr>
            </w:pPr>
            <w:r w:rsidRPr="00A470FD">
              <w:rPr>
                <w:color w:val="000000"/>
                <w:sz w:val="20"/>
                <w:szCs w:val="20"/>
              </w:rPr>
              <w:t>ÇEVİK</w:t>
            </w:r>
          </w:p>
        </w:tc>
        <w:tc>
          <w:tcPr>
            <w:tcW w:w="3714" w:type="dxa"/>
          </w:tcPr>
          <w:p w14:paraId="00DA76DB" w14:textId="555D6DBE" w:rsidR="00A37EA9" w:rsidRPr="00A470FD" w:rsidRDefault="00A37EA9" w:rsidP="00A470FD">
            <w:pPr>
              <w:spacing w:line="276"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885B3A" w:rsidRPr="00A470FD" w14:paraId="144A9211" w14:textId="77777777" w:rsidTr="00A470FD">
        <w:tc>
          <w:tcPr>
            <w:tcW w:w="702" w:type="dxa"/>
          </w:tcPr>
          <w:p w14:paraId="3BDA57DB" w14:textId="36FEE168" w:rsidR="00885B3A" w:rsidRPr="00A470FD" w:rsidRDefault="00885B3A" w:rsidP="00E91A24">
            <w:pPr>
              <w:pStyle w:val="ListeParagraf"/>
              <w:numPr>
                <w:ilvl w:val="0"/>
                <w:numId w:val="39"/>
              </w:numPr>
              <w:spacing w:line="276" w:lineRule="auto"/>
              <w:rPr>
                <w:rFonts w:eastAsia="Verdana"/>
                <w:sz w:val="20"/>
                <w:szCs w:val="20"/>
              </w:rPr>
            </w:pPr>
          </w:p>
        </w:tc>
        <w:tc>
          <w:tcPr>
            <w:tcW w:w="1468" w:type="dxa"/>
            <w:vAlign w:val="bottom"/>
          </w:tcPr>
          <w:p w14:paraId="426942E0" w14:textId="74D8DAC7" w:rsidR="00885B3A" w:rsidRPr="00A470FD" w:rsidRDefault="00DA6AD3" w:rsidP="00A470FD">
            <w:pPr>
              <w:spacing w:line="276" w:lineRule="auto"/>
              <w:rPr>
                <w:b/>
                <w:bCs/>
                <w:sz w:val="20"/>
                <w:szCs w:val="20"/>
              </w:rPr>
            </w:pPr>
            <w:r w:rsidRPr="00A470FD">
              <w:rPr>
                <w:sz w:val="20"/>
                <w:szCs w:val="20"/>
              </w:rPr>
              <w:t>22210000406</w:t>
            </w:r>
          </w:p>
        </w:tc>
        <w:tc>
          <w:tcPr>
            <w:tcW w:w="1684" w:type="dxa"/>
            <w:vAlign w:val="bottom"/>
          </w:tcPr>
          <w:p w14:paraId="5B376ECE" w14:textId="4BF20316" w:rsidR="00885B3A" w:rsidRPr="00A470FD" w:rsidRDefault="00DA6AD3" w:rsidP="00A470FD">
            <w:pPr>
              <w:spacing w:line="276" w:lineRule="auto"/>
              <w:rPr>
                <w:sz w:val="20"/>
                <w:szCs w:val="20"/>
              </w:rPr>
            </w:pPr>
            <w:r w:rsidRPr="00A470FD">
              <w:rPr>
                <w:sz w:val="20"/>
                <w:szCs w:val="20"/>
              </w:rPr>
              <w:t>SAJJAD</w:t>
            </w:r>
          </w:p>
        </w:tc>
        <w:tc>
          <w:tcPr>
            <w:tcW w:w="2072" w:type="dxa"/>
            <w:vAlign w:val="bottom"/>
          </w:tcPr>
          <w:p w14:paraId="59F978FD" w14:textId="0C7B3514" w:rsidR="00885B3A" w:rsidRPr="00A470FD" w:rsidRDefault="00DA6AD3" w:rsidP="00A470FD">
            <w:pPr>
              <w:spacing w:line="276" w:lineRule="auto"/>
              <w:rPr>
                <w:sz w:val="20"/>
                <w:szCs w:val="20"/>
              </w:rPr>
            </w:pPr>
            <w:r w:rsidRPr="00A470FD">
              <w:rPr>
                <w:sz w:val="20"/>
                <w:szCs w:val="20"/>
              </w:rPr>
              <w:t>RAHIMIORDAKLOU</w:t>
            </w:r>
          </w:p>
        </w:tc>
        <w:tc>
          <w:tcPr>
            <w:tcW w:w="3714" w:type="dxa"/>
          </w:tcPr>
          <w:p w14:paraId="78A2B018" w14:textId="6F2783D5" w:rsidR="00885B3A" w:rsidRPr="00A470FD" w:rsidRDefault="00885B3A" w:rsidP="00A470FD">
            <w:pPr>
              <w:spacing w:line="276"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A37EA9" w:rsidRPr="00A470FD" w14:paraId="41A1AEDC" w14:textId="77777777" w:rsidTr="00A470FD">
        <w:tc>
          <w:tcPr>
            <w:tcW w:w="702" w:type="dxa"/>
          </w:tcPr>
          <w:p w14:paraId="593FFD0B" w14:textId="6B1A2726"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06DB658B" w14:textId="363AF7C2" w:rsidR="00A37EA9" w:rsidRPr="00A470FD" w:rsidRDefault="00A37EA9" w:rsidP="00A470FD">
            <w:pPr>
              <w:spacing w:line="276" w:lineRule="auto"/>
              <w:rPr>
                <w:b/>
                <w:bCs/>
                <w:sz w:val="20"/>
                <w:szCs w:val="20"/>
              </w:rPr>
            </w:pPr>
            <w:r w:rsidRPr="00A470FD">
              <w:rPr>
                <w:color w:val="000000"/>
                <w:sz w:val="20"/>
                <w:szCs w:val="20"/>
              </w:rPr>
              <w:t>22210000283</w:t>
            </w:r>
          </w:p>
        </w:tc>
        <w:tc>
          <w:tcPr>
            <w:tcW w:w="1684" w:type="dxa"/>
          </w:tcPr>
          <w:p w14:paraId="29D3311B" w14:textId="0F3F98C8" w:rsidR="00A37EA9" w:rsidRPr="00A470FD" w:rsidRDefault="00A37EA9" w:rsidP="00A470FD">
            <w:pPr>
              <w:spacing w:line="276" w:lineRule="auto"/>
              <w:rPr>
                <w:sz w:val="20"/>
                <w:szCs w:val="20"/>
              </w:rPr>
            </w:pPr>
            <w:r w:rsidRPr="00A470FD">
              <w:rPr>
                <w:color w:val="000000"/>
                <w:sz w:val="20"/>
                <w:szCs w:val="20"/>
              </w:rPr>
              <w:t>MEHMET</w:t>
            </w:r>
          </w:p>
        </w:tc>
        <w:tc>
          <w:tcPr>
            <w:tcW w:w="2072" w:type="dxa"/>
          </w:tcPr>
          <w:p w14:paraId="40927E50" w14:textId="15D4F931" w:rsidR="00A37EA9" w:rsidRPr="00A470FD" w:rsidRDefault="00A37EA9" w:rsidP="00A470FD">
            <w:pPr>
              <w:spacing w:line="276" w:lineRule="auto"/>
              <w:rPr>
                <w:sz w:val="20"/>
                <w:szCs w:val="20"/>
              </w:rPr>
            </w:pPr>
            <w:r w:rsidRPr="00A470FD">
              <w:rPr>
                <w:color w:val="000000"/>
                <w:sz w:val="20"/>
                <w:szCs w:val="20"/>
              </w:rPr>
              <w:t>ELLİDOKUZOĞLU</w:t>
            </w:r>
          </w:p>
        </w:tc>
        <w:tc>
          <w:tcPr>
            <w:tcW w:w="3714" w:type="dxa"/>
          </w:tcPr>
          <w:p w14:paraId="260FA7B6" w14:textId="6AFE8072" w:rsidR="00A37EA9" w:rsidRPr="00A470FD" w:rsidRDefault="00A37EA9" w:rsidP="00A470FD">
            <w:pPr>
              <w:spacing w:line="276"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A37EA9" w:rsidRPr="00A470FD" w14:paraId="677A77A1" w14:textId="77777777" w:rsidTr="00A470FD">
        <w:tc>
          <w:tcPr>
            <w:tcW w:w="702" w:type="dxa"/>
          </w:tcPr>
          <w:p w14:paraId="72BDFB2C" w14:textId="655CCADF"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7D59AB3C" w14:textId="266879AF" w:rsidR="00A37EA9" w:rsidRPr="00A470FD" w:rsidRDefault="00A37EA9" w:rsidP="00A470FD">
            <w:pPr>
              <w:spacing w:line="276" w:lineRule="auto"/>
              <w:rPr>
                <w:b/>
                <w:bCs/>
                <w:sz w:val="20"/>
                <w:szCs w:val="20"/>
              </w:rPr>
            </w:pPr>
            <w:r w:rsidRPr="00A470FD">
              <w:rPr>
                <w:color w:val="000000"/>
                <w:sz w:val="20"/>
                <w:szCs w:val="20"/>
              </w:rPr>
              <w:t>22210000289</w:t>
            </w:r>
          </w:p>
        </w:tc>
        <w:tc>
          <w:tcPr>
            <w:tcW w:w="1684" w:type="dxa"/>
          </w:tcPr>
          <w:p w14:paraId="740B1E7F" w14:textId="111100D9" w:rsidR="00A37EA9" w:rsidRPr="00A470FD" w:rsidRDefault="00A37EA9" w:rsidP="00A470FD">
            <w:pPr>
              <w:spacing w:line="276" w:lineRule="auto"/>
              <w:rPr>
                <w:sz w:val="20"/>
                <w:szCs w:val="20"/>
              </w:rPr>
            </w:pPr>
            <w:r w:rsidRPr="00A470FD">
              <w:rPr>
                <w:color w:val="000000"/>
                <w:sz w:val="20"/>
                <w:szCs w:val="20"/>
              </w:rPr>
              <w:t>ALİYE EYLÜL</w:t>
            </w:r>
          </w:p>
        </w:tc>
        <w:tc>
          <w:tcPr>
            <w:tcW w:w="2072" w:type="dxa"/>
          </w:tcPr>
          <w:p w14:paraId="00B907F0" w14:textId="545A493E" w:rsidR="00A37EA9" w:rsidRPr="00A470FD" w:rsidRDefault="00A37EA9" w:rsidP="00A470FD">
            <w:pPr>
              <w:spacing w:line="276" w:lineRule="auto"/>
              <w:rPr>
                <w:sz w:val="20"/>
                <w:szCs w:val="20"/>
              </w:rPr>
            </w:pPr>
            <w:r w:rsidRPr="00A470FD">
              <w:rPr>
                <w:color w:val="000000"/>
                <w:sz w:val="20"/>
                <w:szCs w:val="20"/>
              </w:rPr>
              <w:t>KOCA</w:t>
            </w:r>
          </w:p>
        </w:tc>
        <w:tc>
          <w:tcPr>
            <w:tcW w:w="3714" w:type="dxa"/>
          </w:tcPr>
          <w:p w14:paraId="699DD828" w14:textId="4F04A84A" w:rsidR="00A37EA9" w:rsidRPr="00A470FD" w:rsidRDefault="00A37EA9" w:rsidP="00A470FD">
            <w:pPr>
              <w:spacing w:line="276"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A37EA9" w:rsidRPr="00A470FD" w14:paraId="6D8113ED" w14:textId="77777777" w:rsidTr="00A470FD">
        <w:tc>
          <w:tcPr>
            <w:tcW w:w="702" w:type="dxa"/>
          </w:tcPr>
          <w:p w14:paraId="604C5A6A" w14:textId="33DFC6C5"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6C35892B" w14:textId="26B8A325" w:rsidR="00A37EA9" w:rsidRPr="00A470FD" w:rsidRDefault="00A37EA9" w:rsidP="00A470FD">
            <w:pPr>
              <w:spacing w:line="276" w:lineRule="auto"/>
              <w:rPr>
                <w:b/>
                <w:bCs/>
                <w:sz w:val="20"/>
                <w:szCs w:val="20"/>
              </w:rPr>
            </w:pPr>
            <w:r w:rsidRPr="00A470FD">
              <w:rPr>
                <w:color w:val="000000"/>
                <w:sz w:val="20"/>
                <w:szCs w:val="20"/>
              </w:rPr>
              <w:t>22210000291</w:t>
            </w:r>
          </w:p>
        </w:tc>
        <w:tc>
          <w:tcPr>
            <w:tcW w:w="1684" w:type="dxa"/>
          </w:tcPr>
          <w:p w14:paraId="5CDC2FB4" w14:textId="14579132" w:rsidR="00A37EA9" w:rsidRPr="00A470FD" w:rsidRDefault="00A37EA9" w:rsidP="00A470FD">
            <w:pPr>
              <w:spacing w:line="276" w:lineRule="auto"/>
              <w:rPr>
                <w:sz w:val="20"/>
                <w:szCs w:val="20"/>
              </w:rPr>
            </w:pPr>
            <w:r w:rsidRPr="00A470FD">
              <w:rPr>
                <w:color w:val="000000"/>
                <w:sz w:val="20"/>
                <w:szCs w:val="20"/>
              </w:rPr>
              <w:t>MAKBULE TUĞBA</w:t>
            </w:r>
          </w:p>
        </w:tc>
        <w:tc>
          <w:tcPr>
            <w:tcW w:w="2072" w:type="dxa"/>
          </w:tcPr>
          <w:p w14:paraId="178D62F0" w14:textId="7E69DAF7" w:rsidR="00A37EA9" w:rsidRPr="00A470FD" w:rsidRDefault="00A37EA9" w:rsidP="00A470FD">
            <w:pPr>
              <w:spacing w:line="276" w:lineRule="auto"/>
              <w:rPr>
                <w:sz w:val="20"/>
                <w:szCs w:val="20"/>
              </w:rPr>
            </w:pPr>
            <w:r w:rsidRPr="00A470FD">
              <w:rPr>
                <w:color w:val="000000"/>
                <w:sz w:val="20"/>
                <w:szCs w:val="20"/>
              </w:rPr>
              <w:t>AYTOLON</w:t>
            </w:r>
          </w:p>
        </w:tc>
        <w:tc>
          <w:tcPr>
            <w:tcW w:w="3714" w:type="dxa"/>
          </w:tcPr>
          <w:p w14:paraId="061EFA9D" w14:textId="557228A0" w:rsidR="00A37EA9" w:rsidRPr="00A470FD" w:rsidRDefault="00A37EA9" w:rsidP="00A470FD">
            <w:pPr>
              <w:spacing w:line="276"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A37EA9" w:rsidRPr="00A470FD" w14:paraId="49E6EE39" w14:textId="77777777" w:rsidTr="00A470FD">
        <w:tc>
          <w:tcPr>
            <w:tcW w:w="702" w:type="dxa"/>
          </w:tcPr>
          <w:p w14:paraId="0BE66276" w14:textId="2AD953C7"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205C09FB" w14:textId="3E023196" w:rsidR="00A37EA9" w:rsidRPr="00A470FD" w:rsidRDefault="00A37EA9" w:rsidP="00A470FD">
            <w:pPr>
              <w:spacing w:line="276" w:lineRule="auto"/>
              <w:rPr>
                <w:b/>
                <w:bCs/>
                <w:sz w:val="20"/>
                <w:szCs w:val="20"/>
              </w:rPr>
            </w:pPr>
            <w:r w:rsidRPr="00A470FD">
              <w:rPr>
                <w:color w:val="000000"/>
                <w:sz w:val="20"/>
                <w:szCs w:val="20"/>
              </w:rPr>
              <w:t>22210000295</w:t>
            </w:r>
          </w:p>
        </w:tc>
        <w:tc>
          <w:tcPr>
            <w:tcW w:w="1684" w:type="dxa"/>
          </w:tcPr>
          <w:p w14:paraId="05F7B61B" w14:textId="75352B12" w:rsidR="00A37EA9" w:rsidRPr="00A470FD" w:rsidRDefault="00A37EA9" w:rsidP="00A470FD">
            <w:pPr>
              <w:spacing w:line="276" w:lineRule="auto"/>
              <w:rPr>
                <w:sz w:val="20"/>
                <w:szCs w:val="20"/>
              </w:rPr>
            </w:pPr>
            <w:r w:rsidRPr="00A470FD">
              <w:rPr>
                <w:color w:val="000000"/>
                <w:sz w:val="20"/>
                <w:szCs w:val="20"/>
              </w:rPr>
              <w:t>SEDANUR</w:t>
            </w:r>
          </w:p>
        </w:tc>
        <w:tc>
          <w:tcPr>
            <w:tcW w:w="2072" w:type="dxa"/>
          </w:tcPr>
          <w:p w14:paraId="324C60DA" w14:textId="13C23ABE" w:rsidR="00A37EA9" w:rsidRPr="00A470FD" w:rsidRDefault="00A37EA9" w:rsidP="00A470FD">
            <w:pPr>
              <w:spacing w:line="276" w:lineRule="auto"/>
              <w:rPr>
                <w:sz w:val="20"/>
                <w:szCs w:val="20"/>
              </w:rPr>
            </w:pPr>
            <w:r w:rsidRPr="00A470FD">
              <w:rPr>
                <w:color w:val="000000"/>
                <w:sz w:val="20"/>
                <w:szCs w:val="20"/>
              </w:rPr>
              <w:t>GÜLBABA</w:t>
            </w:r>
          </w:p>
        </w:tc>
        <w:tc>
          <w:tcPr>
            <w:tcW w:w="3714" w:type="dxa"/>
          </w:tcPr>
          <w:p w14:paraId="0B11EE12" w14:textId="261943D7" w:rsidR="00A37EA9" w:rsidRPr="00A470FD" w:rsidRDefault="00A37EA9" w:rsidP="00A470FD">
            <w:pPr>
              <w:spacing w:line="276"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A37EA9" w:rsidRPr="00A470FD" w14:paraId="3E93161B" w14:textId="77777777" w:rsidTr="00A470FD">
        <w:tc>
          <w:tcPr>
            <w:tcW w:w="702" w:type="dxa"/>
          </w:tcPr>
          <w:p w14:paraId="1B859C07" w14:textId="6E6FB575"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6FBF7B87" w14:textId="68157A56" w:rsidR="00A37EA9" w:rsidRPr="00A470FD" w:rsidRDefault="00A37EA9" w:rsidP="00A470FD">
            <w:pPr>
              <w:spacing w:line="276" w:lineRule="auto"/>
              <w:rPr>
                <w:b/>
                <w:bCs/>
                <w:sz w:val="20"/>
                <w:szCs w:val="20"/>
              </w:rPr>
            </w:pPr>
            <w:r w:rsidRPr="00A470FD">
              <w:rPr>
                <w:color w:val="000000"/>
                <w:sz w:val="20"/>
                <w:szCs w:val="20"/>
              </w:rPr>
              <w:t>22210000297</w:t>
            </w:r>
          </w:p>
        </w:tc>
        <w:tc>
          <w:tcPr>
            <w:tcW w:w="1684" w:type="dxa"/>
          </w:tcPr>
          <w:p w14:paraId="1FF2E9B9" w14:textId="1B0311EE" w:rsidR="00A37EA9" w:rsidRPr="00A470FD" w:rsidRDefault="00A37EA9" w:rsidP="00A470FD">
            <w:pPr>
              <w:spacing w:line="276" w:lineRule="auto"/>
              <w:rPr>
                <w:sz w:val="20"/>
                <w:szCs w:val="20"/>
              </w:rPr>
            </w:pPr>
            <w:r w:rsidRPr="00A470FD">
              <w:rPr>
                <w:color w:val="000000"/>
                <w:sz w:val="20"/>
                <w:szCs w:val="20"/>
              </w:rPr>
              <w:t>EDA NUR</w:t>
            </w:r>
          </w:p>
        </w:tc>
        <w:tc>
          <w:tcPr>
            <w:tcW w:w="2072" w:type="dxa"/>
          </w:tcPr>
          <w:p w14:paraId="1B89B712" w14:textId="5FD3A562" w:rsidR="00A37EA9" w:rsidRPr="00A470FD" w:rsidRDefault="00A37EA9" w:rsidP="00A470FD">
            <w:pPr>
              <w:spacing w:line="276" w:lineRule="auto"/>
              <w:rPr>
                <w:sz w:val="20"/>
                <w:szCs w:val="20"/>
              </w:rPr>
            </w:pPr>
            <w:r w:rsidRPr="00A470FD">
              <w:rPr>
                <w:color w:val="000000"/>
                <w:sz w:val="20"/>
                <w:szCs w:val="20"/>
              </w:rPr>
              <w:t>LEVENT</w:t>
            </w:r>
          </w:p>
        </w:tc>
        <w:tc>
          <w:tcPr>
            <w:tcW w:w="3714" w:type="dxa"/>
          </w:tcPr>
          <w:p w14:paraId="44FD2577" w14:textId="46829B39" w:rsidR="00A37EA9" w:rsidRPr="00A470FD" w:rsidRDefault="00A37EA9" w:rsidP="00A470FD">
            <w:pPr>
              <w:spacing w:line="276"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A37EA9" w:rsidRPr="00A470FD" w14:paraId="18391B1D" w14:textId="77777777" w:rsidTr="00A470FD">
        <w:tc>
          <w:tcPr>
            <w:tcW w:w="702" w:type="dxa"/>
          </w:tcPr>
          <w:p w14:paraId="2BC3D56A" w14:textId="4E91443C"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12DF018D" w14:textId="557C9D35" w:rsidR="00A37EA9" w:rsidRPr="00A470FD" w:rsidRDefault="00A37EA9" w:rsidP="00A470FD">
            <w:pPr>
              <w:spacing w:line="276" w:lineRule="auto"/>
              <w:rPr>
                <w:b/>
                <w:bCs/>
                <w:sz w:val="20"/>
                <w:szCs w:val="20"/>
              </w:rPr>
            </w:pPr>
            <w:r w:rsidRPr="00A470FD">
              <w:rPr>
                <w:color w:val="000000"/>
                <w:sz w:val="20"/>
                <w:szCs w:val="20"/>
              </w:rPr>
              <w:t>22210000299</w:t>
            </w:r>
          </w:p>
        </w:tc>
        <w:tc>
          <w:tcPr>
            <w:tcW w:w="1684" w:type="dxa"/>
          </w:tcPr>
          <w:p w14:paraId="104B40FD" w14:textId="28A7D6B8" w:rsidR="00A37EA9" w:rsidRPr="00A470FD" w:rsidRDefault="00A37EA9" w:rsidP="00A470FD">
            <w:pPr>
              <w:spacing w:line="276" w:lineRule="auto"/>
              <w:rPr>
                <w:sz w:val="20"/>
                <w:szCs w:val="20"/>
              </w:rPr>
            </w:pPr>
            <w:r w:rsidRPr="00A470FD">
              <w:rPr>
                <w:color w:val="000000"/>
                <w:sz w:val="20"/>
                <w:szCs w:val="20"/>
              </w:rPr>
              <w:t>DAMLA</w:t>
            </w:r>
          </w:p>
        </w:tc>
        <w:tc>
          <w:tcPr>
            <w:tcW w:w="2072" w:type="dxa"/>
          </w:tcPr>
          <w:p w14:paraId="0EE252A9" w14:textId="49E509DD" w:rsidR="00A37EA9" w:rsidRPr="00A470FD" w:rsidRDefault="00A37EA9" w:rsidP="00A470FD">
            <w:pPr>
              <w:spacing w:line="276" w:lineRule="auto"/>
              <w:rPr>
                <w:sz w:val="20"/>
                <w:szCs w:val="20"/>
              </w:rPr>
            </w:pPr>
            <w:r w:rsidRPr="00A470FD">
              <w:rPr>
                <w:color w:val="000000"/>
                <w:sz w:val="20"/>
                <w:szCs w:val="20"/>
              </w:rPr>
              <w:t>ERDOĞAN</w:t>
            </w:r>
          </w:p>
        </w:tc>
        <w:tc>
          <w:tcPr>
            <w:tcW w:w="3714" w:type="dxa"/>
          </w:tcPr>
          <w:p w14:paraId="3208D751" w14:textId="0D40ED75" w:rsidR="00A37EA9" w:rsidRPr="00A470FD" w:rsidRDefault="00A37EA9" w:rsidP="00A470FD">
            <w:pPr>
              <w:spacing w:line="276"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A37EA9" w:rsidRPr="00A470FD" w14:paraId="396F4A67" w14:textId="77777777" w:rsidTr="00A470FD">
        <w:tc>
          <w:tcPr>
            <w:tcW w:w="702" w:type="dxa"/>
          </w:tcPr>
          <w:p w14:paraId="61D1F575" w14:textId="35F39FDE"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4EC2861C" w14:textId="72B845E3" w:rsidR="00A37EA9" w:rsidRPr="00A470FD" w:rsidRDefault="00A37EA9" w:rsidP="00A470FD">
            <w:pPr>
              <w:spacing w:line="276" w:lineRule="auto"/>
              <w:rPr>
                <w:b/>
                <w:bCs/>
                <w:sz w:val="20"/>
                <w:szCs w:val="20"/>
              </w:rPr>
            </w:pPr>
            <w:r w:rsidRPr="00A470FD">
              <w:rPr>
                <w:color w:val="000000"/>
                <w:sz w:val="20"/>
                <w:szCs w:val="20"/>
              </w:rPr>
              <w:t>22210000301</w:t>
            </w:r>
          </w:p>
        </w:tc>
        <w:tc>
          <w:tcPr>
            <w:tcW w:w="1684" w:type="dxa"/>
          </w:tcPr>
          <w:p w14:paraId="179FBCA3" w14:textId="225E172B" w:rsidR="00A37EA9" w:rsidRPr="00A470FD" w:rsidRDefault="00A37EA9" w:rsidP="00A470FD">
            <w:pPr>
              <w:spacing w:line="276" w:lineRule="auto"/>
              <w:rPr>
                <w:sz w:val="20"/>
                <w:szCs w:val="20"/>
              </w:rPr>
            </w:pPr>
            <w:r w:rsidRPr="00A470FD">
              <w:rPr>
                <w:color w:val="000000"/>
                <w:sz w:val="20"/>
                <w:szCs w:val="20"/>
              </w:rPr>
              <w:t>SEMANUR</w:t>
            </w:r>
          </w:p>
        </w:tc>
        <w:tc>
          <w:tcPr>
            <w:tcW w:w="2072" w:type="dxa"/>
          </w:tcPr>
          <w:p w14:paraId="1204C257" w14:textId="0EAB9049" w:rsidR="00A37EA9" w:rsidRPr="00A470FD" w:rsidRDefault="00A37EA9" w:rsidP="00A470FD">
            <w:pPr>
              <w:spacing w:line="276" w:lineRule="auto"/>
              <w:rPr>
                <w:sz w:val="20"/>
                <w:szCs w:val="20"/>
              </w:rPr>
            </w:pPr>
            <w:r w:rsidRPr="00A470FD">
              <w:rPr>
                <w:color w:val="000000"/>
                <w:sz w:val="20"/>
                <w:szCs w:val="20"/>
              </w:rPr>
              <w:t>KARAMAN</w:t>
            </w:r>
          </w:p>
        </w:tc>
        <w:tc>
          <w:tcPr>
            <w:tcW w:w="3714" w:type="dxa"/>
          </w:tcPr>
          <w:p w14:paraId="6614723C" w14:textId="1B89D6DE" w:rsidR="00A37EA9" w:rsidRPr="00A470FD" w:rsidRDefault="00A37EA9" w:rsidP="00A470FD">
            <w:pPr>
              <w:spacing w:line="276"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A37EA9" w:rsidRPr="00A470FD" w14:paraId="30A2D4BE" w14:textId="77777777" w:rsidTr="00A470FD">
        <w:tc>
          <w:tcPr>
            <w:tcW w:w="702" w:type="dxa"/>
          </w:tcPr>
          <w:p w14:paraId="7D862CC1" w14:textId="5E48DAF8"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1F6FD210" w14:textId="66CAF4D1" w:rsidR="00A37EA9" w:rsidRPr="00A470FD" w:rsidRDefault="00A37EA9" w:rsidP="00A470FD">
            <w:pPr>
              <w:spacing w:line="276" w:lineRule="auto"/>
              <w:rPr>
                <w:b/>
                <w:bCs/>
                <w:sz w:val="20"/>
                <w:szCs w:val="20"/>
              </w:rPr>
            </w:pPr>
            <w:r w:rsidRPr="00A470FD">
              <w:rPr>
                <w:color w:val="000000"/>
                <w:sz w:val="20"/>
                <w:szCs w:val="20"/>
              </w:rPr>
              <w:t>22210000305</w:t>
            </w:r>
          </w:p>
        </w:tc>
        <w:tc>
          <w:tcPr>
            <w:tcW w:w="1684" w:type="dxa"/>
          </w:tcPr>
          <w:p w14:paraId="1FDA83A9" w14:textId="131EEDE4" w:rsidR="00A37EA9" w:rsidRPr="00A470FD" w:rsidRDefault="00A37EA9" w:rsidP="00A470FD">
            <w:pPr>
              <w:spacing w:line="276" w:lineRule="auto"/>
              <w:rPr>
                <w:sz w:val="20"/>
                <w:szCs w:val="20"/>
              </w:rPr>
            </w:pPr>
            <w:r w:rsidRPr="00A470FD">
              <w:rPr>
                <w:color w:val="000000"/>
                <w:sz w:val="20"/>
                <w:szCs w:val="20"/>
              </w:rPr>
              <w:t>NEŞE</w:t>
            </w:r>
          </w:p>
        </w:tc>
        <w:tc>
          <w:tcPr>
            <w:tcW w:w="2072" w:type="dxa"/>
          </w:tcPr>
          <w:p w14:paraId="2EB2982E" w14:textId="2498EFE3" w:rsidR="00A37EA9" w:rsidRPr="00A470FD" w:rsidRDefault="00A37EA9" w:rsidP="00A470FD">
            <w:pPr>
              <w:spacing w:line="276" w:lineRule="auto"/>
              <w:rPr>
                <w:sz w:val="20"/>
                <w:szCs w:val="20"/>
              </w:rPr>
            </w:pPr>
            <w:r w:rsidRPr="00A470FD">
              <w:rPr>
                <w:color w:val="000000"/>
                <w:sz w:val="20"/>
                <w:szCs w:val="20"/>
              </w:rPr>
              <w:t>ÜNLÜ</w:t>
            </w:r>
          </w:p>
        </w:tc>
        <w:tc>
          <w:tcPr>
            <w:tcW w:w="3714" w:type="dxa"/>
          </w:tcPr>
          <w:p w14:paraId="1CF9A7B0" w14:textId="5BA04637" w:rsidR="00A37EA9" w:rsidRPr="00A470FD" w:rsidRDefault="00A37EA9" w:rsidP="00A470FD">
            <w:pPr>
              <w:spacing w:line="276"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A37EA9" w:rsidRPr="00A470FD" w14:paraId="1B96840D" w14:textId="77777777" w:rsidTr="00A470FD">
        <w:tc>
          <w:tcPr>
            <w:tcW w:w="702" w:type="dxa"/>
          </w:tcPr>
          <w:p w14:paraId="67EA8F57" w14:textId="2C053556"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2C89FCF6" w14:textId="2B49DD12" w:rsidR="00A37EA9" w:rsidRPr="00A470FD" w:rsidRDefault="00A37EA9" w:rsidP="00A470FD">
            <w:pPr>
              <w:spacing w:line="276" w:lineRule="auto"/>
              <w:rPr>
                <w:b/>
                <w:bCs/>
                <w:sz w:val="20"/>
                <w:szCs w:val="20"/>
              </w:rPr>
            </w:pPr>
            <w:r w:rsidRPr="00A470FD">
              <w:rPr>
                <w:color w:val="000000"/>
                <w:sz w:val="20"/>
                <w:szCs w:val="20"/>
              </w:rPr>
              <w:t>22210000309</w:t>
            </w:r>
          </w:p>
        </w:tc>
        <w:tc>
          <w:tcPr>
            <w:tcW w:w="1684" w:type="dxa"/>
          </w:tcPr>
          <w:p w14:paraId="44BA229D" w14:textId="4BB2C3EB" w:rsidR="00A37EA9" w:rsidRPr="00A470FD" w:rsidRDefault="00A37EA9" w:rsidP="00A470FD">
            <w:pPr>
              <w:spacing w:line="276" w:lineRule="auto"/>
              <w:rPr>
                <w:sz w:val="20"/>
                <w:szCs w:val="20"/>
              </w:rPr>
            </w:pPr>
            <w:r w:rsidRPr="00A470FD">
              <w:rPr>
                <w:color w:val="000000"/>
                <w:sz w:val="20"/>
                <w:szCs w:val="20"/>
              </w:rPr>
              <w:t>BELKIZ</w:t>
            </w:r>
          </w:p>
        </w:tc>
        <w:tc>
          <w:tcPr>
            <w:tcW w:w="2072" w:type="dxa"/>
          </w:tcPr>
          <w:p w14:paraId="32240A0A" w14:textId="2412FA0C" w:rsidR="00A37EA9" w:rsidRPr="00A470FD" w:rsidRDefault="00A37EA9" w:rsidP="00A470FD">
            <w:pPr>
              <w:spacing w:line="276" w:lineRule="auto"/>
              <w:rPr>
                <w:sz w:val="20"/>
                <w:szCs w:val="20"/>
              </w:rPr>
            </w:pPr>
            <w:r w:rsidRPr="00A470FD">
              <w:rPr>
                <w:color w:val="000000"/>
                <w:sz w:val="20"/>
                <w:szCs w:val="20"/>
              </w:rPr>
              <w:t>ÇİÇEK</w:t>
            </w:r>
          </w:p>
        </w:tc>
        <w:tc>
          <w:tcPr>
            <w:tcW w:w="3714" w:type="dxa"/>
          </w:tcPr>
          <w:p w14:paraId="33CEB22F" w14:textId="26E173CB" w:rsidR="00A37EA9" w:rsidRPr="00A470FD" w:rsidRDefault="00A37EA9" w:rsidP="00A470FD">
            <w:pPr>
              <w:spacing w:line="276" w:lineRule="auto"/>
              <w:rPr>
                <w:sz w:val="20"/>
                <w:szCs w:val="20"/>
              </w:rPr>
            </w:pPr>
            <w:r w:rsidRPr="00A470FD">
              <w:rPr>
                <w:sz w:val="20"/>
                <w:szCs w:val="20"/>
              </w:rPr>
              <w:t>Organ</w:t>
            </w:r>
            <w:r w:rsidRPr="00A470FD">
              <w:rPr>
                <w:spacing w:val="-1"/>
                <w:sz w:val="20"/>
                <w:szCs w:val="20"/>
              </w:rPr>
              <w:t xml:space="preserve"> </w:t>
            </w:r>
            <w:r w:rsidRPr="00A470FD">
              <w:rPr>
                <w:sz w:val="20"/>
                <w:szCs w:val="20"/>
              </w:rPr>
              <w:t>Nakli</w:t>
            </w:r>
            <w:r w:rsidRPr="00A470FD">
              <w:rPr>
                <w:spacing w:val="-1"/>
                <w:sz w:val="20"/>
                <w:szCs w:val="20"/>
              </w:rPr>
              <w:t xml:space="preserve"> </w:t>
            </w:r>
            <w:r w:rsidRPr="00A470FD">
              <w:rPr>
                <w:sz w:val="20"/>
                <w:szCs w:val="20"/>
              </w:rPr>
              <w:t>AUM</w:t>
            </w:r>
            <w:r w:rsidRPr="00A470FD">
              <w:rPr>
                <w:spacing w:val="-1"/>
                <w:sz w:val="20"/>
                <w:szCs w:val="20"/>
              </w:rPr>
              <w:t xml:space="preserve"> </w:t>
            </w:r>
            <w:r w:rsidRPr="00A470FD">
              <w:rPr>
                <w:sz w:val="20"/>
                <w:szCs w:val="20"/>
              </w:rPr>
              <w:t>(4.</w:t>
            </w:r>
            <w:r w:rsidRPr="00A470FD">
              <w:rPr>
                <w:spacing w:val="-1"/>
                <w:sz w:val="20"/>
                <w:szCs w:val="20"/>
              </w:rPr>
              <w:t xml:space="preserve"> </w:t>
            </w:r>
            <w:r w:rsidRPr="00A470FD">
              <w:rPr>
                <w:sz w:val="20"/>
                <w:szCs w:val="20"/>
              </w:rPr>
              <w:t>Kat)</w:t>
            </w:r>
          </w:p>
        </w:tc>
      </w:tr>
      <w:tr w:rsidR="00A37EA9" w:rsidRPr="00A470FD" w14:paraId="03D23635" w14:textId="77777777" w:rsidTr="00A470FD">
        <w:tc>
          <w:tcPr>
            <w:tcW w:w="702" w:type="dxa"/>
          </w:tcPr>
          <w:p w14:paraId="7854AB6E" w14:textId="5EDBE487"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63418A74" w14:textId="070F5283" w:rsidR="00A37EA9" w:rsidRPr="00A470FD" w:rsidRDefault="00A37EA9" w:rsidP="00A470FD">
            <w:pPr>
              <w:spacing w:line="276" w:lineRule="auto"/>
              <w:rPr>
                <w:b/>
                <w:bCs/>
                <w:sz w:val="20"/>
                <w:szCs w:val="20"/>
              </w:rPr>
            </w:pPr>
            <w:r w:rsidRPr="00A470FD">
              <w:rPr>
                <w:color w:val="000000"/>
                <w:sz w:val="20"/>
                <w:szCs w:val="20"/>
              </w:rPr>
              <w:t>22210000315</w:t>
            </w:r>
          </w:p>
        </w:tc>
        <w:tc>
          <w:tcPr>
            <w:tcW w:w="1684" w:type="dxa"/>
          </w:tcPr>
          <w:p w14:paraId="646968C4" w14:textId="71DD2F3F" w:rsidR="00A37EA9" w:rsidRPr="00A470FD" w:rsidRDefault="00A37EA9" w:rsidP="00A470FD">
            <w:pPr>
              <w:spacing w:line="276" w:lineRule="auto"/>
              <w:rPr>
                <w:sz w:val="20"/>
                <w:szCs w:val="20"/>
              </w:rPr>
            </w:pPr>
            <w:r w:rsidRPr="00A470FD">
              <w:rPr>
                <w:color w:val="000000"/>
                <w:sz w:val="20"/>
                <w:szCs w:val="20"/>
              </w:rPr>
              <w:t>FULYA</w:t>
            </w:r>
          </w:p>
        </w:tc>
        <w:tc>
          <w:tcPr>
            <w:tcW w:w="2072" w:type="dxa"/>
          </w:tcPr>
          <w:p w14:paraId="7DFD1C5C" w14:textId="4D6A84EA" w:rsidR="00A37EA9" w:rsidRPr="00A470FD" w:rsidRDefault="00A37EA9" w:rsidP="00A470FD">
            <w:pPr>
              <w:spacing w:line="276" w:lineRule="auto"/>
              <w:rPr>
                <w:sz w:val="20"/>
                <w:szCs w:val="20"/>
              </w:rPr>
            </w:pPr>
            <w:r w:rsidRPr="00A470FD">
              <w:rPr>
                <w:color w:val="000000"/>
                <w:sz w:val="20"/>
                <w:szCs w:val="20"/>
              </w:rPr>
              <w:t>ÖZTÜRK</w:t>
            </w:r>
          </w:p>
        </w:tc>
        <w:tc>
          <w:tcPr>
            <w:tcW w:w="3714" w:type="dxa"/>
          </w:tcPr>
          <w:p w14:paraId="3AE5253C" w14:textId="2BA1EC90" w:rsidR="00A37EA9" w:rsidRPr="00A470FD" w:rsidRDefault="00A37EA9" w:rsidP="00A470FD">
            <w:pPr>
              <w:spacing w:line="276" w:lineRule="auto"/>
              <w:rPr>
                <w:sz w:val="20"/>
                <w:szCs w:val="20"/>
              </w:rPr>
            </w:pPr>
            <w:r w:rsidRPr="00A470FD">
              <w:rPr>
                <w:sz w:val="20"/>
                <w:szCs w:val="20"/>
              </w:rPr>
              <w:t>Organ</w:t>
            </w:r>
            <w:r w:rsidRPr="00A470FD">
              <w:rPr>
                <w:spacing w:val="-1"/>
                <w:sz w:val="20"/>
                <w:szCs w:val="20"/>
              </w:rPr>
              <w:t xml:space="preserve"> </w:t>
            </w:r>
            <w:r w:rsidRPr="00A470FD">
              <w:rPr>
                <w:sz w:val="20"/>
                <w:szCs w:val="20"/>
              </w:rPr>
              <w:t>Nakli</w:t>
            </w:r>
            <w:r w:rsidRPr="00A470FD">
              <w:rPr>
                <w:spacing w:val="-1"/>
                <w:sz w:val="20"/>
                <w:szCs w:val="20"/>
              </w:rPr>
              <w:t xml:space="preserve"> </w:t>
            </w:r>
            <w:r w:rsidRPr="00A470FD">
              <w:rPr>
                <w:sz w:val="20"/>
                <w:szCs w:val="20"/>
              </w:rPr>
              <w:t>AUM</w:t>
            </w:r>
            <w:r w:rsidRPr="00A470FD">
              <w:rPr>
                <w:spacing w:val="-1"/>
                <w:sz w:val="20"/>
                <w:szCs w:val="20"/>
              </w:rPr>
              <w:t xml:space="preserve"> </w:t>
            </w:r>
            <w:r w:rsidRPr="00A470FD">
              <w:rPr>
                <w:sz w:val="20"/>
                <w:szCs w:val="20"/>
              </w:rPr>
              <w:t>(4.</w:t>
            </w:r>
            <w:r w:rsidRPr="00A470FD">
              <w:rPr>
                <w:spacing w:val="-1"/>
                <w:sz w:val="20"/>
                <w:szCs w:val="20"/>
              </w:rPr>
              <w:t xml:space="preserve"> </w:t>
            </w:r>
            <w:r w:rsidRPr="00A470FD">
              <w:rPr>
                <w:sz w:val="20"/>
                <w:szCs w:val="20"/>
              </w:rPr>
              <w:t>Kat)</w:t>
            </w:r>
          </w:p>
        </w:tc>
      </w:tr>
      <w:tr w:rsidR="00A37EA9" w:rsidRPr="00A470FD" w14:paraId="03EC5CAB" w14:textId="77777777" w:rsidTr="00A470FD">
        <w:tc>
          <w:tcPr>
            <w:tcW w:w="702" w:type="dxa"/>
          </w:tcPr>
          <w:p w14:paraId="327646B4" w14:textId="34DB0967"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7E832ABF" w14:textId="0A79D69C" w:rsidR="00A37EA9" w:rsidRPr="00A470FD" w:rsidRDefault="00A37EA9" w:rsidP="00A470FD">
            <w:pPr>
              <w:spacing w:line="276" w:lineRule="auto"/>
              <w:rPr>
                <w:b/>
                <w:bCs/>
                <w:sz w:val="20"/>
                <w:szCs w:val="20"/>
              </w:rPr>
            </w:pPr>
            <w:r w:rsidRPr="00A470FD">
              <w:rPr>
                <w:color w:val="000000"/>
                <w:sz w:val="20"/>
                <w:szCs w:val="20"/>
              </w:rPr>
              <w:t>22210000323</w:t>
            </w:r>
          </w:p>
        </w:tc>
        <w:tc>
          <w:tcPr>
            <w:tcW w:w="1684" w:type="dxa"/>
          </w:tcPr>
          <w:p w14:paraId="090BECE8" w14:textId="7F2ACABA" w:rsidR="00A37EA9" w:rsidRPr="00A470FD" w:rsidRDefault="00A37EA9" w:rsidP="00A470FD">
            <w:pPr>
              <w:spacing w:line="276" w:lineRule="auto"/>
              <w:rPr>
                <w:sz w:val="20"/>
                <w:szCs w:val="20"/>
              </w:rPr>
            </w:pPr>
            <w:r w:rsidRPr="00A470FD">
              <w:rPr>
                <w:color w:val="000000"/>
                <w:sz w:val="20"/>
                <w:szCs w:val="20"/>
              </w:rPr>
              <w:t>CEYDA</w:t>
            </w:r>
          </w:p>
        </w:tc>
        <w:tc>
          <w:tcPr>
            <w:tcW w:w="2072" w:type="dxa"/>
          </w:tcPr>
          <w:p w14:paraId="1D36549E" w14:textId="27B03A48" w:rsidR="00A37EA9" w:rsidRPr="00A470FD" w:rsidRDefault="00A37EA9" w:rsidP="00A470FD">
            <w:pPr>
              <w:spacing w:line="276" w:lineRule="auto"/>
              <w:rPr>
                <w:sz w:val="20"/>
                <w:szCs w:val="20"/>
              </w:rPr>
            </w:pPr>
            <w:r w:rsidRPr="00A470FD">
              <w:rPr>
                <w:color w:val="000000"/>
                <w:sz w:val="20"/>
                <w:szCs w:val="20"/>
              </w:rPr>
              <w:t>YARAŞ</w:t>
            </w:r>
          </w:p>
        </w:tc>
        <w:tc>
          <w:tcPr>
            <w:tcW w:w="3714" w:type="dxa"/>
          </w:tcPr>
          <w:p w14:paraId="298C3C27" w14:textId="723603A2" w:rsidR="00A37EA9" w:rsidRPr="00A470FD" w:rsidRDefault="00A37EA9" w:rsidP="00A470FD">
            <w:pPr>
              <w:spacing w:line="276" w:lineRule="auto"/>
              <w:rPr>
                <w:sz w:val="20"/>
                <w:szCs w:val="20"/>
              </w:rPr>
            </w:pPr>
            <w:r w:rsidRPr="00A470FD">
              <w:rPr>
                <w:sz w:val="20"/>
                <w:szCs w:val="20"/>
              </w:rPr>
              <w:t>Organ</w:t>
            </w:r>
            <w:r w:rsidRPr="00A470FD">
              <w:rPr>
                <w:spacing w:val="-1"/>
                <w:sz w:val="20"/>
                <w:szCs w:val="20"/>
              </w:rPr>
              <w:t xml:space="preserve"> </w:t>
            </w:r>
            <w:r w:rsidRPr="00A470FD">
              <w:rPr>
                <w:sz w:val="20"/>
                <w:szCs w:val="20"/>
              </w:rPr>
              <w:t>Nakli</w:t>
            </w:r>
            <w:r w:rsidRPr="00A470FD">
              <w:rPr>
                <w:spacing w:val="-1"/>
                <w:sz w:val="20"/>
                <w:szCs w:val="20"/>
              </w:rPr>
              <w:t xml:space="preserve"> </w:t>
            </w:r>
            <w:r w:rsidRPr="00A470FD">
              <w:rPr>
                <w:sz w:val="20"/>
                <w:szCs w:val="20"/>
              </w:rPr>
              <w:t>AUM</w:t>
            </w:r>
            <w:r w:rsidRPr="00A470FD">
              <w:rPr>
                <w:spacing w:val="-1"/>
                <w:sz w:val="20"/>
                <w:szCs w:val="20"/>
              </w:rPr>
              <w:t xml:space="preserve"> </w:t>
            </w:r>
            <w:r w:rsidRPr="00A470FD">
              <w:rPr>
                <w:sz w:val="20"/>
                <w:szCs w:val="20"/>
              </w:rPr>
              <w:t>(4.</w:t>
            </w:r>
            <w:r w:rsidRPr="00A470FD">
              <w:rPr>
                <w:spacing w:val="-1"/>
                <w:sz w:val="20"/>
                <w:szCs w:val="20"/>
              </w:rPr>
              <w:t xml:space="preserve"> </w:t>
            </w:r>
            <w:r w:rsidRPr="00A470FD">
              <w:rPr>
                <w:sz w:val="20"/>
                <w:szCs w:val="20"/>
              </w:rPr>
              <w:t>Kat)</w:t>
            </w:r>
          </w:p>
        </w:tc>
      </w:tr>
      <w:tr w:rsidR="00A37EA9" w:rsidRPr="00A470FD" w14:paraId="4095D647" w14:textId="77777777" w:rsidTr="00A470FD">
        <w:tc>
          <w:tcPr>
            <w:tcW w:w="702" w:type="dxa"/>
          </w:tcPr>
          <w:p w14:paraId="53A1212E" w14:textId="52047FA5"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6782BED8" w14:textId="683C8155" w:rsidR="00A37EA9" w:rsidRPr="00A470FD" w:rsidRDefault="00A37EA9" w:rsidP="00A470FD">
            <w:pPr>
              <w:spacing w:line="276" w:lineRule="auto"/>
              <w:rPr>
                <w:b/>
                <w:bCs/>
                <w:sz w:val="20"/>
                <w:szCs w:val="20"/>
              </w:rPr>
            </w:pPr>
            <w:r w:rsidRPr="00A470FD">
              <w:rPr>
                <w:color w:val="000000"/>
                <w:sz w:val="20"/>
                <w:szCs w:val="20"/>
              </w:rPr>
              <w:t>22210000325</w:t>
            </w:r>
          </w:p>
        </w:tc>
        <w:tc>
          <w:tcPr>
            <w:tcW w:w="1684" w:type="dxa"/>
          </w:tcPr>
          <w:p w14:paraId="1DE05C35" w14:textId="743A8EFD" w:rsidR="00A37EA9" w:rsidRPr="00A470FD" w:rsidRDefault="00A37EA9" w:rsidP="00A470FD">
            <w:pPr>
              <w:spacing w:line="276" w:lineRule="auto"/>
              <w:rPr>
                <w:sz w:val="20"/>
                <w:szCs w:val="20"/>
              </w:rPr>
            </w:pPr>
            <w:r w:rsidRPr="00A470FD">
              <w:rPr>
                <w:color w:val="000000"/>
                <w:sz w:val="20"/>
                <w:szCs w:val="20"/>
              </w:rPr>
              <w:t>DENİZ</w:t>
            </w:r>
          </w:p>
        </w:tc>
        <w:tc>
          <w:tcPr>
            <w:tcW w:w="2072" w:type="dxa"/>
          </w:tcPr>
          <w:p w14:paraId="5ECC4DB3" w14:textId="058C7C72" w:rsidR="00A37EA9" w:rsidRPr="00A470FD" w:rsidRDefault="00A37EA9" w:rsidP="00A470FD">
            <w:pPr>
              <w:spacing w:line="276" w:lineRule="auto"/>
              <w:rPr>
                <w:sz w:val="20"/>
                <w:szCs w:val="20"/>
              </w:rPr>
            </w:pPr>
            <w:r w:rsidRPr="00A470FD">
              <w:rPr>
                <w:color w:val="000000"/>
                <w:sz w:val="20"/>
                <w:szCs w:val="20"/>
              </w:rPr>
              <w:t>EROĞLU</w:t>
            </w:r>
          </w:p>
        </w:tc>
        <w:tc>
          <w:tcPr>
            <w:tcW w:w="3714" w:type="dxa"/>
          </w:tcPr>
          <w:p w14:paraId="433E1AC5" w14:textId="54C9DA66" w:rsidR="00A37EA9" w:rsidRPr="00A470FD" w:rsidRDefault="00A37EA9" w:rsidP="00A470FD">
            <w:pPr>
              <w:spacing w:line="276"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A37EA9" w:rsidRPr="00A470FD" w14:paraId="4C810F26" w14:textId="77777777" w:rsidTr="00A470FD">
        <w:tc>
          <w:tcPr>
            <w:tcW w:w="702" w:type="dxa"/>
          </w:tcPr>
          <w:p w14:paraId="4F4A2C0C" w14:textId="11A1C4DF"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6B88A26C" w14:textId="798ED08A" w:rsidR="00A37EA9" w:rsidRPr="00A470FD" w:rsidRDefault="00A37EA9" w:rsidP="00A470FD">
            <w:pPr>
              <w:spacing w:line="276" w:lineRule="auto"/>
              <w:rPr>
                <w:b/>
                <w:bCs/>
                <w:sz w:val="20"/>
                <w:szCs w:val="20"/>
              </w:rPr>
            </w:pPr>
            <w:r w:rsidRPr="00A470FD">
              <w:rPr>
                <w:color w:val="000000"/>
                <w:sz w:val="20"/>
                <w:szCs w:val="20"/>
              </w:rPr>
              <w:t>22210000327</w:t>
            </w:r>
          </w:p>
        </w:tc>
        <w:tc>
          <w:tcPr>
            <w:tcW w:w="1684" w:type="dxa"/>
          </w:tcPr>
          <w:p w14:paraId="73CBEFCF" w14:textId="76E347FF" w:rsidR="00A37EA9" w:rsidRPr="00A470FD" w:rsidRDefault="00A37EA9" w:rsidP="00A470FD">
            <w:pPr>
              <w:spacing w:line="276" w:lineRule="auto"/>
              <w:rPr>
                <w:sz w:val="20"/>
                <w:szCs w:val="20"/>
              </w:rPr>
            </w:pPr>
            <w:r w:rsidRPr="00A470FD">
              <w:rPr>
                <w:color w:val="000000"/>
                <w:sz w:val="20"/>
                <w:szCs w:val="20"/>
              </w:rPr>
              <w:t>SARA</w:t>
            </w:r>
          </w:p>
        </w:tc>
        <w:tc>
          <w:tcPr>
            <w:tcW w:w="2072" w:type="dxa"/>
          </w:tcPr>
          <w:p w14:paraId="1463902D" w14:textId="084E0A3C" w:rsidR="00A37EA9" w:rsidRPr="00A470FD" w:rsidRDefault="00A37EA9" w:rsidP="00A470FD">
            <w:pPr>
              <w:spacing w:line="276" w:lineRule="auto"/>
              <w:rPr>
                <w:sz w:val="20"/>
                <w:szCs w:val="20"/>
              </w:rPr>
            </w:pPr>
            <w:r w:rsidRPr="00A470FD">
              <w:rPr>
                <w:color w:val="000000"/>
                <w:sz w:val="20"/>
                <w:szCs w:val="20"/>
              </w:rPr>
              <w:t>PÜTRÜ</w:t>
            </w:r>
          </w:p>
        </w:tc>
        <w:tc>
          <w:tcPr>
            <w:tcW w:w="3714" w:type="dxa"/>
          </w:tcPr>
          <w:p w14:paraId="71BBCBA9" w14:textId="5ECDB347" w:rsidR="00A37EA9" w:rsidRPr="00A470FD" w:rsidRDefault="00A37EA9" w:rsidP="00A470FD">
            <w:pPr>
              <w:spacing w:line="276"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A37EA9" w:rsidRPr="00A470FD" w14:paraId="7BC15A52" w14:textId="77777777" w:rsidTr="00A470FD">
        <w:tc>
          <w:tcPr>
            <w:tcW w:w="702" w:type="dxa"/>
          </w:tcPr>
          <w:p w14:paraId="0E2F0F48" w14:textId="060A5005"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3E69F4E7" w14:textId="34EB585E" w:rsidR="00A37EA9" w:rsidRPr="00A470FD" w:rsidRDefault="00A37EA9" w:rsidP="00A470FD">
            <w:pPr>
              <w:spacing w:line="276" w:lineRule="auto"/>
              <w:rPr>
                <w:b/>
                <w:bCs/>
                <w:sz w:val="20"/>
                <w:szCs w:val="20"/>
              </w:rPr>
            </w:pPr>
            <w:r w:rsidRPr="00A470FD">
              <w:rPr>
                <w:color w:val="000000"/>
                <w:sz w:val="20"/>
                <w:szCs w:val="20"/>
              </w:rPr>
              <w:t>22210000331</w:t>
            </w:r>
          </w:p>
        </w:tc>
        <w:tc>
          <w:tcPr>
            <w:tcW w:w="1684" w:type="dxa"/>
          </w:tcPr>
          <w:p w14:paraId="01E52128" w14:textId="43A9ED4F" w:rsidR="00A37EA9" w:rsidRPr="00A470FD" w:rsidRDefault="00A37EA9" w:rsidP="00A470FD">
            <w:pPr>
              <w:spacing w:line="276" w:lineRule="auto"/>
              <w:rPr>
                <w:sz w:val="20"/>
                <w:szCs w:val="20"/>
              </w:rPr>
            </w:pPr>
            <w:r w:rsidRPr="00A470FD">
              <w:rPr>
                <w:color w:val="000000"/>
                <w:sz w:val="20"/>
                <w:szCs w:val="20"/>
              </w:rPr>
              <w:t>ADİLE</w:t>
            </w:r>
          </w:p>
        </w:tc>
        <w:tc>
          <w:tcPr>
            <w:tcW w:w="2072" w:type="dxa"/>
          </w:tcPr>
          <w:p w14:paraId="461CFD3B" w14:textId="6901BD66" w:rsidR="00A37EA9" w:rsidRPr="00A470FD" w:rsidRDefault="00A37EA9" w:rsidP="00A470FD">
            <w:pPr>
              <w:spacing w:line="276" w:lineRule="auto"/>
              <w:rPr>
                <w:sz w:val="20"/>
                <w:szCs w:val="20"/>
              </w:rPr>
            </w:pPr>
            <w:r w:rsidRPr="00A470FD">
              <w:rPr>
                <w:color w:val="000000"/>
                <w:sz w:val="20"/>
                <w:szCs w:val="20"/>
              </w:rPr>
              <w:t>AKGÜL</w:t>
            </w:r>
          </w:p>
        </w:tc>
        <w:tc>
          <w:tcPr>
            <w:tcW w:w="3714" w:type="dxa"/>
          </w:tcPr>
          <w:p w14:paraId="4E35A9D6" w14:textId="4A9EB89B" w:rsidR="00A37EA9" w:rsidRPr="00A470FD" w:rsidRDefault="00A37EA9" w:rsidP="00A470FD">
            <w:pPr>
              <w:spacing w:line="276"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A37EA9" w:rsidRPr="00A470FD" w14:paraId="3AE38B45" w14:textId="77777777" w:rsidTr="00A470FD">
        <w:tc>
          <w:tcPr>
            <w:tcW w:w="702" w:type="dxa"/>
          </w:tcPr>
          <w:p w14:paraId="43B2FBFE" w14:textId="54AC7B59"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447A1105" w14:textId="02CBD9C2" w:rsidR="00A37EA9" w:rsidRPr="00A470FD" w:rsidRDefault="00A37EA9" w:rsidP="00A470FD">
            <w:pPr>
              <w:spacing w:line="276" w:lineRule="auto"/>
              <w:rPr>
                <w:b/>
                <w:bCs/>
                <w:sz w:val="20"/>
                <w:szCs w:val="20"/>
              </w:rPr>
            </w:pPr>
            <w:r w:rsidRPr="00A470FD">
              <w:rPr>
                <w:color w:val="000000"/>
                <w:sz w:val="20"/>
                <w:szCs w:val="20"/>
              </w:rPr>
              <w:t>22210000335</w:t>
            </w:r>
          </w:p>
        </w:tc>
        <w:tc>
          <w:tcPr>
            <w:tcW w:w="1684" w:type="dxa"/>
          </w:tcPr>
          <w:p w14:paraId="19EBCD2D" w14:textId="616DA9F0" w:rsidR="00A37EA9" w:rsidRPr="00A470FD" w:rsidRDefault="00A37EA9" w:rsidP="00A470FD">
            <w:pPr>
              <w:spacing w:line="276" w:lineRule="auto"/>
              <w:rPr>
                <w:sz w:val="20"/>
                <w:szCs w:val="20"/>
              </w:rPr>
            </w:pPr>
            <w:r w:rsidRPr="00A470FD">
              <w:rPr>
                <w:color w:val="000000"/>
                <w:sz w:val="20"/>
                <w:szCs w:val="20"/>
              </w:rPr>
              <w:t>ZEHRA</w:t>
            </w:r>
          </w:p>
        </w:tc>
        <w:tc>
          <w:tcPr>
            <w:tcW w:w="2072" w:type="dxa"/>
          </w:tcPr>
          <w:p w14:paraId="61F253C7" w14:textId="471D3A73" w:rsidR="00A37EA9" w:rsidRPr="00A470FD" w:rsidRDefault="00A37EA9" w:rsidP="00A470FD">
            <w:pPr>
              <w:spacing w:line="276" w:lineRule="auto"/>
              <w:rPr>
                <w:sz w:val="20"/>
                <w:szCs w:val="20"/>
              </w:rPr>
            </w:pPr>
            <w:r w:rsidRPr="00A470FD">
              <w:rPr>
                <w:color w:val="000000"/>
                <w:sz w:val="20"/>
                <w:szCs w:val="20"/>
              </w:rPr>
              <w:t>ULAM</w:t>
            </w:r>
          </w:p>
        </w:tc>
        <w:tc>
          <w:tcPr>
            <w:tcW w:w="3714" w:type="dxa"/>
          </w:tcPr>
          <w:p w14:paraId="062B0175" w14:textId="612BA1FD" w:rsidR="00A37EA9" w:rsidRPr="00A470FD" w:rsidRDefault="00A37EA9" w:rsidP="00A470FD">
            <w:pPr>
              <w:spacing w:line="276"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A37EA9" w:rsidRPr="00A470FD" w14:paraId="6D9340E6" w14:textId="77777777" w:rsidTr="00A470FD">
        <w:tc>
          <w:tcPr>
            <w:tcW w:w="702" w:type="dxa"/>
          </w:tcPr>
          <w:p w14:paraId="1A2E594F" w14:textId="7804F3A0"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7F24EC49" w14:textId="2DCDEB52" w:rsidR="00A37EA9" w:rsidRPr="00A470FD" w:rsidRDefault="00A37EA9" w:rsidP="00A470FD">
            <w:pPr>
              <w:spacing w:line="276" w:lineRule="auto"/>
              <w:rPr>
                <w:sz w:val="20"/>
                <w:szCs w:val="20"/>
                <w:highlight w:val="yellow"/>
              </w:rPr>
            </w:pPr>
            <w:r w:rsidRPr="00A470FD">
              <w:rPr>
                <w:color w:val="000000"/>
                <w:sz w:val="20"/>
                <w:szCs w:val="20"/>
              </w:rPr>
              <w:t>22210000341</w:t>
            </w:r>
          </w:p>
        </w:tc>
        <w:tc>
          <w:tcPr>
            <w:tcW w:w="1684" w:type="dxa"/>
          </w:tcPr>
          <w:p w14:paraId="46899C63" w14:textId="4FC981BA" w:rsidR="00A37EA9" w:rsidRPr="00A470FD" w:rsidRDefault="00A37EA9" w:rsidP="00A470FD">
            <w:pPr>
              <w:spacing w:line="276" w:lineRule="auto"/>
              <w:rPr>
                <w:sz w:val="20"/>
                <w:szCs w:val="20"/>
                <w:highlight w:val="yellow"/>
              </w:rPr>
            </w:pPr>
            <w:r w:rsidRPr="00A470FD">
              <w:rPr>
                <w:color w:val="000000"/>
                <w:sz w:val="20"/>
                <w:szCs w:val="20"/>
              </w:rPr>
              <w:t>HATİCE</w:t>
            </w:r>
          </w:p>
        </w:tc>
        <w:tc>
          <w:tcPr>
            <w:tcW w:w="2072" w:type="dxa"/>
          </w:tcPr>
          <w:p w14:paraId="28416326" w14:textId="0082ADB7" w:rsidR="00A37EA9" w:rsidRPr="00A470FD" w:rsidRDefault="00A37EA9" w:rsidP="00A470FD">
            <w:pPr>
              <w:spacing w:line="276" w:lineRule="auto"/>
              <w:rPr>
                <w:sz w:val="20"/>
                <w:szCs w:val="20"/>
                <w:highlight w:val="yellow"/>
              </w:rPr>
            </w:pPr>
            <w:r w:rsidRPr="00A470FD">
              <w:rPr>
                <w:color w:val="000000"/>
                <w:sz w:val="20"/>
                <w:szCs w:val="20"/>
              </w:rPr>
              <w:t>AKAN</w:t>
            </w:r>
          </w:p>
        </w:tc>
        <w:tc>
          <w:tcPr>
            <w:tcW w:w="3714" w:type="dxa"/>
          </w:tcPr>
          <w:p w14:paraId="6F8572D5" w14:textId="59BFBE62" w:rsidR="00A37EA9" w:rsidRPr="00A470FD" w:rsidRDefault="00A37EA9" w:rsidP="00A470FD">
            <w:pPr>
              <w:spacing w:line="276" w:lineRule="auto"/>
              <w:rPr>
                <w:sz w:val="20"/>
                <w:szCs w:val="20"/>
                <w:highlight w:val="yellow"/>
              </w:rPr>
            </w:pPr>
            <w:r w:rsidRPr="00A470FD">
              <w:rPr>
                <w:sz w:val="20"/>
                <w:szCs w:val="20"/>
              </w:rPr>
              <w:t>Üroloji</w:t>
            </w:r>
            <w:r w:rsidRPr="00A470FD">
              <w:rPr>
                <w:spacing w:val="-3"/>
                <w:sz w:val="20"/>
                <w:szCs w:val="20"/>
              </w:rPr>
              <w:t xml:space="preserve"> </w:t>
            </w:r>
            <w:r w:rsidRPr="00A470FD">
              <w:rPr>
                <w:sz w:val="20"/>
                <w:szCs w:val="20"/>
              </w:rPr>
              <w:t>AD.</w:t>
            </w:r>
          </w:p>
        </w:tc>
      </w:tr>
      <w:tr w:rsidR="00A37EA9" w:rsidRPr="00A470FD" w14:paraId="54D23AC5" w14:textId="77777777" w:rsidTr="00A470FD">
        <w:tc>
          <w:tcPr>
            <w:tcW w:w="702" w:type="dxa"/>
          </w:tcPr>
          <w:p w14:paraId="151C823D" w14:textId="71032959"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01BD2C3D" w14:textId="304F0399" w:rsidR="00A37EA9" w:rsidRPr="00A470FD" w:rsidRDefault="00A37EA9" w:rsidP="00A470FD">
            <w:pPr>
              <w:spacing w:line="276" w:lineRule="auto"/>
              <w:rPr>
                <w:b/>
                <w:bCs/>
                <w:sz w:val="20"/>
                <w:szCs w:val="20"/>
              </w:rPr>
            </w:pPr>
            <w:r w:rsidRPr="00A470FD">
              <w:rPr>
                <w:color w:val="000000"/>
                <w:sz w:val="20"/>
                <w:szCs w:val="20"/>
              </w:rPr>
              <w:t>22210000355</w:t>
            </w:r>
          </w:p>
        </w:tc>
        <w:tc>
          <w:tcPr>
            <w:tcW w:w="1684" w:type="dxa"/>
          </w:tcPr>
          <w:p w14:paraId="5156DDFA" w14:textId="6249CE50" w:rsidR="00A37EA9" w:rsidRPr="00A470FD" w:rsidRDefault="00A37EA9" w:rsidP="00A470FD">
            <w:pPr>
              <w:spacing w:line="276" w:lineRule="auto"/>
              <w:rPr>
                <w:sz w:val="20"/>
                <w:szCs w:val="20"/>
              </w:rPr>
            </w:pPr>
            <w:r w:rsidRPr="00A470FD">
              <w:rPr>
                <w:color w:val="000000"/>
                <w:sz w:val="20"/>
                <w:szCs w:val="20"/>
              </w:rPr>
              <w:t>CANSU</w:t>
            </w:r>
          </w:p>
        </w:tc>
        <w:tc>
          <w:tcPr>
            <w:tcW w:w="2072" w:type="dxa"/>
          </w:tcPr>
          <w:p w14:paraId="536E023A" w14:textId="447CAE36" w:rsidR="00A37EA9" w:rsidRPr="00A470FD" w:rsidRDefault="00A37EA9" w:rsidP="00A470FD">
            <w:pPr>
              <w:spacing w:line="276" w:lineRule="auto"/>
              <w:rPr>
                <w:sz w:val="20"/>
                <w:szCs w:val="20"/>
              </w:rPr>
            </w:pPr>
            <w:r w:rsidRPr="00A470FD">
              <w:rPr>
                <w:color w:val="000000"/>
                <w:sz w:val="20"/>
                <w:szCs w:val="20"/>
              </w:rPr>
              <w:t>KARAMAN</w:t>
            </w:r>
          </w:p>
        </w:tc>
        <w:tc>
          <w:tcPr>
            <w:tcW w:w="3714" w:type="dxa"/>
          </w:tcPr>
          <w:p w14:paraId="0C8E940C" w14:textId="3C4E417D" w:rsidR="00A37EA9" w:rsidRPr="00A470FD" w:rsidRDefault="00A37EA9" w:rsidP="00A470FD">
            <w:pPr>
              <w:spacing w:line="276" w:lineRule="auto"/>
              <w:rPr>
                <w:sz w:val="20"/>
                <w:szCs w:val="20"/>
              </w:rPr>
            </w:pPr>
            <w:r w:rsidRPr="00A470FD">
              <w:rPr>
                <w:sz w:val="20"/>
                <w:szCs w:val="20"/>
              </w:rPr>
              <w:t>Üroloji</w:t>
            </w:r>
            <w:r w:rsidRPr="00A470FD">
              <w:rPr>
                <w:spacing w:val="-3"/>
                <w:sz w:val="20"/>
                <w:szCs w:val="20"/>
              </w:rPr>
              <w:t xml:space="preserve"> </w:t>
            </w:r>
            <w:r w:rsidRPr="00A470FD">
              <w:rPr>
                <w:sz w:val="20"/>
                <w:szCs w:val="20"/>
              </w:rPr>
              <w:t>AD.</w:t>
            </w:r>
          </w:p>
        </w:tc>
      </w:tr>
      <w:tr w:rsidR="00A37EA9" w:rsidRPr="00A470FD" w14:paraId="06F44A72" w14:textId="77777777" w:rsidTr="00A470FD">
        <w:tc>
          <w:tcPr>
            <w:tcW w:w="702" w:type="dxa"/>
          </w:tcPr>
          <w:p w14:paraId="20256A11" w14:textId="21562EA6" w:rsidR="00A37EA9" w:rsidRPr="00A470FD" w:rsidRDefault="00A37EA9" w:rsidP="00E91A24">
            <w:pPr>
              <w:pStyle w:val="ListeParagraf"/>
              <w:numPr>
                <w:ilvl w:val="0"/>
                <w:numId w:val="39"/>
              </w:numPr>
              <w:spacing w:line="276" w:lineRule="auto"/>
              <w:rPr>
                <w:rFonts w:eastAsia="Verdana"/>
                <w:sz w:val="20"/>
                <w:szCs w:val="20"/>
              </w:rPr>
            </w:pPr>
          </w:p>
        </w:tc>
        <w:tc>
          <w:tcPr>
            <w:tcW w:w="1468" w:type="dxa"/>
          </w:tcPr>
          <w:p w14:paraId="5662C120" w14:textId="7E34395C" w:rsidR="00A37EA9" w:rsidRPr="00A470FD" w:rsidRDefault="00A37EA9" w:rsidP="00A470FD">
            <w:pPr>
              <w:spacing w:line="276" w:lineRule="auto"/>
              <w:rPr>
                <w:color w:val="000000"/>
                <w:sz w:val="20"/>
                <w:szCs w:val="20"/>
              </w:rPr>
            </w:pPr>
            <w:r w:rsidRPr="00A470FD">
              <w:rPr>
                <w:color w:val="000000"/>
                <w:sz w:val="20"/>
                <w:szCs w:val="20"/>
              </w:rPr>
              <w:t>22210000371</w:t>
            </w:r>
          </w:p>
        </w:tc>
        <w:tc>
          <w:tcPr>
            <w:tcW w:w="1684" w:type="dxa"/>
          </w:tcPr>
          <w:p w14:paraId="2597D63F" w14:textId="34898645" w:rsidR="00A37EA9" w:rsidRPr="00A470FD" w:rsidRDefault="00A37EA9" w:rsidP="00A470FD">
            <w:pPr>
              <w:spacing w:line="276" w:lineRule="auto"/>
              <w:rPr>
                <w:sz w:val="20"/>
                <w:szCs w:val="20"/>
              </w:rPr>
            </w:pPr>
            <w:r w:rsidRPr="00A470FD">
              <w:rPr>
                <w:color w:val="000000"/>
                <w:sz w:val="20"/>
                <w:szCs w:val="20"/>
              </w:rPr>
              <w:t>TASNEEM</w:t>
            </w:r>
          </w:p>
        </w:tc>
        <w:tc>
          <w:tcPr>
            <w:tcW w:w="2072" w:type="dxa"/>
          </w:tcPr>
          <w:p w14:paraId="5CF37DD2" w14:textId="1AF0C4AF" w:rsidR="00A37EA9" w:rsidRPr="00A470FD" w:rsidRDefault="00A37EA9" w:rsidP="00A470FD">
            <w:pPr>
              <w:spacing w:line="276" w:lineRule="auto"/>
              <w:rPr>
                <w:sz w:val="20"/>
                <w:szCs w:val="20"/>
              </w:rPr>
            </w:pPr>
            <w:r w:rsidRPr="00A470FD">
              <w:rPr>
                <w:color w:val="000000"/>
                <w:sz w:val="20"/>
                <w:szCs w:val="20"/>
              </w:rPr>
              <w:t>SHAREEF</w:t>
            </w:r>
          </w:p>
        </w:tc>
        <w:tc>
          <w:tcPr>
            <w:tcW w:w="3714" w:type="dxa"/>
          </w:tcPr>
          <w:p w14:paraId="4D02FEC3" w14:textId="348B4B25" w:rsidR="00A37EA9" w:rsidRPr="00A470FD" w:rsidRDefault="00A37EA9" w:rsidP="00A470FD">
            <w:pPr>
              <w:spacing w:line="276" w:lineRule="auto"/>
              <w:rPr>
                <w:sz w:val="20"/>
                <w:szCs w:val="20"/>
              </w:rPr>
            </w:pPr>
            <w:r w:rsidRPr="00A470FD">
              <w:rPr>
                <w:sz w:val="20"/>
                <w:szCs w:val="20"/>
              </w:rPr>
              <w:t>Üroloji</w:t>
            </w:r>
            <w:r w:rsidRPr="00A470FD">
              <w:rPr>
                <w:spacing w:val="-3"/>
                <w:sz w:val="20"/>
                <w:szCs w:val="20"/>
              </w:rPr>
              <w:t xml:space="preserve"> </w:t>
            </w:r>
            <w:r w:rsidRPr="00A470FD">
              <w:rPr>
                <w:sz w:val="20"/>
                <w:szCs w:val="20"/>
              </w:rPr>
              <w:t>AD.</w:t>
            </w:r>
          </w:p>
        </w:tc>
      </w:tr>
      <w:tr w:rsidR="00A02EAB" w:rsidRPr="00A470FD" w14:paraId="2DB1389D" w14:textId="77777777" w:rsidTr="00A470FD">
        <w:tc>
          <w:tcPr>
            <w:tcW w:w="702" w:type="dxa"/>
          </w:tcPr>
          <w:p w14:paraId="6675B9B3" w14:textId="77777777" w:rsidR="00A02EAB" w:rsidRPr="00A470FD" w:rsidRDefault="00A02EAB" w:rsidP="00A02EAB">
            <w:pPr>
              <w:pStyle w:val="ListeParagraf"/>
              <w:numPr>
                <w:ilvl w:val="0"/>
                <w:numId w:val="39"/>
              </w:numPr>
              <w:spacing w:line="276" w:lineRule="auto"/>
              <w:rPr>
                <w:rFonts w:eastAsia="Verdana"/>
                <w:sz w:val="20"/>
                <w:szCs w:val="20"/>
              </w:rPr>
            </w:pPr>
          </w:p>
        </w:tc>
        <w:tc>
          <w:tcPr>
            <w:tcW w:w="1468" w:type="dxa"/>
          </w:tcPr>
          <w:p w14:paraId="4D61F1D3" w14:textId="6D045991" w:rsidR="00A02EAB" w:rsidRPr="00A470FD" w:rsidRDefault="00A02EAB" w:rsidP="00A02EAB">
            <w:pPr>
              <w:spacing w:line="276" w:lineRule="auto"/>
              <w:rPr>
                <w:color w:val="000000"/>
                <w:sz w:val="20"/>
                <w:szCs w:val="20"/>
              </w:rPr>
            </w:pPr>
            <w:r w:rsidRPr="00A470FD">
              <w:rPr>
                <w:color w:val="000000"/>
                <w:sz w:val="20"/>
                <w:szCs w:val="20"/>
              </w:rPr>
              <w:t>22220000319</w:t>
            </w:r>
          </w:p>
        </w:tc>
        <w:tc>
          <w:tcPr>
            <w:tcW w:w="1684" w:type="dxa"/>
          </w:tcPr>
          <w:p w14:paraId="418717C6" w14:textId="5AED01DD" w:rsidR="00A02EAB" w:rsidRPr="00A470FD" w:rsidRDefault="00A02EAB" w:rsidP="00A02EAB">
            <w:pPr>
              <w:spacing w:line="276" w:lineRule="auto"/>
              <w:rPr>
                <w:color w:val="000000"/>
                <w:sz w:val="20"/>
                <w:szCs w:val="20"/>
              </w:rPr>
            </w:pPr>
            <w:r w:rsidRPr="00A470FD">
              <w:rPr>
                <w:color w:val="000000"/>
                <w:sz w:val="20"/>
                <w:szCs w:val="20"/>
              </w:rPr>
              <w:t>DİDE</w:t>
            </w:r>
          </w:p>
        </w:tc>
        <w:tc>
          <w:tcPr>
            <w:tcW w:w="2072" w:type="dxa"/>
          </w:tcPr>
          <w:p w14:paraId="76A7E4E3" w14:textId="516D7498" w:rsidR="00A02EAB" w:rsidRPr="00A470FD" w:rsidRDefault="00A02EAB" w:rsidP="00A02EAB">
            <w:pPr>
              <w:spacing w:line="276" w:lineRule="auto"/>
              <w:rPr>
                <w:color w:val="000000"/>
                <w:sz w:val="20"/>
                <w:szCs w:val="20"/>
              </w:rPr>
            </w:pPr>
            <w:r w:rsidRPr="00A470FD">
              <w:rPr>
                <w:color w:val="000000"/>
                <w:sz w:val="20"/>
                <w:szCs w:val="20"/>
              </w:rPr>
              <w:t>SARISU</w:t>
            </w:r>
          </w:p>
        </w:tc>
        <w:tc>
          <w:tcPr>
            <w:tcW w:w="3714" w:type="dxa"/>
          </w:tcPr>
          <w:p w14:paraId="2204D021" w14:textId="6F1EC7FA" w:rsidR="00A02EAB" w:rsidRPr="00A470FD" w:rsidRDefault="00A02EAB" w:rsidP="00A02EAB">
            <w:pPr>
              <w:spacing w:line="276" w:lineRule="auto"/>
              <w:rPr>
                <w:sz w:val="20"/>
                <w:szCs w:val="20"/>
              </w:rPr>
            </w:pPr>
            <w:r w:rsidRPr="00A470FD">
              <w:rPr>
                <w:sz w:val="20"/>
                <w:szCs w:val="20"/>
              </w:rPr>
              <w:t>Üroloji</w:t>
            </w:r>
            <w:r w:rsidRPr="00A470FD">
              <w:rPr>
                <w:spacing w:val="-3"/>
                <w:sz w:val="20"/>
                <w:szCs w:val="20"/>
              </w:rPr>
              <w:t xml:space="preserve"> </w:t>
            </w:r>
            <w:r w:rsidRPr="00A470FD">
              <w:rPr>
                <w:sz w:val="20"/>
                <w:szCs w:val="20"/>
              </w:rPr>
              <w:t>AD.</w:t>
            </w:r>
          </w:p>
        </w:tc>
      </w:tr>
      <w:tr w:rsidR="0012352F" w:rsidRPr="00A470FD" w14:paraId="5570583E" w14:textId="77777777" w:rsidTr="00A470FD">
        <w:tc>
          <w:tcPr>
            <w:tcW w:w="702" w:type="dxa"/>
          </w:tcPr>
          <w:p w14:paraId="2828BEA4" w14:textId="77777777" w:rsidR="0012352F" w:rsidRPr="00A470FD" w:rsidRDefault="0012352F" w:rsidP="0012352F">
            <w:pPr>
              <w:pStyle w:val="ListeParagraf"/>
              <w:numPr>
                <w:ilvl w:val="0"/>
                <w:numId w:val="39"/>
              </w:numPr>
              <w:spacing w:line="276" w:lineRule="auto"/>
              <w:rPr>
                <w:rFonts w:eastAsia="Verdana"/>
                <w:sz w:val="20"/>
                <w:szCs w:val="20"/>
              </w:rPr>
            </w:pPr>
          </w:p>
        </w:tc>
        <w:tc>
          <w:tcPr>
            <w:tcW w:w="1468" w:type="dxa"/>
          </w:tcPr>
          <w:p w14:paraId="3E266302" w14:textId="017741B2" w:rsidR="0012352F" w:rsidRPr="00A470FD" w:rsidRDefault="0012352F" w:rsidP="0012352F">
            <w:pPr>
              <w:spacing w:line="276" w:lineRule="auto"/>
              <w:rPr>
                <w:color w:val="000000"/>
                <w:sz w:val="20"/>
                <w:szCs w:val="20"/>
              </w:rPr>
            </w:pPr>
            <w:r w:rsidRPr="00A470FD">
              <w:rPr>
                <w:color w:val="000000"/>
                <w:sz w:val="20"/>
                <w:szCs w:val="20"/>
              </w:rPr>
              <w:t>22220000286</w:t>
            </w:r>
          </w:p>
        </w:tc>
        <w:tc>
          <w:tcPr>
            <w:tcW w:w="1684" w:type="dxa"/>
          </w:tcPr>
          <w:p w14:paraId="61B11DDD" w14:textId="572009CD" w:rsidR="0012352F" w:rsidRPr="00A470FD" w:rsidRDefault="0012352F" w:rsidP="0012352F">
            <w:pPr>
              <w:spacing w:line="276" w:lineRule="auto"/>
              <w:rPr>
                <w:color w:val="000000"/>
                <w:sz w:val="20"/>
                <w:szCs w:val="20"/>
              </w:rPr>
            </w:pPr>
            <w:r w:rsidRPr="00A470FD">
              <w:rPr>
                <w:color w:val="000000"/>
                <w:sz w:val="20"/>
                <w:szCs w:val="20"/>
              </w:rPr>
              <w:t>KEMAL</w:t>
            </w:r>
            <w:r>
              <w:rPr>
                <w:color w:val="000000"/>
                <w:sz w:val="20"/>
                <w:szCs w:val="20"/>
              </w:rPr>
              <w:t xml:space="preserve"> </w:t>
            </w:r>
            <w:r w:rsidRPr="00A470FD">
              <w:rPr>
                <w:color w:val="000000"/>
                <w:sz w:val="20"/>
                <w:szCs w:val="20"/>
              </w:rPr>
              <w:t>YAVUZ</w:t>
            </w:r>
          </w:p>
        </w:tc>
        <w:tc>
          <w:tcPr>
            <w:tcW w:w="2072" w:type="dxa"/>
          </w:tcPr>
          <w:p w14:paraId="62D394D4" w14:textId="0324E9E6" w:rsidR="0012352F" w:rsidRPr="00A470FD" w:rsidRDefault="0012352F" w:rsidP="0012352F">
            <w:pPr>
              <w:spacing w:line="276" w:lineRule="auto"/>
              <w:rPr>
                <w:color w:val="000000"/>
                <w:sz w:val="20"/>
                <w:szCs w:val="20"/>
              </w:rPr>
            </w:pPr>
            <w:r w:rsidRPr="00A470FD">
              <w:rPr>
                <w:color w:val="000000"/>
                <w:sz w:val="20"/>
                <w:szCs w:val="20"/>
              </w:rPr>
              <w:t>BAKIR</w:t>
            </w:r>
            <w:r>
              <w:rPr>
                <w:color w:val="000000"/>
                <w:sz w:val="20"/>
                <w:szCs w:val="20"/>
              </w:rPr>
              <w:t xml:space="preserve"> </w:t>
            </w:r>
          </w:p>
        </w:tc>
        <w:tc>
          <w:tcPr>
            <w:tcW w:w="3714" w:type="dxa"/>
          </w:tcPr>
          <w:p w14:paraId="6A017848" w14:textId="3A2DD520" w:rsidR="0012352F" w:rsidRPr="00A470FD" w:rsidRDefault="0012352F" w:rsidP="0012352F">
            <w:pPr>
              <w:spacing w:line="276" w:lineRule="auto"/>
              <w:rPr>
                <w:sz w:val="20"/>
                <w:szCs w:val="20"/>
              </w:rPr>
            </w:pPr>
            <w:r w:rsidRPr="00A470FD">
              <w:rPr>
                <w:color w:val="000000"/>
                <w:sz w:val="20"/>
                <w:szCs w:val="20"/>
              </w:rPr>
              <w:t>Üroloji</w:t>
            </w:r>
            <w:r w:rsidRPr="00A470FD">
              <w:rPr>
                <w:color w:val="000000"/>
                <w:spacing w:val="-3"/>
                <w:sz w:val="20"/>
                <w:szCs w:val="20"/>
              </w:rPr>
              <w:t xml:space="preserve"> </w:t>
            </w:r>
            <w:r w:rsidRPr="00A470FD">
              <w:rPr>
                <w:color w:val="000000"/>
                <w:sz w:val="20"/>
                <w:szCs w:val="20"/>
              </w:rPr>
              <w:t>AD.</w:t>
            </w:r>
          </w:p>
        </w:tc>
      </w:tr>
      <w:tr w:rsidR="0012352F" w:rsidRPr="00A470FD" w14:paraId="61318177" w14:textId="77777777" w:rsidTr="00A470FD">
        <w:tc>
          <w:tcPr>
            <w:tcW w:w="702" w:type="dxa"/>
          </w:tcPr>
          <w:p w14:paraId="3F67B0B1" w14:textId="02485EC4" w:rsidR="0012352F" w:rsidRPr="00A470FD" w:rsidRDefault="0012352F" w:rsidP="0012352F">
            <w:pPr>
              <w:pStyle w:val="ListeParagraf"/>
              <w:numPr>
                <w:ilvl w:val="0"/>
                <w:numId w:val="39"/>
              </w:numPr>
              <w:spacing w:line="276" w:lineRule="auto"/>
              <w:rPr>
                <w:color w:val="000000"/>
                <w:sz w:val="20"/>
                <w:szCs w:val="20"/>
              </w:rPr>
            </w:pPr>
          </w:p>
        </w:tc>
        <w:tc>
          <w:tcPr>
            <w:tcW w:w="1468" w:type="dxa"/>
          </w:tcPr>
          <w:p w14:paraId="07F257F0" w14:textId="3455ADB1" w:rsidR="0012352F" w:rsidRPr="00A470FD" w:rsidRDefault="0012352F" w:rsidP="0012352F">
            <w:pPr>
              <w:spacing w:line="276" w:lineRule="auto"/>
              <w:rPr>
                <w:b/>
                <w:bCs/>
                <w:color w:val="000000"/>
                <w:sz w:val="20"/>
                <w:szCs w:val="20"/>
              </w:rPr>
            </w:pPr>
            <w:r w:rsidRPr="00A470FD">
              <w:rPr>
                <w:color w:val="000000"/>
                <w:sz w:val="20"/>
                <w:szCs w:val="20"/>
              </w:rPr>
              <w:t>22210000381</w:t>
            </w:r>
          </w:p>
        </w:tc>
        <w:tc>
          <w:tcPr>
            <w:tcW w:w="1684" w:type="dxa"/>
          </w:tcPr>
          <w:p w14:paraId="7724394C" w14:textId="55F5237C" w:rsidR="0012352F" w:rsidRPr="00A470FD" w:rsidRDefault="0012352F" w:rsidP="0012352F">
            <w:pPr>
              <w:spacing w:line="276" w:lineRule="auto"/>
              <w:rPr>
                <w:sz w:val="20"/>
                <w:szCs w:val="20"/>
              </w:rPr>
            </w:pPr>
            <w:r w:rsidRPr="00A470FD">
              <w:rPr>
                <w:color w:val="000000"/>
                <w:sz w:val="20"/>
                <w:szCs w:val="20"/>
              </w:rPr>
              <w:t>ATALAY</w:t>
            </w:r>
          </w:p>
        </w:tc>
        <w:tc>
          <w:tcPr>
            <w:tcW w:w="2072" w:type="dxa"/>
          </w:tcPr>
          <w:p w14:paraId="15AC8A6F" w14:textId="385F3120" w:rsidR="0012352F" w:rsidRPr="00A470FD" w:rsidRDefault="0012352F" w:rsidP="0012352F">
            <w:pPr>
              <w:spacing w:line="276" w:lineRule="auto"/>
              <w:rPr>
                <w:color w:val="000000"/>
                <w:sz w:val="20"/>
                <w:szCs w:val="20"/>
              </w:rPr>
            </w:pPr>
            <w:r w:rsidRPr="00A470FD">
              <w:rPr>
                <w:color w:val="000000"/>
                <w:sz w:val="20"/>
                <w:szCs w:val="20"/>
              </w:rPr>
              <w:t>KURTKAN</w:t>
            </w:r>
          </w:p>
        </w:tc>
        <w:tc>
          <w:tcPr>
            <w:tcW w:w="3714" w:type="dxa"/>
          </w:tcPr>
          <w:p w14:paraId="43B711C5" w14:textId="466D4DF0" w:rsidR="0012352F" w:rsidRPr="00A470FD" w:rsidRDefault="0012352F" w:rsidP="0012352F">
            <w:pPr>
              <w:spacing w:line="276" w:lineRule="auto"/>
              <w:rPr>
                <w:color w:val="000000"/>
                <w:sz w:val="20"/>
                <w:szCs w:val="20"/>
              </w:rPr>
            </w:pPr>
            <w:r w:rsidRPr="00A470FD">
              <w:rPr>
                <w:color w:val="000000"/>
                <w:sz w:val="20"/>
                <w:szCs w:val="20"/>
              </w:rPr>
              <w:t>Plastik Rekonstrüktif, Estetik Cerrahi AD.</w:t>
            </w:r>
          </w:p>
        </w:tc>
      </w:tr>
      <w:tr w:rsidR="0012352F" w:rsidRPr="00A470FD" w14:paraId="47B528F2" w14:textId="77777777" w:rsidTr="00A470FD">
        <w:tc>
          <w:tcPr>
            <w:tcW w:w="702" w:type="dxa"/>
          </w:tcPr>
          <w:p w14:paraId="43409656" w14:textId="2D682B1E" w:rsidR="0012352F" w:rsidRPr="00A470FD" w:rsidRDefault="0012352F" w:rsidP="0012352F">
            <w:pPr>
              <w:pStyle w:val="ListeParagraf"/>
              <w:numPr>
                <w:ilvl w:val="0"/>
                <w:numId w:val="39"/>
              </w:numPr>
              <w:spacing w:line="276" w:lineRule="auto"/>
              <w:rPr>
                <w:color w:val="000000"/>
                <w:sz w:val="20"/>
                <w:szCs w:val="20"/>
              </w:rPr>
            </w:pPr>
          </w:p>
        </w:tc>
        <w:tc>
          <w:tcPr>
            <w:tcW w:w="1468" w:type="dxa"/>
          </w:tcPr>
          <w:p w14:paraId="1FD42E7F" w14:textId="36EC73BD" w:rsidR="0012352F" w:rsidRPr="00A470FD" w:rsidRDefault="0012352F" w:rsidP="0012352F">
            <w:pPr>
              <w:spacing w:line="276" w:lineRule="auto"/>
              <w:rPr>
                <w:b/>
                <w:bCs/>
                <w:color w:val="000000"/>
                <w:sz w:val="20"/>
                <w:szCs w:val="20"/>
              </w:rPr>
            </w:pPr>
            <w:r w:rsidRPr="00A470FD">
              <w:rPr>
                <w:color w:val="000000"/>
                <w:sz w:val="20"/>
                <w:szCs w:val="20"/>
              </w:rPr>
              <w:t>22210000383</w:t>
            </w:r>
          </w:p>
        </w:tc>
        <w:tc>
          <w:tcPr>
            <w:tcW w:w="1684" w:type="dxa"/>
          </w:tcPr>
          <w:p w14:paraId="2A087C07" w14:textId="2820EEB5" w:rsidR="0012352F" w:rsidRPr="00A470FD" w:rsidRDefault="0012352F" w:rsidP="0012352F">
            <w:pPr>
              <w:spacing w:line="276" w:lineRule="auto"/>
              <w:rPr>
                <w:sz w:val="20"/>
                <w:szCs w:val="20"/>
              </w:rPr>
            </w:pPr>
            <w:r w:rsidRPr="00A470FD">
              <w:rPr>
                <w:color w:val="000000"/>
                <w:sz w:val="20"/>
                <w:szCs w:val="20"/>
              </w:rPr>
              <w:t>ALİ FIRAT</w:t>
            </w:r>
          </w:p>
        </w:tc>
        <w:tc>
          <w:tcPr>
            <w:tcW w:w="2072" w:type="dxa"/>
          </w:tcPr>
          <w:p w14:paraId="2AD1B066" w14:textId="12724F74" w:rsidR="0012352F" w:rsidRPr="00A470FD" w:rsidRDefault="0012352F" w:rsidP="0012352F">
            <w:pPr>
              <w:spacing w:line="276" w:lineRule="auto"/>
              <w:rPr>
                <w:color w:val="000000"/>
                <w:sz w:val="20"/>
                <w:szCs w:val="20"/>
              </w:rPr>
            </w:pPr>
            <w:r w:rsidRPr="00A470FD">
              <w:rPr>
                <w:color w:val="000000"/>
                <w:sz w:val="20"/>
                <w:szCs w:val="20"/>
              </w:rPr>
              <w:t>KURT</w:t>
            </w:r>
          </w:p>
        </w:tc>
        <w:tc>
          <w:tcPr>
            <w:tcW w:w="3714" w:type="dxa"/>
          </w:tcPr>
          <w:p w14:paraId="228AF3BC" w14:textId="46A7C6EF" w:rsidR="0012352F" w:rsidRPr="00A470FD" w:rsidRDefault="0012352F" w:rsidP="0012352F">
            <w:pPr>
              <w:spacing w:line="276" w:lineRule="auto"/>
              <w:rPr>
                <w:color w:val="000000"/>
                <w:sz w:val="20"/>
                <w:szCs w:val="20"/>
              </w:rPr>
            </w:pPr>
            <w:r w:rsidRPr="00A470FD">
              <w:rPr>
                <w:color w:val="000000"/>
                <w:sz w:val="20"/>
                <w:szCs w:val="20"/>
              </w:rPr>
              <w:t>Plastik Rekonstrüktif, Estetik Cerrahi AD.</w:t>
            </w:r>
          </w:p>
        </w:tc>
      </w:tr>
      <w:tr w:rsidR="0012352F" w:rsidRPr="00A470FD" w14:paraId="1CB3D699" w14:textId="77777777" w:rsidTr="00A470FD">
        <w:tc>
          <w:tcPr>
            <w:tcW w:w="702" w:type="dxa"/>
          </w:tcPr>
          <w:p w14:paraId="0BF0A7DB" w14:textId="104AF44C" w:rsidR="0012352F" w:rsidRPr="00A470FD" w:rsidRDefault="0012352F" w:rsidP="0012352F">
            <w:pPr>
              <w:pStyle w:val="ListeParagraf"/>
              <w:numPr>
                <w:ilvl w:val="0"/>
                <w:numId w:val="39"/>
              </w:numPr>
              <w:spacing w:line="276" w:lineRule="auto"/>
              <w:rPr>
                <w:color w:val="000000"/>
                <w:sz w:val="20"/>
                <w:szCs w:val="20"/>
              </w:rPr>
            </w:pPr>
          </w:p>
        </w:tc>
        <w:tc>
          <w:tcPr>
            <w:tcW w:w="1468" w:type="dxa"/>
          </w:tcPr>
          <w:p w14:paraId="2A642B2A" w14:textId="465EC35F" w:rsidR="0012352F" w:rsidRPr="00A470FD" w:rsidRDefault="0012352F" w:rsidP="0012352F">
            <w:pPr>
              <w:spacing w:line="276" w:lineRule="auto"/>
              <w:rPr>
                <w:b/>
                <w:bCs/>
                <w:color w:val="000000"/>
                <w:sz w:val="20"/>
                <w:szCs w:val="20"/>
              </w:rPr>
            </w:pPr>
            <w:r w:rsidRPr="00A470FD">
              <w:rPr>
                <w:color w:val="000000"/>
                <w:sz w:val="20"/>
                <w:szCs w:val="20"/>
              </w:rPr>
              <w:t>22210000385</w:t>
            </w:r>
          </w:p>
        </w:tc>
        <w:tc>
          <w:tcPr>
            <w:tcW w:w="1684" w:type="dxa"/>
          </w:tcPr>
          <w:p w14:paraId="5FD8C359" w14:textId="3C79F020" w:rsidR="0012352F" w:rsidRPr="00A470FD" w:rsidRDefault="0012352F" w:rsidP="0012352F">
            <w:pPr>
              <w:spacing w:line="276" w:lineRule="auto"/>
              <w:rPr>
                <w:color w:val="000000"/>
                <w:sz w:val="20"/>
                <w:szCs w:val="20"/>
              </w:rPr>
            </w:pPr>
            <w:r w:rsidRPr="00A470FD">
              <w:rPr>
                <w:color w:val="000000"/>
                <w:sz w:val="20"/>
                <w:szCs w:val="20"/>
              </w:rPr>
              <w:t>FİLİZ</w:t>
            </w:r>
          </w:p>
        </w:tc>
        <w:tc>
          <w:tcPr>
            <w:tcW w:w="2072" w:type="dxa"/>
          </w:tcPr>
          <w:p w14:paraId="5B3278F6" w14:textId="2CFDC295" w:rsidR="0012352F" w:rsidRPr="00A470FD" w:rsidRDefault="0012352F" w:rsidP="0012352F">
            <w:pPr>
              <w:spacing w:line="276" w:lineRule="auto"/>
              <w:rPr>
                <w:color w:val="000000"/>
                <w:sz w:val="20"/>
                <w:szCs w:val="20"/>
              </w:rPr>
            </w:pPr>
            <w:r w:rsidRPr="00A470FD">
              <w:rPr>
                <w:color w:val="000000"/>
                <w:sz w:val="20"/>
                <w:szCs w:val="20"/>
              </w:rPr>
              <w:t>ÖZKARA</w:t>
            </w:r>
          </w:p>
        </w:tc>
        <w:tc>
          <w:tcPr>
            <w:tcW w:w="3714" w:type="dxa"/>
          </w:tcPr>
          <w:p w14:paraId="19CB060D" w14:textId="292F9998" w:rsidR="0012352F" w:rsidRPr="00A470FD" w:rsidRDefault="0012352F" w:rsidP="0012352F">
            <w:pPr>
              <w:spacing w:line="276" w:lineRule="auto"/>
              <w:rPr>
                <w:color w:val="000000"/>
                <w:sz w:val="20"/>
                <w:szCs w:val="20"/>
              </w:rPr>
            </w:pPr>
            <w:r w:rsidRPr="00A470FD">
              <w:rPr>
                <w:color w:val="000000"/>
                <w:sz w:val="20"/>
                <w:szCs w:val="20"/>
              </w:rPr>
              <w:t>Plastik Rekonstrüktif, Estetik Cerrahi AD.</w:t>
            </w:r>
          </w:p>
        </w:tc>
      </w:tr>
      <w:tr w:rsidR="0012352F" w:rsidRPr="00A470FD" w14:paraId="3A1F393A" w14:textId="77777777" w:rsidTr="00A470FD">
        <w:tc>
          <w:tcPr>
            <w:tcW w:w="702" w:type="dxa"/>
          </w:tcPr>
          <w:p w14:paraId="3A3C7610" w14:textId="268ABC49" w:rsidR="0012352F" w:rsidRPr="00A470FD" w:rsidRDefault="0012352F" w:rsidP="0012352F">
            <w:pPr>
              <w:pStyle w:val="ListeParagraf"/>
              <w:numPr>
                <w:ilvl w:val="0"/>
                <w:numId w:val="39"/>
              </w:numPr>
              <w:spacing w:line="276" w:lineRule="auto"/>
              <w:rPr>
                <w:color w:val="000000"/>
                <w:sz w:val="20"/>
                <w:szCs w:val="20"/>
              </w:rPr>
            </w:pPr>
          </w:p>
        </w:tc>
        <w:tc>
          <w:tcPr>
            <w:tcW w:w="1468" w:type="dxa"/>
          </w:tcPr>
          <w:p w14:paraId="3C8A0C6B" w14:textId="1E1EA87F" w:rsidR="0012352F" w:rsidRPr="00A470FD" w:rsidRDefault="0012352F" w:rsidP="0012352F">
            <w:pPr>
              <w:spacing w:line="276" w:lineRule="auto"/>
              <w:rPr>
                <w:color w:val="000000"/>
                <w:sz w:val="20"/>
                <w:szCs w:val="20"/>
              </w:rPr>
            </w:pPr>
            <w:r w:rsidRPr="00A470FD">
              <w:rPr>
                <w:color w:val="000000"/>
                <w:sz w:val="20"/>
                <w:szCs w:val="20"/>
              </w:rPr>
              <w:t>22210000389</w:t>
            </w:r>
          </w:p>
        </w:tc>
        <w:tc>
          <w:tcPr>
            <w:tcW w:w="1684" w:type="dxa"/>
          </w:tcPr>
          <w:p w14:paraId="170B3F16" w14:textId="1932C5DD" w:rsidR="0012352F" w:rsidRPr="00A470FD" w:rsidRDefault="0012352F" w:rsidP="0012352F">
            <w:pPr>
              <w:spacing w:line="276" w:lineRule="auto"/>
              <w:rPr>
                <w:color w:val="000000"/>
                <w:sz w:val="20"/>
                <w:szCs w:val="20"/>
              </w:rPr>
            </w:pPr>
            <w:r w:rsidRPr="00A470FD">
              <w:rPr>
                <w:color w:val="000000"/>
                <w:sz w:val="20"/>
                <w:szCs w:val="20"/>
              </w:rPr>
              <w:t>BÜŞRA NUR</w:t>
            </w:r>
          </w:p>
        </w:tc>
        <w:tc>
          <w:tcPr>
            <w:tcW w:w="2072" w:type="dxa"/>
          </w:tcPr>
          <w:p w14:paraId="4615ACEE" w14:textId="4BDD6BD4" w:rsidR="0012352F" w:rsidRPr="00A470FD" w:rsidRDefault="0012352F" w:rsidP="0012352F">
            <w:pPr>
              <w:spacing w:line="276" w:lineRule="auto"/>
              <w:rPr>
                <w:color w:val="000000"/>
                <w:sz w:val="20"/>
                <w:szCs w:val="20"/>
              </w:rPr>
            </w:pPr>
            <w:r w:rsidRPr="00A470FD">
              <w:rPr>
                <w:color w:val="000000"/>
                <w:sz w:val="20"/>
                <w:szCs w:val="20"/>
              </w:rPr>
              <w:t>AKKAŞ</w:t>
            </w:r>
          </w:p>
        </w:tc>
        <w:tc>
          <w:tcPr>
            <w:tcW w:w="3714" w:type="dxa"/>
          </w:tcPr>
          <w:p w14:paraId="257FFD25" w14:textId="20A4AB34" w:rsidR="0012352F" w:rsidRPr="00A470FD" w:rsidRDefault="0012352F" w:rsidP="0012352F">
            <w:pPr>
              <w:spacing w:line="276" w:lineRule="auto"/>
              <w:rPr>
                <w:color w:val="000000"/>
                <w:sz w:val="20"/>
                <w:szCs w:val="20"/>
              </w:rPr>
            </w:pPr>
            <w:r w:rsidRPr="00A470FD">
              <w:rPr>
                <w:color w:val="000000"/>
                <w:sz w:val="20"/>
                <w:szCs w:val="20"/>
              </w:rPr>
              <w:t>Plastik Rekonstrüktif, Estetik Cerrahi AD.</w:t>
            </w:r>
          </w:p>
        </w:tc>
      </w:tr>
      <w:tr w:rsidR="0012352F" w:rsidRPr="00A470FD" w14:paraId="2E84DCF4" w14:textId="77777777" w:rsidTr="00A470FD">
        <w:tc>
          <w:tcPr>
            <w:tcW w:w="702" w:type="dxa"/>
          </w:tcPr>
          <w:p w14:paraId="5AE3362B" w14:textId="33660A99" w:rsidR="0012352F" w:rsidRPr="00A470FD" w:rsidRDefault="0012352F" w:rsidP="0012352F">
            <w:pPr>
              <w:pStyle w:val="ListeParagraf"/>
              <w:numPr>
                <w:ilvl w:val="0"/>
                <w:numId w:val="39"/>
              </w:numPr>
              <w:spacing w:line="276" w:lineRule="auto"/>
              <w:rPr>
                <w:color w:val="000000"/>
                <w:sz w:val="20"/>
                <w:szCs w:val="20"/>
              </w:rPr>
            </w:pPr>
          </w:p>
        </w:tc>
        <w:tc>
          <w:tcPr>
            <w:tcW w:w="1468" w:type="dxa"/>
            <w:vAlign w:val="bottom"/>
          </w:tcPr>
          <w:p w14:paraId="59A1F021" w14:textId="33779152" w:rsidR="0012352F" w:rsidRPr="00A470FD" w:rsidRDefault="0012352F" w:rsidP="0012352F">
            <w:pPr>
              <w:spacing w:line="276" w:lineRule="auto"/>
              <w:rPr>
                <w:color w:val="000000"/>
                <w:sz w:val="20"/>
                <w:szCs w:val="20"/>
              </w:rPr>
            </w:pPr>
            <w:r w:rsidRPr="00A470FD">
              <w:rPr>
                <w:sz w:val="20"/>
                <w:szCs w:val="20"/>
              </w:rPr>
              <w:t>22200000209</w:t>
            </w:r>
          </w:p>
        </w:tc>
        <w:tc>
          <w:tcPr>
            <w:tcW w:w="1684" w:type="dxa"/>
            <w:vAlign w:val="bottom"/>
          </w:tcPr>
          <w:p w14:paraId="3485FA08" w14:textId="045058D8" w:rsidR="0012352F" w:rsidRPr="00A470FD" w:rsidRDefault="0012352F" w:rsidP="0012352F">
            <w:pPr>
              <w:spacing w:line="276" w:lineRule="auto"/>
              <w:rPr>
                <w:color w:val="000000"/>
                <w:sz w:val="20"/>
                <w:szCs w:val="20"/>
              </w:rPr>
            </w:pPr>
            <w:r w:rsidRPr="00A470FD">
              <w:rPr>
                <w:sz w:val="20"/>
                <w:szCs w:val="20"/>
              </w:rPr>
              <w:t>ZEYNEP</w:t>
            </w:r>
          </w:p>
        </w:tc>
        <w:tc>
          <w:tcPr>
            <w:tcW w:w="2072" w:type="dxa"/>
            <w:vAlign w:val="bottom"/>
          </w:tcPr>
          <w:p w14:paraId="09F17FEA" w14:textId="0E2CA170" w:rsidR="0012352F" w:rsidRPr="00A470FD" w:rsidRDefault="0012352F" w:rsidP="0012352F">
            <w:pPr>
              <w:spacing w:line="276" w:lineRule="auto"/>
              <w:rPr>
                <w:color w:val="000000"/>
                <w:sz w:val="20"/>
                <w:szCs w:val="20"/>
              </w:rPr>
            </w:pPr>
            <w:r w:rsidRPr="00A470FD">
              <w:rPr>
                <w:sz w:val="20"/>
                <w:szCs w:val="20"/>
              </w:rPr>
              <w:t>ASAL</w:t>
            </w:r>
          </w:p>
        </w:tc>
        <w:tc>
          <w:tcPr>
            <w:tcW w:w="3714" w:type="dxa"/>
          </w:tcPr>
          <w:p w14:paraId="12D5C8CB" w14:textId="1511F32D" w:rsidR="0012352F" w:rsidRPr="00A470FD" w:rsidRDefault="0012352F" w:rsidP="0012352F">
            <w:pPr>
              <w:spacing w:line="276" w:lineRule="auto"/>
              <w:rPr>
                <w:color w:val="000000"/>
                <w:sz w:val="20"/>
                <w:szCs w:val="20"/>
              </w:rPr>
            </w:pPr>
            <w:r w:rsidRPr="00A470FD">
              <w:rPr>
                <w:color w:val="000000"/>
                <w:sz w:val="20"/>
                <w:szCs w:val="20"/>
              </w:rPr>
              <w:t>Plastik Rekonstrüktif, Estetik Cerrahi AD.</w:t>
            </w:r>
          </w:p>
        </w:tc>
      </w:tr>
    </w:tbl>
    <w:p w14:paraId="418A1452" w14:textId="77777777" w:rsidR="00B66C61" w:rsidRDefault="00B66C61" w:rsidP="00B86EC1">
      <w:pPr>
        <w:jc w:val="center"/>
        <w:rPr>
          <w:b/>
          <w:color w:val="000000"/>
          <w:sz w:val="22"/>
          <w:szCs w:val="22"/>
        </w:rPr>
      </w:pPr>
    </w:p>
    <w:p w14:paraId="2971FCC9" w14:textId="77777777" w:rsidR="00CC402C" w:rsidRDefault="00CC402C" w:rsidP="00B86EC1">
      <w:pPr>
        <w:jc w:val="center"/>
        <w:rPr>
          <w:b/>
          <w:color w:val="000000"/>
          <w:sz w:val="22"/>
          <w:szCs w:val="22"/>
        </w:rPr>
      </w:pPr>
    </w:p>
    <w:p w14:paraId="6132EACC" w14:textId="77777777" w:rsidR="00BD5C95" w:rsidRDefault="00BD5C95" w:rsidP="00B86EC1">
      <w:pPr>
        <w:jc w:val="center"/>
        <w:rPr>
          <w:b/>
          <w:color w:val="000000"/>
          <w:sz w:val="22"/>
          <w:szCs w:val="22"/>
        </w:rPr>
      </w:pPr>
    </w:p>
    <w:p w14:paraId="6B74DF59" w14:textId="77777777" w:rsidR="00BD5C95" w:rsidRDefault="00BD5C95" w:rsidP="00B86EC1">
      <w:pPr>
        <w:jc w:val="center"/>
        <w:rPr>
          <w:b/>
          <w:color w:val="000000"/>
          <w:sz w:val="22"/>
          <w:szCs w:val="22"/>
        </w:rPr>
      </w:pPr>
    </w:p>
    <w:p w14:paraId="3FF3443B" w14:textId="77777777" w:rsidR="001F451D" w:rsidRDefault="001F451D" w:rsidP="00B86EC1">
      <w:pPr>
        <w:jc w:val="center"/>
        <w:rPr>
          <w:b/>
          <w:color w:val="000000"/>
          <w:sz w:val="22"/>
          <w:szCs w:val="22"/>
        </w:rPr>
      </w:pPr>
    </w:p>
    <w:p w14:paraId="1B47B194" w14:textId="77777777" w:rsidR="00A470FD" w:rsidRDefault="00A470FD">
      <w:pPr>
        <w:rPr>
          <w:b/>
          <w:color w:val="000000"/>
          <w:sz w:val="22"/>
          <w:szCs w:val="22"/>
        </w:rPr>
      </w:pPr>
      <w:r>
        <w:rPr>
          <w:b/>
          <w:color w:val="000000"/>
          <w:sz w:val="22"/>
          <w:szCs w:val="22"/>
        </w:rPr>
        <w:br w:type="page"/>
      </w:r>
    </w:p>
    <w:p w14:paraId="6990FFC8" w14:textId="25DFF1B0" w:rsidR="00B86EC1" w:rsidRPr="00B86EC1" w:rsidRDefault="00B86EC1" w:rsidP="00B86EC1">
      <w:pPr>
        <w:jc w:val="center"/>
        <w:rPr>
          <w:b/>
          <w:color w:val="000000"/>
          <w:sz w:val="22"/>
          <w:szCs w:val="22"/>
        </w:rPr>
      </w:pPr>
      <w:r w:rsidRPr="00B86EC1">
        <w:rPr>
          <w:b/>
          <w:color w:val="000000"/>
          <w:sz w:val="22"/>
          <w:szCs w:val="22"/>
        </w:rPr>
        <w:lastRenderedPageBreak/>
        <w:t>EGE ÜNİVERSİTESİ HEMŞİRELİK FAKÜLTESİ</w:t>
      </w:r>
    </w:p>
    <w:p w14:paraId="7AB178CA" w14:textId="56B69394" w:rsidR="00B86EC1" w:rsidRPr="00B86EC1" w:rsidRDefault="00A90D69" w:rsidP="00B86EC1">
      <w:pPr>
        <w:keepNext/>
        <w:jc w:val="center"/>
        <w:outlineLvl w:val="0"/>
        <w:rPr>
          <w:b/>
          <w:color w:val="000000"/>
          <w:sz w:val="22"/>
          <w:szCs w:val="22"/>
        </w:rPr>
      </w:pPr>
      <w:r w:rsidRPr="00B86EC1">
        <w:rPr>
          <w:b/>
          <w:sz w:val="22"/>
          <w:szCs w:val="22"/>
        </w:rPr>
        <w:t>202</w:t>
      </w:r>
      <w:r>
        <w:rPr>
          <w:b/>
          <w:sz w:val="22"/>
          <w:szCs w:val="22"/>
        </w:rPr>
        <w:t>5</w:t>
      </w:r>
      <w:r w:rsidRPr="00B86EC1">
        <w:rPr>
          <w:b/>
          <w:sz w:val="22"/>
          <w:szCs w:val="22"/>
        </w:rPr>
        <w:t>-202</w:t>
      </w:r>
      <w:r>
        <w:rPr>
          <w:b/>
          <w:sz w:val="22"/>
          <w:szCs w:val="22"/>
        </w:rPr>
        <w:t>6</w:t>
      </w:r>
      <w:r w:rsidRPr="00B86EC1">
        <w:rPr>
          <w:b/>
          <w:sz w:val="22"/>
          <w:szCs w:val="22"/>
        </w:rPr>
        <w:t xml:space="preserve"> </w:t>
      </w:r>
      <w:r w:rsidR="00B86EC1" w:rsidRPr="00B86EC1">
        <w:rPr>
          <w:b/>
          <w:color w:val="000000"/>
          <w:sz w:val="22"/>
          <w:szCs w:val="22"/>
        </w:rPr>
        <w:t>EĞİTİM ÖĞRETİM YILI</w:t>
      </w:r>
    </w:p>
    <w:p w14:paraId="0573D51F" w14:textId="28344D1C" w:rsidR="00B86EC1" w:rsidRPr="00B86EC1" w:rsidRDefault="00B86EC1" w:rsidP="00B86EC1">
      <w:pPr>
        <w:keepNext/>
        <w:jc w:val="center"/>
        <w:outlineLvl w:val="0"/>
        <w:rPr>
          <w:b/>
          <w:bCs/>
          <w:color w:val="000000"/>
          <w:sz w:val="22"/>
          <w:szCs w:val="22"/>
        </w:rPr>
      </w:pPr>
      <w:r w:rsidRPr="00B86EC1">
        <w:rPr>
          <w:b/>
          <w:bCs/>
          <w:color w:val="000000"/>
          <w:sz w:val="22"/>
          <w:szCs w:val="22"/>
        </w:rPr>
        <w:t xml:space="preserve">Cerrahi Hastalıkları Hemşireliği </w:t>
      </w:r>
      <w:proofErr w:type="spellStart"/>
      <w:r w:rsidRPr="00B86EC1">
        <w:rPr>
          <w:b/>
          <w:bCs/>
          <w:color w:val="000000"/>
          <w:sz w:val="22"/>
          <w:szCs w:val="22"/>
        </w:rPr>
        <w:t>İntörn</w:t>
      </w:r>
      <w:proofErr w:type="spellEnd"/>
      <w:r w:rsidRPr="00B86EC1">
        <w:rPr>
          <w:b/>
          <w:bCs/>
          <w:color w:val="000000"/>
          <w:sz w:val="22"/>
          <w:szCs w:val="22"/>
        </w:rPr>
        <w:t xml:space="preserve"> </w:t>
      </w:r>
      <w:r w:rsidR="00417A6B">
        <w:rPr>
          <w:b/>
          <w:bCs/>
          <w:color w:val="000000"/>
          <w:sz w:val="22"/>
          <w:szCs w:val="22"/>
        </w:rPr>
        <w:t xml:space="preserve">Alan </w:t>
      </w:r>
      <w:r w:rsidRPr="00B86EC1">
        <w:rPr>
          <w:b/>
          <w:bCs/>
          <w:color w:val="000000"/>
          <w:sz w:val="22"/>
          <w:szCs w:val="22"/>
        </w:rPr>
        <w:t xml:space="preserve">Dersi Uygulama </w:t>
      </w:r>
      <w:proofErr w:type="gramStart"/>
      <w:r w:rsidRPr="00B86EC1">
        <w:rPr>
          <w:b/>
          <w:bCs/>
          <w:color w:val="000000"/>
          <w:sz w:val="22"/>
          <w:szCs w:val="22"/>
        </w:rPr>
        <w:t>Rotasyonu -</w:t>
      </w:r>
      <w:proofErr w:type="gramEnd"/>
      <w:r w:rsidRPr="00B86EC1">
        <w:rPr>
          <w:b/>
          <w:bCs/>
          <w:color w:val="000000"/>
          <w:sz w:val="22"/>
          <w:szCs w:val="22"/>
        </w:rPr>
        <w:t xml:space="preserve"> Bahar Dönemi</w:t>
      </w:r>
    </w:p>
    <w:p w14:paraId="5CBA14CD" w14:textId="77777777" w:rsidR="00791195" w:rsidRPr="00B86EC1" w:rsidRDefault="00B86EC1" w:rsidP="00791195">
      <w:pPr>
        <w:keepNext/>
        <w:framePr w:hSpace="141" w:wrap="around" w:vAnchor="text" w:hAnchor="margin" w:xAlign="center" w:y="131"/>
        <w:jc w:val="center"/>
        <w:outlineLvl w:val="0"/>
        <w:rPr>
          <w:b/>
          <w:bCs/>
          <w:sz w:val="22"/>
          <w:szCs w:val="22"/>
        </w:rPr>
      </w:pPr>
      <w:r w:rsidRPr="00B86EC1">
        <w:rPr>
          <w:b/>
          <w:bCs/>
          <w:color w:val="000000"/>
          <w:sz w:val="22"/>
          <w:szCs w:val="22"/>
        </w:rPr>
        <w:t>B</w:t>
      </w:r>
      <w:r w:rsidRPr="00B86EC1">
        <w:rPr>
          <w:b/>
          <w:bCs/>
          <w:color w:val="000000"/>
          <w:sz w:val="22"/>
          <w:szCs w:val="22"/>
          <w:vertAlign w:val="subscript"/>
        </w:rPr>
        <w:t xml:space="preserve">2 </w:t>
      </w:r>
      <w:r w:rsidRPr="00B86EC1">
        <w:rPr>
          <w:b/>
          <w:bCs/>
          <w:color w:val="000000"/>
          <w:sz w:val="22"/>
          <w:szCs w:val="22"/>
        </w:rPr>
        <w:t xml:space="preserve">Grubu Rotasyon </w:t>
      </w:r>
      <w:r w:rsidRPr="00791195">
        <w:rPr>
          <w:b/>
          <w:bCs/>
          <w:color w:val="000000"/>
          <w:sz w:val="22"/>
          <w:szCs w:val="22"/>
        </w:rPr>
        <w:t xml:space="preserve">Planı </w:t>
      </w:r>
      <w:r w:rsidRPr="00791195">
        <w:rPr>
          <w:b/>
          <w:bCs/>
          <w:sz w:val="22"/>
          <w:szCs w:val="22"/>
        </w:rPr>
        <w:t>(</w:t>
      </w:r>
      <w:proofErr w:type="gramStart"/>
      <w:r w:rsidR="00791195" w:rsidRPr="00791195">
        <w:rPr>
          <w:b/>
          <w:sz w:val="22"/>
          <w:szCs w:val="22"/>
        </w:rPr>
        <w:t>02.02.2026 -</w:t>
      </w:r>
      <w:proofErr w:type="gramEnd"/>
      <w:r w:rsidR="00791195" w:rsidRPr="00791195">
        <w:rPr>
          <w:b/>
          <w:sz w:val="22"/>
          <w:szCs w:val="22"/>
        </w:rPr>
        <w:t xml:space="preserve"> 05.03.2026</w:t>
      </w:r>
      <w:r w:rsidR="00791195" w:rsidRPr="00791195">
        <w:rPr>
          <w:b/>
          <w:bCs/>
          <w:sz w:val="22"/>
          <w:szCs w:val="22"/>
        </w:rPr>
        <w:t>)</w:t>
      </w:r>
    </w:p>
    <w:p w14:paraId="7846408E" w14:textId="69BCDA95" w:rsidR="00791195" w:rsidRDefault="00791195" w:rsidP="00791195">
      <w:pPr>
        <w:framePr w:hSpace="141" w:wrap="around" w:vAnchor="text" w:hAnchor="margin" w:xAlign="center" w:y="131"/>
        <w:jc w:val="center"/>
        <w:rPr>
          <w:b/>
          <w:sz w:val="16"/>
        </w:rPr>
      </w:pPr>
    </w:p>
    <w:p w14:paraId="3C4047BF" w14:textId="77777777" w:rsidR="00B86EC1" w:rsidRPr="00B86EC1" w:rsidRDefault="00B86EC1" w:rsidP="00B86EC1">
      <w:pPr>
        <w:keepNext/>
        <w:jc w:val="center"/>
        <w:outlineLvl w:val="0"/>
        <w:rPr>
          <w:b/>
          <w:bCs/>
          <w:sz w:val="22"/>
          <w:szCs w:val="22"/>
        </w:rPr>
      </w:pPr>
    </w:p>
    <w:tbl>
      <w:tblPr>
        <w:tblStyle w:val="TabloKlavuzu3"/>
        <w:tblW w:w="0" w:type="auto"/>
        <w:tblInd w:w="-431" w:type="dxa"/>
        <w:tblLook w:val="04A0" w:firstRow="1" w:lastRow="0" w:firstColumn="1" w:lastColumn="0" w:noHBand="0" w:noVBand="1"/>
      </w:tblPr>
      <w:tblGrid>
        <w:gridCol w:w="867"/>
        <w:gridCol w:w="1475"/>
        <w:gridCol w:w="1864"/>
        <w:gridCol w:w="1648"/>
        <w:gridCol w:w="3639"/>
      </w:tblGrid>
      <w:tr w:rsidR="00FC4F8C" w:rsidRPr="00A470FD" w14:paraId="3310D0B6" w14:textId="77777777" w:rsidTr="00391804">
        <w:tc>
          <w:tcPr>
            <w:tcW w:w="867" w:type="dxa"/>
          </w:tcPr>
          <w:p w14:paraId="090D2C67" w14:textId="77777777" w:rsidR="00FC4F8C" w:rsidRPr="00A470FD" w:rsidRDefault="00FC4F8C" w:rsidP="00A470FD">
            <w:pPr>
              <w:spacing w:line="360" w:lineRule="auto"/>
              <w:rPr>
                <w:b/>
                <w:bCs/>
                <w:sz w:val="20"/>
                <w:szCs w:val="20"/>
              </w:rPr>
            </w:pPr>
          </w:p>
        </w:tc>
        <w:tc>
          <w:tcPr>
            <w:tcW w:w="1475" w:type="dxa"/>
          </w:tcPr>
          <w:p w14:paraId="596D1FDE" w14:textId="77777777" w:rsidR="00FC4F8C" w:rsidRPr="00A470FD" w:rsidRDefault="00FC4F8C" w:rsidP="00A470FD">
            <w:pPr>
              <w:spacing w:line="360" w:lineRule="auto"/>
              <w:rPr>
                <w:b/>
                <w:bCs/>
                <w:sz w:val="20"/>
                <w:szCs w:val="20"/>
              </w:rPr>
            </w:pPr>
            <w:r w:rsidRPr="00A470FD">
              <w:rPr>
                <w:b/>
                <w:bCs/>
                <w:sz w:val="20"/>
                <w:szCs w:val="20"/>
              </w:rPr>
              <w:t>Öğrenci Numarası</w:t>
            </w:r>
          </w:p>
        </w:tc>
        <w:tc>
          <w:tcPr>
            <w:tcW w:w="1864" w:type="dxa"/>
          </w:tcPr>
          <w:p w14:paraId="4A6C672F" w14:textId="7B2A7A64" w:rsidR="00FC4F8C" w:rsidRPr="00A470FD" w:rsidRDefault="00FC4F8C" w:rsidP="00A470FD">
            <w:pPr>
              <w:spacing w:line="360" w:lineRule="auto"/>
              <w:rPr>
                <w:b/>
                <w:bCs/>
                <w:sz w:val="20"/>
                <w:szCs w:val="20"/>
              </w:rPr>
            </w:pPr>
            <w:r w:rsidRPr="00A470FD">
              <w:rPr>
                <w:b/>
                <w:bCs/>
                <w:sz w:val="20"/>
                <w:szCs w:val="20"/>
              </w:rPr>
              <w:t>Öğrenci Adı</w:t>
            </w:r>
          </w:p>
        </w:tc>
        <w:tc>
          <w:tcPr>
            <w:tcW w:w="1648" w:type="dxa"/>
          </w:tcPr>
          <w:p w14:paraId="252987DD" w14:textId="27A64BC3" w:rsidR="00FC4F8C" w:rsidRPr="00A470FD" w:rsidRDefault="00FC4F8C" w:rsidP="00A470FD">
            <w:pPr>
              <w:spacing w:line="360" w:lineRule="auto"/>
              <w:rPr>
                <w:b/>
                <w:bCs/>
                <w:sz w:val="20"/>
                <w:szCs w:val="20"/>
              </w:rPr>
            </w:pPr>
            <w:r w:rsidRPr="00A470FD">
              <w:rPr>
                <w:b/>
                <w:bCs/>
                <w:sz w:val="20"/>
                <w:szCs w:val="20"/>
              </w:rPr>
              <w:t>Öğrenci Soyadı</w:t>
            </w:r>
          </w:p>
        </w:tc>
        <w:tc>
          <w:tcPr>
            <w:tcW w:w="3639" w:type="dxa"/>
          </w:tcPr>
          <w:p w14:paraId="3BBF4041" w14:textId="0C188EC3" w:rsidR="00FC4F8C" w:rsidRPr="00A470FD" w:rsidRDefault="00FC4F8C" w:rsidP="00A470FD">
            <w:pPr>
              <w:spacing w:line="360" w:lineRule="auto"/>
              <w:rPr>
                <w:b/>
                <w:bCs/>
                <w:sz w:val="20"/>
                <w:szCs w:val="20"/>
              </w:rPr>
            </w:pPr>
            <w:r w:rsidRPr="00A470FD">
              <w:rPr>
                <w:b/>
                <w:bCs/>
                <w:sz w:val="20"/>
                <w:szCs w:val="20"/>
              </w:rPr>
              <w:t>Klinik</w:t>
            </w:r>
          </w:p>
        </w:tc>
      </w:tr>
      <w:tr w:rsidR="00A37EA9" w:rsidRPr="00A470FD" w14:paraId="731115D0" w14:textId="77777777" w:rsidTr="00391804">
        <w:tc>
          <w:tcPr>
            <w:tcW w:w="867" w:type="dxa"/>
          </w:tcPr>
          <w:p w14:paraId="27239A74" w14:textId="69EE097E" w:rsidR="00A37EA9" w:rsidRPr="00A470FD" w:rsidRDefault="00A37EA9" w:rsidP="00E91A24">
            <w:pPr>
              <w:pStyle w:val="ListeParagraf"/>
              <w:numPr>
                <w:ilvl w:val="0"/>
                <w:numId w:val="40"/>
              </w:numPr>
              <w:spacing w:line="360" w:lineRule="auto"/>
              <w:rPr>
                <w:rFonts w:eastAsia="Verdana"/>
                <w:sz w:val="20"/>
                <w:szCs w:val="20"/>
              </w:rPr>
            </w:pPr>
          </w:p>
        </w:tc>
        <w:tc>
          <w:tcPr>
            <w:tcW w:w="1475" w:type="dxa"/>
          </w:tcPr>
          <w:p w14:paraId="1BE920CB" w14:textId="0B886CD1" w:rsidR="00A37EA9" w:rsidRPr="00A470FD" w:rsidRDefault="00A37EA9" w:rsidP="00A470FD">
            <w:pPr>
              <w:spacing w:line="360" w:lineRule="auto"/>
              <w:rPr>
                <w:b/>
                <w:bCs/>
                <w:sz w:val="20"/>
                <w:szCs w:val="20"/>
              </w:rPr>
            </w:pPr>
            <w:r w:rsidRPr="00A470FD">
              <w:rPr>
                <w:color w:val="000000"/>
                <w:sz w:val="20"/>
                <w:szCs w:val="20"/>
              </w:rPr>
              <w:t>22210000134</w:t>
            </w:r>
          </w:p>
        </w:tc>
        <w:tc>
          <w:tcPr>
            <w:tcW w:w="1864" w:type="dxa"/>
          </w:tcPr>
          <w:p w14:paraId="599BDE9E" w14:textId="0BC343A7" w:rsidR="00A37EA9" w:rsidRPr="00A470FD" w:rsidRDefault="00A37EA9" w:rsidP="00A470FD">
            <w:pPr>
              <w:spacing w:line="360" w:lineRule="auto"/>
              <w:rPr>
                <w:sz w:val="20"/>
                <w:szCs w:val="20"/>
              </w:rPr>
            </w:pPr>
            <w:r w:rsidRPr="00A470FD">
              <w:rPr>
                <w:color w:val="000000"/>
                <w:sz w:val="20"/>
                <w:szCs w:val="20"/>
              </w:rPr>
              <w:t>ÖZGE</w:t>
            </w:r>
          </w:p>
        </w:tc>
        <w:tc>
          <w:tcPr>
            <w:tcW w:w="1648" w:type="dxa"/>
          </w:tcPr>
          <w:p w14:paraId="586B4761" w14:textId="5D071A35" w:rsidR="00A37EA9" w:rsidRPr="00A470FD" w:rsidRDefault="00A37EA9" w:rsidP="00A470FD">
            <w:pPr>
              <w:spacing w:line="360" w:lineRule="auto"/>
              <w:rPr>
                <w:sz w:val="20"/>
                <w:szCs w:val="20"/>
              </w:rPr>
            </w:pPr>
            <w:r w:rsidRPr="00A470FD">
              <w:rPr>
                <w:color w:val="000000"/>
                <w:sz w:val="20"/>
                <w:szCs w:val="20"/>
              </w:rPr>
              <w:t>AYKANAT</w:t>
            </w:r>
          </w:p>
        </w:tc>
        <w:tc>
          <w:tcPr>
            <w:tcW w:w="3639" w:type="dxa"/>
          </w:tcPr>
          <w:p w14:paraId="4BB82931" w14:textId="454DE587" w:rsidR="00A37EA9" w:rsidRPr="00A470FD" w:rsidRDefault="00A37EA9" w:rsidP="00A470FD">
            <w:pPr>
              <w:spacing w:line="360"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A37EA9" w:rsidRPr="00A470FD" w14:paraId="4D7434F4" w14:textId="77777777" w:rsidTr="00391804">
        <w:tc>
          <w:tcPr>
            <w:tcW w:w="867" w:type="dxa"/>
          </w:tcPr>
          <w:p w14:paraId="717EC4AB" w14:textId="6BEF1152" w:rsidR="00A37EA9" w:rsidRPr="00A470FD" w:rsidRDefault="00A37EA9" w:rsidP="00E91A24">
            <w:pPr>
              <w:pStyle w:val="ListeParagraf"/>
              <w:numPr>
                <w:ilvl w:val="0"/>
                <w:numId w:val="40"/>
              </w:numPr>
              <w:spacing w:line="360" w:lineRule="auto"/>
              <w:rPr>
                <w:rFonts w:eastAsia="Verdana"/>
                <w:sz w:val="20"/>
                <w:szCs w:val="20"/>
              </w:rPr>
            </w:pPr>
          </w:p>
        </w:tc>
        <w:tc>
          <w:tcPr>
            <w:tcW w:w="1475" w:type="dxa"/>
          </w:tcPr>
          <w:p w14:paraId="274BDAEB" w14:textId="74855A76" w:rsidR="00A37EA9" w:rsidRPr="00A470FD" w:rsidRDefault="00A37EA9" w:rsidP="00A470FD">
            <w:pPr>
              <w:spacing w:line="360" w:lineRule="auto"/>
              <w:rPr>
                <w:b/>
                <w:bCs/>
                <w:sz w:val="20"/>
                <w:szCs w:val="20"/>
              </w:rPr>
            </w:pPr>
            <w:r w:rsidRPr="00A470FD">
              <w:rPr>
                <w:color w:val="000000"/>
                <w:sz w:val="20"/>
                <w:szCs w:val="20"/>
              </w:rPr>
              <w:t>22210000136</w:t>
            </w:r>
          </w:p>
        </w:tc>
        <w:tc>
          <w:tcPr>
            <w:tcW w:w="1864" w:type="dxa"/>
          </w:tcPr>
          <w:p w14:paraId="241A3A85" w14:textId="3AEC60B2" w:rsidR="00A37EA9" w:rsidRPr="00A470FD" w:rsidRDefault="00A37EA9" w:rsidP="00A470FD">
            <w:pPr>
              <w:spacing w:line="360" w:lineRule="auto"/>
              <w:rPr>
                <w:sz w:val="20"/>
                <w:szCs w:val="20"/>
              </w:rPr>
            </w:pPr>
            <w:r w:rsidRPr="00A470FD">
              <w:rPr>
                <w:color w:val="000000"/>
                <w:sz w:val="20"/>
                <w:szCs w:val="20"/>
              </w:rPr>
              <w:t>ROZA NUPEL</w:t>
            </w:r>
          </w:p>
        </w:tc>
        <w:tc>
          <w:tcPr>
            <w:tcW w:w="1648" w:type="dxa"/>
          </w:tcPr>
          <w:p w14:paraId="1FC48B22" w14:textId="194661DC" w:rsidR="00A37EA9" w:rsidRPr="00A470FD" w:rsidRDefault="00A37EA9" w:rsidP="00A470FD">
            <w:pPr>
              <w:spacing w:line="360" w:lineRule="auto"/>
              <w:rPr>
                <w:sz w:val="20"/>
                <w:szCs w:val="20"/>
              </w:rPr>
            </w:pPr>
            <w:r w:rsidRPr="00A470FD">
              <w:rPr>
                <w:color w:val="000000"/>
                <w:sz w:val="20"/>
                <w:szCs w:val="20"/>
              </w:rPr>
              <w:t>EREN</w:t>
            </w:r>
          </w:p>
        </w:tc>
        <w:tc>
          <w:tcPr>
            <w:tcW w:w="3639" w:type="dxa"/>
          </w:tcPr>
          <w:p w14:paraId="1D43CF4B" w14:textId="269E3E30" w:rsidR="00A37EA9" w:rsidRPr="00A470FD" w:rsidRDefault="00A37EA9" w:rsidP="00A470FD">
            <w:pPr>
              <w:spacing w:line="360"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A37EA9" w:rsidRPr="00A470FD" w14:paraId="170169A6" w14:textId="77777777" w:rsidTr="00391804">
        <w:tc>
          <w:tcPr>
            <w:tcW w:w="867" w:type="dxa"/>
          </w:tcPr>
          <w:p w14:paraId="7E206421" w14:textId="4D785BDE" w:rsidR="00A37EA9" w:rsidRPr="00A470FD" w:rsidRDefault="00A37EA9" w:rsidP="00E91A24">
            <w:pPr>
              <w:pStyle w:val="ListeParagraf"/>
              <w:numPr>
                <w:ilvl w:val="0"/>
                <w:numId w:val="40"/>
              </w:numPr>
              <w:spacing w:line="360" w:lineRule="auto"/>
              <w:rPr>
                <w:rFonts w:eastAsia="Verdana"/>
                <w:sz w:val="20"/>
                <w:szCs w:val="20"/>
              </w:rPr>
            </w:pPr>
          </w:p>
        </w:tc>
        <w:tc>
          <w:tcPr>
            <w:tcW w:w="1475" w:type="dxa"/>
          </w:tcPr>
          <w:p w14:paraId="3BAE50FB" w14:textId="3C24FC8E" w:rsidR="00A37EA9" w:rsidRPr="00A470FD" w:rsidRDefault="00A37EA9" w:rsidP="00A470FD">
            <w:pPr>
              <w:spacing w:line="360" w:lineRule="auto"/>
              <w:rPr>
                <w:b/>
                <w:bCs/>
                <w:sz w:val="20"/>
                <w:szCs w:val="20"/>
              </w:rPr>
            </w:pPr>
            <w:r w:rsidRPr="00A470FD">
              <w:rPr>
                <w:color w:val="000000"/>
                <w:sz w:val="20"/>
                <w:szCs w:val="20"/>
              </w:rPr>
              <w:t>22210000142</w:t>
            </w:r>
          </w:p>
        </w:tc>
        <w:tc>
          <w:tcPr>
            <w:tcW w:w="1864" w:type="dxa"/>
          </w:tcPr>
          <w:p w14:paraId="296584ED" w14:textId="71F99FEF" w:rsidR="00A37EA9" w:rsidRPr="00A470FD" w:rsidRDefault="00A37EA9" w:rsidP="00A470FD">
            <w:pPr>
              <w:spacing w:line="360" w:lineRule="auto"/>
              <w:rPr>
                <w:sz w:val="20"/>
                <w:szCs w:val="20"/>
              </w:rPr>
            </w:pPr>
            <w:r w:rsidRPr="00A470FD">
              <w:rPr>
                <w:color w:val="000000"/>
                <w:sz w:val="20"/>
                <w:szCs w:val="20"/>
              </w:rPr>
              <w:t>EBRAR</w:t>
            </w:r>
          </w:p>
        </w:tc>
        <w:tc>
          <w:tcPr>
            <w:tcW w:w="1648" w:type="dxa"/>
          </w:tcPr>
          <w:p w14:paraId="5AD71D96" w14:textId="1079978D" w:rsidR="00A37EA9" w:rsidRPr="00A470FD" w:rsidRDefault="00A37EA9" w:rsidP="00A470FD">
            <w:pPr>
              <w:spacing w:line="360" w:lineRule="auto"/>
              <w:rPr>
                <w:sz w:val="20"/>
                <w:szCs w:val="20"/>
              </w:rPr>
            </w:pPr>
            <w:r w:rsidRPr="00A470FD">
              <w:rPr>
                <w:color w:val="000000"/>
                <w:sz w:val="20"/>
                <w:szCs w:val="20"/>
              </w:rPr>
              <w:t>AVCİL</w:t>
            </w:r>
          </w:p>
        </w:tc>
        <w:tc>
          <w:tcPr>
            <w:tcW w:w="3639" w:type="dxa"/>
          </w:tcPr>
          <w:p w14:paraId="36A94679" w14:textId="521A6D12" w:rsidR="00A37EA9" w:rsidRPr="00A470FD" w:rsidRDefault="00A37EA9" w:rsidP="00A470FD">
            <w:pPr>
              <w:spacing w:line="360"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FC4F8C" w:rsidRPr="00A470FD" w14:paraId="573DF0CB" w14:textId="77777777" w:rsidTr="00391804">
        <w:tc>
          <w:tcPr>
            <w:tcW w:w="867" w:type="dxa"/>
          </w:tcPr>
          <w:p w14:paraId="2C3EC90B" w14:textId="1D692ED7" w:rsidR="00FC4F8C" w:rsidRPr="00A470FD" w:rsidRDefault="00FC4F8C" w:rsidP="00E91A24">
            <w:pPr>
              <w:pStyle w:val="ListeParagraf"/>
              <w:numPr>
                <w:ilvl w:val="0"/>
                <w:numId w:val="40"/>
              </w:numPr>
              <w:spacing w:line="360" w:lineRule="auto"/>
              <w:rPr>
                <w:rFonts w:eastAsia="Verdana"/>
                <w:sz w:val="20"/>
                <w:szCs w:val="20"/>
              </w:rPr>
            </w:pPr>
          </w:p>
        </w:tc>
        <w:tc>
          <w:tcPr>
            <w:tcW w:w="1475" w:type="dxa"/>
            <w:vAlign w:val="bottom"/>
          </w:tcPr>
          <w:p w14:paraId="7FB36643" w14:textId="7E64F60A" w:rsidR="00FC4F8C" w:rsidRPr="00A470FD" w:rsidRDefault="00D103F1" w:rsidP="00A470FD">
            <w:pPr>
              <w:spacing w:line="360" w:lineRule="auto"/>
              <w:rPr>
                <w:b/>
                <w:bCs/>
                <w:sz w:val="20"/>
                <w:szCs w:val="20"/>
              </w:rPr>
            </w:pPr>
            <w:r w:rsidRPr="00A470FD">
              <w:rPr>
                <w:sz w:val="20"/>
                <w:szCs w:val="20"/>
              </w:rPr>
              <w:t>22220000359</w:t>
            </w:r>
          </w:p>
        </w:tc>
        <w:tc>
          <w:tcPr>
            <w:tcW w:w="1864" w:type="dxa"/>
            <w:vAlign w:val="bottom"/>
          </w:tcPr>
          <w:p w14:paraId="20670C2E" w14:textId="34EA1CBC" w:rsidR="00FC4F8C" w:rsidRPr="00A470FD" w:rsidRDefault="00D103F1" w:rsidP="00A470FD">
            <w:pPr>
              <w:spacing w:line="360" w:lineRule="auto"/>
              <w:rPr>
                <w:sz w:val="20"/>
                <w:szCs w:val="20"/>
              </w:rPr>
            </w:pPr>
            <w:r w:rsidRPr="00A470FD">
              <w:rPr>
                <w:sz w:val="20"/>
                <w:szCs w:val="20"/>
              </w:rPr>
              <w:t xml:space="preserve">İLAYDA </w:t>
            </w:r>
          </w:p>
        </w:tc>
        <w:tc>
          <w:tcPr>
            <w:tcW w:w="1648" w:type="dxa"/>
            <w:vAlign w:val="bottom"/>
          </w:tcPr>
          <w:p w14:paraId="7B1D7E67" w14:textId="145D1FC8" w:rsidR="00FC4F8C" w:rsidRPr="00A470FD" w:rsidRDefault="00D103F1" w:rsidP="00A470FD">
            <w:pPr>
              <w:spacing w:line="360" w:lineRule="auto"/>
              <w:rPr>
                <w:sz w:val="20"/>
                <w:szCs w:val="20"/>
              </w:rPr>
            </w:pPr>
            <w:r w:rsidRPr="00A470FD">
              <w:rPr>
                <w:sz w:val="20"/>
                <w:szCs w:val="20"/>
              </w:rPr>
              <w:t>SARATLI</w:t>
            </w:r>
          </w:p>
        </w:tc>
        <w:tc>
          <w:tcPr>
            <w:tcW w:w="3639" w:type="dxa"/>
          </w:tcPr>
          <w:p w14:paraId="2C4B13A8" w14:textId="0996D95D" w:rsidR="00FC4F8C" w:rsidRPr="00A470FD" w:rsidRDefault="00FC4F8C" w:rsidP="00A470FD">
            <w:pPr>
              <w:spacing w:line="360"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A37EA9" w:rsidRPr="00A470FD" w14:paraId="101AD933" w14:textId="77777777" w:rsidTr="00391804">
        <w:tc>
          <w:tcPr>
            <w:tcW w:w="867" w:type="dxa"/>
          </w:tcPr>
          <w:p w14:paraId="26C9E618" w14:textId="6736A3C1" w:rsidR="00A37EA9" w:rsidRPr="00A470FD" w:rsidRDefault="00A37EA9" w:rsidP="00E91A24">
            <w:pPr>
              <w:pStyle w:val="ListeParagraf"/>
              <w:numPr>
                <w:ilvl w:val="0"/>
                <w:numId w:val="40"/>
              </w:numPr>
              <w:spacing w:line="360" w:lineRule="auto"/>
              <w:rPr>
                <w:rFonts w:eastAsia="Verdana"/>
                <w:sz w:val="20"/>
                <w:szCs w:val="20"/>
              </w:rPr>
            </w:pPr>
          </w:p>
        </w:tc>
        <w:tc>
          <w:tcPr>
            <w:tcW w:w="1475" w:type="dxa"/>
          </w:tcPr>
          <w:p w14:paraId="2A8CDE18" w14:textId="47293AAC" w:rsidR="00A37EA9" w:rsidRPr="00A470FD" w:rsidRDefault="00A37EA9" w:rsidP="00A470FD">
            <w:pPr>
              <w:spacing w:line="360" w:lineRule="auto"/>
              <w:rPr>
                <w:color w:val="000000"/>
                <w:sz w:val="20"/>
                <w:szCs w:val="20"/>
              </w:rPr>
            </w:pPr>
            <w:r w:rsidRPr="00A470FD">
              <w:rPr>
                <w:color w:val="000000"/>
                <w:sz w:val="20"/>
                <w:szCs w:val="20"/>
              </w:rPr>
              <w:t>22210000148</w:t>
            </w:r>
          </w:p>
        </w:tc>
        <w:tc>
          <w:tcPr>
            <w:tcW w:w="1864" w:type="dxa"/>
          </w:tcPr>
          <w:p w14:paraId="7930FB1C" w14:textId="13BCB147" w:rsidR="00A37EA9" w:rsidRPr="00A470FD" w:rsidRDefault="00A37EA9" w:rsidP="00A470FD">
            <w:pPr>
              <w:spacing w:line="360" w:lineRule="auto"/>
              <w:rPr>
                <w:color w:val="000000"/>
                <w:sz w:val="20"/>
                <w:szCs w:val="20"/>
              </w:rPr>
            </w:pPr>
            <w:r w:rsidRPr="00A470FD">
              <w:rPr>
                <w:color w:val="000000"/>
                <w:sz w:val="20"/>
                <w:szCs w:val="20"/>
              </w:rPr>
              <w:t>SELİN</w:t>
            </w:r>
          </w:p>
        </w:tc>
        <w:tc>
          <w:tcPr>
            <w:tcW w:w="1648" w:type="dxa"/>
          </w:tcPr>
          <w:p w14:paraId="6EDEC374" w14:textId="48E9ADA2" w:rsidR="00A37EA9" w:rsidRPr="00A470FD" w:rsidRDefault="00A37EA9" w:rsidP="00A470FD">
            <w:pPr>
              <w:spacing w:line="360" w:lineRule="auto"/>
              <w:rPr>
                <w:sz w:val="20"/>
                <w:szCs w:val="20"/>
              </w:rPr>
            </w:pPr>
            <w:r w:rsidRPr="00A470FD">
              <w:rPr>
                <w:color w:val="000000"/>
                <w:sz w:val="20"/>
                <w:szCs w:val="20"/>
              </w:rPr>
              <w:t>YÜZGÜL</w:t>
            </w:r>
          </w:p>
        </w:tc>
        <w:tc>
          <w:tcPr>
            <w:tcW w:w="3639" w:type="dxa"/>
          </w:tcPr>
          <w:p w14:paraId="671E4A72" w14:textId="6D40ED5C" w:rsidR="00A37EA9" w:rsidRPr="00A470FD" w:rsidRDefault="00A37EA9" w:rsidP="00A470FD">
            <w:pPr>
              <w:spacing w:line="360"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A37EA9" w:rsidRPr="00A470FD" w14:paraId="68C48C82" w14:textId="77777777" w:rsidTr="00391804">
        <w:tc>
          <w:tcPr>
            <w:tcW w:w="867" w:type="dxa"/>
          </w:tcPr>
          <w:p w14:paraId="7F0F26CE" w14:textId="3634FF0D" w:rsidR="00A37EA9" w:rsidRPr="00A470FD" w:rsidRDefault="00A37EA9" w:rsidP="00E91A24">
            <w:pPr>
              <w:pStyle w:val="ListeParagraf"/>
              <w:numPr>
                <w:ilvl w:val="0"/>
                <w:numId w:val="40"/>
              </w:numPr>
              <w:spacing w:line="360" w:lineRule="auto"/>
              <w:rPr>
                <w:rFonts w:eastAsia="Verdana"/>
                <w:sz w:val="20"/>
                <w:szCs w:val="20"/>
              </w:rPr>
            </w:pPr>
          </w:p>
        </w:tc>
        <w:tc>
          <w:tcPr>
            <w:tcW w:w="1475" w:type="dxa"/>
          </w:tcPr>
          <w:p w14:paraId="0350B86E" w14:textId="47B70C93" w:rsidR="00A37EA9" w:rsidRPr="00A470FD" w:rsidRDefault="00A37EA9" w:rsidP="00A470FD">
            <w:pPr>
              <w:spacing w:line="360" w:lineRule="auto"/>
              <w:rPr>
                <w:b/>
                <w:bCs/>
                <w:sz w:val="20"/>
                <w:szCs w:val="20"/>
              </w:rPr>
            </w:pPr>
            <w:r w:rsidRPr="00A470FD">
              <w:rPr>
                <w:color w:val="000000"/>
                <w:sz w:val="20"/>
                <w:szCs w:val="20"/>
              </w:rPr>
              <w:t>22210000152</w:t>
            </w:r>
          </w:p>
        </w:tc>
        <w:tc>
          <w:tcPr>
            <w:tcW w:w="1864" w:type="dxa"/>
          </w:tcPr>
          <w:p w14:paraId="4AC016B9" w14:textId="546A2C62" w:rsidR="00A37EA9" w:rsidRPr="00A470FD" w:rsidRDefault="00A37EA9" w:rsidP="00A470FD">
            <w:pPr>
              <w:spacing w:line="360" w:lineRule="auto"/>
              <w:rPr>
                <w:sz w:val="20"/>
                <w:szCs w:val="20"/>
              </w:rPr>
            </w:pPr>
            <w:r w:rsidRPr="00A470FD">
              <w:rPr>
                <w:color w:val="000000"/>
                <w:sz w:val="20"/>
                <w:szCs w:val="20"/>
              </w:rPr>
              <w:t>DİLAN</w:t>
            </w:r>
          </w:p>
        </w:tc>
        <w:tc>
          <w:tcPr>
            <w:tcW w:w="1648" w:type="dxa"/>
          </w:tcPr>
          <w:p w14:paraId="21B153DD" w14:textId="0835824C" w:rsidR="00A37EA9" w:rsidRPr="00A470FD" w:rsidRDefault="00A37EA9" w:rsidP="00A470FD">
            <w:pPr>
              <w:spacing w:line="360" w:lineRule="auto"/>
              <w:rPr>
                <w:sz w:val="20"/>
                <w:szCs w:val="20"/>
              </w:rPr>
            </w:pPr>
            <w:r w:rsidRPr="00A470FD">
              <w:rPr>
                <w:color w:val="000000"/>
                <w:sz w:val="20"/>
                <w:szCs w:val="20"/>
              </w:rPr>
              <w:t>TAN</w:t>
            </w:r>
          </w:p>
        </w:tc>
        <w:tc>
          <w:tcPr>
            <w:tcW w:w="3639" w:type="dxa"/>
          </w:tcPr>
          <w:p w14:paraId="46348AFB" w14:textId="7DBB9E35" w:rsidR="00A37EA9" w:rsidRPr="00A470FD" w:rsidRDefault="00A37EA9" w:rsidP="00A470FD">
            <w:pPr>
              <w:spacing w:line="360"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A37EA9" w:rsidRPr="00A470FD" w14:paraId="091C6230" w14:textId="77777777" w:rsidTr="00391804">
        <w:tc>
          <w:tcPr>
            <w:tcW w:w="867" w:type="dxa"/>
          </w:tcPr>
          <w:p w14:paraId="574F4273" w14:textId="2A296AB1" w:rsidR="00A37EA9" w:rsidRPr="00A470FD" w:rsidRDefault="00A37EA9" w:rsidP="00E91A24">
            <w:pPr>
              <w:pStyle w:val="ListeParagraf"/>
              <w:numPr>
                <w:ilvl w:val="0"/>
                <w:numId w:val="40"/>
              </w:numPr>
              <w:spacing w:line="360" w:lineRule="auto"/>
              <w:rPr>
                <w:rFonts w:eastAsia="Verdana"/>
                <w:sz w:val="20"/>
                <w:szCs w:val="20"/>
              </w:rPr>
            </w:pPr>
          </w:p>
        </w:tc>
        <w:tc>
          <w:tcPr>
            <w:tcW w:w="1475" w:type="dxa"/>
          </w:tcPr>
          <w:p w14:paraId="16B50CD9" w14:textId="07D45728" w:rsidR="00A37EA9" w:rsidRPr="00A470FD" w:rsidRDefault="00A37EA9" w:rsidP="00A470FD">
            <w:pPr>
              <w:spacing w:line="360" w:lineRule="auto"/>
              <w:rPr>
                <w:b/>
                <w:bCs/>
                <w:sz w:val="20"/>
                <w:szCs w:val="20"/>
              </w:rPr>
            </w:pPr>
            <w:r w:rsidRPr="00A470FD">
              <w:rPr>
                <w:color w:val="000000"/>
                <w:sz w:val="20"/>
                <w:szCs w:val="20"/>
              </w:rPr>
              <w:t>22210000154</w:t>
            </w:r>
          </w:p>
        </w:tc>
        <w:tc>
          <w:tcPr>
            <w:tcW w:w="1864" w:type="dxa"/>
          </w:tcPr>
          <w:p w14:paraId="3ABA96DB" w14:textId="7820602F" w:rsidR="00A37EA9" w:rsidRPr="00A470FD" w:rsidRDefault="00A37EA9" w:rsidP="00A470FD">
            <w:pPr>
              <w:spacing w:line="360" w:lineRule="auto"/>
              <w:rPr>
                <w:sz w:val="20"/>
                <w:szCs w:val="20"/>
              </w:rPr>
            </w:pPr>
            <w:r w:rsidRPr="00A470FD">
              <w:rPr>
                <w:color w:val="000000"/>
                <w:sz w:val="20"/>
                <w:szCs w:val="20"/>
              </w:rPr>
              <w:t>İBRAHİM</w:t>
            </w:r>
          </w:p>
        </w:tc>
        <w:tc>
          <w:tcPr>
            <w:tcW w:w="1648" w:type="dxa"/>
          </w:tcPr>
          <w:p w14:paraId="13BD9DDC" w14:textId="0D16F64B" w:rsidR="00A37EA9" w:rsidRPr="00A470FD" w:rsidRDefault="00A37EA9" w:rsidP="00A470FD">
            <w:pPr>
              <w:spacing w:line="360" w:lineRule="auto"/>
              <w:rPr>
                <w:sz w:val="20"/>
                <w:szCs w:val="20"/>
              </w:rPr>
            </w:pPr>
            <w:r w:rsidRPr="00A470FD">
              <w:rPr>
                <w:color w:val="000000"/>
                <w:sz w:val="20"/>
                <w:szCs w:val="20"/>
              </w:rPr>
              <w:t>DENİZ</w:t>
            </w:r>
          </w:p>
        </w:tc>
        <w:tc>
          <w:tcPr>
            <w:tcW w:w="3639" w:type="dxa"/>
          </w:tcPr>
          <w:p w14:paraId="233A27FA" w14:textId="2AEAFB76" w:rsidR="00A37EA9" w:rsidRPr="00A470FD" w:rsidRDefault="00A37EA9" w:rsidP="00A470FD">
            <w:pPr>
              <w:spacing w:line="360"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566943" w:rsidRPr="00A470FD" w14:paraId="25ABD39F" w14:textId="77777777" w:rsidTr="005317B5">
        <w:tc>
          <w:tcPr>
            <w:tcW w:w="867" w:type="dxa"/>
          </w:tcPr>
          <w:p w14:paraId="47C4931A" w14:textId="77777777" w:rsidR="00566943" w:rsidRPr="00A470FD" w:rsidRDefault="00566943" w:rsidP="00566943">
            <w:pPr>
              <w:pStyle w:val="ListeParagraf"/>
              <w:numPr>
                <w:ilvl w:val="0"/>
                <w:numId w:val="40"/>
              </w:numPr>
              <w:spacing w:line="360" w:lineRule="auto"/>
              <w:rPr>
                <w:rFonts w:eastAsia="Verdana"/>
                <w:sz w:val="20"/>
                <w:szCs w:val="20"/>
              </w:rPr>
            </w:pPr>
          </w:p>
        </w:tc>
        <w:tc>
          <w:tcPr>
            <w:tcW w:w="1475" w:type="dxa"/>
            <w:vAlign w:val="bottom"/>
          </w:tcPr>
          <w:p w14:paraId="405E2CFB" w14:textId="77777777" w:rsidR="00566943" w:rsidRPr="00A470FD" w:rsidRDefault="00566943" w:rsidP="00566943">
            <w:pPr>
              <w:spacing w:line="276" w:lineRule="auto"/>
              <w:rPr>
                <w:sz w:val="20"/>
                <w:szCs w:val="20"/>
              </w:rPr>
            </w:pPr>
            <w:r w:rsidRPr="00A470FD">
              <w:rPr>
                <w:sz w:val="20"/>
                <w:szCs w:val="20"/>
              </w:rPr>
              <w:t>22170000214</w:t>
            </w:r>
          </w:p>
          <w:p w14:paraId="5B4C34F8" w14:textId="77777777" w:rsidR="00566943" w:rsidRPr="00A470FD" w:rsidRDefault="00566943" w:rsidP="00566943">
            <w:pPr>
              <w:spacing w:line="360" w:lineRule="auto"/>
              <w:rPr>
                <w:color w:val="000000"/>
                <w:sz w:val="20"/>
                <w:szCs w:val="20"/>
              </w:rPr>
            </w:pPr>
          </w:p>
        </w:tc>
        <w:tc>
          <w:tcPr>
            <w:tcW w:w="1864" w:type="dxa"/>
            <w:vAlign w:val="bottom"/>
          </w:tcPr>
          <w:p w14:paraId="1598F6D9" w14:textId="77F07D5C" w:rsidR="00566943" w:rsidRPr="00A470FD" w:rsidRDefault="00566943" w:rsidP="00566943">
            <w:pPr>
              <w:spacing w:line="360" w:lineRule="auto"/>
              <w:rPr>
                <w:color w:val="000000"/>
                <w:sz w:val="20"/>
                <w:szCs w:val="20"/>
              </w:rPr>
            </w:pPr>
            <w:r w:rsidRPr="00A470FD">
              <w:rPr>
                <w:sz w:val="20"/>
                <w:szCs w:val="20"/>
              </w:rPr>
              <w:t>ÜVEYDE GÜL</w:t>
            </w:r>
          </w:p>
        </w:tc>
        <w:tc>
          <w:tcPr>
            <w:tcW w:w="1648" w:type="dxa"/>
            <w:vAlign w:val="bottom"/>
          </w:tcPr>
          <w:p w14:paraId="284293C3" w14:textId="60062D01" w:rsidR="00566943" w:rsidRPr="00A470FD" w:rsidRDefault="00566943" w:rsidP="00566943">
            <w:pPr>
              <w:spacing w:line="360" w:lineRule="auto"/>
              <w:rPr>
                <w:color w:val="000000"/>
                <w:sz w:val="20"/>
                <w:szCs w:val="20"/>
              </w:rPr>
            </w:pPr>
            <w:r w:rsidRPr="00A470FD">
              <w:rPr>
                <w:sz w:val="20"/>
                <w:szCs w:val="20"/>
              </w:rPr>
              <w:t>KAMİLOĞLU</w:t>
            </w:r>
          </w:p>
        </w:tc>
        <w:tc>
          <w:tcPr>
            <w:tcW w:w="3639" w:type="dxa"/>
          </w:tcPr>
          <w:p w14:paraId="1D2B6AC5" w14:textId="67F95F7F" w:rsidR="00566943" w:rsidRPr="00A470FD" w:rsidRDefault="00566943" w:rsidP="00566943">
            <w:pPr>
              <w:spacing w:line="360"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566943" w:rsidRPr="00A470FD" w14:paraId="229BEB5F" w14:textId="77777777" w:rsidTr="00391804">
        <w:tc>
          <w:tcPr>
            <w:tcW w:w="867" w:type="dxa"/>
          </w:tcPr>
          <w:p w14:paraId="2148ADE8" w14:textId="11EEE165" w:rsidR="00566943" w:rsidRPr="00A470FD" w:rsidRDefault="00566943" w:rsidP="00566943">
            <w:pPr>
              <w:pStyle w:val="ListeParagraf"/>
              <w:numPr>
                <w:ilvl w:val="0"/>
                <w:numId w:val="40"/>
              </w:numPr>
              <w:spacing w:line="360" w:lineRule="auto"/>
              <w:rPr>
                <w:rFonts w:eastAsia="Verdana"/>
                <w:sz w:val="20"/>
                <w:szCs w:val="20"/>
              </w:rPr>
            </w:pPr>
          </w:p>
        </w:tc>
        <w:tc>
          <w:tcPr>
            <w:tcW w:w="1475" w:type="dxa"/>
          </w:tcPr>
          <w:p w14:paraId="7C446CED" w14:textId="0CCF090A" w:rsidR="00566943" w:rsidRPr="00A470FD" w:rsidRDefault="00566943" w:rsidP="00566943">
            <w:pPr>
              <w:spacing w:line="360" w:lineRule="auto"/>
              <w:rPr>
                <w:b/>
                <w:bCs/>
                <w:sz w:val="20"/>
                <w:szCs w:val="20"/>
              </w:rPr>
            </w:pPr>
            <w:r w:rsidRPr="00A470FD">
              <w:rPr>
                <w:color w:val="000000"/>
                <w:sz w:val="20"/>
                <w:szCs w:val="20"/>
              </w:rPr>
              <w:t>22210000156</w:t>
            </w:r>
          </w:p>
        </w:tc>
        <w:tc>
          <w:tcPr>
            <w:tcW w:w="1864" w:type="dxa"/>
          </w:tcPr>
          <w:p w14:paraId="6813C385" w14:textId="7D9A83DE" w:rsidR="00566943" w:rsidRPr="00A470FD" w:rsidRDefault="00566943" w:rsidP="00566943">
            <w:pPr>
              <w:spacing w:line="360" w:lineRule="auto"/>
              <w:rPr>
                <w:sz w:val="20"/>
                <w:szCs w:val="20"/>
              </w:rPr>
            </w:pPr>
            <w:r w:rsidRPr="00A470FD">
              <w:rPr>
                <w:color w:val="000000"/>
                <w:sz w:val="20"/>
                <w:szCs w:val="20"/>
              </w:rPr>
              <w:t>ESİLA DİLŞAT</w:t>
            </w:r>
          </w:p>
        </w:tc>
        <w:tc>
          <w:tcPr>
            <w:tcW w:w="1648" w:type="dxa"/>
          </w:tcPr>
          <w:p w14:paraId="0CAF13B6" w14:textId="2BC1E78B" w:rsidR="00566943" w:rsidRPr="00A470FD" w:rsidRDefault="00566943" w:rsidP="00566943">
            <w:pPr>
              <w:spacing w:line="360" w:lineRule="auto"/>
              <w:rPr>
                <w:sz w:val="20"/>
                <w:szCs w:val="20"/>
              </w:rPr>
            </w:pPr>
            <w:r w:rsidRPr="00A470FD">
              <w:rPr>
                <w:color w:val="000000"/>
                <w:sz w:val="20"/>
                <w:szCs w:val="20"/>
              </w:rPr>
              <w:t>SOYSAL</w:t>
            </w:r>
          </w:p>
        </w:tc>
        <w:tc>
          <w:tcPr>
            <w:tcW w:w="3639" w:type="dxa"/>
          </w:tcPr>
          <w:p w14:paraId="5940B63B" w14:textId="371DC8DA" w:rsidR="00566943" w:rsidRPr="00A470FD" w:rsidRDefault="00566943" w:rsidP="00566943">
            <w:pPr>
              <w:spacing w:line="360"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566943" w:rsidRPr="00A470FD" w14:paraId="093242BA" w14:textId="77777777" w:rsidTr="00391804">
        <w:tc>
          <w:tcPr>
            <w:tcW w:w="867" w:type="dxa"/>
          </w:tcPr>
          <w:p w14:paraId="52A1719A" w14:textId="1449920C" w:rsidR="00566943" w:rsidRPr="00A470FD" w:rsidRDefault="00566943" w:rsidP="00566943">
            <w:pPr>
              <w:pStyle w:val="ListeParagraf"/>
              <w:numPr>
                <w:ilvl w:val="0"/>
                <w:numId w:val="40"/>
              </w:numPr>
              <w:spacing w:line="360" w:lineRule="auto"/>
              <w:rPr>
                <w:rFonts w:eastAsia="Verdana"/>
                <w:sz w:val="20"/>
                <w:szCs w:val="20"/>
              </w:rPr>
            </w:pPr>
          </w:p>
        </w:tc>
        <w:tc>
          <w:tcPr>
            <w:tcW w:w="1475" w:type="dxa"/>
          </w:tcPr>
          <w:p w14:paraId="169015D6" w14:textId="48DC77C4" w:rsidR="00566943" w:rsidRPr="00A470FD" w:rsidRDefault="00566943" w:rsidP="00566943">
            <w:pPr>
              <w:spacing w:line="360" w:lineRule="auto"/>
              <w:rPr>
                <w:b/>
                <w:bCs/>
                <w:sz w:val="20"/>
                <w:szCs w:val="20"/>
              </w:rPr>
            </w:pPr>
            <w:r w:rsidRPr="00A470FD">
              <w:rPr>
                <w:color w:val="000000"/>
                <w:sz w:val="20"/>
                <w:szCs w:val="20"/>
              </w:rPr>
              <w:t>22210000160</w:t>
            </w:r>
          </w:p>
        </w:tc>
        <w:tc>
          <w:tcPr>
            <w:tcW w:w="1864" w:type="dxa"/>
          </w:tcPr>
          <w:p w14:paraId="30A27402" w14:textId="4CEB83DA" w:rsidR="00566943" w:rsidRPr="00A470FD" w:rsidRDefault="00566943" w:rsidP="00566943">
            <w:pPr>
              <w:spacing w:line="360" w:lineRule="auto"/>
              <w:rPr>
                <w:sz w:val="20"/>
                <w:szCs w:val="20"/>
              </w:rPr>
            </w:pPr>
            <w:r w:rsidRPr="00A470FD">
              <w:rPr>
                <w:color w:val="000000"/>
                <w:sz w:val="20"/>
                <w:szCs w:val="20"/>
              </w:rPr>
              <w:t>EMİNE</w:t>
            </w:r>
          </w:p>
        </w:tc>
        <w:tc>
          <w:tcPr>
            <w:tcW w:w="1648" w:type="dxa"/>
          </w:tcPr>
          <w:p w14:paraId="4D5DBEE5" w14:textId="022E2062" w:rsidR="00566943" w:rsidRPr="00A470FD" w:rsidRDefault="00566943" w:rsidP="00566943">
            <w:pPr>
              <w:spacing w:line="360" w:lineRule="auto"/>
              <w:rPr>
                <w:sz w:val="20"/>
                <w:szCs w:val="20"/>
              </w:rPr>
            </w:pPr>
            <w:r w:rsidRPr="00A470FD">
              <w:rPr>
                <w:color w:val="000000"/>
                <w:sz w:val="20"/>
                <w:szCs w:val="20"/>
              </w:rPr>
              <w:t>SAĞLAM</w:t>
            </w:r>
          </w:p>
        </w:tc>
        <w:tc>
          <w:tcPr>
            <w:tcW w:w="3639" w:type="dxa"/>
          </w:tcPr>
          <w:p w14:paraId="63492C38" w14:textId="3393EFA8" w:rsidR="00566943" w:rsidRPr="00A470FD" w:rsidRDefault="00566943" w:rsidP="00566943">
            <w:pPr>
              <w:spacing w:line="360"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566943" w:rsidRPr="00A470FD" w14:paraId="7C1221D9" w14:textId="77777777" w:rsidTr="00391804">
        <w:tc>
          <w:tcPr>
            <w:tcW w:w="867" w:type="dxa"/>
          </w:tcPr>
          <w:p w14:paraId="6836A000" w14:textId="65748C3B" w:rsidR="00566943" w:rsidRPr="00A470FD" w:rsidRDefault="00566943" w:rsidP="00566943">
            <w:pPr>
              <w:pStyle w:val="ListeParagraf"/>
              <w:numPr>
                <w:ilvl w:val="0"/>
                <w:numId w:val="40"/>
              </w:numPr>
              <w:spacing w:line="360" w:lineRule="auto"/>
              <w:rPr>
                <w:rFonts w:eastAsia="Verdana"/>
                <w:sz w:val="20"/>
                <w:szCs w:val="20"/>
              </w:rPr>
            </w:pPr>
          </w:p>
        </w:tc>
        <w:tc>
          <w:tcPr>
            <w:tcW w:w="1475" w:type="dxa"/>
          </w:tcPr>
          <w:p w14:paraId="12A51651" w14:textId="3E9D0F71" w:rsidR="00566943" w:rsidRPr="00A470FD" w:rsidRDefault="00566943" w:rsidP="00566943">
            <w:pPr>
              <w:spacing w:line="360" w:lineRule="auto"/>
              <w:rPr>
                <w:b/>
                <w:bCs/>
                <w:sz w:val="20"/>
                <w:szCs w:val="20"/>
              </w:rPr>
            </w:pPr>
            <w:r w:rsidRPr="00A470FD">
              <w:rPr>
                <w:color w:val="000000"/>
                <w:sz w:val="20"/>
                <w:szCs w:val="20"/>
              </w:rPr>
              <w:t>22210000162</w:t>
            </w:r>
          </w:p>
        </w:tc>
        <w:tc>
          <w:tcPr>
            <w:tcW w:w="1864" w:type="dxa"/>
          </w:tcPr>
          <w:p w14:paraId="6255CDA2" w14:textId="2A66329A" w:rsidR="00566943" w:rsidRPr="00A470FD" w:rsidRDefault="00566943" w:rsidP="00566943">
            <w:pPr>
              <w:spacing w:line="360" w:lineRule="auto"/>
              <w:rPr>
                <w:sz w:val="20"/>
                <w:szCs w:val="20"/>
              </w:rPr>
            </w:pPr>
            <w:r w:rsidRPr="00A470FD">
              <w:rPr>
                <w:color w:val="000000"/>
                <w:sz w:val="20"/>
                <w:szCs w:val="20"/>
              </w:rPr>
              <w:t>FATMA</w:t>
            </w:r>
          </w:p>
        </w:tc>
        <w:tc>
          <w:tcPr>
            <w:tcW w:w="1648" w:type="dxa"/>
          </w:tcPr>
          <w:p w14:paraId="33BA5753" w14:textId="2DB0128A" w:rsidR="00566943" w:rsidRPr="00A470FD" w:rsidRDefault="00566943" w:rsidP="00566943">
            <w:pPr>
              <w:spacing w:line="360" w:lineRule="auto"/>
              <w:rPr>
                <w:sz w:val="20"/>
                <w:szCs w:val="20"/>
              </w:rPr>
            </w:pPr>
            <w:r w:rsidRPr="00A470FD">
              <w:rPr>
                <w:color w:val="000000"/>
                <w:sz w:val="20"/>
                <w:szCs w:val="20"/>
              </w:rPr>
              <w:t>SİVRİTEPE</w:t>
            </w:r>
          </w:p>
        </w:tc>
        <w:tc>
          <w:tcPr>
            <w:tcW w:w="3639" w:type="dxa"/>
          </w:tcPr>
          <w:p w14:paraId="10BEA023" w14:textId="3A4DDB1C" w:rsidR="00566943" w:rsidRPr="00A470FD" w:rsidRDefault="00566943" w:rsidP="00566943">
            <w:pPr>
              <w:spacing w:line="360"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566943" w:rsidRPr="00A470FD" w14:paraId="6C89B804" w14:textId="77777777" w:rsidTr="00391804">
        <w:tc>
          <w:tcPr>
            <w:tcW w:w="867" w:type="dxa"/>
          </w:tcPr>
          <w:p w14:paraId="5EA97871" w14:textId="4334A447" w:rsidR="00566943" w:rsidRPr="00A470FD" w:rsidRDefault="00566943" w:rsidP="00566943">
            <w:pPr>
              <w:pStyle w:val="ListeParagraf"/>
              <w:numPr>
                <w:ilvl w:val="0"/>
                <w:numId w:val="40"/>
              </w:numPr>
              <w:spacing w:line="360" w:lineRule="auto"/>
              <w:rPr>
                <w:rFonts w:eastAsia="Verdana"/>
                <w:sz w:val="20"/>
                <w:szCs w:val="20"/>
              </w:rPr>
            </w:pPr>
          </w:p>
        </w:tc>
        <w:tc>
          <w:tcPr>
            <w:tcW w:w="1475" w:type="dxa"/>
            <w:vAlign w:val="bottom"/>
          </w:tcPr>
          <w:p w14:paraId="267E7592" w14:textId="7906EBE2" w:rsidR="00566943" w:rsidRPr="00A470FD" w:rsidRDefault="00566943" w:rsidP="00566943">
            <w:pPr>
              <w:spacing w:line="360" w:lineRule="auto"/>
              <w:rPr>
                <w:b/>
                <w:bCs/>
                <w:sz w:val="20"/>
                <w:szCs w:val="20"/>
              </w:rPr>
            </w:pPr>
            <w:r w:rsidRPr="00A470FD">
              <w:rPr>
                <w:sz w:val="20"/>
                <w:szCs w:val="20"/>
              </w:rPr>
              <w:t>22200000210</w:t>
            </w:r>
          </w:p>
        </w:tc>
        <w:tc>
          <w:tcPr>
            <w:tcW w:w="1864" w:type="dxa"/>
            <w:vAlign w:val="bottom"/>
          </w:tcPr>
          <w:p w14:paraId="5C7138CE" w14:textId="512C215A" w:rsidR="00566943" w:rsidRPr="00A470FD" w:rsidRDefault="00566943" w:rsidP="00566943">
            <w:pPr>
              <w:spacing w:line="360" w:lineRule="auto"/>
              <w:rPr>
                <w:sz w:val="20"/>
                <w:szCs w:val="20"/>
              </w:rPr>
            </w:pPr>
            <w:r w:rsidRPr="00A470FD">
              <w:rPr>
                <w:sz w:val="20"/>
                <w:szCs w:val="20"/>
              </w:rPr>
              <w:t xml:space="preserve">SILA NUR </w:t>
            </w:r>
          </w:p>
        </w:tc>
        <w:tc>
          <w:tcPr>
            <w:tcW w:w="1648" w:type="dxa"/>
            <w:vAlign w:val="bottom"/>
          </w:tcPr>
          <w:p w14:paraId="4DCD09EB" w14:textId="25085DB0" w:rsidR="00566943" w:rsidRPr="00A470FD" w:rsidRDefault="00566943" w:rsidP="00566943">
            <w:pPr>
              <w:spacing w:line="360" w:lineRule="auto"/>
              <w:rPr>
                <w:sz w:val="20"/>
                <w:szCs w:val="20"/>
              </w:rPr>
            </w:pPr>
            <w:r w:rsidRPr="00A470FD">
              <w:rPr>
                <w:sz w:val="20"/>
                <w:szCs w:val="20"/>
              </w:rPr>
              <w:t>GÜN</w:t>
            </w:r>
          </w:p>
        </w:tc>
        <w:tc>
          <w:tcPr>
            <w:tcW w:w="3639" w:type="dxa"/>
          </w:tcPr>
          <w:p w14:paraId="7E9D1DB6" w14:textId="72E0F159" w:rsidR="00566943" w:rsidRPr="00A470FD" w:rsidRDefault="00566943" w:rsidP="00566943">
            <w:pPr>
              <w:spacing w:line="360"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566943" w:rsidRPr="00A470FD" w14:paraId="64F0DFB2" w14:textId="77777777" w:rsidTr="00391804">
        <w:tc>
          <w:tcPr>
            <w:tcW w:w="867" w:type="dxa"/>
          </w:tcPr>
          <w:p w14:paraId="0AE4E8CF" w14:textId="558F0066" w:rsidR="00566943" w:rsidRPr="00A470FD" w:rsidRDefault="00566943" w:rsidP="00566943">
            <w:pPr>
              <w:pStyle w:val="ListeParagraf"/>
              <w:numPr>
                <w:ilvl w:val="0"/>
                <w:numId w:val="40"/>
              </w:numPr>
              <w:spacing w:line="360" w:lineRule="auto"/>
              <w:rPr>
                <w:rFonts w:eastAsia="Verdana"/>
                <w:sz w:val="20"/>
                <w:szCs w:val="20"/>
              </w:rPr>
            </w:pPr>
          </w:p>
        </w:tc>
        <w:tc>
          <w:tcPr>
            <w:tcW w:w="1475" w:type="dxa"/>
          </w:tcPr>
          <w:p w14:paraId="0AC403E7" w14:textId="42BA2A2B" w:rsidR="00566943" w:rsidRPr="00A470FD" w:rsidRDefault="00566943" w:rsidP="00566943">
            <w:pPr>
              <w:spacing w:line="360" w:lineRule="auto"/>
              <w:rPr>
                <w:b/>
                <w:bCs/>
                <w:sz w:val="20"/>
                <w:szCs w:val="20"/>
              </w:rPr>
            </w:pPr>
            <w:r w:rsidRPr="00A470FD">
              <w:rPr>
                <w:color w:val="000000"/>
                <w:sz w:val="20"/>
                <w:szCs w:val="20"/>
              </w:rPr>
              <w:t>22210000164</w:t>
            </w:r>
          </w:p>
        </w:tc>
        <w:tc>
          <w:tcPr>
            <w:tcW w:w="1864" w:type="dxa"/>
          </w:tcPr>
          <w:p w14:paraId="1CD658F6" w14:textId="7AF082E4" w:rsidR="00566943" w:rsidRPr="00A470FD" w:rsidRDefault="00566943" w:rsidP="00566943">
            <w:pPr>
              <w:spacing w:line="360" w:lineRule="auto"/>
              <w:rPr>
                <w:sz w:val="20"/>
                <w:szCs w:val="20"/>
              </w:rPr>
            </w:pPr>
            <w:r w:rsidRPr="00A470FD">
              <w:rPr>
                <w:color w:val="000000"/>
                <w:sz w:val="20"/>
                <w:szCs w:val="20"/>
              </w:rPr>
              <w:t>SEVDE SİNEM</w:t>
            </w:r>
          </w:p>
        </w:tc>
        <w:tc>
          <w:tcPr>
            <w:tcW w:w="1648" w:type="dxa"/>
          </w:tcPr>
          <w:p w14:paraId="53232A17" w14:textId="77DA6BC5" w:rsidR="00566943" w:rsidRPr="00A470FD" w:rsidRDefault="00566943" w:rsidP="00566943">
            <w:pPr>
              <w:spacing w:line="360" w:lineRule="auto"/>
              <w:rPr>
                <w:sz w:val="20"/>
                <w:szCs w:val="20"/>
              </w:rPr>
            </w:pPr>
            <w:r w:rsidRPr="00A470FD">
              <w:rPr>
                <w:color w:val="000000"/>
                <w:sz w:val="20"/>
                <w:szCs w:val="20"/>
              </w:rPr>
              <w:t>KORKMAZ</w:t>
            </w:r>
          </w:p>
        </w:tc>
        <w:tc>
          <w:tcPr>
            <w:tcW w:w="3639" w:type="dxa"/>
          </w:tcPr>
          <w:p w14:paraId="661F9701" w14:textId="2CCD82D3" w:rsidR="00566943" w:rsidRPr="00A470FD" w:rsidRDefault="00566943" w:rsidP="00566943">
            <w:pPr>
              <w:spacing w:line="360" w:lineRule="auto"/>
              <w:rPr>
                <w:sz w:val="20"/>
                <w:szCs w:val="20"/>
              </w:rPr>
            </w:pPr>
            <w:r w:rsidRPr="00A470FD">
              <w:rPr>
                <w:sz w:val="20"/>
                <w:szCs w:val="20"/>
              </w:rPr>
              <w:t>Organ</w:t>
            </w:r>
            <w:r w:rsidRPr="00A470FD">
              <w:rPr>
                <w:spacing w:val="-1"/>
                <w:sz w:val="20"/>
                <w:szCs w:val="20"/>
              </w:rPr>
              <w:t xml:space="preserve"> </w:t>
            </w:r>
            <w:r w:rsidRPr="00A470FD">
              <w:rPr>
                <w:sz w:val="20"/>
                <w:szCs w:val="20"/>
              </w:rPr>
              <w:t>Nakli</w:t>
            </w:r>
            <w:r w:rsidRPr="00A470FD">
              <w:rPr>
                <w:spacing w:val="-1"/>
                <w:sz w:val="20"/>
                <w:szCs w:val="20"/>
              </w:rPr>
              <w:t xml:space="preserve"> </w:t>
            </w:r>
            <w:r w:rsidRPr="00A470FD">
              <w:rPr>
                <w:sz w:val="20"/>
                <w:szCs w:val="20"/>
              </w:rPr>
              <w:t>AUM</w:t>
            </w:r>
            <w:r w:rsidRPr="00A470FD">
              <w:rPr>
                <w:spacing w:val="-1"/>
                <w:sz w:val="20"/>
                <w:szCs w:val="20"/>
              </w:rPr>
              <w:t xml:space="preserve"> </w:t>
            </w:r>
            <w:r w:rsidRPr="00A470FD">
              <w:rPr>
                <w:sz w:val="20"/>
                <w:szCs w:val="20"/>
              </w:rPr>
              <w:t>(4.</w:t>
            </w:r>
            <w:r w:rsidRPr="00A470FD">
              <w:rPr>
                <w:spacing w:val="-1"/>
                <w:sz w:val="20"/>
                <w:szCs w:val="20"/>
              </w:rPr>
              <w:t xml:space="preserve"> </w:t>
            </w:r>
            <w:r w:rsidRPr="00A470FD">
              <w:rPr>
                <w:sz w:val="20"/>
                <w:szCs w:val="20"/>
              </w:rPr>
              <w:t>Kat)</w:t>
            </w:r>
          </w:p>
        </w:tc>
      </w:tr>
      <w:tr w:rsidR="00566943" w:rsidRPr="00A470FD" w14:paraId="5AA0C288" w14:textId="77777777" w:rsidTr="00391804">
        <w:tc>
          <w:tcPr>
            <w:tcW w:w="867" w:type="dxa"/>
          </w:tcPr>
          <w:p w14:paraId="07C2A3CF" w14:textId="6A0F2344" w:rsidR="00566943" w:rsidRPr="00A470FD" w:rsidRDefault="00566943" w:rsidP="00566943">
            <w:pPr>
              <w:pStyle w:val="ListeParagraf"/>
              <w:numPr>
                <w:ilvl w:val="0"/>
                <w:numId w:val="40"/>
              </w:numPr>
              <w:spacing w:line="360" w:lineRule="auto"/>
              <w:rPr>
                <w:rFonts w:eastAsia="Verdana"/>
                <w:sz w:val="20"/>
                <w:szCs w:val="20"/>
              </w:rPr>
            </w:pPr>
          </w:p>
        </w:tc>
        <w:tc>
          <w:tcPr>
            <w:tcW w:w="1475" w:type="dxa"/>
          </w:tcPr>
          <w:p w14:paraId="5112DE24" w14:textId="11656A04" w:rsidR="00566943" w:rsidRPr="00A470FD" w:rsidRDefault="00566943" w:rsidP="00566943">
            <w:pPr>
              <w:spacing w:line="360" w:lineRule="auto"/>
              <w:rPr>
                <w:b/>
                <w:bCs/>
                <w:sz w:val="20"/>
                <w:szCs w:val="20"/>
              </w:rPr>
            </w:pPr>
            <w:r w:rsidRPr="00A470FD">
              <w:rPr>
                <w:color w:val="000000"/>
                <w:sz w:val="20"/>
                <w:szCs w:val="20"/>
              </w:rPr>
              <w:t>22210000166</w:t>
            </w:r>
          </w:p>
        </w:tc>
        <w:tc>
          <w:tcPr>
            <w:tcW w:w="1864" w:type="dxa"/>
          </w:tcPr>
          <w:p w14:paraId="5BE0EFC8" w14:textId="7AA0E242" w:rsidR="00566943" w:rsidRPr="00A470FD" w:rsidRDefault="00566943" w:rsidP="00566943">
            <w:pPr>
              <w:spacing w:line="360" w:lineRule="auto"/>
              <w:rPr>
                <w:sz w:val="20"/>
                <w:szCs w:val="20"/>
              </w:rPr>
            </w:pPr>
            <w:r w:rsidRPr="00A470FD">
              <w:rPr>
                <w:color w:val="000000"/>
                <w:sz w:val="20"/>
                <w:szCs w:val="20"/>
              </w:rPr>
              <w:t>MEHDİ ENES</w:t>
            </w:r>
          </w:p>
        </w:tc>
        <w:tc>
          <w:tcPr>
            <w:tcW w:w="1648" w:type="dxa"/>
          </w:tcPr>
          <w:p w14:paraId="6EAC3CE9" w14:textId="0914F0C5" w:rsidR="00566943" w:rsidRPr="00A470FD" w:rsidRDefault="00566943" w:rsidP="00566943">
            <w:pPr>
              <w:spacing w:line="360" w:lineRule="auto"/>
              <w:rPr>
                <w:sz w:val="20"/>
                <w:szCs w:val="20"/>
              </w:rPr>
            </w:pPr>
            <w:r w:rsidRPr="00A470FD">
              <w:rPr>
                <w:color w:val="000000"/>
                <w:sz w:val="20"/>
                <w:szCs w:val="20"/>
              </w:rPr>
              <w:t>ORAK</w:t>
            </w:r>
          </w:p>
        </w:tc>
        <w:tc>
          <w:tcPr>
            <w:tcW w:w="3639" w:type="dxa"/>
          </w:tcPr>
          <w:p w14:paraId="5F5BAA4A" w14:textId="31954604" w:rsidR="00566943" w:rsidRPr="00A470FD" w:rsidRDefault="00566943" w:rsidP="00566943">
            <w:pPr>
              <w:spacing w:line="360" w:lineRule="auto"/>
              <w:rPr>
                <w:sz w:val="20"/>
                <w:szCs w:val="20"/>
              </w:rPr>
            </w:pPr>
            <w:r w:rsidRPr="00A470FD">
              <w:rPr>
                <w:sz w:val="20"/>
                <w:szCs w:val="20"/>
              </w:rPr>
              <w:t>Organ</w:t>
            </w:r>
            <w:r w:rsidRPr="00A470FD">
              <w:rPr>
                <w:spacing w:val="-1"/>
                <w:sz w:val="20"/>
                <w:szCs w:val="20"/>
              </w:rPr>
              <w:t xml:space="preserve"> </w:t>
            </w:r>
            <w:r w:rsidRPr="00A470FD">
              <w:rPr>
                <w:sz w:val="20"/>
                <w:szCs w:val="20"/>
              </w:rPr>
              <w:t>Nakli</w:t>
            </w:r>
            <w:r w:rsidRPr="00A470FD">
              <w:rPr>
                <w:spacing w:val="-1"/>
                <w:sz w:val="20"/>
                <w:szCs w:val="20"/>
              </w:rPr>
              <w:t xml:space="preserve"> </w:t>
            </w:r>
            <w:r w:rsidRPr="00A470FD">
              <w:rPr>
                <w:sz w:val="20"/>
                <w:szCs w:val="20"/>
              </w:rPr>
              <w:t>AUM</w:t>
            </w:r>
            <w:r w:rsidRPr="00A470FD">
              <w:rPr>
                <w:spacing w:val="-1"/>
                <w:sz w:val="20"/>
                <w:szCs w:val="20"/>
              </w:rPr>
              <w:t xml:space="preserve"> </w:t>
            </w:r>
            <w:r w:rsidRPr="00A470FD">
              <w:rPr>
                <w:sz w:val="20"/>
                <w:szCs w:val="20"/>
              </w:rPr>
              <w:t>(4.</w:t>
            </w:r>
            <w:r w:rsidRPr="00A470FD">
              <w:rPr>
                <w:spacing w:val="-1"/>
                <w:sz w:val="20"/>
                <w:szCs w:val="20"/>
              </w:rPr>
              <w:t xml:space="preserve"> </w:t>
            </w:r>
            <w:r w:rsidRPr="00A470FD">
              <w:rPr>
                <w:sz w:val="20"/>
                <w:szCs w:val="20"/>
              </w:rPr>
              <w:t>Kat)</w:t>
            </w:r>
          </w:p>
        </w:tc>
      </w:tr>
      <w:tr w:rsidR="00566943" w:rsidRPr="00A470FD" w14:paraId="666B4B67" w14:textId="77777777" w:rsidTr="00391804">
        <w:tc>
          <w:tcPr>
            <w:tcW w:w="867" w:type="dxa"/>
          </w:tcPr>
          <w:p w14:paraId="6453B997" w14:textId="61C8DC37" w:rsidR="00566943" w:rsidRPr="00A470FD" w:rsidRDefault="00566943" w:rsidP="00566943">
            <w:pPr>
              <w:pStyle w:val="ListeParagraf"/>
              <w:numPr>
                <w:ilvl w:val="0"/>
                <w:numId w:val="40"/>
              </w:numPr>
              <w:spacing w:line="360" w:lineRule="auto"/>
              <w:rPr>
                <w:rFonts w:eastAsia="Verdana"/>
                <w:sz w:val="20"/>
                <w:szCs w:val="20"/>
              </w:rPr>
            </w:pPr>
          </w:p>
        </w:tc>
        <w:tc>
          <w:tcPr>
            <w:tcW w:w="1475" w:type="dxa"/>
          </w:tcPr>
          <w:p w14:paraId="7B03BC0E" w14:textId="03657389" w:rsidR="00566943" w:rsidRPr="00A470FD" w:rsidRDefault="00566943" w:rsidP="00566943">
            <w:pPr>
              <w:spacing w:line="360" w:lineRule="auto"/>
              <w:rPr>
                <w:b/>
                <w:bCs/>
                <w:sz w:val="20"/>
                <w:szCs w:val="20"/>
              </w:rPr>
            </w:pPr>
            <w:r w:rsidRPr="00A470FD">
              <w:rPr>
                <w:color w:val="000000"/>
                <w:sz w:val="20"/>
                <w:szCs w:val="20"/>
              </w:rPr>
              <w:t>22210000168</w:t>
            </w:r>
          </w:p>
        </w:tc>
        <w:tc>
          <w:tcPr>
            <w:tcW w:w="1864" w:type="dxa"/>
          </w:tcPr>
          <w:p w14:paraId="59525BFF" w14:textId="660E0A8F" w:rsidR="00566943" w:rsidRPr="00A470FD" w:rsidRDefault="00566943" w:rsidP="00566943">
            <w:pPr>
              <w:spacing w:line="360" w:lineRule="auto"/>
              <w:rPr>
                <w:sz w:val="20"/>
                <w:szCs w:val="20"/>
              </w:rPr>
            </w:pPr>
            <w:r w:rsidRPr="00A470FD">
              <w:rPr>
                <w:color w:val="000000"/>
                <w:sz w:val="20"/>
                <w:szCs w:val="20"/>
              </w:rPr>
              <w:t>HÜSEYİN</w:t>
            </w:r>
          </w:p>
        </w:tc>
        <w:tc>
          <w:tcPr>
            <w:tcW w:w="1648" w:type="dxa"/>
          </w:tcPr>
          <w:p w14:paraId="6768B091" w14:textId="43B80E34" w:rsidR="00566943" w:rsidRPr="00A470FD" w:rsidRDefault="00566943" w:rsidP="00566943">
            <w:pPr>
              <w:spacing w:line="360" w:lineRule="auto"/>
              <w:rPr>
                <w:sz w:val="20"/>
                <w:szCs w:val="20"/>
              </w:rPr>
            </w:pPr>
            <w:r w:rsidRPr="00A470FD">
              <w:rPr>
                <w:color w:val="000000"/>
                <w:sz w:val="20"/>
                <w:szCs w:val="20"/>
              </w:rPr>
              <w:t>ULUDAĞ</w:t>
            </w:r>
          </w:p>
        </w:tc>
        <w:tc>
          <w:tcPr>
            <w:tcW w:w="3639" w:type="dxa"/>
          </w:tcPr>
          <w:p w14:paraId="47A029AA" w14:textId="67409595" w:rsidR="00566943" w:rsidRPr="00A470FD" w:rsidRDefault="00566943" w:rsidP="00566943">
            <w:pPr>
              <w:spacing w:line="360" w:lineRule="auto"/>
              <w:rPr>
                <w:sz w:val="20"/>
                <w:szCs w:val="20"/>
              </w:rPr>
            </w:pPr>
            <w:r w:rsidRPr="00A470FD">
              <w:rPr>
                <w:sz w:val="20"/>
                <w:szCs w:val="20"/>
              </w:rPr>
              <w:t>Organ</w:t>
            </w:r>
            <w:r w:rsidRPr="00A470FD">
              <w:rPr>
                <w:spacing w:val="-1"/>
                <w:sz w:val="20"/>
                <w:szCs w:val="20"/>
              </w:rPr>
              <w:t xml:space="preserve"> </w:t>
            </w:r>
            <w:r w:rsidRPr="00A470FD">
              <w:rPr>
                <w:sz w:val="20"/>
                <w:szCs w:val="20"/>
              </w:rPr>
              <w:t>Nakli</w:t>
            </w:r>
            <w:r w:rsidRPr="00A470FD">
              <w:rPr>
                <w:spacing w:val="-1"/>
                <w:sz w:val="20"/>
                <w:szCs w:val="20"/>
              </w:rPr>
              <w:t xml:space="preserve"> </w:t>
            </w:r>
            <w:r w:rsidRPr="00A470FD">
              <w:rPr>
                <w:sz w:val="20"/>
                <w:szCs w:val="20"/>
              </w:rPr>
              <w:t>AUM</w:t>
            </w:r>
            <w:r w:rsidRPr="00A470FD">
              <w:rPr>
                <w:spacing w:val="-1"/>
                <w:sz w:val="20"/>
                <w:szCs w:val="20"/>
              </w:rPr>
              <w:t xml:space="preserve"> </w:t>
            </w:r>
            <w:r w:rsidRPr="00A470FD">
              <w:rPr>
                <w:sz w:val="20"/>
                <w:szCs w:val="20"/>
              </w:rPr>
              <w:t>(4.</w:t>
            </w:r>
            <w:r w:rsidRPr="00A470FD">
              <w:rPr>
                <w:spacing w:val="-1"/>
                <w:sz w:val="20"/>
                <w:szCs w:val="20"/>
              </w:rPr>
              <w:t xml:space="preserve"> </w:t>
            </w:r>
            <w:r w:rsidRPr="00A470FD">
              <w:rPr>
                <w:sz w:val="20"/>
                <w:szCs w:val="20"/>
              </w:rPr>
              <w:t>Kat)</w:t>
            </w:r>
          </w:p>
        </w:tc>
      </w:tr>
      <w:tr w:rsidR="00566943" w:rsidRPr="00A470FD" w14:paraId="2755EE42" w14:textId="77777777" w:rsidTr="00391804">
        <w:tc>
          <w:tcPr>
            <w:tcW w:w="867" w:type="dxa"/>
          </w:tcPr>
          <w:p w14:paraId="33DD11C5" w14:textId="71B51520" w:rsidR="00566943" w:rsidRPr="00A470FD" w:rsidRDefault="00566943" w:rsidP="00566943">
            <w:pPr>
              <w:pStyle w:val="ListeParagraf"/>
              <w:numPr>
                <w:ilvl w:val="0"/>
                <w:numId w:val="40"/>
              </w:numPr>
              <w:spacing w:line="360" w:lineRule="auto"/>
              <w:rPr>
                <w:rFonts w:eastAsia="Verdana"/>
                <w:sz w:val="20"/>
                <w:szCs w:val="20"/>
              </w:rPr>
            </w:pPr>
          </w:p>
        </w:tc>
        <w:tc>
          <w:tcPr>
            <w:tcW w:w="1475" w:type="dxa"/>
          </w:tcPr>
          <w:p w14:paraId="42FF824A" w14:textId="0AD19B27" w:rsidR="00566943" w:rsidRPr="00A470FD" w:rsidRDefault="00566943" w:rsidP="00566943">
            <w:pPr>
              <w:spacing w:line="360" w:lineRule="auto"/>
              <w:rPr>
                <w:b/>
                <w:bCs/>
                <w:sz w:val="20"/>
                <w:szCs w:val="20"/>
              </w:rPr>
            </w:pPr>
            <w:r w:rsidRPr="00A470FD">
              <w:rPr>
                <w:color w:val="000000"/>
                <w:sz w:val="20"/>
                <w:szCs w:val="20"/>
              </w:rPr>
              <w:t>22210000172</w:t>
            </w:r>
          </w:p>
        </w:tc>
        <w:tc>
          <w:tcPr>
            <w:tcW w:w="1864" w:type="dxa"/>
          </w:tcPr>
          <w:p w14:paraId="5F3634E9" w14:textId="2639CCC9" w:rsidR="00566943" w:rsidRPr="00A470FD" w:rsidRDefault="00566943" w:rsidP="00566943">
            <w:pPr>
              <w:spacing w:line="360" w:lineRule="auto"/>
              <w:rPr>
                <w:sz w:val="20"/>
                <w:szCs w:val="20"/>
              </w:rPr>
            </w:pPr>
            <w:r w:rsidRPr="00A470FD">
              <w:rPr>
                <w:color w:val="000000"/>
                <w:sz w:val="20"/>
                <w:szCs w:val="20"/>
              </w:rPr>
              <w:t>BÜŞRA</w:t>
            </w:r>
          </w:p>
        </w:tc>
        <w:tc>
          <w:tcPr>
            <w:tcW w:w="1648" w:type="dxa"/>
          </w:tcPr>
          <w:p w14:paraId="0F502179" w14:textId="1271F58B" w:rsidR="00566943" w:rsidRPr="00A470FD" w:rsidRDefault="00566943" w:rsidP="00566943">
            <w:pPr>
              <w:spacing w:line="360" w:lineRule="auto"/>
              <w:rPr>
                <w:sz w:val="20"/>
                <w:szCs w:val="20"/>
              </w:rPr>
            </w:pPr>
            <w:r w:rsidRPr="00A470FD">
              <w:rPr>
                <w:color w:val="000000"/>
                <w:sz w:val="20"/>
                <w:szCs w:val="20"/>
              </w:rPr>
              <w:t>CANKURT</w:t>
            </w:r>
          </w:p>
        </w:tc>
        <w:tc>
          <w:tcPr>
            <w:tcW w:w="3639" w:type="dxa"/>
          </w:tcPr>
          <w:p w14:paraId="3D98BB4B" w14:textId="53A0324E" w:rsidR="00566943" w:rsidRPr="00A470FD" w:rsidRDefault="00566943" w:rsidP="00566943">
            <w:pPr>
              <w:spacing w:line="360"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566943" w:rsidRPr="00A470FD" w14:paraId="3E64A320" w14:textId="77777777" w:rsidTr="00391804">
        <w:tc>
          <w:tcPr>
            <w:tcW w:w="867" w:type="dxa"/>
          </w:tcPr>
          <w:p w14:paraId="26A234CB" w14:textId="4AF86316" w:rsidR="00566943" w:rsidRPr="00A470FD" w:rsidRDefault="00566943" w:rsidP="00566943">
            <w:pPr>
              <w:pStyle w:val="ListeParagraf"/>
              <w:numPr>
                <w:ilvl w:val="0"/>
                <w:numId w:val="40"/>
              </w:numPr>
              <w:spacing w:line="360" w:lineRule="auto"/>
              <w:rPr>
                <w:rFonts w:eastAsia="Verdana"/>
                <w:sz w:val="20"/>
                <w:szCs w:val="20"/>
              </w:rPr>
            </w:pPr>
          </w:p>
        </w:tc>
        <w:tc>
          <w:tcPr>
            <w:tcW w:w="1475" w:type="dxa"/>
          </w:tcPr>
          <w:p w14:paraId="37D008EB" w14:textId="38E583A7" w:rsidR="00566943" w:rsidRPr="00A470FD" w:rsidRDefault="00566943" w:rsidP="00566943">
            <w:pPr>
              <w:spacing w:line="360" w:lineRule="auto"/>
              <w:rPr>
                <w:b/>
                <w:bCs/>
                <w:sz w:val="20"/>
                <w:szCs w:val="20"/>
              </w:rPr>
            </w:pPr>
            <w:r w:rsidRPr="00A470FD">
              <w:rPr>
                <w:color w:val="000000"/>
                <w:sz w:val="20"/>
                <w:szCs w:val="20"/>
              </w:rPr>
              <w:t>22210000178</w:t>
            </w:r>
          </w:p>
        </w:tc>
        <w:tc>
          <w:tcPr>
            <w:tcW w:w="1864" w:type="dxa"/>
          </w:tcPr>
          <w:p w14:paraId="42F2E98D" w14:textId="57F8734F" w:rsidR="00566943" w:rsidRPr="00A470FD" w:rsidRDefault="00566943" w:rsidP="00566943">
            <w:pPr>
              <w:spacing w:line="360" w:lineRule="auto"/>
              <w:rPr>
                <w:sz w:val="20"/>
                <w:szCs w:val="20"/>
              </w:rPr>
            </w:pPr>
            <w:r w:rsidRPr="00A470FD">
              <w:rPr>
                <w:color w:val="000000"/>
                <w:sz w:val="20"/>
                <w:szCs w:val="20"/>
              </w:rPr>
              <w:t>GÜNEŞ</w:t>
            </w:r>
          </w:p>
        </w:tc>
        <w:tc>
          <w:tcPr>
            <w:tcW w:w="1648" w:type="dxa"/>
          </w:tcPr>
          <w:p w14:paraId="56389DDE" w14:textId="716C8F23" w:rsidR="00566943" w:rsidRPr="00A470FD" w:rsidRDefault="00566943" w:rsidP="00566943">
            <w:pPr>
              <w:spacing w:line="360" w:lineRule="auto"/>
              <w:rPr>
                <w:sz w:val="20"/>
                <w:szCs w:val="20"/>
              </w:rPr>
            </w:pPr>
            <w:r w:rsidRPr="00A470FD">
              <w:rPr>
                <w:color w:val="000000"/>
                <w:sz w:val="20"/>
                <w:szCs w:val="20"/>
              </w:rPr>
              <w:t>KESER</w:t>
            </w:r>
          </w:p>
        </w:tc>
        <w:tc>
          <w:tcPr>
            <w:tcW w:w="3639" w:type="dxa"/>
          </w:tcPr>
          <w:p w14:paraId="7BF69951" w14:textId="7813BFF6" w:rsidR="00566943" w:rsidRPr="00A470FD" w:rsidRDefault="00566943" w:rsidP="00566943">
            <w:pPr>
              <w:spacing w:line="360"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566943" w:rsidRPr="00A470FD" w14:paraId="4BFCFBC7" w14:textId="77777777" w:rsidTr="00391804">
        <w:tc>
          <w:tcPr>
            <w:tcW w:w="867" w:type="dxa"/>
          </w:tcPr>
          <w:p w14:paraId="35D2CF47" w14:textId="35FE2393" w:rsidR="00566943" w:rsidRPr="00A470FD" w:rsidRDefault="00566943" w:rsidP="00566943">
            <w:pPr>
              <w:pStyle w:val="ListeParagraf"/>
              <w:numPr>
                <w:ilvl w:val="0"/>
                <w:numId w:val="40"/>
              </w:numPr>
              <w:spacing w:line="360" w:lineRule="auto"/>
              <w:rPr>
                <w:rFonts w:eastAsia="Verdana"/>
                <w:sz w:val="20"/>
                <w:szCs w:val="20"/>
              </w:rPr>
            </w:pPr>
          </w:p>
        </w:tc>
        <w:tc>
          <w:tcPr>
            <w:tcW w:w="1475" w:type="dxa"/>
          </w:tcPr>
          <w:p w14:paraId="7366A9A9" w14:textId="6CBC3211" w:rsidR="00566943" w:rsidRPr="00A470FD" w:rsidRDefault="00566943" w:rsidP="00566943">
            <w:pPr>
              <w:spacing w:line="360" w:lineRule="auto"/>
              <w:rPr>
                <w:b/>
                <w:bCs/>
                <w:sz w:val="20"/>
                <w:szCs w:val="20"/>
              </w:rPr>
            </w:pPr>
            <w:r w:rsidRPr="00A470FD">
              <w:rPr>
                <w:color w:val="000000"/>
                <w:sz w:val="20"/>
                <w:szCs w:val="20"/>
              </w:rPr>
              <w:t>22210000194</w:t>
            </w:r>
          </w:p>
        </w:tc>
        <w:tc>
          <w:tcPr>
            <w:tcW w:w="1864" w:type="dxa"/>
          </w:tcPr>
          <w:p w14:paraId="4487B48D" w14:textId="0AD995DD" w:rsidR="00566943" w:rsidRPr="00A470FD" w:rsidRDefault="00566943" w:rsidP="00566943">
            <w:pPr>
              <w:spacing w:line="360" w:lineRule="auto"/>
              <w:rPr>
                <w:sz w:val="20"/>
                <w:szCs w:val="20"/>
              </w:rPr>
            </w:pPr>
            <w:r w:rsidRPr="00A470FD">
              <w:rPr>
                <w:color w:val="000000"/>
                <w:sz w:val="20"/>
                <w:szCs w:val="20"/>
              </w:rPr>
              <w:t>ZEYNEP</w:t>
            </w:r>
          </w:p>
        </w:tc>
        <w:tc>
          <w:tcPr>
            <w:tcW w:w="1648" w:type="dxa"/>
          </w:tcPr>
          <w:p w14:paraId="74015FF8" w14:textId="5856F11C" w:rsidR="00566943" w:rsidRPr="00A470FD" w:rsidRDefault="00566943" w:rsidP="00566943">
            <w:pPr>
              <w:spacing w:line="360" w:lineRule="auto"/>
              <w:rPr>
                <w:sz w:val="20"/>
                <w:szCs w:val="20"/>
              </w:rPr>
            </w:pPr>
            <w:r w:rsidRPr="00A470FD">
              <w:rPr>
                <w:color w:val="000000"/>
                <w:sz w:val="20"/>
                <w:szCs w:val="20"/>
              </w:rPr>
              <w:t>KAHRAMAN</w:t>
            </w:r>
          </w:p>
        </w:tc>
        <w:tc>
          <w:tcPr>
            <w:tcW w:w="3639" w:type="dxa"/>
          </w:tcPr>
          <w:p w14:paraId="25265E50" w14:textId="32BAE338" w:rsidR="00566943" w:rsidRPr="00A470FD" w:rsidRDefault="00566943" w:rsidP="00566943">
            <w:pPr>
              <w:spacing w:line="360"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566943" w:rsidRPr="00A470FD" w14:paraId="2051393B" w14:textId="77777777" w:rsidTr="00391804">
        <w:tc>
          <w:tcPr>
            <w:tcW w:w="867" w:type="dxa"/>
          </w:tcPr>
          <w:p w14:paraId="5D403421" w14:textId="71A79D69" w:rsidR="00566943" w:rsidRPr="00A470FD" w:rsidRDefault="00566943" w:rsidP="00566943">
            <w:pPr>
              <w:pStyle w:val="ListeParagraf"/>
              <w:numPr>
                <w:ilvl w:val="0"/>
                <w:numId w:val="40"/>
              </w:numPr>
              <w:spacing w:line="360" w:lineRule="auto"/>
              <w:rPr>
                <w:rFonts w:eastAsia="Verdana"/>
                <w:sz w:val="20"/>
                <w:szCs w:val="20"/>
              </w:rPr>
            </w:pPr>
          </w:p>
        </w:tc>
        <w:tc>
          <w:tcPr>
            <w:tcW w:w="1475" w:type="dxa"/>
          </w:tcPr>
          <w:p w14:paraId="031CACAF" w14:textId="16744E32" w:rsidR="00566943" w:rsidRPr="00A470FD" w:rsidRDefault="00566943" w:rsidP="00566943">
            <w:pPr>
              <w:spacing w:line="360" w:lineRule="auto"/>
              <w:rPr>
                <w:color w:val="000000"/>
                <w:sz w:val="20"/>
                <w:szCs w:val="20"/>
              </w:rPr>
            </w:pPr>
            <w:r w:rsidRPr="00A470FD">
              <w:rPr>
                <w:color w:val="000000"/>
                <w:sz w:val="20"/>
                <w:szCs w:val="20"/>
              </w:rPr>
              <w:t>22210000198</w:t>
            </w:r>
          </w:p>
        </w:tc>
        <w:tc>
          <w:tcPr>
            <w:tcW w:w="1864" w:type="dxa"/>
          </w:tcPr>
          <w:p w14:paraId="7E196F1E" w14:textId="06E899C7" w:rsidR="00566943" w:rsidRPr="00A470FD" w:rsidRDefault="00566943" w:rsidP="00566943">
            <w:pPr>
              <w:spacing w:line="360" w:lineRule="auto"/>
              <w:rPr>
                <w:color w:val="000000"/>
                <w:sz w:val="20"/>
                <w:szCs w:val="20"/>
              </w:rPr>
            </w:pPr>
            <w:r w:rsidRPr="00A470FD">
              <w:rPr>
                <w:color w:val="000000"/>
                <w:sz w:val="20"/>
                <w:szCs w:val="20"/>
              </w:rPr>
              <w:t>EMRE</w:t>
            </w:r>
          </w:p>
        </w:tc>
        <w:tc>
          <w:tcPr>
            <w:tcW w:w="1648" w:type="dxa"/>
          </w:tcPr>
          <w:p w14:paraId="67225E9E" w14:textId="246010F5" w:rsidR="00566943" w:rsidRPr="00A470FD" w:rsidRDefault="00566943" w:rsidP="00566943">
            <w:pPr>
              <w:spacing w:line="360" w:lineRule="auto"/>
              <w:rPr>
                <w:sz w:val="20"/>
                <w:szCs w:val="20"/>
              </w:rPr>
            </w:pPr>
            <w:r w:rsidRPr="00A470FD">
              <w:rPr>
                <w:color w:val="000000"/>
                <w:sz w:val="20"/>
                <w:szCs w:val="20"/>
              </w:rPr>
              <w:t>TEMEL</w:t>
            </w:r>
          </w:p>
        </w:tc>
        <w:tc>
          <w:tcPr>
            <w:tcW w:w="3639" w:type="dxa"/>
          </w:tcPr>
          <w:p w14:paraId="30C8BEEC" w14:textId="62CD621A" w:rsidR="00566943" w:rsidRPr="00A470FD" w:rsidRDefault="00566943" w:rsidP="00566943">
            <w:pPr>
              <w:spacing w:line="360" w:lineRule="auto"/>
              <w:rPr>
                <w:sz w:val="20"/>
                <w:szCs w:val="20"/>
              </w:rPr>
            </w:pPr>
            <w:r w:rsidRPr="00A470FD">
              <w:rPr>
                <w:sz w:val="20"/>
                <w:szCs w:val="20"/>
              </w:rPr>
              <w:t>Üroloji</w:t>
            </w:r>
            <w:r w:rsidRPr="00A470FD">
              <w:rPr>
                <w:spacing w:val="-3"/>
                <w:sz w:val="20"/>
                <w:szCs w:val="20"/>
              </w:rPr>
              <w:t xml:space="preserve"> </w:t>
            </w:r>
            <w:r w:rsidRPr="00A470FD">
              <w:rPr>
                <w:sz w:val="20"/>
                <w:szCs w:val="20"/>
              </w:rPr>
              <w:t>AD.</w:t>
            </w:r>
          </w:p>
        </w:tc>
      </w:tr>
      <w:tr w:rsidR="00566943" w:rsidRPr="00A470FD" w14:paraId="6B937929" w14:textId="77777777" w:rsidTr="00391804">
        <w:tc>
          <w:tcPr>
            <w:tcW w:w="867" w:type="dxa"/>
          </w:tcPr>
          <w:p w14:paraId="1F39C733" w14:textId="464EAB46" w:rsidR="00566943" w:rsidRPr="00A470FD" w:rsidRDefault="00566943" w:rsidP="00566943">
            <w:pPr>
              <w:pStyle w:val="ListeParagraf"/>
              <w:numPr>
                <w:ilvl w:val="0"/>
                <w:numId w:val="40"/>
              </w:numPr>
              <w:spacing w:line="360" w:lineRule="auto"/>
              <w:rPr>
                <w:rFonts w:eastAsia="Verdana"/>
                <w:sz w:val="20"/>
                <w:szCs w:val="20"/>
              </w:rPr>
            </w:pPr>
          </w:p>
        </w:tc>
        <w:tc>
          <w:tcPr>
            <w:tcW w:w="1475" w:type="dxa"/>
          </w:tcPr>
          <w:p w14:paraId="069BB72A" w14:textId="14773A2F" w:rsidR="00566943" w:rsidRPr="00A470FD" w:rsidRDefault="00566943" w:rsidP="00566943">
            <w:pPr>
              <w:spacing w:line="360" w:lineRule="auto"/>
              <w:rPr>
                <w:b/>
                <w:bCs/>
                <w:sz w:val="20"/>
                <w:szCs w:val="20"/>
              </w:rPr>
            </w:pPr>
            <w:r w:rsidRPr="00A470FD">
              <w:rPr>
                <w:color w:val="000000"/>
                <w:sz w:val="20"/>
                <w:szCs w:val="20"/>
              </w:rPr>
              <w:t>22210000206</w:t>
            </w:r>
          </w:p>
        </w:tc>
        <w:tc>
          <w:tcPr>
            <w:tcW w:w="1864" w:type="dxa"/>
          </w:tcPr>
          <w:p w14:paraId="1ECE6C40" w14:textId="3CFFD2E0" w:rsidR="00566943" w:rsidRPr="00A470FD" w:rsidRDefault="00566943" w:rsidP="00566943">
            <w:pPr>
              <w:spacing w:line="360" w:lineRule="auto"/>
              <w:rPr>
                <w:sz w:val="20"/>
                <w:szCs w:val="20"/>
              </w:rPr>
            </w:pPr>
            <w:r w:rsidRPr="00A470FD">
              <w:rPr>
                <w:color w:val="000000"/>
                <w:sz w:val="20"/>
                <w:szCs w:val="20"/>
              </w:rPr>
              <w:t>BERNA</w:t>
            </w:r>
          </w:p>
        </w:tc>
        <w:tc>
          <w:tcPr>
            <w:tcW w:w="1648" w:type="dxa"/>
          </w:tcPr>
          <w:p w14:paraId="5F060BFC" w14:textId="3D499EE3" w:rsidR="00566943" w:rsidRPr="00A470FD" w:rsidRDefault="00566943" w:rsidP="00566943">
            <w:pPr>
              <w:spacing w:line="360" w:lineRule="auto"/>
              <w:rPr>
                <w:sz w:val="20"/>
                <w:szCs w:val="20"/>
              </w:rPr>
            </w:pPr>
            <w:r w:rsidRPr="00A470FD">
              <w:rPr>
                <w:color w:val="000000"/>
                <w:sz w:val="20"/>
                <w:szCs w:val="20"/>
              </w:rPr>
              <w:t>EREK</w:t>
            </w:r>
          </w:p>
        </w:tc>
        <w:tc>
          <w:tcPr>
            <w:tcW w:w="3639" w:type="dxa"/>
          </w:tcPr>
          <w:p w14:paraId="701B8A3F" w14:textId="5216854E" w:rsidR="00566943" w:rsidRPr="00A470FD" w:rsidRDefault="00566943" w:rsidP="00566943">
            <w:pPr>
              <w:spacing w:line="360" w:lineRule="auto"/>
              <w:rPr>
                <w:sz w:val="20"/>
                <w:szCs w:val="20"/>
              </w:rPr>
            </w:pPr>
            <w:r w:rsidRPr="00A470FD">
              <w:rPr>
                <w:sz w:val="20"/>
                <w:szCs w:val="20"/>
              </w:rPr>
              <w:t>Üroloji</w:t>
            </w:r>
            <w:r w:rsidRPr="00A470FD">
              <w:rPr>
                <w:spacing w:val="-3"/>
                <w:sz w:val="20"/>
                <w:szCs w:val="20"/>
              </w:rPr>
              <w:t xml:space="preserve"> </w:t>
            </w:r>
            <w:r w:rsidRPr="00A470FD">
              <w:rPr>
                <w:sz w:val="20"/>
                <w:szCs w:val="20"/>
              </w:rPr>
              <w:t>AD.</w:t>
            </w:r>
          </w:p>
        </w:tc>
      </w:tr>
      <w:tr w:rsidR="00566943" w:rsidRPr="00A470FD" w14:paraId="5558BF3D" w14:textId="77777777" w:rsidTr="00391804">
        <w:tc>
          <w:tcPr>
            <w:tcW w:w="867" w:type="dxa"/>
          </w:tcPr>
          <w:p w14:paraId="139C17DA" w14:textId="530D6615" w:rsidR="00566943" w:rsidRPr="00A470FD" w:rsidRDefault="00566943" w:rsidP="00566943">
            <w:pPr>
              <w:pStyle w:val="ListeParagraf"/>
              <w:numPr>
                <w:ilvl w:val="0"/>
                <w:numId w:val="40"/>
              </w:numPr>
              <w:spacing w:line="360" w:lineRule="auto"/>
              <w:rPr>
                <w:rFonts w:eastAsia="Verdana"/>
                <w:sz w:val="20"/>
                <w:szCs w:val="20"/>
              </w:rPr>
            </w:pPr>
          </w:p>
        </w:tc>
        <w:tc>
          <w:tcPr>
            <w:tcW w:w="1475" w:type="dxa"/>
          </w:tcPr>
          <w:p w14:paraId="664BC6B5" w14:textId="4C613731" w:rsidR="00566943" w:rsidRPr="00A470FD" w:rsidRDefault="00566943" w:rsidP="00566943">
            <w:pPr>
              <w:spacing w:line="360" w:lineRule="auto"/>
              <w:rPr>
                <w:b/>
                <w:bCs/>
                <w:sz w:val="20"/>
                <w:szCs w:val="20"/>
              </w:rPr>
            </w:pPr>
            <w:r w:rsidRPr="00A470FD">
              <w:rPr>
                <w:color w:val="000000"/>
                <w:sz w:val="20"/>
                <w:szCs w:val="20"/>
              </w:rPr>
              <w:t>22210000218</w:t>
            </w:r>
          </w:p>
        </w:tc>
        <w:tc>
          <w:tcPr>
            <w:tcW w:w="1864" w:type="dxa"/>
          </w:tcPr>
          <w:p w14:paraId="0412F6A8" w14:textId="488F2CA4" w:rsidR="00566943" w:rsidRPr="00A470FD" w:rsidRDefault="00566943" w:rsidP="00566943">
            <w:pPr>
              <w:spacing w:line="360" w:lineRule="auto"/>
              <w:rPr>
                <w:sz w:val="20"/>
                <w:szCs w:val="20"/>
              </w:rPr>
            </w:pPr>
            <w:r w:rsidRPr="00A470FD">
              <w:rPr>
                <w:color w:val="000000"/>
                <w:sz w:val="20"/>
                <w:szCs w:val="20"/>
              </w:rPr>
              <w:t>ELİF</w:t>
            </w:r>
          </w:p>
        </w:tc>
        <w:tc>
          <w:tcPr>
            <w:tcW w:w="1648" w:type="dxa"/>
          </w:tcPr>
          <w:p w14:paraId="4A422A41" w14:textId="37B06140" w:rsidR="00566943" w:rsidRPr="00A470FD" w:rsidRDefault="00566943" w:rsidP="00566943">
            <w:pPr>
              <w:spacing w:line="360" w:lineRule="auto"/>
              <w:rPr>
                <w:sz w:val="20"/>
                <w:szCs w:val="20"/>
              </w:rPr>
            </w:pPr>
            <w:r w:rsidRPr="00A470FD">
              <w:rPr>
                <w:color w:val="000000"/>
                <w:sz w:val="20"/>
                <w:szCs w:val="20"/>
              </w:rPr>
              <w:t>YARLIĞAÇ</w:t>
            </w:r>
          </w:p>
        </w:tc>
        <w:tc>
          <w:tcPr>
            <w:tcW w:w="3639" w:type="dxa"/>
          </w:tcPr>
          <w:p w14:paraId="668D49E5" w14:textId="17599004" w:rsidR="00566943" w:rsidRPr="00A470FD" w:rsidRDefault="00566943" w:rsidP="00566943">
            <w:pPr>
              <w:spacing w:line="360" w:lineRule="auto"/>
              <w:rPr>
                <w:sz w:val="20"/>
                <w:szCs w:val="20"/>
              </w:rPr>
            </w:pPr>
            <w:r w:rsidRPr="00A470FD">
              <w:rPr>
                <w:sz w:val="20"/>
                <w:szCs w:val="20"/>
              </w:rPr>
              <w:t>Üroloji</w:t>
            </w:r>
            <w:r w:rsidRPr="00A470FD">
              <w:rPr>
                <w:spacing w:val="-3"/>
                <w:sz w:val="20"/>
                <w:szCs w:val="20"/>
              </w:rPr>
              <w:t xml:space="preserve"> </w:t>
            </w:r>
            <w:r w:rsidRPr="00A470FD">
              <w:rPr>
                <w:sz w:val="20"/>
                <w:szCs w:val="20"/>
              </w:rPr>
              <w:t>AD.</w:t>
            </w:r>
          </w:p>
        </w:tc>
      </w:tr>
      <w:tr w:rsidR="00566943" w:rsidRPr="00A470FD" w14:paraId="654F186E" w14:textId="77777777" w:rsidTr="00391804">
        <w:tc>
          <w:tcPr>
            <w:tcW w:w="867" w:type="dxa"/>
          </w:tcPr>
          <w:p w14:paraId="121F3E58" w14:textId="441222AC" w:rsidR="00566943" w:rsidRPr="00A470FD" w:rsidRDefault="00566943" w:rsidP="00566943">
            <w:pPr>
              <w:pStyle w:val="ListeParagraf"/>
              <w:numPr>
                <w:ilvl w:val="0"/>
                <w:numId w:val="40"/>
              </w:numPr>
              <w:spacing w:line="360" w:lineRule="auto"/>
              <w:rPr>
                <w:rFonts w:eastAsia="Verdana"/>
                <w:sz w:val="20"/>
                <w:szCs w:val="20"/>
              </w:rPr>
            </w:pPr>
          </w:p>
        </w:tc>
        <w:tc>
          <w:tcPr>
            <w:tcW w:w="1475" w:type="dxa"/>
          </w:tcPr>
          <w:p w14:paraId="53A77462" w14:textId="04FE20D7" w:rsidR="00566943" w:rsidRPr="00A470FD" w:rsidRDefault="00566943" w:rsidP="00566943">
            <w:pPr>
              <w:spacing w:line="360" w:lineRule="auto"/>
              <w:rPr>
                <w:b/>
                <w:bCs/>
                <w:sz w:val="20"/>
                <w:szCs w:val="20"/>
              </w:rPr>
            </w:pPr>
            <w:r w:rsidRPr="00A470FD">
              <w:rPr>
                <w:color w:val="000000"/>
                <w:sz w:val="20"/>
                <w:szCs w:val="20"/>
              </w:rPr>
              <w:t>22210000226</w:t>
            </w:r>
          </w:p>
        </w:tc>
        <w:tc>
          <w:tcPr>
            <w:tcW w:w="1864" w:type="dxa"/>
          </w:tcPr>
          <w:p w14:paraId="5A28B934" w14:textId="243E8D4E" w:rsidR="00566943" w:rsidRPr="00A470FD" w:rsidRDefault="00566943" w:rsidP="00566943">
            <w:pPr>
              <w:spacing w:line="360" w:lineRule="auto"/>
              <w:rPr>
                <w:sz w:val="20"/>
                <w:szCs w:val="20"/>
              </w:rPr>
            </w:pPr>
            <w:r w:rsidRPr="00A470FD">
              <w:rPr>
                <w:color w:val="000000"/>
                <w:sz w:val="20"/>
                <w:szCs w:val="20"/>
              </w:rPr>
              <w:t>SEVDENUR</w:t>
            </w:r>
          </w:p>
        </w:tc>
        <w:tc>
          <w:tcPr>
            <w:tcW w:w="1648" w:type="dxa"/>
          </w:tcPr>
          <w:p w14:paraId="42D5B5EC" w14:textId="0EBFC1D4" w:rsidR="00566943" w:rsidRPr="00A470FD" w:rsidRDefault="00566943" w:rsidP="00566943">
            <w:pPr>
              <w:spacing w:line="360" w:lineRule="auto"/>
              <w:rPr>
                <w:sz w:val="20"/>
                <w:szCs w:val="20"/>
              </w:rPr>
            </w:pPr>
            <w:r w:rsidRPr="00A470FD">
              <w:rPr>
                <w:color w:val="000000"/>
                <w:sz w:val="20"/>
                <w:szCs w:val="20"/>
              </w:rPr>
              <w:t>MÜYESSER</w:t>
            </w:r>
          </w:p>
        </w:tc>
        <w:tc>
          <w:tcPr>
            <w:tcW w:w="3639" w:type="dxa"/>
          </w:tcPr>
          <w:p w14:paraId="6755E56B" w14:textId="7863FB57" w:rsidR="00566943" w:rsidRPr="00A470FD" w:rsidRDefault="00566943" w:rsidP="00566943">
            <w:pPr>
              <w:spacing w:line="360" w:lineRule="auto"/>
              <w:rPr>
                <w:sz w:val="20"/>
                <w:szCs w:val="20"/>
              </w:rPr>
            </w:pPr>
            <w:r w:rsidRPr="00A470FD">
              <w:rPr>
                <w:color w:val="000000"/>
                <w:sz w:val="20"/>
                <w:szCs w:val="20"/>
              </w:rPr>
              <w:t>Plastik Rekonstrüktif, Estetik Cerrahi AD.</w:t>
            </w:r>
          </w:p>
        </w:tc>
      </w:tr>
      <w:tr w:rsidR="00566943" w:rsidRPr="00A470FD" w14:paraId="26E9539B" w14:textId="77777777" w:rsidTr="00391804">
        <w:tc>
          <w:tcPr>
            <w:tcW w:w="867" w:type="dxa"/>
          </w:tcPr>
          <w:p w14:paraId="266916A5" w14:textId="06C901AC" w:rsidR="00566943" w:rsidRPr="00A470FD" w:rsidRDefault="00566943" w:rsidP="00566943">
            <w:pPr>
              <w:pStyle w:val="ListeParagraf"/>
              <w:numPr>
                <w:ilvl w:val="0"/>
                <w:numId w:val="40"/>
              </w:numPr>
              <w:spacing w:line="360" w:lineRule="auto"/>
              <w:rPr>
                <w:rFonts w:eastAsia="Verdana"/>
                <w:sz w:val="20"/>
                <w:szCs w:val="20"/>
              </w:rPr>
            </w:pPr>
          </w:p>
        </w:tc>
        <w:tc>
          <w:tcPr>
            <w:tcW w:w="1475" w:type="dxa"/>
          </w:tcPr>
          <w:p w14:paraId="289673E3" w14:textId="6D7BA958" w:rsidR="00566943" w:rsidRPr="00A470FD" w:rsidRDefault="00566943" w:rsidP="00566943">
            <w:pPr>
              <w:spacing w:line="360" w:lineRule="auto"/>
              <w:rPr>
                <w:b/>
                <w:bCs/>
                <w:sz w:val="20"/>
                <w:szCs w:val="20"/>
              </w:rPr>
            </w:pPr>
            <w:r w:rsidRPr="00A470FD">
              <w:rPr>
                <w:color w:val="000000"/>
                <w:sz w:val="20"/>
                <w:szCs w:val="20"/>
              </w:rPr>
              <w:t>22210000234</w:t>
            </w:r>
          </w:p>
        </w:tc>
        <w:tc>
          <w:tcPr>
            <w:tcW w:w="1864" w:type="dxa"/>
          </w:tcPr>
          <w:p w14:paraId="2EE88AEE" w14:textId="3C1C922D" w:rsidR="00566943" w:rsidRPr="00A470FD" w:rsidRDefault="00566943" w:rsidP="00566943">
            <w:pPr>
              <w:spacing w:line="360" w:lineRule="auto"/>
              <w:rPr>
                <w:sz w:val="20"/>
                <w:szCs w:val="20"/>
              </w:rPr>
            </w:pPr>
            <w:r w:rsidRPr="00A470FD">
              <w:rPr>
                <w:color w:val="000000"/>
                <w:sz w:val="20"/>
                <w:szCs w:val="20"/>
              </w:rPr>
              <w:t>BUSE</w:t>
            </w:r>
          </w:p>
        </w:tc>
        <w:tc>
          <w:tcPr>
            <w:tcW w:w="1648" w:type="dxa"/>
          </w:tcPr>
          <w:p w14:paraId="6C741125" w14:textId="2F208FE8" w:rsidR="00566943" w:rsidRPr="00A470FD" w:rsidRDefault="00566943" w:rsidP="00566943">
            <w:pPr>
              <w:spacing w:line="360" w:lineRule="auto"/>
              <w:rPr>
                <w:color w:val="000000"/>
                <w:sz w:val="20"/>
                <w:szCs w:val="20"/>
              </w:rPr>
            </w:pPr>
            <w:r w:rsidRPr="00A470FD">
              <w:rPr>
                <w:color w:val="000000"/>
                <w:sz w:val="20"/>
                <w:szCs w:val="20"/>
              </w:rPr>
              <w:t>ÖZEGE</w:t>
            </w:r>
          </w:p>
        </w:tc>
        <w:tc>
          <w:tcPr>
            <w:tcW w:w="3639" w:type="dxa"/>
          </w:tcPr>
          <w:p w14:paraId="2A26A088" w14:textId="53B0CA7E" w:rsidR="00566943" w:rsidRPr="00A470FD" w:rsidRDefault="00566943" w:rsidP="00566943">
            <w:pPr>
              <w:spacing w:line="360" w:lineRule="auto"/>
              <w:rPr>
                <w:sz w:val="20"/>
                <w:szCs w:val="20"/>
              </w:rPr>
            </w:pPr>
            <w:r w:rsidRPr="00A470FD">
              <w:rPr>
                <w:color w:val="000000"/>
                <w:sz w:val="20"/>
                <w:szCs w:val="20"/>
              </w:rPr>
              <w:t>Plastik Rekonstrüktif, Estetik Cerrahi AD.</w:t>
            </w:r>
          </w:p>
        </w:tc>
      </w:tr>
      <w:tr w:rsidR="00566943" w:rsidRPr="00A470FD" w14:paraId="6D7B09DF" w14:textId="77777777" w:rsidTr="00391804">
        <w:tc>
          <w:tcPr>
            <w:tcW w:w="867" w:type="dxa"/>
          </w:tcPr>
          <w:p w14:paraId="60391EC0" w14:textId="6851C726" w:rsidR="00566943" w:rsidRPr="00A470FD" w:rsidRDefault="00566943" w:rsidP="00566943">
            <w:pPr>
              <w:pStyle w:val="ListeParagraf"/>
              <w:numPr>
                <w:ilvl w:val="0"/>
                <w:numId w:val="40"/>
              </w:numPr>
              <w:spacing w:line="360" w:lineRule="auto"/>
              <w:rPr>
                <w:rFonts w:eastAsia="Verdana"/>
                <w:sz w:val="20"/>
                <w:szCs w:val="20"/>
              </w:rPr>
            </w:pPr>
          </w:p>
        </w:tc>
        <w:tc>
          <w:tcPr>
            <w:tcW w:w="1475" w:type="dxa"/>
          </w:tcPr>
          <w:p w14:paraId="0A5D837F" w14:textId="0F3D7CAB" w:rsidR="00566943" w:rsidRPr="00A470FD" w:rsidRDefault="00566943" w:rsidP="00566943">
            <w:pPr>
              <w:spacing w:line="360" w:lineRule="auto"/>
              <w:rPr>
                <w:b/>
                <w:bCs/>
                <w:sz w:val="20"/>
                <w:szCs w:val="20"/>
              </w:rPr>
            </w:pPr>
            <w:r w:rsidRPr="00A470FD">
              <w:rPr>
                <w:color w:val="000000"/>
                <w:sz w:val="20"/>
                <w:szCs w:val="20"/>
              </w:rPr>
              <w:t>22210000244</w:t>
            </w:r>
          </w:p>
        </w:tc>
        <w:tc>
          <w:tcPr>
            <w:tcW w:w="1864" w:type="dxa"/>
          </w:tcPr>
          <w:p w14:paraId="408A4726" w14:textId="44E4673D" w:rsidR="00566943" w:rsidRPr="00A470FD" w:rsidRDefault="00566943" w:rsidP="00566943">
            <w:pPr>
              <w:spacing w:line="360" w:lineRule="auto"/>
              <w:rPr>
                <w:sz w:val="20"/>
                <w:szCs w:val="20"/>
              </w:rPr>
            </w:pPr>
            <w:r w:rsidRPr="00A470FD">
              <w:rPr>
                <w:color w:val="000000"/>
                <w:sz w:val="20"/>
                <w:szCs w:val="20"/>
              </w:rPr>
              <w:t>EYLEM</w:t>
            </w:r>
          </w:p>
        </w:tc>
        <w:tc>
          <w:tcPr>
            <w:tcW w:w="1648" w:type="dxa"/>
          </w:tcPr>
          <w:p w14:paraId="36103C43" w14:textId="09597511" w:rsidR="00566943" w:rsidRPr="00A470FD" w:rsidRDefault="00566943" w:rsidP="00566943">
            <w:pPr>
              <w:spacing w:line="360" w:lineRule="auto"/>
              <w:rPr>
                <w:color w:val="000000"/>
                <w:sz w:val="20"/>
                <w:szCs w:val="20"/>
              </w:rPr>
            </w:pPr>
            <w:r w:rsidRPr="00A470FD">
              <w:rPr>
                <w:color w:val="000000"/>
                <w:sz w:val="20"/>
                <w:szCs w:val="20"/>
              </w:rPr>
              <w:t>MALGİR</w:t>
            </w:r>
          </w:p>
        </w:tc>
        <w:tc>
          <w:tcPr>
            <w:tcW w:w="3639" w:type="dxa"/>
          </w:tcPr>
          <w:p w14:paraId="13D8567F" w14:textId="7522C161" w:rsidR="00566943" w:rsidRPr="00A470FD" w:rsidRDefault="00566943" w:rsidP="00566943">
            <w:pPr>
              <w:spacing w:line="360" w:lineRule="auto"/>
              <w:rPr>
                <w:sz w:val="20"/>
                <w:szCs w:val="20"/>
              </w:rPr>
            </w:pPr>
            <w:r w:rsidRPr="00A470FD">
              <w:rPr>
                <w:color w:val="000000"/>
                <w:sz w:val="20"/>
                <w:szCs w:val="20"/>
              </w:rPr>
              <w:t>Plastik Rekonstrüktif, Estetik Cerrahi AD.</w:t>
            </w:r>
          </w:p>
        </w:tc>
      </w:tr>
      <w:tr w:rsidR="00566943" w:rsidRPr="00A470FD" w14:paraId="6F355E53" w14:textId="77777777" w:rsidTr="00391804">
        <w:tc>
          <w:tcPr>
            <w:tcW w:w="867" w:type="dxa"/>
          </w:tcPr>
          <w:p w14:paraId="243691A5" w14:textId="2451E854" w:rsidR="00566943" w:rsidRPr="00A470FD" w:rsidRDefault="00566943" w:rsidP="00566943">
            <w:pPr>
              <w:pStyle w:val="ListeParagraf"/>
              <w:numPr>
                <w:ilvl w:val="0"/>
                <w:numId w:val="40"/>
              </w:numPr>
              <w:spacing w:line="360" w:lineRule="auto"/>
              <w:rPr>
                <w:color w:val="000000"/>
                <w:sz w:val="20"/>
                <w:szCs w:val="20"/>
              </w:rPr>
            </w:pPr>
          </w:p>
        </w:tc>
        <w:tc>
          <w:tcPr>
            <w:tcW w:w="1475" w:type="dxa"/>
          </w:tcPr>
          <w:p w14:paraId="5C7E347E" w14:textId="47ECC1DA" w:rsidR="00566943" w:rsidRPr="00A470FD" w:rsidRDefault="00566943" w:rsidP="00566943">
            <w:pPr>
              <w:spacing w:line="360" w:lineRule="auto"/>
              <w:rPr>
                <w:b/>
                <w:bCs/>
                <w:color w:val="000000"/>
                <w:sz w:val="20"/>
                <w:szCs w:val="20"/>
              </w:rPr>
            </w:pPr>
            <w:r w:rsidRPr="00A470FD">
              <w:rPr>
                <w:color w:val="000000"/>
                <w:sz w:val="20"/>
                <w:szCs w:val="20"/>
              </w:rPr>
              <w:t>22210000250</w:t>
            </w:r>
          </w:p>
        </w:tc>
        <w:tc>
          <w:tcPr>
            <w:tcW w:w="1864" w:type="dxa"/>
          </w:tcPr>
          <w:p w14:paraId="70B09F89" w14:textId="60D59645" w:rsidR="00566943" w:rsidRPr="00A470FD" w:rsidRDefault="00566943" w:rsidP="00566943">
            <w:pPr>
              <w:spacing w:line="360" w:lineRule="auto"/>
              <w:rPr>
                <w:sz w:val="20"/>
                <w:szCs w:val="20"/>
              </w:rPr>
            </w:pPr>
            <w:r w:rsidRPr="00A470FD">
              <w:rPr>
                <w:color w:val="000000"/>
                <w:sz w:val="20"/>
                <w:szCs w:val="20"/>
              </w:rPr>
              <w:t>HAMZA</w:t>
            </w:r>
          </w:p>
        </w:tc>
        <w:tc>
          <w:tcPr>
            <w:tcW w:w="1648" w:type="dxa"/>
          </w:tcPr>
          <w:p w14:paraId="08DDA231" w14:textId="7CF2B93E" w:rsidR="00566943" w:rsidRPr="00A470FD" w:rsidRDefault="00566943" w:rsidP="00566943">
            <w:pPr>
              <w:spacing w:line="360" w:lineRule="auto"/>
              <w:rPr>
                <w:color w:val="000000"/>
                <w:sz w:val="20"/>
                <w:szCs w:val="20"/>
              </w:rPr>
            </w:pPr>
            <w:r w:rsidRPr="00A470FD">
              <w:rPr>
                <w:color w:val="000000"/>
                <w:sz w:val="20"/>
                <w:szCs w:val="20"/>
              </w:rPr>
              <w:t>BELLİK</w:t>
            </w:r>
          </w:p>
        </w:tc>
        <w:tc>
          <w:tcPr>
            <w:tcW w:w="3639" w:type="dxa"/>
          </w:tcPr>
          <w:p w14:paraId="42E53BD6" w14:textId="333BD7C3" w:rsidR="00566943" w:rsidRPr="00A470FD" w:rsidRDefault="00566943" w:rsidP="00566943">
            <w:pPr>
              <w:spacing w:line="360" w:lineRule="auto"/>
              <w:rPr>
                <w:color w:val="000000"/>
                <w:sz w:val="20"/>
                <w:szCs w:val="20"/>
              </w:rPr>
            </w:pPr>
            <w:r w:rsidRPr="00A470FD">
              <w:rPr>
                <w:color w:val="000000"/>
                <w:sz w:val="20"/>
                <w:szCs w:val="20"/>
              </w:rPr>
              <w:t>Plastik Rekonstrüktif, Estetik Cerrahi AD.</w:t>
            </w:r>
          </w:p>
        </w:tc>
      </w:tr>
      <w:tr w:rsidR="00566943" w:rsidRPr="00A470FD" w14:paraId="78CBB84E" w14:textId="77777777" w:rsidTr="00391804">
        <w:tc>
          <w:tcPr>
            <w:tcW w:w="867" w:type="dxa"/>
          </w:tcPr>
          <w:p w14:paraId="6D709155" w14:textId="754AAB17" w:rsidR="00566943" w:rsidRPr="00A470FD" w:rsidRDefault="00566943" w:rsidP="00566943">
            <w:pPr>
              <w:pStyle w:val="ListeParagraf"/>
              <w:numPr>
                <w:ilvl w:val="0"/>
                <w:numId w:val="40"/>
              </w:numPr>
              <w:spacing w:line="360" w:lineRule="auto"/>
              <w:rPr>
                <w:color w:val="000000"/>
                <w:sz w:val="20"/>
                <w:szCs w:val="20"/>
              </w:rPr>
            </w:pPr>
          </w:p>
        </w:tc>
        <w:tc>
          <w:tcPr>
            <w:tcW w:w="1475" w:type="dxa"/>
            <w:vAlign w:val="bottom"/>
          </w:tcPr>
          <w:p w14:paraId="2991D05D" w14:textId="77777777" w:rsidR="00566943" w:rsidRPr="00A470FD" w:rsidRDefault="00566943" w:rsidP="00566943">
            <w:pPr>
              <w:spacing w:line="360" w:lineRule="auto"/>
              <w:rPr>
                <w:sz w:val="20"/>
                <w:szCs w:val="20"/>
              </w:rPr>
            </w:pPr>
            <w:r w:rsidRPr="00A470FD">
              <w:rPr>
                <w:sz w:val="20"/>
                <w:szCs w:val="20"/>
              </w:rPr>
              <w:t>22210000144</w:t>
            </w:r>
          </w:p>
          <w:p w14:paraId="12845B66" w14:textId="4A81B1ED" w:rsidR="00566943" w:rsidRPr="00A470FD" w:rsidRDefault="00566943" w:rsidP="00566943">
            <w:pPr>
              <w:spacing w:line="360" w:lineRule="auto"/>
              <w:rPr>
                <w:b/>
                <w:bCs/>
                <w:color w:val="000000"/>
                <w:sz w:val="20"/>
                <w:szCs w:val="20"/>
              </w:rPr>
            </w:pPr>
          </w:p>
        </w:tc>
        <w:tc>
          <w:tcPr>
            <w:tcW w:w="1864" w:type="dxa"/>
            <w:vAlign w:val="bottom"/>
          </w:tcPr>
          <w:p w14:paraId="7AB312B8" w14:textId="6C942DFB" w:rsidR="00566943" w:rsidRPr="00A470FD" w:rsidRDefault="00566943" w:rsidP="00566943">
            <w:pPr>
              <w:spacing w:line="360" w:lineRule="auto"/>
              <w:rPr>
                <w:sz w:val="20"/>
                <w:szCs w:val="20"/>
              </w:rPr>
            </w:pPr>
            <w:r w:rsidRPr="00A470FD">
              <w:rPr>
                <w:sz w:val="20"/>
                <w:szCs w:val="20"/>
              </w:rPr>
              <w:t>MELİS SUDE</w:t>
            </w:r>
          </w:p>
        </w:tc>
        <w:tc>
          <w:tcPr>
            <w:tcW w:w="1648" w:type="dxa"/>
            <w:vAlign w:val="bottom"/>
          </w:tcPr>
          <w:p w14:paraId="601B40E7" w14:textId="40C9B3E9" w:rsidR="00566943" w:rsidRPr="00A470FD" w:rsidRDefault="00566943" w:rsidP="00566943">
            <w:pPr>
              <w:spacing w:line="360" w:lineRule="auto"/>
              <w:rPr>
                <w:color w:val="000000"/>
                <w:sz w:val="20"/>
                <w:szCs w:val="20"/>
              </w:rPr>
            </w:pPr>
            <w:r w:rsidRPr="00A470FD">
              <w:rPr>
                <w:sz w:val="20"/>
                <w:szCs w:val="20"/>
              </w:rPr>
              <w:t>PEKER</w:t>
            </w:r>
          </w:p>
        </w:tc>
        <w:tc>
          <w:tcPr>
            <w:tcW w:w="3639" w:type="dxa"/>
          </w:tcPr>
          <w:p w14:paraId="42E225AA" w14:textId="779AC648" w:rsidR="00566943" w:rsidRPr="00A470FD" w:rsidRDefault="00566943" w:rsidP="00566943">
            <w:pPr>
              <w:spacing w:line="360" w:lineRule="auto"/>
              <w:rPr>
                <w:color w:val="000000"/>
                <w:sz w:val="20"/>
                <w:szCs w:val="20"/>
              </w:rPr>
            </w:pPr>
            <w:r w:rsidRPr="00A470FD">
              <w:rPr>
                <w:color w:val="000000"/>
                <w:sz w:val="20"/>
                <w:szCs w:val="20"/>
              </w:rPr>
              <w:t>Plastik Rekonstrüktif, Estetik Cerrahi AD.</w:t>
            </w:r>
          </w:p>
        </w:tc>
      </w:tr>
    </w:tbl>
    <w:p w14:paraId="4ECB03AF" w14:textId="77777777" w:rsidR="00B86EC1" w:rsidRPr="00B86EC1" w:rsidRDefault="00B86EC1" w:rsidP="00B86EC1">
      <w:pPr>
        <w:rPr>
          <w:b/>
          <w:sz w:val="22"/>
          <w:szCs w:val="22"/>
        </w:rPr>
      </w:pPr>
    </w:p>
    <w:p w14:paraId="5D592D7C" w14:textId="77777777" w:rsidR="00B86EC1" w:rsidRPr="00B86EC1" w:rsidRDefault="00B86EC1" w:rsidP="00B86EC1">
      <w:pPr>
        <w:jc w:val="center"/>
        <w:rPr>
          <w:b/>
          <w:sz w:val="22"/>
          <w:szCs w:val="22"/>
        </w:rPr>
      </w:pPr>
    </w:p>
    <w:p w14:paraId="4132D0E1" w14:textId="77777777" w:rsidR="00B86EC1" w:rsidRDefault="00B86EC1" w:rsidP="00B86EC1">
      <w:pPr>
        <w:jc w:val="center"/>
        <w:rPr>
          <w:b/>
          <w:sz w:val="22"/>
          <w:szCs w:val="22"/>
        </w:rPr>
      </w:pPr>
    </w:p>
    <w:p w14:paraId="44EF0BB7" w14:textId="77777777" w:rsidR="00391804" w:rsidRDefault="00391804" w:rsidP="00B86EC1">
      <w:pPr>
        <w:jc w:val="center"/>
        <w:rPr>
          <w:b/>
          <w:sz w:val="22"/>
          <w:szCs w:val="22"/>
        </w:rPr>
      </w:pPr>
    </w:p>
    <w:p w14:paraId="44FE14AA" w14:textId="77777777" w:rsidR="00391804" w:rsidRDefault="00391804" w:rsidP="00B86EC1">
      <w:pPr>
        <w:jc w:val="center"/>
        <w:rPr>
          <w:b/>
          <w:sz w:val="22"/>
          <w:szCs w:val="22"/>
        </w:rPr>
      </w:pPr>
    </w:p>
    <w:p w14:paraId="55EB4B82" w14:textId="77777777" w:rsidR="00391804" w:rsidRDefault="00391804" w:rsidP="00B86EC1">
      <w:pPr>
        <w:jc w:val="center"/>
        <w:rPr>
          <w:b/>
          <w:sz w:val="22"/>
          <w:szCs w:val="22"/>
        </w:rPr>
      </w:pPr>
    </w:p>
    <w:p w14:paraId="67CD70B4" w14:textId="77777777" w:rsidR="00391804" w:rsidRDefault="00391804" w:rsidP="00B86EC1">
      <w:pPr>
        <w:jc w:val="center"/>
        <w:rPr>
          <w:b/>
          <w:sz w:val="22"/>
          <w:szCs w:val="22"/>
        </w:rPr>
      </w:pPr>
    </w:p>
    <w:p w14:paraId="1ED374FC" w14:textId="77777777" w:rsidR="00391804" w:rsidRDefault="00391804" w:rsidP="00B86EC1">
      <w:pPr>
        <w:jc w:val="center"/>
        <w:rPr>
          <w:b/>
          <w:sz w:val="22"/>
          <w:szCs w:val="22"/>
        </w:rPr>
      </w:pPr>
    </w:p>
    <w:p w14:paraId="5B06D530" w14:textId="77777777" w:rsidR="00391804" w:rsidRDefault="00391804" w:rsidP="00B86EC1">
      <w:pPr>
        <w:jc w:val="center"/>
        <w:rPr>
          <w:b/>
          <w:sz w:val="22"/>
          <w:szCs w:val="22"/>
        </w:rPr>
      </w:pPr>
    </w:p>
    <w:p w14:paraId="5584119E" w14:textId="0162B20B" w:rsidR="00B86EC1" w:rsidRPr="00B86EC1" w:rsidRDefault="00B86EC1" w:rsidP="00B86EC1">
      <w:pPr>
        <w:jc w:val="center"/>
        <w:rPr>
          <w:b/>
          <w:color w:val="000000"/>
          <w:sz w:val="22"/>
          <w:szCs w:val="22"/>
        </w:rPr>
      </w:pPr>
      <w:r w:rsidRPr="00B86EC1">
        <w:rPr>
          <w:b/>
          <w:sz w:val="22"/>
          <w:szCs w:val="22"/>
        </w:rPr>
        <w:t xml:space="preserve">EGE </w:t>
      </w:r>
      <w:r w:rsidRPr="00B86EC1">
        <w:rPr>
          <w:b/>
          <w:color w:val="000000"/>
          <w:sz w:val="22"/>
          <w:szCs w:val="22"/>
        </w:rPr>
        <w:t>ÜNİVERSİTESİ HEMŞİRELİK FAKÜLTESİ</w:t>
      </w:r>
    </w:p>
    <w:p w14:paraId="46A4B7FC" w14:textId="39DE7E6B" w:rsidR="00B86EC1" w:rsidRPr="00B86EC1" w:rsidRDefault="00A90D69" w:rsidP="00B86EC1">
      <w:pPr>
        <w:keepNext/>
        <w:jc w:val="center"/>
        <w:outlineLvl w:val="0"/>
        <w:rPr>
          <w:b/>
          <w:color w:val="000000"/>
          <w:sz w:val="22"/>
          <w:szCs w:val="22"/>
        </w:rPr>
      </w:pPr>
      <w:r w:rsidRPr="00B86EC1">
        <w:rPr>
          <w:b/>
          <w:sz w:val="22"/>
          <w:szCs w:val="22"/>
        </w:rPr>
        <w:t>202</w:t>
      </w:r>
      <w:r>
        <w:rPr>
          <w:b/>
          <w:sz w:val="22"/>
          <w:szCs w:val="22"/>
        </w:rPr>
        <w:t>5</w:t>
      </w:r>
      <w:r w:rsidRPr="00B86EC1">
        <w:rPr>
          <w:b/>
          <w:sz w:val="22"/>
          <w:szCs w:val="22"/>
        </w:rPr>
        <w:t>-202</w:t>
      </w:r>
      <w:r>
        <w:rPr>
          <w:b/>
          <w:sz w:val="22"/>
          <w:szCs w:val="22"/>
        </w:rPr>
        <w:t>6</w:t>
      </w:r>
      <w:r w:rsidRPr="00B86EC1">
        <w:rPr>
          <w:b/>
          <w:sz w:val="22"/>
          <w:szCs w:val="22"/>
        </w:rPr>
        <w:t xml:space="preserve"> </w:t>
      </w:r>
      <w:r w:rsidR="00B86EC1" w:rsidRPr="00B86EC1">
        <w:rPr>
          <w:b/>
          <w:color w:val="000000"/>
          <w:sz w:val="22"/>
          <w:szCs w:val="22"/>
        </w:rPr>
        <w:t>EĞİTİM ÖĞRETİM YILI</w:t>
      </w:r>
    </w:p>
    <w:p w14:paraId="3833135E" w14:textId="5BB8BEB5" w:rsidR="00B86EC1" w:rsidRPr="00B86EC1" w:rsidRDefault="00B86EC1" w:rsidP="00B86EC1">
      <w:pPr>
        <w:keepNext/>
        <w:jc w:val="center"/>
        <w:outlineLvl w:val="0"/>
        <w:rPr>
          <w:b/>
          <w:bCs/>
          <w:color w:val="000000"/>
          <w:sz w:val="22"/>
          <w:szCs w:val="22"/>
        </w:rPr>
      </w:pPr>
      <w:r w:rsidRPr="00B86EC1">
        <w:rPr>
          <w:b/>
          <w:bCs/>
          <w:color w:val="000000"/>
          <w:sz w:val="22"/>
          <w:szCs w:val="22"/>
        </w:rPr>
        <w:t xml:space="preserve">Cerrahi Hastalıkları Hemşireliği </w:t>
      </w:r>
      <w:proofErr w:type="spellStart"/>
      <w:r w:rsidRPr="00B86EC1">
        <w:rPr>
          <w:b/>
          <w:bCs/>
          <w:color w:val="000000"/>
          <w:sz w:val="22"/>
          <w:szCs w:val="22"/>
        </w:rPr>
        <w:t>İntörn</w:t>
      </w:r>
      <w:proofErr w:type="spellEnd"/>
      <w:r w:rsidRPr="00B86EC1">
        <w:rPr>
          <w:b/>
          <w:bCs/>
          <w:color w:val="000000"/>
          <w:sz w:val="22"/>
          <w:szCs w:val="22"/>
        </w:rPr>
        <w:t xml:space="preserve"> </w:t>
      </w:r>
      <w:r w:rsidR="00417A6B">
        <w:rPr>
          <w:b/>
          <w:bCs/>
          <w:color w:val="000000"/>
          <w:sz w:val="22"/>
          <w:szCs w:val="22"/>
        </w:rPr>
        <w:t xml:space="preserve">Alan </w:t>
      </w:r>
      <w:r w:rsidRPr="00B86EC1">
        <w:rPr>
          <w:b/>
          <w:bCs/>
          <w:color w:val="000000"/>
          <w:sz w:val="22"/>
          <w:szCs w:val="22"/>
        </w:rPr>
        <w:t xml:space="preserve">Dersi Uygulama </w:t>
      </w:r>
      <w:proofErr w:type="gramStart"/>
      <w:r w:rsidRPr="00B86EC1">
        <w:rPr>
          <w:b/>
          <w:bCs/>
          <w:color w:val="000000"/>
          <w:sz w:val="22"/>
          <w:szCs w:val="22"/>
        </w:rPr>
        <w:t>Rotasyonu -</w:t>
      </w:r>
      <w:proofErr w:type="gramEnd"/>
      <w:r w:rsidRPr="00B86EC1">
        <w:rPr>
          <w:b/>
          <w:bCs/>
          <w:color w:val="000000"/>
          <w:sz w:val="22"/>
          <w:szCs w:val="22"/>
        </w:rPr>
        <w:t xml:space="preserve"> Bahar Dönemi</w:t>
      </w:r>
    </w:p>
    <w:p w14:paraId="7DCF2132" w14:textId="77777777" w:rsidR="00791195" w:rsidRPr="00B86EC1" w:rsidRDefault="00B86EC1" w:rsidP="00791195">
      <w:pPr>
        <w:framePr w:hSpace="141" w:wrap="around" w:vAnchor="text" w:hAnchor="margin" w:xAlign="center" w:y="131"/>
        <w:jc w:val="center"/>
        <w:rPr>
          <w:b/>
          <w:bCs/>
          <w:sz w:val="22"/>
          <w:szCs w:val="22"/>
        </w:rPr>
      </w:pPr>
      <w:r w:rsidRPr="00B86EC1">
        <w:rPr>
          <w:b/>
          <w:bCs/>
          <w:color w:val="000000"/>
          <w:sz w:val="22"/>
          <w:szCs w:val="22"/>
        </w:rPr>
        <w:t>B</w:t>
      </w:r>
      <w:r w:rsidRPr="00B86EC1">
        <w:rPr>
          <w:b/>
          <w:bCs/>
          <w:color w:val="000000"/>
          <w:sz w:val="22"/>
          <w:szCs w:val="22"/>
          <w:vertAlign w:val="subscript"/>
        </w:rPr>
        <w:t xml:space="preserve">1 </w:t>
      </w:r>
      <w:r w:rsidRPr="00B86EC1">
        <w:rPr>
          <w:b/>
          <w:bCs/>
          <w:color w:val="000000"/>
          <w:sz w:val="22"/>
          <w:szCs w:val="22"/>
        </w:rPr>
        <w:t xml:space="preserve">Grubu Rotasyon </w:t>
      </w:r>
      <w:r w:rsidRPr="00791195">
        <w:rPr>
          <w:b/>
          <w:bCs/>
          <w:sz w:val="22"/>
          <w:szCs w:val="22"/>
        </w:rPr>
        <w:t>Planı (</w:t>
      </w:r>
      <w:proofErr w:type="gramStart"/>
      <w:r w:rsidR="00791195" w:rsidRPr="00791195">
        <w:rPr>
          <w:b/>
          <w:sz w:val="22"/>
          <w:szCs w:val="22"/>
        </w:rPr>
        <w:t>09.03.2026 -</w:t>
      </w:r>
      <w:proofErr w:type="gramEnd"/>
      <w:r w:rsidR="00791195" w:rsidRPr="00791195">
        <w:rPr>
          <w:b/>
          <w:sz w:val="22"/>
          <w:szCs w:val="22"/>
        </w:rPr>
        <w:t xml:space="preserve"> 09.04.2026</w:t>
      </w:r>
      <w:r w:rsidR="00791195" w:rsidRPr="00791195">
        <w:rPr>
          <w:b/>
          <w:bCs/>
          <w:sz w:val="22"/>
          <w:szCs w:val="22"/>
        </w:rPr>
        <w:t>)</w:t>
      </w:r>
    </w:p>
    <w:p w14:paraId="59896A0B" w14:textId="0E3986C2" w:rsidR="00791195" w:rsidRDefault="00791195" w:rsidP="00791195">
      <w:pPr>
        <w:framePr w:hSpace="141" w:wrap="around" w:vAnchor="text" w:hAnchor="margin" w:xAlign="center" w:y="131"/>
        <w:jc w:val="center"/>
        <w:rPr>
          <w:b/>
          <w:sz w:val="16"/>
        </w:rPr>
      </w:pPr>
    </w:p>
    <w:p w14:paraId="3ADA0FF3" w14:textId="77777777" w:rsidR="00B86EC1" w:rsidRPr="00B86EC1" w:rsidRDefault="00B86EC1" w:rsidP="00B86EC1">
      <w:pPr>
        <w:rPr>
          <w:b/>
          <w:sz w:val="22"/>
          <w:szCs w:val="22"/>
        </w:rPr>
      </w:pPr>
    </w:p>
    <w:tbl>
      <w:tblPr>
        <w:tblStyle w:val="TabloKlavuzu3"/>
        <w:tblW w:w="0" w:type="auto"/>
        <w:tblInd w:w="-289" w:type="dxa"/>
        <w:tblLook w:val="04A0" w:firstRow="1" w:lastRow="0" w:firstColumn="1" w:lastColumn="0" w:noHBand="0" w:noVBand="1"/>
      </w:tblPr>
      <w:tblGrid>
        <w:gridCol w:w="704"/>
        <w:gridCol w:w="1469"/>
        <w:gridCol w:w="1842"/>
        <w:gridCol w:w="1894"/>
        <w:gridCol w:w="3442"/>
      </w:tblGrid>
      <w:tr w:rsidR="00FC4F8C" w:rsidRPr="00A470FD" w14:paraId="007C55C1" w14:textId="77777777" w:rsidTr="001D177E">
        <w:tc>
          <w:tcPr>
            <w:tcW w:w="704" w:type="dxa"/>
          </w:tcPr>
          <w:p w14:paraId="5AA2AEDF" w14:textId="77777777" w:rsidR="00FC4F8C" w:rsidRPr="00A470FD" w:rsidRDefault="00FC4F8C" w:rsidP="00A470FD">
            <w:pPr>
              <w:spacing w:line="360" w:lineRule="auto"/>
              <w:rPr>
                <w:b/>
                <w:bCs/>
                <w:sz w:val="20"/>
                <w:szCs w:val="20"/>
              </w:rPr>
            </w:pPr>
          </w:p>
        </w:tc>
        <w:tc>
          <w:tcPr>
            <w:tcW w:w="1469" w:type="dxa"/>
          </w:tcPr>
          <w:p w14:paraId="2E1B99CC" w14:textId="77777777" w:rsidR="00FC4F8C" w:rsidRPr="00A470FD" w:rsidRDefault="00FC4F8C" w:rsidP="00A470FD">
            <w:pPr>
              <w:spacing w:line="360" w:lineRule="auto"/>
              <w:rPr>
                <w:b/>
                <w:bCs/>
                <w:sz w:val="20"/>
                <w:szCs w:val="20"/>
              </w:rPr>
            </w:pPr>
            <w:r w:rsidRPr="00A470FD">
              <w:rPr>
                <w:b/>
                <w:bCs/>
                <w:sz w:val="20"/>
                <w:szCs w:val="20"/>
              </w:rPr>
              <w:t>Öğrenci Numarası</w:t>
            </w:r>
          </w:p>
        </w:tc>
        <w:tc>
          <w:tcPr>
            <w:tcW w:w="1842" w:type="dxa"/>
          </w:tcPr>
          <w:p w14:paraId="73E7F974" w14:textId="62C60A01" w:rsidR="00FC4F8C" w:rsidRPr="00A470FD" w:rsidRDefault="00FC4F8C" w:rsidP="00A470FD">
            <w:pPr>
              <w:spacing w:line="360" w:lineRule="auto"/>
              <w:rPr>
                <w:b/>
                <w:bCs/>
                <w:sz w:val="20"/>
                <w:szCs w:val="20"/>
              </w:rPr>
            </w:pPr>
            <w:r w:rsidRPr="00A470FD">
              <w:rPr>
                <w:b/>
                <w:bCs/>
                <w:sz w:val="20"/>
                <w:szCs w:val="20"/>
              </w:rPr>
              <w:t>Öğrenci Adı</w:t>
            </w:r>
          </w:p>
        </w:tc>
        <w:tc>
          <w:tcPr>
            <w:tcW w:w="1894" w:type="dxa"/>
          </w:tcPr>
          <w:p w14:paraId="092E2CFE" w14:textId="627ABB27" w:rsidR="00FC4F8C" w:rsidRPr="00A470FD" w:rsidRDefault="00FC4F8C" w:rsidP="00A470FD">
            <w:pPr>
              <w:spacing w:line="360" w:lineRule="auto"/>
              <w:rPr>
                <w:b/>
                <w:bCs/>
                <w:sz w:val="20"/>
                <w:szCs w:val="20"/>
              </w:rPr>
            </w:pPr>
            <w:r w:rsidRPr="00A470FD">
              <w:rPr>
                <w:b/>
                <w:bCs/>
                <w:sz w:val="20"/>
                <w:szCs w:val="20"/>
              </w:rPr>
              <w:t>Öğrenci Soyadı</w:t>
            </w:r>
          </w:p>
        </w:tc>
        <w:tc>
          <w:tcPr>
            <w:tcW w:w="3442" w:type="dxa"/>
          </w:tcPr>
          <w:p w14:paraId="2559C8E2" w14:textId="3453AD5A" w:rsidR="00FC4F8C" w:rsidRPr="00A470FD" w:rsidRDefault="00FC4F8C" w:rsidP="00A470FD">
            <w:pPr>
              <w:spacing w:line="360" w:lineRule="auto"/>
              <w:rPr>
                <w:b/>
                <w:bCs/>
                <w:sz w:val="20"/>
                <w:szCs w:val="20"/>
              </w:rPr>
            </w:pPr>
            <w:r w:rsidRPr="00A470FD">
              <w:rPr>
                <w:b/>
                <w:bCs/>
                <w:sz w:val="20"/>
                <w:szCs w:val="20"/>
              </w:rPr>
              <w:t>Klinik</w:t>
            </w:r>
          </w:p>
        </w:tc>
      </w:tr>
      <w:tr w:rsidR="00C3050B" w:rsidRPr="00A470FD" w14:paraId="7F85811C" w14:textId="77777777" w:rsidTr="001D177E">
        <w:tc>
          <w:tcPr>
            <w:tcW w:w="704" w:type="dxa"/>
          </w:tcPr>
          <w:p w14:paraId="3CF283D0" w14:textId="460A6C19" w:rsidR="00C3050B" w:rsidRPr="00A470FD" w:rsidRDefault="00C3050B" w:rsidP="00E91A24">
            <w:pPr>
              <w:pStyle w:val="ListeParagraf"/>
              <w:numPr>
                <w:ilvl w:val="0"/>
                <w:numId w:val="41"/>
              </w:numPr>
              <w:spacing w:line="360" w:lineRule="auto"/>
              <w:rPr>
                <w:rFonts w:eastAsia="Verdana"/>
                <w:sz w:val="20"/>
                <w:szCs w:val="20"/>
              </w:rPr>
            </w:pPr>
          </w:p>
        </w:tc>
        <w:tc>
          <w:tcPr>
            <w:tcW w:w="1469" w:type="dxa"/>
          </w:tcPr>
          <w:p w14:paraId="3EB78CF8" w14:textId="63CEE02F" w:rsidR="00C3050B" w:rsidRPr="00A470FD" w:rsidRDefault="00C3050B" w:rsidP="00A470FD">
            <w:pPr>
              <w:spacing w:line="360" w:lineRule="auto"/>
              <w:rPr>
                <w:b/>
                <w:bCs/>
                <w:sz w:val="20"/>
                <w:szCs w:val="20"/>
              </w:rPr>
            </w:pPr>
            <w:r w:rsidRPr="00A470FD">
              <w:rPr>
                <w:color w:val="000000"/>
                <w:sz w:val="20"/>
                <w:szCs w:val="20"/>
              </w:rPr>
              <w:t>22200000030</w:t>
            </w:r>
          </w:p>
        </w:tc>
        <w:tc>
          <w:tcPr>
            <w:tcW w:w="1842" w:type="dxa"/>
          </w:tcPr>
          <w:p w14:paraId="22A7D332" w14:textId="127B558D" w:rsidR="00C3050B" w:rsidRPr="00A470FD" w:rsidRDefault="00C3050B" w:rsidP="00A470FD">
            <w:pPr>
              <w:spacing w:line="360" w:lineRule="auto"/>
              <w:rPr>
                <w:sz w:val="20"/>
                <w:szCs w:val="20"/>
              </w:rPr>
            </w:pPr>
            <w:r w:rsidRPr="00A470FD">
              <w:rPr>
                <w:color w:val="000000"/>
                <w:sz w:val="20"/>
                <w:szCs w:val="20"/>
              </w:rPr>
              <w:t>FURKAN</w:t>
            </w:r>
          </w:p>
        </w:tc>
        <w:tc>
          <w:tcPr>
            <w:tcW w:w="1894" w:type="dxa"/>
          </w:tcPr>
          <w:p w14:paraId="267F6C75" w14:textId="208DB9F9" w:rsidR="00C3050B" w:rsidRPr="00A470FD" w:rsidRDefault="00C3050B" w:rsidP="00A470FD">
            <w:pPr>
              <w:spacing w:line="360" w:lineRule="auto"/>
              <w:rPr>
                <w:sz w:val="20"/>
                <w:szCs w:val="20"/>
              </w:rPr>
            </w:pPr>
            <w:r w:rsidRPr="00A470FD">
              <w:rPr>
                <w:color w:val="000000"/>
                <w:sz w:val="20"/>
                <w:szCs w:val="20"/>
              </w:rPr>
              <w:t>ERUNLER</w:t>
            </w:r>
          </w:p>
        </w:tc>
        <w:tc>
          <w:tcPr>
            <w:tcW w:w="3442" w:type="dxa"/>
          </w:tcPr>
          <w:p w14:paraId="1B5DFB7C" w14:textId="4B80C7D7" w:rsidR="00C3050B" w:rsidRPr="00A470FD" w:rsidRDefault="00C3050B" w:rsidP="00A470FD">
            <w:pPr>
              <w:spacing w:line="360"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C3050B" w:rsidRPr="00A470FD" w14:paraId="5E3B3214" w14:textId="77777777" w:rsidTr="001D177E">
        <w:tc>
          <w:tcPr>
            <w:tcW w:w="704" w:type="dxa"/>
          </w:tcPr>
          <w:p w14:paraId="50981E7E" w14:textId="18E1D73F" w:rsidR="00C3050B" w:rsidRPr="00A470FD" w:rsidRDefault="00C3050B" w:rsidP="00E91A24">
            <w:pPr>
              <w:pStyle w:val="ListeParagraf"/>
              <w:numPr>
                <w:ilvl w:val="0"/>
                <w:numId w:val="41"/>
              </w:numPr>
              <w:spacing w:line="360" w:lineRule="auto"/>
              <w:rPr>
                <w:rFonts w:eastAsia="Verdana"/>
                <w:sz w:val="20"/>
                <w:szCs w:val="20"/>
              </w:rPr>
            </w:pPr>
          </w:p>
        </w:tc>
        <w:tc>
          <w:tcPr>
            <w:tcW w:w="1469" w:type="dxa"/>
          </w:tcPr>
          <w:p w14:paraId="76D6B5C4" w14:textId="78243E53" w:rsidR="00C3050B" w:rsidRPr="00A470FD" w:rsidRDefault="00C3050B" w:rsidP="00A470FD">
            <w:pPr>
              <w:spacing w:line="360" w:lineRule="auto"/>
              <w:rPr>
                <w:b/>
                <w:bCs/>
                <w:sz w:val="20"/>
                <w:szCs w:val="20"/>
              </w:rPr>
            </w:pPr>
            <w:r w:rsidRPr="00A470FD">
              <w:rPr>
                <w:color w:val="000000"/>
                <w:sz w:val="20"/>
                <w:szCs w:val="20"/>
              </w:rPr>
              <w:t>22200000120</w:t>
            </w:r>
          </w:p>
        </w:tc>
        <w:tc>
          <w:tcPr>
            <w:tcW w:w="1842" w:type="dxa"/>
          </w:tcPr>
          <w:p w14:paraId="260812EC" w14:textId="2177F130" w:rsidR="00C3050B" w:rsidRPr="00A470FD" w:rsidRDefault="00C3050B" w:rsidP="00A470FD">
            <w:pPr>
              <w:spacing w:line="360" w:lineRule="auto"/>
              <w:rPr>
                <w:sz w:val="20"/>
                <w:szCs w:val="20"/>
              </w:rPr>
            </w:pPr>
            <w:r w:rsidRPr="00A470FD">
              <w:rPr>
                <w:color w:val="000000"/>
                <w:sz w:val="20"/>
                <w:szCs w:val="20"/>
              </w:rPr>
              <w:t>MAHMUT</w:t>
            </w:r>
          </w:p>
        </w:tc>
        <w:tc>
          <w:tcPr>
            <w:tcW w:w="1894" w:type="dxa"/>
          </w:tcPr>
          <w:p w14:paraId="795E651F" w14:textId="116C7BA8" w:rsidR="00C3050B" w:rsidRPr="00A470FD" w:rsidRDefault="00C3050B" w:rsidP="00A470FD">
            <w:pPr>
              <w:spacing w:line="360" w:lineRule="auto"/>
              <w:rPr>
                <w:sz w:val="20"/>
                <w:szCs w:val="20"/>
              </w:rPr>
            </w:pPr>
            <w:r w:rsidRPr="00A470FD">
              <w:rPr>
                <w:color w:val="000000"/>
                <w:sz w:val="20"/>
                <w:szCs w:val="20"/>
              </w:rPr>
              <w:t>YALÇIN</w:t>
            </w:r>
          </w:p>
        </w:tc>
        <w:tc>
          <w:tcPr>
            <w:tcW w:w="3442" w:type="dxa"/>
          </w:tcPr>
          <w:p w14:paraId="1ECA9ECF" w14:textId="346A9EE4" w:rsidR="00C3050B" w:rsidRPr="00A470FD" w:rsidRDefault="00C3050B" w:rsidP="00A470FD">
            <w:pPr>
              <w:spacing w:line="360"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C3050B" w:rsidRPr="00A470FD" w14:paraId="0AAA17F0" w14:textId="77777777" w:rsidTr="001D177E">
        <w:tc>
          <w:tcPr>
            <w:tcW w:w="704" w:type="dxa"/>
          </w:tcPr>
          <w:p w14:paraId="1FFD2307" w14:textId="2B0B4F66" w:rsidR="00C3050B" w:rsidRPr="00A470FD" w:rsidRDefault="00C3050B" w:rsidP="00E91A24">
            <w:pPr>
              <w:pStyle w:val="ListeParagraf"/>
              <w:numPr>
                <w:ilvl w:val="0"/>
                <w:numId w:val="41"/>
              </w:numPr>
              <w:spacing w:line="360" w:lineRule="auto"/>
              <w:rPr>
                <w:rFonts w:eastAsia="Verdana"/>
                <w:sz w:val="20"/>
                <w:szCs w:val="20"/>
              </w:rPr>
            </w:pPr>
          </w:p>
        </w:tc>
        <w:tc>
          <w:tcPr>
            <w:tcW w:w="1469" w:type="dxa"/>
          </w:tcPr>
          <w:p w14:paraId="4D357D63" w14:textId="09D09EDF" w:rsidR="00C3050B" w:rsidRPr="00A470FD" w:rsidRDefault="00C3050B" w:rsidP="00A470FD">
            <w:pPr>
              <w:spacing w:line="360" w:lineRule="auto"/>
              <w:rPr>
                <w:b/>
                <w:bCs/>
                <w:sz w:val="20"/>
                <w:szCs w:val="20"/>
              </w:rPr>
            </w:pPr>
            <w:r w:rsidRPr="00A470FD">
              <w:rPr>
                <w:color w:val="000000"/>
                <w:sz w:val="20"/>
                <w:szCs w:val="20"/>
              </w:rPr>
              <w:t>22200000178</w:t>
            </w:r>
          </w:p>
        </w:tc>
        <w:tc>
          <w:tcPr>
            <w:tcW w:w="1842" w:type="dxa"/>
          </w:tcPr>
          <w:p w14:paraId="18182180" w14:textId="236B8563" w:rsidR="00C3050B" w:rsidRPr="00A470FD" w:rsidRDefault="00C3050B" w:rsidP="00A470FD">
            <w:pPr>
              <w:spacing w:line="360" w:lineRule="auto"/>
              <w:rPr>
                <w:sz w:val="20"/>
                <w:szCs w:val="20"/>
              </w:rPr>
            </w:pPr>
            <w:r w:rsidRPr="00A470FD">
              <w:rPr>
                <w:color w:val="000000"/>
                <w:sz w:val="20"/>
                <w:szCs w:val="20"/>
              </w:rPr>
              <w:t>EDANUR</w:t>
            </w:r>
          </w:p>
        </w:tc>
        <w:tc>
          <w:tcPr>
            <w:tcW w:w="1894" w:type="dxa"/>
          </w:tcPr>
          <w:p w14:paraId="61F0F03A" w14:textId="6EE8FF87" w:rsidR="00C3050B" w:rsidRPr="00A470FD" w:rsidRDefault="00C3050B" w:rsidP="00A470FD">
            <w:pPr>
              <w:spacing w:line="360" w:lineRule="auto"/>
              <w:rPr>
                <w:sz w:val="20"/>
                <w:szCs w:val="20"/>
              </w:rPr>
            </w:pPr>
            <w:r w:rsidRPr="00A470FD">
              <w:rPr>
                <w:color w:val="000000"/>
                <w:sz w:val="20"/>
                <w:szCs w:val="20"/>
              </w:rPr>
              <w:t>SÜTÇÜ</w:t>
            </w:r>
          </w:p>
        </w:tc>
        <w:tc>
          <w:tcPr>
            <w:tcW w:w="3442" w:type="dxa"/>
          </w:tcPr>
          <w:p w14:paraId="70C9D981" w14:textId="355A3D5D" w:rsidR="00C3050B" w:rsidRPr="00A470FD" w:rsidRDefault="00C3050B" w:rsidP="00A470FD">
            <w:pPr>
              <w:spacing w:line="360"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2628DD" w:rsidRPr="00A470FD" w14:paraId="2292B5EF" w14:textId="77777777" w:rsidTr="001D177E">
        <w:tc>
          <w:tcPr>
            <w:tcW w:w="704" w:type="dxa"/>
          </w:tcPr>
          <w:p w14:paraId="348957F1" w14:textId="6BF1C8C7" w:rsidR="002628DD" w:rsidRPr="00A470FD" w:rsidRDefault="002628DD" w:rsidP="00E91A24">
            <w:pPr>
              <w:pStyle w:val="ListeParagraf"/>
              <w:numPr>
                <w:ilvl w:val="0"/>
                <w:numId w:val="41"/>
              </w:numPr>
              <w:spacing w:line="360" w:lineRule="auto"/>
              <w:rPr>
                <w:rFonts w:eastAsia="Verdana"/>
                <w:sz w:val="20"/>
                <w:szCs w:val="20"/>
              </w:rPr>
            </w:pPr>
          </w:p>
        </w:tc>
        <w:tc>
          <w:tcPr>
            <w:tcW w:w="1469" w:type="dxa"/>
          </w:tcPr>
          <w:p w14:paraId="13FF91CB" w14:textId="67CC2F1F" w:rsidR="002628DD" w:rsidRPr="00A470FD" w:rsidRDefault="002628DD" w:rsidP="00A470FD">
            <w:pPr>
              <w:spacing w:line="360" w:lineRule="auto"/>
              <w:rPr>
                <w:b/>
                <w:bCs/>
                <w:sz w:val="20"/>
                <w:szCs w:val="20"/>
              </w:rPr>
            </w:pPr>
            <w:r w:rsidRPr="00A470FD">
              <w:rPr>
                <w:color w:val="000000"/>
                <w:sz w:val="20"/>
                <w:szCs w:val="20"/>
              </w:rPr>
              <w:t>22210000016</w:t>
            </w:r>
          </w:p>
        </w:tc>
        <w:tc>
          <w:tcPr>
            <w:tcW w:w="1842" w:type="dxa"/>
          </w:tcPr>
          <w:p w14:paraId="4E88D909" w14:textId="1F38B086" w:rsidR="002628DD" w:rsidRPr="00A470FD" w:rsidRDefault="002628DD" w:rsidP="00A470FD">
            <w:pPr>
              <w:spacing w:line="360" w:lineRule="auto"/>
              <w:rPr>
                <w:sz w:val="20"/>
                <w:szCs w:val="20"/>
              </w:rPr>
            </w:pPr>
            <w:r w:rsidRPr="00A470FD">
              <w:rPr>
                <w:color w:val="000000"/>
                <w:sz w:val="20"/>
                <w:szCs w:val="20"/>
              </w:rPr>
              <w:t>BEGUM</w:t>
            </w:r>
          </w:p>
        </w:tc>
        <w:tc>
          <w:tcPr>
            <w:tcW w:w="1894" w:type="dxa"/>
          </w:tcPr>
          <w:p w14:paraId="1D976F06" w14:textId="5CD8CC9C" w:rsidR="002628DD" w:rsidRPr="00A470FD" w:rsidRDefault="002628DD" w:rsidP="00A470FD">
            <w:pPr>
              <w:spacing w:line="360" w:lineRule="auto"/>
              <w:rPr>
                <w:sz w:val="20"/>
                <w:szCs w:val="20"/>
              </w:rPr>
            </w:pPr>
            <w:r w:rsidRPr="00A470FD">
              <w:rPr>
                <w:color w:val="000000"/>
                <w:sz w:val="20"/>
                <w:szCs w:val="20"/>
              </w:rPr>
              <w:t>OZTURK</w:t>
            </w:r>
          </w:p>
        </w:tc>
        <w:tc>
          <w:tcPr>
            <w:tcW w:w="3442" w:type="dxa"/>
          </w:tcPr>
          <w:p w14:paraId="72FB0243" w14:textId="65DAFFE2" w:rsidR="002628DD" w:rsidRPr="00A470FD" w:rsidRDefault="002628DD" w:rsidP="00A470FD">
            <w:pPr>
              <w:spacing w:line="360"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2628DD" w:rsidRPr="00A470FD" w14:paraId="3FB3DAB7" w14:textId="77777777" w:rsidTr="001D177E">
        <w:tc>
          <w:tcPr>
            <w:tcW w:w="704" w:type="dxa"/>
          </w:tcPr>
          <w:p w14:paraId="715A5362" w14:textId="35B07A7F" w:rsidR="002628DD" w:rsidRPr="00A470FD" w:rsidRDefault="002628DD" w:rsidP="00E91A24">
            <w:pPr>
              <w:pStyle w:val="ListeParagraf"/>
              <w:numPr>
                <w:ilvl w:val="0"/>
                <w:numId w:val="41"/>
              </w:numPr>
              <w:spacing w:line="360" w:lineRule="auto"/>
              <w:rPr>
                <w:rFonts w:eastAsia="Verdana"/>
                <w:sz w:val="20"/>
                <w:szCs w:val="20"/>
              </w:rPr>
            </w:pPr>
          </w:p>
        </w:tc>
        <w:tc>
          <w:tcPr>
            <w:tcW w:w="1469" w:type="dxa"/>
          </w:tcPr>
          <w:p w14:paraId="313DD455" w14:textId="042E64E7" w:rsidR="002628DD" w:rsidRPr="00A470FD" w:rsidRDefault="002628DD" w:rsidP="00A470FD">
            <w:pPr>
              <w:spacing w:line="360" w:lineRule="auto"/>
              <w:rPr>
                <w:b/>
                <w:bCs/>
                <w:sz w:val="20"/>
                <w:szCs w:val="20"/>
              </w:rPr>
            </w:pPr>
            <w:r w:rsidRPr="00A470FD">
              <w:rPr>
                <w:color w:val="000000"/>
                <w:sz w:val="20"/>
                <w:szCs w:val="20"/>
              </w:rPr>
              <w:t>22210000034</w:t>
            </w:r>
          </w:p>
        </w:tc>
        <w:tc>
          <w:tcPr>
            <w:tcW w:w="1842" w:type="dxa"/>
          </w:tcPr>
          <w:p w14:paraId="2C0792ED" w14:textId="02E1986F" w:rsidR="002628DD" w:rsidRPr="00A470FD" w:rsidRDefault="002628DD" w:rsidP="00A470FD">
            <w:pPr>
              <w:spacing w:line="360" w:lineRule="auto"/>
              <w:rPr>
                <w:sz w:val="20"/>
                <w:szCs w:val="20"/>
              </w:rPr>
            </w:pPr>
            <w:r w:rsidRPr="00A470FD">
              <w:rPr>
                <w:color w:val="000000"/>
                <w:sz w:val="20"/>
                <w:szCs w:val="20"/>
              </w:rPr>
              <w:t>SELIME</w:t>
            </w:r>
          </w:p>
        </w:tc>
        <w:tc>
          <w:tcPr>
            <w:tcW w:w="1894" w:type="dxa"/>
          </w:tcPr>
          <w:p w14:paraId="5054BBCB" w14:textId="23A19BBD" w:rsidR="002628DD" w:rsidRPr="00A470FD" w:rsidRDefault="002628DD" w:rsidP="00A470FD">
            <w:pPr>
              <w:spacing w:line="360" w:lineRule="auto"/>
              <w:rPr>
                <w:sz w:val="20"/>
                <w:szCs w:val="20"/>
              </w:rPr>
            </w:pPr>
            <w:r w:rsidRPr="00A470FD">
              <w:rPr>
                <w:color w:val="000000"/>
                <w:sz w:val="20"/>
                <w:szCs w:val="20"/>
              </w:rPr>
              <w:t>FIKRI</w:t>
            </w:r>
          </w:p>
        </w:tc>
        <w:tc>
          <w:tcPr>
            <w:tcW w:w="3442" w:type="dxa"/>
          </w:tcPr>
          <w:p w14:paraId="399C63F7" w14:textId="558AFE90" w:rsidR="002628DD" w:rsidRPr="00A470FD" w:rsidRDefault="002628DD" w:rsidP="00A470FD">
            <w:pPr>
              <w:spacing w:line="360"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2628DD" w:rsidRPr="00A470FD" w14:paraId="1336D064" w14:textId="77777777" w:rsidTr="001D177E">
        <w:tc>
          <w:tcPr>
            <w:tcW w:w="704" w:type="dxa"/>
          </w:tcPr>
          <w:p w14:paraId="71DA6C1A" w14:textId="4E582BE2" w:rsidR="002628DD" w:rsidRPr="00A470FD" w:rsidRDefault="002628DD" w:rsidP="00E91A24">
            <w:pPr>
              <w:pStyle w:val="ListeParagraf"/>
              <w:numPr>
                <w:ilvl w:val="0"/>
                <w:numId w:val="41"/>
              </w:numPr>
              <w:spacing w:line="360" w:lineRule="auto"/>
              <w:rPr>
                <w:rFonts w:eastAsia="Verdana"/>
                <w:sz w:val="20"/>
                <w:szCs w:val="20"/>
              </w:rPr>
            </w:pPr>
          </w:p>
        </w:tc>
        <w:tc>
          <w:tcPr>
            <w:tcW w:w="1469" w:type="dxa"/>
          </w:tcPr>
          <w:p w14:paraId="6372288A" w14:textId="09E06B19" w:rsidR="002628DD" w:rsidRPr="00A470FD" w:rsidRDefault="002628DD" w:rsidP="00A470FD">
            <w:pPr>
              <w:spacing w:line="360" w:lineRule="auto"/>
              <w:rPr>
                <w:b/>
                <w:bCs/>
                <w:sz w:val="20"/>
                <w:szCs w:val="20"/>
              </w:rPr>
            </w:pPr>
            <w:r w:rsidRPr="00A470FD">
              <w:rPr>
                <w:color w:val="000000"/>
                <w:sz w:val="20"/>
                <w:szCs w:val="20"/>
              </w:rPr>
              <w:t>22210000040</w:t>
            </w:r>
          </w:p>
        </w:tc>
        <w:tc>
          <w:tcPr>
            <w:tcW w:w="1842" w:type="dxa"/>
          </w:tcPr>
          <w:p w14:paraId="2D8A2328" w14:textId="01794280" w:rsidR="002628DD" w:rsidRPr="00A470FD" w:rsidRDefault="002628DD" w:rsidP="00A470FD">
            <w:pPr>
              <w:spacing w:line="360" w:lineRule="auto"/>
              <w:rPr>
                <w:sz w:val="20"/>
                <w:szCs w:val="20"/>
              </w:rPr>
            </w:pPr>
            <w:r w:rsidRPr="00A470FD">
              <w:rPr>
                <w:color w:val="000000"/>
                <w:sz w:val="20"/>
                <w:szCs w:val="20"/>
              </w:rPr>
              <w:t>SINEM</w:t>
            </w:r>
          </w:p>
        </w:tc>
        <w:tc>
          <w:tcPr>
            <w:tcW w:w="1894" w:type="dxa"/>
          </w:tcPr>
          <w:p w14:paraId="0D7DFB59" w14:textId="23F8E69E" w:rsidR="002628DD" w:rsidRPr="00A470FD" w:rsidRDefault="002628DD" w:rsidP="00A470FD">
            <w:pPr>
              <w:spacing w:line="360" w:lineRule="auto"/>
              <w:rPr>
                <w:sz w:val="20"/>
                <w:szCs w:val="20"/>
              </w:rPr>
            </w:pPr>
            <w:r w:rsidRPr="00A470FD">
              <w:rPr>
                <w:color w:val="000000"/>
                <w:sz w:val="20"/>
                <w:szCs w:val="20"/>
              </w:rPr>
              <w:t>MUTLU</w:t>
            </w:r>
          </w:p>
        </w:tc>
        <w:tc>
          <w:tcPr>
            <w:tcW w:w="3442" w:type="dxa"/>
          </w:tcPr>
          <w:p w14:paraId="27737406" w14:textId="5DB540A6" w:rsidR="002628DD" w:rsidRPr="00A470FD" w:rsidRDefault="002628DD" w:rsidP="00A470FD">
            <w:pPr>
              <w:spacing w:line="360"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2628DD" w:rsidRPr="00A470FD" w14:paraId="30E4D7D3" w14:textId="77777777" w:rsidTr="001D177E">
        <w:tc>
          <w:tcPr>
            <w:tcW w:w="704" w:type="dxa"/>
          </w:tcPr>
          <w:p w14:paraId="2691D68B" w14:textId="27985D76" w:rsidR="002628DD" w:rsidRPr="00A470FD" w:rsidRDefault="002628DD" w:rsidP="00E91A24">
            <w:pPr>
              <w:pStyle w:val="ListeParagraf"/>
              <w:numPr>
                <w:ilvl w:val="0"/>
                <w:numId w:val="41"/>
              </w:numPr>
              <w:spacing w:line="360" w:lineRule="auto"/>
              <w:rPr>
                <w:rFonts w:eastAsia="Verdana"/>
                <w:sz w:val="20"/>
                <w:szCs w:val="20"/>
              </w:rPr>
            </w:pPr>
          </w:p>
        </w:tc>
        <w:tc>
          <w:tcPr>
            <w:tcW w:w="1469" w:type="dxa"/>
          </w:tcPr>
          <w:p w14:paraId="43E05FF9" w14:textId="38609FB4" w:rsidR="002628DD" w:rsidRPr="00A470FD" w:rsidRDefault="002628DD" w:rsidP="00A470FD">
            <w:pPr>
              <w:spacing w:line="360" w:lineRule="auto"/>
              <w:rPr>
                <w:b/>
                <w:bCs/>
                <w:sz w:val="20"/>
                <w:szCs w:val="20"/>
              </w:rPr>
            </w:pPr>
            <w:r w:rsidRPr="00A470FD">
              <w:rPr>
                <w:color w:val="000000"/>
                <w:sz w:val="20"/>
                <w:szCs w:val="20"/>
              </w:rPr>
              <w:t>22210000074</w:t>
            </w:r>
          </w:p>
        </w:tc>
        <w:tc>
          <w:tcPr>
            <w:tcW w:w="1842" w:type="dxa"/>
          </w:tcPr>
          <w:p w14:paraId="11CEA642" w14:textId="6DDB97F3" w:rsidR="002628DD" w:rsidRPr="00A470FD" w:rsidRDefault="002628DD" w:rsidP="00A470FD">
            <w:pPr>
              <w:spacing w:line="360" w:lineRule="auto"/>
              <w:rPr>
                <w:sz w:val="20"/>
                <w:szCs w:val="20"/>
              </w:rPr>
            </w:pPr>
            <w:r w:rsidRPr="00A470FD">
              <w:rPr>
                <w:color w:val="000000"/>
                <w:sz w:val="20"/>
                <w:szCs w:val="20"/>
              </w:rPr>
              <w:t>SEÇİL</w:t>
            </w:r>
          </w:p>
        </w:tc>
        <w:tc>
          <w:tcPr>
            <w:tcW w:w="1894" w:type="dxa"/>
          </w:tcPr>
          <w:p w14:paraId="2CFFAA76" w14:textId="1C614422" w:rsidR="002628DD" w:rsidRPr="00A470FD" w:rsidRDefault="002628DD" w:rsidP="00A470FD">
            <w:pPr>
              <w:spacing w:line="360" w:lineRule="auto"/>
              <w:rPr>
                <w:sz w:val="20"/>
                <w:szCs w:val="20"/>
              </w:rPr>
            </w:pPr>
            <w:r w:rsidRPr="00A470FD">
              <w:rPr>
                <w:color w:val="000000"/>
                <w:sz w:val="20"/>
                <w:szCs w:val="20"/>
              </w:rPr>
              <w:t>FİLİZ</w:t>
            </w:r>
          </w:p>
        </w:tc>
        <w:tc>
          <w:tcPr>
            <w:tcW w:w="3442" w:type="dxa"/>
          </w:tcPr>
          <w:p w14:paraId="3FCCDA70" w14:textId="05F1EC37" w:rsidR="002628DD" w:rsidRPr="00A470FD" w:rsidRDefault="002628DD" w:rsidP="00A470FD">
            <w:pPr>
              <w:spacing w:line="360"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2628DD" w:rsidRPr="00A470FD" w14:paraId="599D59DE" w14:textId="77777777" w:rsidTr="001D177E">
        <w:tc>
          <w:tcPr>
            <w:tcW w:w="704" w:type="dxa"/>
          </w:tcPr>
          <w:p w14:paraId="56388B06" w14:textId="1B4641F9" w:rsidR="002628DD" w:rsidRPr="00A470FD" w:rsidRDefault="002628DD" w:rsidP="00E91A24">
            <w:pPr>
              <w:pStyle w:val="ListeParagraf"/>
              <w:numPr>
                <w:ilvl w:val="0"/>
                <w:numId w:val="41"/>
              </w:numPr>
              <w:spacing w:line="360" w:lineRule="auto"/>
              <w:rPr>
                <w:rFonts w:eastAsia="Verdana"/>
                <w:sz w:val="20"/>
                <w:szCs w:val="20"/>
              </w:rPr>
            </w:pPr>
          </w:p>
        </w:tc>
        <w:tc>
          <w:tcPr>
            <w:tcW w:w="1469" w:type="dxa"/>
          </w:tcPr>
          <w:p w14:paraId="523A490F" w14:textId="5A7F93C2" w:rsidR="002628DD" w:rsidRPr="00A470FD" w:rsidRDefault="002628DD" w:rsidP="00A470FD">
            <w:pPr>
              <w:spacing w:line="360" w:lineRule="auto"/>
              <w:rPr>
                <w:b/>
                <w:bCs/>
                <w:sz w:val="20"/>
                <w:szCs w:val="20"/>
              </w:rPr>
            </w:pPr>
            <w:r w:rsidRPr="00A470FD">
              <w:rPr>
                <w:color w:val="000000"/>
                <w:sz w:val="20"/>
                <w:szCs w:val="20"/>
              </w:rPr>
              <w:t>22210000078</w:t>
            </w:r>
          </w:p>
        </w:tc>
        <w:tc>
          <w:tcPr>
            <w:tcW w:w="1842" w:type="dxa"/>
          </w:tcPr>
          <w:p w14:paraId="2111A329" w14:textId="6B545749" w:rsidR="002628DD" w:rsidRPr="00A470FD" w:rsidRDefault="002628DD" w:rsidP="00A470FD">
            <w:pPr>
              <w:spacing w:line="360" w:lineRule="auto"/>
              <w:rPr>
                <w:sz w:val="20"/>
                <w:szCs w:val="20"/>
              </w:rPr>
            </w:pPr>
            <w:r w:rsidRPr="00A470FD">
              <w:rPr>
                <w:color w:val="000000"/>
                <w:sz w:val="20"/>
                <w:szCs w:val="20"/>
              </w:rPr>
              <w:t>BARIŞ</w:t>
            </w:r>
          </w:p>
        </w:tc>
        <w:tc>
          <w:tcPr>
            <w:tcW w:w="1894" w:type="dxa"/>
          </w:tcPr>
          <w:p w14:paraId="65ED931C" w14:textId="1DA5753F" w:rsidR="002628DD" w:rsidRPr="00A470FD" w:rsidRDefault="002628DD" w:rsidP="00A470FD">
            <w:pPr>
              <w:spacing w:line="360" w:lineRule="auto"/>
              <w:rPr>
                <w:sz w:val="20"/>
                <w:szCs w:val="20"/>
              </w:rPr>
            </w:pPr>
            <w:r w:rsidRPr="00A470FD">
              <w:rPr>
                <w:color w:val="000000"/>
                <w:sz w:val="20"/>
                <w:szCs w:val="20"/>
              </w:rPr>
              <w:t>TEKER</w:t>
            </w:r>
          </w:p>
        </w:tc>
        <w:tc>
          <w:tcPr>
            <w:tcW w:w="3442" w:type="dxa"/>
          </w:tcPr>
          <w:p w14:paraId="3CAD2626" w14:textId="673B3859" w:rsidR="002628DD" w:rsidRPr="00A470FD" w:rsidRDefault="002628DD" w:rsidP="00A470FD">
            <w:pPr>
              <w:spacing w:line="360"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2628DD" w:rsidRPr="00A470FD" w14:paraId="0E35E77B" w14:textId="77777777" w:rsidTr="001D177E">
        <w:tc>
          <w:tcPr>
            <w:tcW w:w="704" w:type="dxa"/>
          </w:tcPr>
          <w:p w14:paraId="048D803B" w14:textId="715DB995" w:rsidR="002628DD" w:rsidRPr="00A470FD" w:rsidRDefault="002628DD" w:rsidP="00E91A24">
            <w:pPr>
              <w:pStyle w:val="ListeParagraf"/>
              <w:numPr>
                <w:ilvl w:val="0"/>
                <w:numId w:val="41"/>
              </w:numPr>
              <w:spacing w:line="360" w:lineRule="auto"/>
              <w:rPr>
                <w:rFonts w:eastAsia="Verdana"/>
                <w:sz w:val="20"/>
                <w:szCs w:val="20"/>
              </w:rPr>
            </w:pPr>
          </w:p>
        </w:tc>
        <w:tc>
          <w:tcPr>
            <w:tcW w:w="1469" w:type="dxa"/>
          </w:tcPr>
          <w:p w14:paraId="437CFE19" w14:textId="6F8FB0C0" w:rsidR="002628DD" w:rsidRPr="00A470FD" w:rsidRDefault="002628DD" w:rsidP="00A470FD">
            <w:pPr>
              <w:spacing w:line="360" w:lineRule="auto"/>
              <w:rPr>
                <w:b/>
                <w:bCs/>
                <w:sz w:val="20"/>
                <w:szCs w:val="20"/>
              </w:rPr>
            </w:pPr>
            <w:r w:rsidRPr="00A470FD">
              <w:rPr>
                <w:color w:val="000000"/>
                <w:sz w:val="20"/>
                <w:szCs w:val="20"/>
              </w:rPr>
              <w:t>22210000080</w:t>
            </w:r>
          </w:p>
        </w:tc>
        <w:tc>
          <w:tcPr>
            <w:tcW w:w="1842" w:type="dxa"/>
          </w:tcPr>
          <w:p w14:paraId="2D2CD46F" w14:textId="767C9ECC" w:rsidR="002628DD" w:rsidRPr="00A470FD" w:rsidRDefault="002628DD" w:rsidP="00A470FD">
            <w:pPr>
              <w:spacing w:line="360" w:lineRule="auto"/>
              <w:rPr>
                <w:sz w:val="20"/>
                <w:szCs w:val="20"/>
              </w:rPr>
            </w:pPr>
            <w:r w:rsidRPr="00A470FD">
              <w:rPr>
                <w:color w:val="000000"/>
                <w:sz w:val="20"/>
                <w:szCs w:val="20"/>
              </w:rPr>
              <w:t>BİRGÜL</w:t>
            </w:r>
          </w:p>
        </w:tc>
        <w:tc>
          <w:tcPr>
            <w:tcW w:w="1894" w:type="dxa"/>
          </w:tcPr>
          <w:p w14:paraId="13D95776" w14:textId="25E4EB47" w:rsidR="002628DD" w:rsidRPr="00A470FD" w:rsidRDefault="002628DD" w:rsidP="00A470FD">
            <w:pPr>
              <w:spacing w:line="360" w:lineRule="auto"/>
              <w:rPr>
                <w:sz w:val="20"/>
                <w:szCs w:val="20"/>
              </w:rPr>
            </w:pPr>
            <w:r w:rsidRPr="00A470FD">
              <w:rPr>
                <w:color w:val="000000"/>
                <w:sz w:val="20"/>
                <w:szCs w:val="20"/>
              </w:rPr>
              <w:t>ÜREGEN</w:t>
            </w:r>
          </w:p>
        </w:tc>
        <w:tc>
          <w:tcPr>
            <w:tcW w:w="3442" w:type="dxa"/>
          </w:tcPr>
          <w:p w14:paraId="2BDE6783" w14:textId="66317EC6" w:rsidR="002628DD" w:rsidRPr="00A470FD" w:rsidRDefault="002628DD" w:rsidP="00A470FD">
            <w:pPr>
              <w:spacing w:line="360"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1D177E" w:rsidRPr="00A470FD" w14:paraId="78DBBB28" w14:textId="77777777" w:rsidTr="00842A51">
        <w:tc>
          <w:tcPr>
            <w:tcW w:w="704" w:type="dxa"/>
          </w:tcPr>
          <w:p w14:paraId="6BCF34FF" w14:textId="77777777" w:rsidR="001D177E" w:rsidRPr="00A470FD" w:rsidRDefault="001D177E" w:rsidP="001D177E">
            <w:pPr>
              <w:pStyle w:val="ListeParagraf"/>
              <w:numPr>
                <w:ilvl w:val="0"/>
                <w:numId w:val="41"/>
              </w:numPr>
              <w:spacing w:line="360" w:lineRule="auto"/>
              <w:rPr>
                <w:rFonts w:eastAsia="Verdana"/>
                <w:sz w:val="20"/>
                <w:szCs w:val="20"/>
              </w:rPr>
            </w:pPr>
          </w:p>
        </w:tc>
        <w:tc>
          <w:tcPr>
            <w:tcW w:w="1469" w:type="dxa"/>
            <w:vAlign w:val="bottom"/>
          </w:tcPr>
          <w:p w14:paraId="07311466" w14:textId="0CA8ADB2" w:rsidR="001D177E" w:rsidRPr="00A470FD" w:rsidRDefault="001D177E" w:rsidP="001D177E">
            <w:pPr>
              <w:spacing w:line="360" w:lineRule="auto"/>
              <w:rPr>
                <w:color w:val="000000"/>
                <w:sz w:val="20"/>
                <w:szCs w:val="20"/>
              </w:rPr>
            </w:pPr>
            <w:r w:rsidRPr="00A470FD">
              <w:rPr>
                <w:sz w:val="20"/>
                <w:szCs w:val="20"/>
              </w:rPr>
              <w:t>22210000390</w:t>
            </w:r>
          </w:p>
        </w:tc>
        <w:tc>
          <w:tcPr>
            <w:tcW w:w="1842" w:type="dxa"/>
            <w:vAlign w:val="bottom"/>
          </w:tcPr>
          <w:p w14:paraId="00E846FA" w14:textId="736D8AE5" w:rsidR="001D177E" w:rsidRPr="00A470FD" w:rsidRDefault="001D177E" w:rsidP="001D177E">
            <w:pPr>
              <w:spacing w:line="360" w:lineRule="auto"/>
              <w:rPr>
                <w:color w:val="000000"/>
                <w:sz w:val="20"/>
                <w:szCs w:val="20"/>
              </w:rPr>
            </w:pPr>
            <w:r w:rsidRPr="00A470FD">
              <w:rPr>
                <w:sz w:val="20"/>
                <w:szCs w:val="20"/>
              </w:rPr>
              <w:t xml:space="preserve">ŞAHİN </w:t>
            </w:r>
          </w:p>
        </w:tc>
        <w:tc>
          <w:tcPr>
            <w:tcW w:w="1894" w:type="dxa"/>
            <w:vAlign w:val="bottom"/>
          </w:tcPr>
          <w:p w14:paraId="69F7A7F4" w14:textId="4C767677" w:rsidR="001D177E" w:rsidRPr="00A470FD" w:rsidRDefault="001D177E" w:rsidP="001D177E">
            <w:pPr>
              <w:spacing w:line="360" w:lineRule="auto"/>
              <w:rPr>
                <w:color w:val="000000"/>
                <w:sz w:val="20"/>
                <w:szCs w:val="20"/>
              </w:rPr>
            </w:pPr>
            <w:r w:rsidRPr="00A470FD">
              <w:rPr>
                <w:sz w:val="20"/>
                <w:szCs w:val="20"/>
              </w:rPr>
              <w:t>UĞUR</w:t>
            </w:r>
          </w:p>
        </w:tc>
        <w:tc>
          <w:tcPr>
            <w:tcW w:w="3442" w:type="dxa"/>
          </w:tcPr>
          <w:p w14:paraId="5CF33240" w14:textId="77AB960F" w:rsidR="001D177E" w:rsidRPr="00A470FD" w:rsidRDefault="001D177E" w:rsidP="001D177E">
            <w:pPr>
              <w:spacing w:line="360"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1D177E" w:rsidRPr="00A470FD" w14:paraId="1408410B" w14:textId="77777777" w:rsidTr="001D177E">
        <w:tc>
          <w:tcPr>
            <w:tcW w:w="704" w:type="dxa"/>
          </w:tcPr>
          <w:p w14:paraId="4DF36E0C" w14:textId="33A577F3" w:rsidR="001D177E" w:rsidRPr="00A470FD" w:rsidRDefault="001D177E" w:rsidP="001D177E">
            <w:pPr>
              <w:pStyle w:val="ListeParagraf"/>
              <w:numPr>
                <w:ilvl w:val="0"/>
                <w:numId w:val="41"/>
              </w:numPr>
              <w:spacing w:line="360" w:lineRule="auto"/>
              <w:rPr>
                <w:rFonts w:eastAsia="Verdana"/>
                <w:sz w:val="20"/>
                <w:szCs w:val="20"/>
              </w:rPr>
            </w:pPr>
          </w:p>
        </w:tc>
        <w:tc>
          <w:tcPr>
            <w:tcW w:w="1469" w:type="dxa"/>
          </w:tcPr>
          <w:p w14:paraId="0ED1A831" w14:textId="3B2F3E0E" w:rsidR="001D177E" w:rsidRPr="00A470FD" w:rsidRDefault="001D177E" w:rsidP="001D177E">
            <w:pPr>
              <w:spacing w:line="360" w:lineRule="auto"/>
              <w:rPr>
                <w:b/>
                <w:bCs/>
                <w:sz w:val="20"/>
                <w:szCs w:val="20"/>
              </w:rPr>
            </w:pPr>
            <w:r w:rsidRPr="00A470FD">
              <w:rPr>
                <w:color w:val="000000"/>
                <w:sz w:val="20"/>
                <w:szCs w:val="20"/>
              </w:rPr>
              <w:t>22210000082</w:t>
            </w:r>
          </w:p>
        </w:tc>
        <w:tc>
          <w:tcPr>
            <w:tcW w:w="1842" w:type="dxa"/>
          </w:tcPr>
          <w:p w14:paraId="1C2E0D82" w14:textId="1E6C6645" w:rsidR="001D177E" w:rsidRPr="00A470FD" w:rsidRDefault="001D177E" w:rsidP="001D177E">
            <w:pPr>
              <w:spacing w:line="360" w:lineRule="auto"/>
              <w:rPr>
                <w:sz w:val="20"/>
                <w:szCs w:val="20"/>
              </w:rPr>
            </w:pPr>
            <w:r w:rsidRPr="00A470FD">
              <w:rPr>
                <w:color w:val="000000"/>
                <w:sz w:val="20"/>
                <w:szCs w:val="20"/>
              </w:rPr>
              <w:t>HANİFE GAMZE</w:t>
            </w:r>
          </w:p>
        </w:tc>
        <w:tc>
          <w:tcPr>
            <w:tcW w:w="1894" w:type="dxa"/>
          </w:tcPr>
          <w:p w14:paraId="4CBD8BA6" w14:textId="3F9C2DF9" w:rsidR="001D177E" w:rsidRPr="00A470FD" w:rsidRDefault="001D177E" w:rsidP="001D177E">
            <w:pPr>
              <w:spacing w:line="360" w:lineRule="auto"/>
              <w:rPr>
                <w:sz w:val="20"/>
                <w:szCs w:val="20"/>
              </w:rPr>
            </w:pPr>
            <w:r w:rsidRPr="00A470FD">
              <w:rPr>
                <w:color w:val="000000"/>
                <w:sz w:val="20"/>
                <w:szCs w:val="20"/>
              </w:rPr>
              <w:t>DOĞRU</w:t>
            </w:r>
          </w:p>
        </w:tc>
        <w:tc>
          <w:tcPr>
            <w:tcW w:w="3442" w:type="dxa"/>
          </w:tcPr>
          <w:p w14:paraId="2DC9066D" w14:textId="36328FA5" w:rsidR="001D177E" w:rsidRPr="00A470FD" w:rsidRDefault="001D177E" w:rsidP="001D177E">
            <w:pPr>
              <w:spacing w:line="360" w:lineRule="auto"/>
              <w:rPr>
                <w:sz w:val="20"/>
                <w:szCs w:val="20"/>
              </w:rPr>
            </w:pPr>
            <w:r w:rsidRPr="00A470FD">
              <w:rPr>
                <w:sz w:val="20"/>
                <w:szCs w:val="20"/>
              </w:rPr>
              <w:t>Organ Nakli AUM (4. Kat)</w:t>
            </w:r>
          </w:p>
        </w:tc>
      </w:tr>
      <w:tr w:rsidR="001D177E" w:rsidRPr="00A470FD" w14:paraId="5073A827" w14:textId="77777777" w:rsidTr="001D177E">
        <w:tc>
          <w:tcPr>
            <w:tcW w:w="704" w:type="dxa"/>
          </w:tcPr>
          <w:p w14:paraId="1BB3F460" w14:textId="6DF771A0" w:rsidR="001D177E" w:rsidRPr="00A470FD" w:rsidRDefault="001D177E" w:rsidP="001D177E">
            <w:pPr>
              <w:pStyle w:val="ListeParagraf"/>
              <w:numPr>
                <w:ilvl w:val="0"/>
                <w:numId w:val="41"/>
              </w:numPr>
              <w:spacing w:line="360" w:lineRule="auto"/>
              <w:rPr>
                <w:rFonts w:eastAsia="Verdana"/>
                <w:sz w:val="20"/>
                <w:szCs w:val="20"/>
              </w:rPr>
            </w:pPr>
          </w:p>
        </w:tc>
        <w:tc>
          <w:tcPr>
            <w:tcW w:w="1469" w:type="dxa"/>
          </w:tcPr>
          <w:p w14:paraId="61B2D540" w14:textId="659C792E" w:rsidR="001D177E" w:rsidRPr="00A470FD" w:rsidRDefault="001D177E" w:rsidP="001D177E">
            <w:pPr>
              <w:spacing w:line="360" w:lineRule="auto"/>
              <w:rPr>
                <w:b/>
                <w:bCs/>
                <w:sz w:val="20"/>
                <w:szCs w:val="20"/>
              </w:rPr>
            </w:pPr>
            <w:r w:rsidRPr="00A470FD">
              <w:rPr>
                <w:color w:val="000000"/>
                <w:sz w:val="20"/>
                <w:szCs w:val="20"/>
              </w:rPr>
              <w:t>22210000084</w:t>
            </w:r>
          </w:p>
        </w:tc>
        <w:tc>
          <w:tcPr>
            <w:tcW w:w="1842" w:type="dxa"/>
          </w:tcPr>
          <w:p w14:paraId="24ABD1F1" w14:textId="3EE1BDBE" w:rsidR="001D177E" w:rsidRPr="00A470FD" w:rsidRDefault="001D177E" w:rsidP="001D177E">
            <w:pPr>
              <w:spacing w:line="360" w:lineRule="auto"/>
              <w:rPr>
                <w:sz w:val="20"/>
                <w:szCs w:val="20"/>
              </w:rPr>
            </w:pPr>
            <w:r w:rsidRPr="00A470FD">
              <w:rPr>
                <w:color w:val="000000"/>
                <w:sz w:val="20"/>
                <w:szCs w:val="20"/>
              </w:rPr>
              <w:t>KORAY</w:t>
            </w:r>
          </w:p>
        </w:tc>
        <w:tc>
          <w:tcPr>
            <w:tcW w:w="1894" w:type="dxa"/>
          </w:tcPr>
          <w:p w14:paraId="7A3DEACC" w14:textId="7538E84E" w:rsidR="001D177E" w:rsidRPr="00A470FD" w:rsidRDefault="001D177E" w:rsidP="001D177E">
            <w:pPr>
              <w:spacing w:line="360" w:lineRule="auto"/>
              <w:rPr>
                <w:sz w:val="20"/>
                <w:szCs w:val="20"/>
              </w:rPr>
            </w:pPr>
            <w:r w:rsidRPr="00A470FD">
              <w:rPr>
                <w:color w:val="000000"/>
                <w:sz w:val="20"/>
                <w:szCs w:val="20"/>
              </w:rPr>
              <w:t>ATAŞ</w:t>
            </w:r>
          </w:p>
        </w:tc>
        <w:tc>
          <w:tcPr>
            <w:tcW w:w="3442" w:type="dxa"/>
          </w:tcPr>
          <w:p w14:paraId="6EA1CE49" w14:textId="1EA34FED" w:rsidR="001D177E" w:rsidRPr="00A470FD" w:rsidRDefault="001D177E" w:rsidP="001D177E">
            <w:pPr>
              <w:spacing w:line="360" w:lineRule="auto"/>
              <w:rPr>
                <w:sz w:val="20"/>
                <w:szCs w:val="20"/>
              </w:rPr>
            </w:pPr>
            <w:r w:rsidRPr="00A470FD">
              <w:rPr>
                <w:sz w:val="20"/>
                <w:szCs w:val="20"/>
              </w:rPr>
              <w:t>Organ</w:t>
            </w:r>
            <w:r w:rsidRPr="00A470FD">
              <w:rPr>
                <w:spacing w:val="-1"/>
                <w:sz w:val="20"/>
                <w:szCs w:val="20"/>
              </w:rPr>
              <w:t xml:space="preserve"> </w:t>
            </w:r>
            <w:r w:rsidRPr="00A470FD">
              <w:rPr>
                <w:sz w:val="20"/>
                <w:szCs w:val="20"/>
              </w:rPr>
              <w:t>Nakli</w:t>
            </w:r>
            <w:r w:rsidRPr="00A470FD">
              <w:rPr>
                <w:spacing w:val="-1"/>
                <w:sz w:val="20"/>
                <w:szCs w:val="20"/>
              </w:rPr>
              <w:t xml:space="preserve"> </w:t>
            </w:r>
            <w:r w:rsidRPr="00A470FD">
              <w:rPr>
                <w:sz w:val="20"/>
                <w:szCs w:val="20"/>
              </w:rPr>
              <w:t>AUM</w:t>
            </w:r>
            <w:r w:rsidRPr="00A470FD">
              <w:rPr>
                <w:spacing w:val="-1"/>
                <w:sz w:val="20"/>
                <w:szCs w:val="20"/>
              </w:rPr>
              <w:t xml:space="preserve"> </w:t>
            </w:r>
            <w:r w:rsidRPr="00A470FD">
              <w:rPr>
                <w:sz w:val="20"/>
                <w:szCs w:val="20"/>
              </w:rPr>
              <w:t>(4.</w:t>
            </w:r>
            <w:r w:rsidRPr="00A470FD">
              <w:rPr>
                <w:spacing w:val="-1"/>
                <w:sz w:val="20"/>
                <w:szCs w:val="20"/>
              </w:rPr>
              <w:t xml:space="preserve"> </w:t>
            </w:r>
            <w:r w:rsidRPr="00A470FD">
              <w:rPr>
                <w:sz w:val="20"/>
                <w:szCs w:val="20"/>
              </w:rPr>
              <w:t>Kat)</w:t>
            </w:r>
          </w:p>
        </w:tc>
      </w:tr>
      <w:tr w:rsidR="001D177E" w:rsidRPr="00A470FD" w14:paraId="0EEA286E" w14:textId="77777777" w:rsidTr="001D177E">
        <w:tc>
          <w:tcPr>
            <w:tcW w:w="704" w:type="dxa"/>
          </w:tcPr>
          <w:p w14:paraId="0006ADB9" w14:textId="48CF0AD9" w:rsidR="001D177E" w:rsidRPr="00A470FD" w:rsidRDefault="001D177E" w:rsidP="001D177E">
            <w:pPr>
              <w:pStyle w:val="ListeParagraf"/>
              <w:numPr>
                <w:ilvl w:val="0"/>
                <w:numId w:val="41"/>
              </w:numPr>
              <w:spacing w:line="360" w:lineRule="auto"/>
              <w:rPr>
                <w:rFonts w:eastAsia="Verdana"/>
                <w:sz w:val="20"/>
                <w:szCs w:val="20"/>
              </w:rPr>
            </w:pPr>
          </w:p>
        </w:tc>
        <w:tc>
          <w:tcPr>
            <w:tcW w:w="1469" w:type="dxa"/>
            <w:vAlign w:val="bottom"/>
          </w:tcPr>
          <w:p w14:paraId="1B43459C" w14:textId="3CCEB5F4" w:rsidR="001D177E" w:rsidRPr="00A470FD" w:rsidRDefault="001D177E" w:rsidP="001D177E">
            <w:pPr>
              <w:spacing w:line="360" w:lineRule="auto"/>
              <w:rPr>
                <w:b/>
                <w:bCs/>
                <w:sz w:val="20"/>
                <w:szCs w:val="20"/>
              </w:rPr>
            </w:pPr>
            <w:r w:rsidRPr="00A470FD">
              <w:rPr>
                <w:sz w:val="20"/>
                <w:szCs w:val="20"/>
              </w:rPr>
              <w:t>22210000033</w:t>
            </w:r>
          </w:p>
        </w:tc>
        <w:tc>
          <w:tcPr>
            <w:tcW w:w="1842" w:type="dxa"/>
            <w:vAlign w:val="bottom"/>
          </w:tcPr>
          <w:p w14:paraId="7ED23C60" w14:textId="6BCE0EA2" w:rsidR="001D177E" w:rsidRPr="00A470FD" w:rsidRDefault="001D177E" w:rsidP="001D177E">
            <w:pPr>
              <w:spacing w:line="360" w:lineRule="auto"/>
              <w:rPr>
                <w:sz w:val="20"/>
                <w:szCs w:val="20"/>
              </w:rPr>
            </w:pPr>
            <w:r w:rsidRPr="00A470FD">
              <w:rPr>
                <w:sz w:val="20"/>
                <w:szCs w:val="20"/>
              </w:rPr>
              <w:t xml:space="preserve">BEYZA </w:t>
            </w:r>
          </w:p>
        </w:tc>
        <w:tc>
          <w:tcPr>
            <w:tcW w:w="1894" w:type="dxa"/>
            <w:vAlign w:val="bottom"/>
          </w:tcPr>
          <w:p w14:paraId="34207F0A" w14:textId="5B14411B" w:rsidR="001D177E" w:rsidRPr="00A470FD" w:rsidRDefault="001D177E" w:rsidP="001D177E">
            <w:pPr>
              <w:spacing w:line="360" w:lineRule="auto"/>
              <w:rPr>
                <w:sz w:val="20"/>
                <w:szCs w:val="20"/>
              </w:rPr>
            </w:pPr>
            <w:r w:rsidRPr="00A470FD">
              <w:rPr>
                <w:sz w:val="20"/>
                <w:szCs w:val="20"/>
              </w:rPr>
              <w:t>BARAT</w:t>
            </w:r>
          </w:p>
        </w:tc>
        <w:tc>
          <w:tcPr>
            <w:tcW w:w="3442" w:type="dxa"/>
          </w:tcPr>
          <w:p w14:paraId="62631A05" w14:textId="34657AB0" w:rsidR="001D177E" w:rsidRPr="00A470FD" w:rsidRDefault="001D177E" w:rsidP="001D177E">
            <w:pPr>
              <w:spacing w:line="360" w:lineRule="auto"/>
              <w:rPr>
                <w:sz w:val="20"/>
                <w:szCs w:val="20"/>
              </w:rPr>
            </w:pPr>
            <w:r w:rsidRPr="00A470FD">
              <w:rPr>
                <w:sz w:val="20"/>
                <w:szCs w:val="20"/>
              </w:rPr>
              <w:t>Organ</w:t>
            </w:r>
            <w:r w:rsidRPr="00A470FD">
              <w:rPr>
                <w:spacing w:val="-1"/>
                <w:sz w:val="20"/>
                <w:szCs w:val="20"/>
              </w:rPr>
              <w:t xml:space="preserve"> </w:t>
            </w:r>
            <w:r w:rsidRPr="00A470FD">
              <w:rPr>
                <w:sz w:val="20"/>
                <w:szCs w:val="20"/>
              </w:rPr>
              <w:t>Nakli</w:t>
            </w:r>
            <w:r w:rsidRPr="00A470FD">
              <w:rPr>
                <w:spacing w:val="-1"/>
                <w:sz w:val="20"/>
                <w:szCs w:val="20"/>
              </w:rPr>
              <w:t xml:space="preserve"> </w:t>
            </w:r>
            <w:r w:rsidRPr="00A470FD">
              <w:rPr>
                <w:sz w:val="20"/>
                <w:szCs w:val="20"/>
              </w:rPr>
              <w:t>AUM</w:t>
            </w:r>
            <w:r w:rsidRPr="00A470FD">
              <w:rPr>
                <w:spacing w:val="-1"/>
                <w:sz w:val="20"/>
                <w:szCs w:val="20"/>
              </w:rPr>
              <w:t xml:space="preserve"> </w:t>
            </w:r>
            <w:r w:rsidRPr="00A470FD">
              <w:rPr>
                <w:sz w:val="20"/>
                <w:szCs w:val="20"/>
              </w:rPr>
              <w:t>(4.</w:t>
            </w:r>
            <w:r w:rsidRPr="00A470FD">
              <w:rPr>
                <w:spacing w:val="-1"/>
                <w:sz w:val="20"/>
                <w:szCs w:val="20"/>
              </w:rPr>
              <w:t xml:space="preserve"> </w:t>
            </w:r>
            <w:r w:rsidRPr="00A470FD">
              <w:rPr>
                <w:sz w:val="20"/>
                <w:szCs w:val="20"/>
              </w:rPr>
              <w:t>Kat)</w:t>
            </w:r>
          </w:p>
        </w:tc>
      </w:tr>
      <w:tr w:rsidR="001D177E" w:rsidRPr="00A470FD" w14:paraId="62648F02" w14:textId="77777777" w:rsidTr="001D177E">
        <w:tc>
          <w:tcPr>
            <w:tcW w:w="704" w:type="dxa"/>
          </w:tcPr>
          <w:p w14:paraId="4D67FA46" w14:textId="49E00D1C" w:rsidR="001D177E" w:rsidRPr="00A470FD" w:rsidRDefault="001D177E" w:rsidP="001D177E">
            <w:pPr>
              <w:pStyle w:val="ListeParagraf"/>
              <w:numPr>
                <w:ilvl w:val="0"/>
                <w:numId w:val="41"/>
              </w:numPr>
              <w:spacing w:line="360" w:lineRule="auto"/>
              <w:rPr>
                <w:rFonts w:eastAsia="Verdana"/>
                <w:sz w:val="20"/>
                <w:szCs w:val="20"/>
              </w:rPr>
            </w:pPr>
          </w:p>
        </w:tc>
        <w:tc>
          <w:tcPr>
            <w:tcW w:w="1469" w:type="dxa"/>
          </w:tcPr>
          <w:p w14:paraId="28F9411A" w14:textId="57B75358" w:rsidR="001D177E" w:rsidRPr="00A470FD" w:rsidRDefault="001D177E" w:rsidP="001D177E">
            <w:pPr>
              <w:spacing w:line="360" w:lineRule="auto"/>
              <w:rPr>
                <w:b/>
                <w:bCs/>
                <w:sz w:val="20"/>
                <w:szCs w:val="20"/>
              </w:rPr>
            </w:pPr>
            <w:r w:rsidRPr="00A470FD">
              <w:rPr>
                <w:color w:val="000000"/>
                <w:sz w:val="20"/>
                <w:szCs w:val="20"/>
              </w:rPr>
              <w:t>22210000086</w:t>
            </w:r>
          </w:p>
        </w:tc>
        <w:tc>
          <w:tcPr>
            <w:tcW w:w="1842" w:type="dxa"/>
          </w:tcPr>
          <w:p w14:paraId="7D433B9D" w14:textId="2F0544E4" w:rsidR="001D177E" w:rsidRPr="00A470FD" w:rsidRDefault="001D177E" w:rsidP="001D177E">
            <w:pPr>
              <w:spacing w:line="360" w:lineRule="auto"/>
              <w:rPr>
                <w:sz w:val="20"/>
                <w:szCs w:val="20"/>
              </w:rPr>
            </w:pPr>
            <w:r w:rsidRPr="00A470FD">
              <w:rPr>
                <w:color w:val="000000"/>
                <w:sz w:val="20"/>
                <w:szCs w:val="20"/>
              </w:rPr>
              <w:t>ALEYNA</w:t>
            </w:r>
          </w:p>
        </w:tc>
        <w:tc>
          <w:tcPr>
            <w:tcW w:w="1894" w:type="dxa"/>
          </w:tcPr>
          <w:p w14:paraId="2B2DC46C" w14:textId="7830A435" w:rsidR="001D177E" w:rsidRPr="00A470FD" w:rsidRDefault="001D177E" w:rsidP="001D177E">
            <w:pPr>
              <w:spacing w:line="360" w:lineRule="auto"/>
              <w:rPr>
                <w:sz w:val="20"/>
                <w:szCs w:val="20"/>
              </w:rPr>
            </w:pPr>
            <w:r w:rsidRPr="00A470FD">
              <w:rPr>
                <w:color w:val="000000"/>
                <w:sz w:val="20"/>
                <w:szCs w:val="20"/>
              </w:rPr>
              <w:t>YAPICI</w:t>
            </w:r>
          </w:p>
        </w:tc>
        <w:tc>
          <w:tcPr>
            <w:tcW w:w="3442" w:type="dxa"/>
          </w:tcPr>
          <w:p w14:paraId="1752E695" w14:textId="0C5687C2" w:rsidR="001D177E" w:rsidRPr="00A470FD" w:rsidRDefault="001D177E" w:rsidP="001D177E">
            <w:pPr>
              <w:spacing w:line="360"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1D177E" w:rsidRPr="00A470FD" w14:paraId="798B49BB" w14:textId="77777777" w:rsidTr="001D177E">
        <w:tc>
          <w:tcPr>
            <w:tcW w:w="704" w:type="dxa"/>
          </w:tcPr>
          <w:p w14:paraId="46CF385C" w14:textId="3363C2B0" w:rsidR="001D177E" w:rsidRPr="00A470FD" w:rsidRDefault="001D177E" w:rsidP="001D177E">
            <w:pPr>
              <w:pStyle w:val="ListeParagraf"/>
              <w:numPr>
                <w:ilvl w:val="0"/>
                <w:numId w:val="41"/>
              </w:numPr>
              <w:spacing w:line="360" w:lineRule="auto"/>
              <w:rPr>
                <w:rFonts w:eastAsia="Verdana"/>
                <w:sz w:val="20"/>
                <w:szCs w:val="20"/>
              </w:rPr>
            </w:pPr>
          </w:p>
        </w:tc>
        <w:tc>
          <w:tcPr>
            <w:tcW w:w="1469" w:type="dxa"/>
          </w:tcPr>
          <w:p w14:paraId="16B20C33" w14:textId="7D188D18" w:rsidR="001D177E" w:rsidRPr="00A470FD" w:rsidRDefault="001D177E" w:rsidP="001D177E">
            <w:pPr>
              <w:spacing w:line="360" w:lineRule="auto"/>
              <w:rPr>
                <w:b/>
                <w:bCs/>
                <w:sz w:val="20"/>
                <w:szCs w:val="20"/>
              </w:rPr>
            </w:pPr>
            <w:r w:rsidRPr="00A470FD">
              <w:rPr>
                <w:color w:val="000000"/>
                <w:sz w:val="20"/>
                <w:szCs w:val="20"/>
              </w:rPr>
              <w:t>22210000088</w:t>
            </w:r>
          </w:p>
        </w:tc>
        <w:tc>
          <w:tcPr>
            <w:tcW w:w="1842" w:type="dxa"/>
          </w:tcPr>
          <w:p w14:paraId="478AADC9" w14:textId="31E9DE10" w:rsidR="001D177E" w:rsidRPr="00A470FD" w:rsidRDefault="001D177E" w:rsidP="001D177E">
            <w:pPr>
              <w:spacing w:line="360" w:lineRule="auto"/>
              <w:rPr>
                <w:sz w:val="20"/>
                <w:szCs w:val="20"/>
              </w:rPr>
            </w:pPr>
            <w:r w:rsidRPr="00A470FD">
              <w:rPr>
                <w:color w:val="000000"/>
                <w:sz w:val="20"/>
                <w:szCs w:val="20"/>
              </w:rPr>
              <w:t>BERKAN</w:t>
            </w:r>
          </w:p>
        </w:tc>
        <w:tc>
          <w:tcPr>
            <w:tcW w:w="1894" w:type="dxa"/>
          </w:tcPr>
          <w:p w14:paraId="2FF3DAD1" w14:textId="73F8C787" w:rsidR="001D177E" w:rsidRPr="00A470FD" w:rsidRDefault="001D177E" w:rsidP="001D177E">
            <w:pPr>
              <w:spacing w:line="360" w:lineRule="auto"/>
              <w:rPr>
                <w:sz w:val="20"/>
                <w:szCs w:val="20"/>
              </w:rPr>
            </w:pPr>
            <w:r w:rsidRPr="00A470FD">
              <w:rPr>
                <w:color w:val="000000"/>
                <w:sz w:val="20"/>
                <w:szCs w:val="20"/>
              </w:rPr>
              <w:t>ŞAYİR</w:t>
            </w:r>
          </w:p>
        </w:tc>
        <w:tc>
          <w:tcPr>
            <w:tcW w:w="3442" w:type="dxa"/>
          </w:tcPr>
          <w:p w14:paraId="2E39C6C5" w14:textId="15D538E1" w:rsidR="001D177E" w:rsidRPr="00A470FD" w:rsidRDefault="001D177E" w:rsidP="001D177E">
            <w:pPr>
              <w:spacing w:line="360"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1D177E" w:rsidRPr="00A470FD" w14:paraId="4ADAE9F7" w14:textId="77777777" w:rsidTr="001D177E">
        <w:tc>
          <w:tcPr>
            <w:tcW w:w="704" w:type="dxa"/>
          </w:tcPr>
          <w:p w14:paraId="6F9886CA" w14:textId="1530B9C6" w:rsidR="001D177E" w:rsidRPr="00A470FD" w:rsidRDefault="001D177E" w:rsidP="001D177E">
            <w:pPr>
              <w:pStyle w:val="ListeParagraf"/>
              <w:numPr>
                <w:ilvl w:val="0"/>
                <w:numId w:val="41"/>
              </w:numPr>
              <w:spacing w:line="360" w:lineRule="auto"/>
              <w:rPr>
                <w:rFonts w:eastAsia="Verdana"/>
                <w:sz w:val="20"/>
                <w:szCs w:val="20"/>
              </w:rPr>
            </w:pPr>
          </w:p>
        </w:tc>
        <w:tc>
          <w:tcPr>
            <w:tcW w:w="1469" w:type="dxa"/>
          </w:tcPr>
          <w:p w14:paraId="4977D6F6" w14:textId="2A0B7D55" w:rsidR="001D177E" w:rsidRPr="00A470FD" w:rsidRDefault="001D177E" w:rsidP="001D177E">
            <w:pPr>
              <w:spacing w:line="360" w:lineRule="auto"/>
              <w:rPr>
                <w:b/>
                <w:bCs/>
                <w:sz w:val="20"/>
                <w:szCs w:val="20"/>
              </w:rPr>
            </w:pPr>
            <w:r w:rsidRPr="00A470FD">
              <w:rPr>
                <w:color w:val="000000"/>
                <w:sz w:val="20"/>
                <w:szCs w:val="20"/>
              </w:rPr>
              <w:t>22210000102</w:t>
            </w:r>
          </w:p>
        </w:tc>
        <w:tc>
          <w:tcPr>
            <w:tcW w:w="1842" w:type="dxa"/>
          </w:tcPr>
          <w:p w14:paraId="157E84A5" w14:textId="15D3DFF4" w:rsidR="001D177E" w:rsidRPr="00A470FD" w:rsidRDefault="001D177E" w:rsidP="001D177E">
            <w:pPr>
              <w:spacing w:line="360" w:lineRule="auto"/>
              <w:rPr>
                <w:sz w:val="20"/>
                <w:szCs w:val="20"/>
              </w:rPr>
            </w:pPr>
            <w:r w:rsidRPr="00A470FD">
              <w:rPr>
                <w:color w:val="000000"/>
                <w:sz w:val="20"/>
                <w:szCs w:val="20"/>
              </w:rPr>
              <w:t>FEYZA SENEM</w:t>
            </w:r>
          </w:p>
        </w:tc>
        <w:tc>
          <w:tcPr>
            <w:tcW w:w="1894" w:type="dxa"/>
          </w:tcPr>
          <w:p w14:paraId="5D05B99D" w14:textId="7C433E59" w:rsidR="001D177E" w:rsidRPr="00A470FD" w:rsidRDefault="001D177E" w:rsidP="001D177E">
            <w:pPr>
              <w:spacing w:line="360" w:lineRule="auto"/>
              <w:rPr>
                <w:sz w:val="20"/>
                <w:szCs w:val="20"/>
              </w:rPr>
            </w:pPr>
            <w:r w:rsidRPr="00A470FD">
              <w:rPr>
                <w:color w:val="000000"/>
                <w:sz w:val="20"/>
                <w:szCs w:val="20"/>
              </w:rPr>
              <w:t>AKIN</w:t>
            </w:r>
          </w:p>
        </w:tc>
        <w:tc>
          <w:tcPr>
            <w:tcW w:w="3442" w:type="dxa"/>
          </w:tcPr>
          <w:p w14:paraId="31B36949" w14:textId="391E5DEA" w:rsidR="001D177E" w:rsidRPr="00A470FD" w:rsidRDefault="001D177E" w:rsidP="001D177E">
            <w:pPr>
              <w:spacing w:line="360"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1D177E" w:rsidRPr="00A470FD" w14:paraId="4AB64BBF" w14:textId="77777777" w:rsidTr="001D177E">
        <w:tc>
          <w:tcPr>
            <w:tcW w:w="704" w:type="dxa"/>
          </w:tcPr>
          <w:p w14:paraId="2C39BCF4" w14:textId="0953A09F" w:rsidR="001D177E" w:rsidRPr="00A470FD" w:rsidRDefault="001D177E" w:rsidP="001D177E">
            <w:pPr>
              <w:pStyle w:val="ListeParagraf"/>
              <w:numPr>
                <w:ilvl w:val="0"/>
                <w:numId w:val="41"/>
              </w:numPr>
              <w:spacing w:line="360" w:lineRule="auto"/>
              <w:rPr>
                <w:rFonts w:eastAsia="Verdana"/>
                <w:sz w:val="20"/>
                <w:szCs w:val="20"/>
              </w:rPr>
            </w:pPr>
          </w:p>
        </w:tc>
        <w:tc>
          <w:tcPr>
            <w:tcW w:w="1469" w:type="dxa"/>
          </w:tcPr>
          <w:p w14:paraId="3E12AD7D" w14:textId="617688E3" w:rsidR="001D177E" w:rsidRPr="00A470FD" w:rsidRDefault="001D177E" w:rsidP="001D177E">
            <w:pPr>
              <w:spacing w:line="360" w:lineRule="auto"/>
              <w:rPr>
                <w:b/>
                <w:bCs/>
                <w:sz w:val="20"/>
                <w:szCs w:val="20"/>
              </w:rPr>
            </w:pPr>
            <w:r w:rsidRPr="00A470FD">
              <w:rPr>
                <w:color w:val="000000"/>
                <w:sz w:val="20"/>
                <w:szCs w:val="20"/>
              </w:rPr>
              <w:t>22210000104</w:t>
            </w:r>
          </w:p>
        </w:tc>
        <w:tc>
          <w:tcPr>
            <w:tcW w:w="1842" w:type="dxa"/>
          </w:tcPr>
          <w:p w14:paraId="6D966DDF" w14:textId="1B6E5E22" w:rsidR="001D177E" w:rsidRPr="00A470FD" w:rsidRDefault="001D177E" w:rsidP="001D177E">
            <w:pPr>
              <w:spacing w:line="360" w:lineRule="auto"/>
              <w:rPr>
                <w:sz w:val="20"/>
                <w:szCs w:val="20"/>
              </w:rPr>
            </w:pPr>
            <w:r w:rsidRPr="00A470FD">
              <w:rPr>
                <w:color w:val="000000"/>
                <w:sz w:val="20"/>
                <w:szCs w:val="20"/>
              </w:rPr>
              <w:t>ÖMER KAAN</w:t>
            </w:r>
          </w:p>
        </w:tc>
        <w:tc>
          <w:tcPr>
            <w:tcW w:w="1894" w:type="dxa"/>
          </w:tcPr>
          <w:p w14:paraId="447CBFD5" w14:textId="741E06E1" w:rsidR="001D177E" w:rsidRPr="00A470FD" w:rsidRDefault="001D177E" w:rsidP="001D177E">
            <w:pPr>
              <w:spacing w:line="360" w:lineRule="auto"/>
              <w:rPr>
                <w:sz w:val="20"/>
                <w:szCs w:val="20"/>
              </w:rPr>
            </w:pPr>
            <w:r w:rsidRPr="00A470FD">
              <w:rPr>
                <w:color w:val="000000"/>
                <w:sz w:val="20"/>
                <w:szCs w:val="20"/>
              </w:rPr>
              <w:t>KOCATÜRK</w:t>
            </w:r>
          </w:p>
        </w:tc>
        <w:tc>
          <w:tcPr>
            <w:tcW w:w="3442" w:type="dxa"/>
          </w:tcPr>
          <w:p w14:paraId="3F01FF92" w14:textId="0581646D" w:rsidR="001D177E" w:rsidRPr="00A470FD" w:rsidRDefault="001D177E" w:rsidP="001D177E">
            <w:pPr>
              <w:spacing w:line="360" w:lineRule="auto"/>
              <w:rPr>
                <w:sz w:val="20"/>
                <w:szCs w:val="20"/>
              </w:rPr>
            </w:pPr>
            <w:r w:rsidRPr="00A470FD">
              <w:rPr>
                <w:sz w:val="20"/>
                <w:szCs w:val="20"/>
              </w:rPr>
              <w:t>Üroloji</w:t>
            </w:r>
            <w:r w:rsidRPr="00A470FD">
              <w:rPr>
                <w:spacing w:val="-3"/>
                <w:sz w:val="20"/>
                <w:szCs w:val="20"/>
              </w:rPr>
              <w:t xml:space="preserve"> </w:t>
            </w:r>
            <w:r w:rsidRPr="00A470FD">
              <w:rPr>
                <w:sz w:val="20"/>
                <w:szCs w:val="20"/>
              </w:rPr>
              <w:t>AD.</w:t>
            </w:r>
          </w:p>
        </w:tc>
      </w:tr>
      <w:tr w:rsidR="001D177E" w:rsidRPr="00A470FD" w14:paraId="7464DAF2" w14:textId="77777777" w:rsidTr="001D177E">
        <w:tc>
          <w:tcPr>
            <w:tcW w:w="704" w:type="dxa"/>
          </w:tcPr>
          <w:p w14:paraId="4E84B1B5" w14:textId="6845B65F" w:rsidR="001D177E" w:rsidRPr="00A470FD" w:rsidRDefault="001D177E" w:rsidP="001D177E">
            <w:pPr>
              <w:pStyle w:val="ListeParagraf"/>
              <w:numPr>
                <w:ilvl w:val="0"/>
                <w:numId w:val="41"/>
              </w:numPr>
              <w:spacing w:line="360" w:lineRule="auto"/>
              <w:rPr>
                <w:rFonts w:eastAsia="Verdana"/>
                <w:sz w:val="20"/>
                <w:szCs w:val="20"/>
              </w:rPr>
            </w:pPr>
          </w:p>
        </w:tc>
        <w:tc>
          <w:tcPr>
            <w:tcW w:w="1469" w:type="dxa"/>
          </w:tcPr>
          <w:p w14:paraId="53A245FE" w14:textId="3EFADF59" w:rsidR="001D177E" w:rsidRPr="00A470FD" w:rsidRDefault="001D177E" w:rsidP="001D177E">
            <w:pPr>
              <w:spacing w:line="360" w:lineRule="auto"/>
              <w:rPr>
                <w:b/>
                <w:bCs/>
                <w:sz w:val="20"/>
                <w:szCs w:val="20"/>
              </w:rPr>
            </w:pPr>
            <w:r w:rsidRPr="00A470FD">
              <w:rPr>
                <w:color w:val="000000"/>
                <w:sz w:val="20"/>
                <w:szCs w:val="20"/>
              </w:rPr>
              <w:t>22210000106</w:t>
            </w:r>
          </w:p>
        </w:tc>
        <w:tc>
          <w:tcPr>
            <w:tcW w:w="1842" w:type="dxa"/>
          </w:tcPr>
          <w:p w14:paraId="136407EE" w14:textId="39572BAE" w:rsidR="001D177E" w:rsidRPr="00A470FD" w:rsidRDefault="001D177E" w:rsidP="001D177E">
            <w:pPr>
              <w:spacing w:line="360" w:lineRule="auto"/>
              <w:rPr>
                <w:sz w:val="20"/>
                <w:szCs w:val="20"/>
              </w:rPr>
            </w:pPr>
            <w:r w:rsidRPr="00A470FD">
              <w:rPr>
                <w:color w:val="000000"/>
                <w:sz w:val="20"/>
                <w:szCs w:val="20"/>
              </w:rPr>
              <w:t>EMİNE NUR</w:t>
            </w:r>
          </w:p>
        </w:tc>
        <w:tc>
          <w:tcPr>
            <w:tcW w:w="1894" w:type="dxa"/>
          </w:tcPr>
          <w:p w14:paraId="7EFC047A" w14:textId="60337D96" w:rsidR="001D177E" w:rsidRPr="00A470FD" w:rsidRDefault="001D177E" w:rsidP="001D177E">
            <w:pPr>
              <w:spacing w:line="360" w:lineRule="auto"/>
              <w:rPr>
                <w:sz w:val="20"/>
                <w:szCs w:val="20"/>
              </w:rPr>
            </w:pPr>
            <w:r w:rsidRPr="00A470FD">
              <w:rPr>
                <w:color w:val="000000"/>
                <w:sz w:val="20"/>
                <w:szCs w:val="20"/>
              </w:rPr>
              <w:t>ÇELİK</w:t>
            </w:r>
          </w:p>
        </w:tc>
        <w:tc>
          <w:tcPr>
            <w:tcW w:w="3442" w:type="dxa"/>
          </w:tcPr>
          <w:p w14:paraId="7F90E317" w14:textId="74ACC995" w:rsidR="001D177E" w:rsidRPr="00A470FD" w:rsidRDefault="001D177E" w:rsidP="001D177E">
            <w:pPr>
              <w:spacing w:line="360" w:lineRule="auto"/>
              <w:rPr>
                <w:sz w:val="20"/>
                <w:szCs w:val="20"/>
              </w:rPr>
            </w:pPr>
            <w:r w:rsidRPr="00A470FD">
              <w:rPr>
                <w:sz w:val="20"/>
                <w:szCs w:val="20"/>
              </w:rPr>
              <w:t>Üroloji</w:t>
            </w:r>
            <w:r w:rsidRPr="00A470FD">
              <w:rPr>
                <w:spacing w:val="-3"/>
                <w:sz w:val="20"/>
                <w:szCs w:val="20"/>
              </w:rPr>
              <w:t xml:space="preserve"> </w:t>
            </w:r>
            <w:r w:rsidRPr="00A470FD">
              <w:rPr>
                <w:sz w:val="20"/>
                <w:szCs w:val="20"/>
              </w:rPr>
              <w:t>AD.</w:t>
            </w:r>
          </w:p>
        </w:tc>
      </w:tr>
      <w:tr w:rsidR="001D177E" w:rsidRPr="00A470FD" w14:paraId="25E68BD7" w14:textId="77777777" w:rsidTr="001D177E">
        <w:tc>
          <w:tcPr>
            <w:tcW w:w="704" w:type="dxa"/>
          </w:tcPr>
          <w:p w14:paraId="5C305DD7" w14:textId="557246B5" w:rsidR="001D177E" w:rsidRPr="00A470FD" w:rsidRDefault="001D177E" w:rsidP="001D177E">
            <w:pPr>
              <w:pStyle w:val="ListeParagraf"/>
              <w:numPr>
                <w:ilvl w:val="0"/>
                <w:numId w:val="41"/>
              </w:numPr>
              <w:spacing w:line="360" w:lineRule="auto"/>
              <w:rPr>
                <w:rFonts w:eastAsia="Verdana"/>
                <w:sz w:val="20"/>
                <w:szCs w:val="20"/>
              </w:rPr>
            </w:pPr>
          </w:p>
        </w:tc>
        <w:tc>
          <w:tcPr>
            <w:tcW w:w="1469" w:type="dxa"/>
          </w:tcPr>
          <w:p w14:paraId="468CD88C" w14:textId="3265D95B" w:rsidR="001D177E" w:rsidRPr="00A470FD" w:rsidRDefault="001D177E" w:rsidP="001D177E">
            <w:pPr>
              <w:spacing w:line="360" w:lineRule="auto"/>
              <w:rPr>
                <w:b/>
                <w:bCs/>
                <w:sz w:val="20"/>
                <w:szCs w:val="20"/>
              </w:rPr>
            </w:pPr>
            <w:r w:rsidRPr="00A470FD">
              <w:rPr>
                <w:color w:val="000000"/>
                <w:sz w:val="20"/>
                <w:szCs w:val="20"/>
              </w:rPr>
              <w:t>22210000108</w:t>
            </w:r>
          </w:p>
        </w:tc>
        <w:tc>
          <w:tcPr>
            <w:tcW w:w="1842" w:type="dxa"/>
          </w:tcPr>
          <w:p w14:paraId="245C4BBA" w14:textId="08504730" w:rsidR="001D177E" w:rsidRPr="00A470FD" w:rsidRDefault="001D177E" w:rsidP="001D177E">
            <w:pPr>
              <w:spacing w:line="360" w:lineRule="auto"/>
              <w:rPr>
                <w:sz w:val="20"/>
                <w:szCs w:val="20"/>
              </w:rPr>
            </w:pPr>
            <w:r w:rsidRPr="00A470FD">
              <w:rPr>
                <w:color w:val="000000"/>
                <w:sz w:val="20"/>
                <w:szCs w:val="20"/>
              </w:rPr>
              <w:t>OZAN</w:t>
            </w:r>
          </w:p>
        </w:tc>
        <w:tc>
          <w:tcPr>
            <w:tcW w:w="1894" w:type="dxa"/>
          </w:tcPr>
          <w:p w14:paraId="5B122605" w14:textId="0AC7A8B9" w:rsidR="001D177E" w:rsidRPr="00A470FD" w:rsidRDefault="001D177E" w:rsidP="001D177E">
            <w:pPr>
              <w:spacing w:line="360" w:lineRule="auto"/>
              <w:rPr>
                <w:sz w:val="20"/>
                <w:szCs w:val="20"/>
              </w:rPr>
            </w:pPr>
            <w:r w:rsidRPr="00A470FD">
              <w:rPr>
                <w:color w:val="000000"/>
                <w:sz w:val="20"/>
                <w:szCs w:val="20"/>
              </w:rPr>
              <w:t>ALYÜ</w:t>
            </w:r>
          </w:p>
        </w:tc>
        <w:tc>
          <w:tcPr>
            <w:tcW w:w="3442" w:type="dxa"/>
          </w:tcPr>
          <w:p w14:paraId="03D1E262" w14:textId="2544CA50" w:rsidR="001D177E" w:rsidRPr="00A470FD" w:rsidRDefault="001D177E" w:rsidP="001D177E">
            <w:pPr>
              <w:spacing w:line="360" w:lineRule="auto"/>
              <w:rPr>
                <w:sz w:val="20"/>
                <w:szCs w:val="20"/>
              </w:rPr>
            </w:pPr>
            <w:r w:rsidRPr="00A470FD">
              <w:rPr>
                <w:sz w:val="20"/>
                <w:szCs w:val="20"/>
              </w:rPr>
              <w:t>Üroloji</w:t>
            </w:r>
            <w:r w:rsidRPr="00A470FD">
              <w:rPr>
                <w:spacing w:val="-3"/>
                <w:sz w:val="20"/>
                <w:szCs w:val="20"/>
              </w:rPr>
              <w:t xml:space="preserve"> </w:t>
            </w:r>
            <w:r w:rsidRPr="00A470FD">
              <w:rPr>
                <w:sz w:val="20"/>
                <w:szCs w:val="20"/>
              </w:rPr>
              <w:t>AD.</w:t>
            </w:r>
          </w:p>
        </w:tc>
      </w:tr>
      <w:tr w:rsidR="001D177E" w:rsidRPr="00A470FD" w14:paraId="1E1ABEF0" w14:textId="77777777" w:rsidTr="001D177E">
        <w:tc>
          <w:tcPr>
            <w:tcW w:w="704" w:type="dxa"/>
          </w:tcPr>
          <w:p w14:paraId="70F72C77" w14:textId="1C0F72AF" w:rsidR="001D177E" w:rsidRPr="00A470FD" w:rsidRDefault="001D177E" w:rsidP="001D177E">
            <w:pPr>
              <w:pStyle w:val="ListeParagraf"/>
              <w:numPr>
                <w:ilvl w:val="0"/>
                <w:numId w:val="41"/>
              </w:numPr>
              <w:spacing w:line="360" w:lineRule="auto"/>
              <w:rPr>
                <w:rFonts w:eastAsia="Verdana"/>
                <w:sz w:val="20"/>
                <w:szCs w:val="20"/>
              </w:rPr>
            </w:pPr>
          </w:p>
        </w:tc>
        <w:tc>
          <w:tcPr>
            <w:tcW w:w="1469" w:type="dxa"/>
          </w:tcPr>
          <w:p w14:paraId="5571CBAA" w14:textId="5CC49C5E" w:rsidR="001D177E" w:rsidRPr="00A470FD" w:rsidRDefault="001D177E" w:rsidP="001D177E">
            <w:pPr>
              <w:spacing w:line="360" w:lineRule="auto"/>
              <w:rPr>
                <w:b/>
                <w:bCs/>
                <w:sz w:val="20"/>
                <w:szCs w:val="20"/>
              </w:rPr>
            </w:pPr>
            <w:r w:rsidRPr="00A470FD">
              <w:rPr>
                <w:color w:val="000000"/>
                <w:sz w:val="20"/>
                <w:szCs w:val="20"/>
              </w:rPr>
              <w:t>22210000116</w:t>
            </w:r>
          </w:p>
        </w:tc>
        <w:tc>
          <w:tcPr>
            <w:tcW w:w="1842" w:type="dxa"/>
          </w:tcPr>
          <w:p w14:paraId="099F0B1C" w14:textId="7DAFAF2A" w:rsidR="001D177E" w:rsidRPr="00A470FD" w:rsidRDefault="001D177E" w:rsidP="001D177E">
            <w:pPr>
              <w:spacing w:line="360" w:lineRule="auto"/>
              <w:rPr>
                <w:sz w:val="20"/>
                <w:szCs w:val="20"/>
              </w:rPr>
            </w:pPr>
            <w:r w:rsidRPr="00A470FD">
              <w:rPr>
                <w:color w:val="000000"/>
                <w:sz w:val="20"/>
                <w:szCs w:val="20"/>
              </w:rPr>
              <w:t>GÜLDEN</w:t>
            </w:r>
          </w:p>
        </w:tc>
        <w:tc>
          <w:tcPr>
            <w:tcW w:w="1894" w:type="dxa"/>
          </w:tcPr>
          <w:p w14:paraId="5C197CD5" w14:textId="57DFE979" w:rsidR="001D177E" w:rsidRPr="00A470FD" w:rsidRDefault="001D177E" w:rsidP="001D177E">
            <w:pPr>
              <w:spacing w:line="360" w:lineRule="auto"/>
              <w:rPr>
                <w:sz w:val="20"/>
                <w:szCs w:val="20"/>
              </w:rPr>
            </w:pPr>
            <w:r w:rsidRPr="00A470FD">
              <w:rPr>
                <w:color w:val="000000"/>
                <w:sz w:val="20"/>
                <w:szCs w:val="20"/>
              </w:rPr>
              <w:t>ŞAHİN</w:t>
            </w:r>
          </w:p>
        </w:tc>
        <w:tc>
          <w:tcPr>
            <w:tcW w:w="3442" w:type="dxa"/>
          </w:tcPr>
          <w:p w14:paraId="3579D630" w14:textId="32E4C74A" w:rsidR="001D177E" w:rsidRPr="00A470FD" w:rsidRDefault="001D177E" w:rsidP="001D177E">
            <w:pPr>
              <w:spacing w:line="360" w:lineRule="auto"/>
              <w:rPr>
                <w:sz w:val="20"/>
                <w:szCs w:val="20"/>
              </w:rPr>
            </w:pPr>
            <w:r w:rsidRPr="00A470FD">
              <w:rPr>
                <w:color w:val="000000"/>
                <w:sz w:val="20"/>
                <w:szCs w:val="20"/>
              </w:rPr>
              <w:t>Plastik Rekonstrüktif, Estetik Cerrahi AD</w:t>
            </w:r>
          </w:p>
        </w:tc>
      </w:tr>
      <w:tr w:rsidR="001D177E" w:rsidRPr="00A470FD" w14:paraId="398CD6F2" w14:textId="77777777" w:rsidTr="001D177E">
        <w:tc>
          <w:tcPr>
            <w:tcW w:w="704" w:type="dxa"/>
          </w:tcPr>
          <w:p w14:paraId="031BCC51" w14:textId="17AF70C1" w:rsidR="001D177E" w:rsidRPr="00A470FD" w:rsidRDefault="001D177E" w:rsidP="001D177E">
            <w:pPr>
              <w:pStyle w:val="ListeParagraf"/>
              <w:numPr>
                <w:ilvl w:val="0"/>
                <w:numId w:val="41"/>
              </w:numPr>
              <w:spacing w:line="360" w:lineRule="auto"/>
              <w:rPr>
                <w:rFonts w:eastAsia="Verdana"/>
                <w:sz w:val="20"/>
                <w:szCs w:val="20"/>
              </w:rPr>
            </w:pPr>
          </w:p>
        </w:tc>
        <w:tc>
          <w:tcPr>
            <w:tcW w:w="1469" w:type="dxa"/>
          </w:tcPr>
          <w:p w14:paraId="5C79EBB5" w14:textId="440CB387" w:rsidR="001D177E" w:rsidRPr="00A470FD" w:rsidRDefault="001D177E" w:rsidP="001D177E">
            <w:pPr>
              <w:spacing w:line="360" w:lineRule="auto"/>
              <w:rPr>
                <w:b/>
                <w:bCs/>
                <w:sz w:val="20"/>
                <w:szCs w:val="20"/>
              </w:rPr>
            </w:pPr>
            <w:r w:rsidRPr="00A470FD">
              <w:rPr>
                <w:color w:val="000000"/>
                <w:sz w:val="20"/>
                <w:szCs w:val="20"/>
              </w:rPr>
              <w:t>22210000124</w:t>
            </w:r>
          </w:p>
        </w:tc>
        <w:tc>
          <w:tcPr>
            <w:tcW w:w="1842" w:type="dxa"/>
          </w:tcPr>
          <w:p w14:paraId="4C546602" w14:textId="36502373" w:rsidR="001D177E" w:rsidRPr="00A470FD" w:rsidRDefault="001D177E" w:rsidP="001D177E">
            <w:pPr>
              <w:spacing w:line="360" w:lineRule="auto"/>
              <w:rPr>
                <w:sz w:val="20"/>
                <w:szCs w:val="20"/>
              </w:rPr>
            </w:pPr>
            <w:r w:rsidRPr="00A470FD">
              <w:rPr>
                <w:color w:val="000000"/>
                <w:sz w:val="20"/>
                <w:szCs w:val="20"/>
              </w:rPr>
              <w:t>SENANUR</w:t>
            </w:r>
          </w:p>
        </w:tc>
        <w:tc>
          <w:tcPr>
            <w:tcW w:w="1894" w:type="dxa"/>
          </w:tcPr>
          <w:p w14:paraId="4821A092" w14:textId="3B6CD1B6" w:rsidR="001D177E" w:rsidRPr="00A470FD" w:rsidRDefault="001D177E" w:rsidP="001D177E">
            <w:pPr>
              <w:spacing w:line="360" w:lineRule="auto"/>
              <w:rPr>
                <w:color w:val="000000"/>
                <w:sz w:val="20"/>
                <w:szCs w:val="20"/>
              </w:rPr>
            </w:pPr>
            <w:r w:rsidRPr="00A470FD">
              <w:rPr>
                <w:color w:val="000000"/>
                <w:sz w:val="20"/>
                <w:szCs w:val="20"/>
              </w:rPr>
              <w:t>SANCAK</w:t>
            </w:r>
          </w:p>
        </w:tc>
        <w:tc>
          <w:tcPr>
            <w:tcW w:w="3442" w:type="dxa"/>
          </w:tcPr>
          <w:p w14:paraId="5CDA30BE" w14:textId="0D91F15A" w:rsidR="001D177E" w:rsidRPr="00A470FD" w:rsidRDefault="001D177E" w:rsidP="001D177E">
            <w:pPr>
              <w:spacing w:line="360" w:lineRule="auto"/>
              <w:rPr>
                <w:sz w:val="20"/>
                <w:szCs w:val="20"/>
              </w:rPr>
            </w:pPr>
            <w:r w:rsidRPr="00A470FD">
              <w:rPr>
                <w:color w:val="000000"/>
                <w:sz w:val="20"/>
                <w:szCs w:val="20"/>
              </w:rPr>
              <w:t>Plastik Rekonstrüktif, Estetik Cerrahi AD</w:t>
            </w:r>
          </w:p>
        </w:tc>
      </w:tr>
      <w:tr w:rsidR="001D177E" w:rsidRPr="00A470FD" w14:paraId="4C511C6B" w14:textId="77777777" w:rsidTr="001D177E">
        <w:tc>
          <w:tcPr>
            <w:tcW w:w="704" w:type="dxa"/>
          </w:tcPr>
          <w:p w14:paraId="6B1EC74C" w14:textId="40855309" w:rsidR="001D177E" w:rsidRPr="00A470FD" w:rsidRDefault="001D177E" w:rsidP="001D177E">
            <w:pPr>
              <w:pStyle w:val="ListeParagraf"/>
              <w:numPr>
                <w:ilvl w:val="0"/>
                <w:numId w:val="41"/>
              </w:numPr>
              <w:spacing w:line="360" w:lineRule="auto"/>
              <w:rPr>
                <w:color w:val="000000"/>
                <w:sz w:val="20"/>
                <w:szCs w:val="20"/>
              </w:rPr>
            </w:pPr>
          </w:p>
        </w:tc>
        <w:tc>
          <w:tcPr>
            <w:tcW w:w="1469" w:type="dxa"/>
          </w:tcPr>
          <w:p w14:paraId="16D09018" w14:textId="58B61246" w:rsidR="001D177E" w:rsidRPr="00A470FD" w:rsidRDefault="001D177E" w:rsidP="001D177E">
            <w:pPr>
              <w:spacing w:line="360" w:lineRule="auto"/>
              <w:rPr>
                <w:b/>
                <w:bCs/>
                <w:color w:val="000000"/>
                <w:sz w:val="20"/>
                <w:szCs w:val="20"/>
              </w:rPr>
            </w:pPr>
            <w:r w:rsidRPr="00A470FD">
              <w:rPr>
                <w:color w:val="000000"/>
                <w:sz w:val="20"/>
                <w:szCs w:val="20"/>
              </w:rPr>
              <w:t>22210000126</w:t>
            </w:r>
          </w:p>
        </w:tc>
        <w:tc>
          <w:tcPr>
            <w:tcW w:w="1842" w:type="dxa"/>
          </w:tcPr>
          <w:p w14:paraId="5A34A855" w14:textId="5BE7FB7E" w:rsidR="001D177E" w:rsidRPr="00A470FD" w:rsidRDefault="001D177E" w:rsidP="001D177E">
            <w:pPr>
              <w:spacing w:line="360" w:lineRule="auto"/>
              <w:rPr>
                <w:sz w:val="20"/>
                <w:szCs w:val="20"/>
              </w:rPr>
            </w:pPr>
            <w:r w:rsidRPr="00A470FD">
              <w:rPr>
                <w:color w:val="000000"/>
                <w:sz w:val="20"/>
                <w:szCs w:val="20"/>
              </w:rPr>
              <w:t>GÜLDENİZ</w:t>
            </w:r>
          </w:p>
        </w:tc>
        <w:tc>
          <w:tcPr>
            <w:tcW w:w="1894" w:type="dxa"/>
          </w:tcPr>
          <w:p w14:paraId="71E392F2" w14:textId="6DA7F879" w:rsidR="001D177E" w:rsidRPr="00A470FD" w:rsidRDefault="001D177E" w:rsidP="001D177E">
            <w:pPr>
              <w:spacing w:line="360" w:lineRule="auto"/>
              <w:rPr>
                <w:color w:val="000000"/>
                <w:sz w:val="20"/>
                <w:szCs w:val="20"/>
              </w:rPr>
            </w:pPr>
            <w:r w:rsidRPr="00A470FD">
              <w:rPr>
                <w:color w:val="000000"/>
                <w:sz w:val="20"/>
                <w:szCs w:val="20"/>
              </w:rPr>
              <w:t>DEMİRKIRANLAR</w:t>
            </w:r>
          </w:p>
        </w:tc>
        <w:tc>
          <w:tcPr>
            <w:tcW w:w="3442" w:type="dxa"/>
          </w:tcPr>
          <w:p w14:paraId="312AA6E3" w14:textId="4D19CD3E" w:rsidR="001D177E" w:rsidRPr="00A470FD" w:rsidRDefault="001D177E" w:rsidP="001D177E">
            <w:pPr>
              <w:spacing w:line="360" w:lineRule="auto"/>
              <w:rPr>
                <w:color w:val="000000"/>
                <w:sz w:val="20"/>
                <w:szCs w:val="20"/>
              </w:rPr>
            </w:pPr>
            <w:r w:rsidRPr="00A470FD">
              <w:rPr>
                <w:color w:val="000000"/>
                <w:sz w:val="20"/>
                <w:szCs w:val="20"/>
              </w:rPr>
              <w:t>Plastik Rekonstrüktif, Estetik Cerrahi AD.</w:t>
            </w:r>
          </w:p>
        </w:tc>
      </w:tr>
    </w:tbl>
    <w:p w14:paraId="7168B9B7" w14:textId="77777777" w:rsidR="00B86EC1" w:rsidRPr="00B86EC1" w:rsidRDefault="00B86EC1" w:rsidP="00B86EC1">
      <w:pPr>
        <w:rPr>
          <w:b/>
          <w:sz w:val="22"/>
          <w:szCs w:val="22"/>
        </w:rPr>
      </w:pPr>
    </w:p>
    <w:p w14:paraId="59A9A38E" w14:textId="77777777" w:rsidR="00B86EC1" w:rsidRPr="00B86EC1" w:rsidRDefault="00B86EC1" w:rsidP="00B86EC1">
      <w:pPr>
        <w:rPr>
          <w:b/>
          <w:color w:val="FF0000"/>
          <w:sz w:val="22"/>
          <w:szCs w:val="22"/>
        </w:rPr>
      </w:pPr>
    </w:p>
    <w:p w14:paraId="5BF46503" w14:textId="77777777" w:rsidR="00B86EC1" w:rsidRPr="00B86EC1" w:rsidRDefault="00B86EC1" w:rsidP="00B86EC1">
      <w:pPr>
        <w:jc w:val="center"/>
        <w:rPr>
          <w:b/>
          <w:sz w:val="22"/>
          <w:szCs w:val="22"/>
        </w:rPr>
      </w:pPr>
    </w:p>
    <w:p w14:paraId="49D4098B" w14:textId="77777777" w:rsidR="00B86EC1" w:rsidRDefault="00B86EC1" w:rsidP="00B86EC1">
      <w:pPr>
        <w:jc w:val="center"/>
        <w:rPr>
          <w:b/>
          <w:sz w:val="22"/>
          <w:szCs w:val="22"/>
        </w:rPr>
      </w:pPr>
    </w:p>
    <w:p w14:paraId="2638674C" w14:textId="77777777" w:rsidR="00427249" w:rsidRPr="00B86EC1" w:rsidRDefault="00427249" w:rsidP="00B86EC1">
      <w:pPr>
        <w:jc w:val="center"/>
        <w:rPr>
          <w:b/>
          <w:sz w:val="22"/>
          <w:szCs w:val="22"/>
        </w:rPr>
      </w:pPr>
    </w:p>
    <w:p w14:paraId="6B2E3629" w14:textId="77777777" w:rsidR="000514BC" w:rsidRDefault="000514BC" w:rsidP="00B86EC1">
      <w:pPr>
        <w:jc w:val="center"/>
        <w:rPr>
          <w:b/>
          <w:sz w:val="22"/>
          <w:szCs w:val="22"/>
        </w:rPr>
      </w:pPr>
    </w:p>
    <w:p w14:paraId="54EEE72E" w14:textId="77777777" w:rsidR="000514BC" w:rsidRDefault="000514BC" w:rsidP="00B86EC1">
      <w:pPr>
        <w:jc w:val="center"/>
        <w:rPr>
          <w:b/>
          <w:sz w:val="22"/>
          <w:szCs w:val="22"/>
        </w:rPr>
      </w:pPr>
    </w:p>
    <w:p w14:paraId="492771D1" w14:textId="77777777" w:rsidR="000514BC" w:rsidRDefault="000514BC" w:rsidP="00B86EC1">
      <w:pPr>
        <w:jc w:val="center"/>
        <w:rPr>
          <w:b/>
          <w:sz w:val="22"/>
          <w:szCs w:val="22"/>
        </w:rPr>
      </w:pPr>
    </w:p>
    <w:p w14:paraId="667EF116" w14:textId="0CACF651" w:rsidR="00B86EC1" w:rsidRPr="00B86EC1" w:rsidRDefault="00B86EC1" w:rsidP="00B86EC1">
      <w:pPr>
        <w:jc w:val="center"/>
        <w:rPr>
          <w:b/>
          <w:sz w:val="22"/>
          <w:szCs w:val="22"/>
        </w:rPr>
      </w:pPr>
      <w:r w:rsidRPr="00B86EC1">
        <w:rPr>
          <w:b/>
          <w:sz w:val="22"/>
          <w:szCs w:val="22"/>
        </w:rPr>
        <w:t>EGE ÜNİVERSİTESİ HEMŞİRELİK FAKÜLTESİ</w:t>
      </w:r>
    </w:p>
    <w:p w14:paraId="2EF3BFCC" w14:textId="6FBBA463" w:rsidR="00B86EC1" w:rsidRPr="00B86EC1" w:rsidRDefault="00A90D69" w:rsidP="00B86EC1">
      <w:pPr>
        <w:keepNext/>
        <w:jc w:val="center"/>
        <w:outlineLvl w:val="0"/>
        <w:rPr>
          <w:b/>
          <w:sz w:val="22"/>
          <w:szCs w:val="22"/>
        </w:rPr>
      </w:pPr>
      <w:r w:rsidRPr="00B86EC1">
        <w:rPr>
          <w:b/>
          <w:sz w:val="22"/>
          <w:szCs w:val="22"/>
        </w:rPr>
        <w:t>202</w:t>
      </w:r>
      <w:r>
        <w:rPr>
          <w:b/>
          <w:sz w:val="22"/>
          <w:szCs w:val="22"/>
        </w:rPr>
        <w:t>5</w:t>
      </w:r>
      <w:r w:rsidRPr="00B86EC1">
        <w:rPr>
          <w:b/>
          <w:sz w:val="22"/>
          <w:szCs w:val="22"/>
        </w:rPr>
        <w:t>-202</w:t>
      </w:r>
      <w:r>
        <w:rPr>
          <w:b/>
          <w:sz w:val="22"/>
          <w:szCs w:val="22"/>
        </w:rPr>
        <w:t>6</w:t>
      </w:r>
      <w:r w:rsidRPr="00B86EC1">
        <w:rPr>
          <w:b/>
          <w:sz w:val="22"/>
          <w:szCs w:val="22"/>
        </w:rPr>
        <w:t xml:space="preserve"> </w:t>
      </w:r>
      <w:r w:rsidR="00B86EC1" w:rsidRPr="00B86EC1">
        <w:rPr>
          <w:b/>
          <w:sz w:val="22"/>
          <w:szCs w:val="22"/>
        </w:rPr>
        <w:t>EĞİTİM ÖĞRETİM YILI</w:t>
      </w:r>
    </w:p>
    <w:p w14:paraId="5811B0AD" w14:textId="6C5A6454" w:rsidR="00B86EC1" w:rsidRPr="00B86EC1" w:rsidRDefault="00B86EC1" w:rsidP="00B86EC1">
      <w:pPr>
        <w:keepNext/>
        <w:jc w:val="center"/>
        <w:outlineLvl w:val="0"/>
        <w:rPr>
          <w:b/>
          <w:bCs/>
          <w:sz w:val="22"/>
          <w:szCs w:val="22"/>
        </w:rPr>
      </w:pPr>
      <w:r w:rsidRPr="00B86EC1">
        <w:rPr>
          <w:b/>
          <w:bCs/>
          <w:sz w:val="22"/>
          <w:szCs w:val="22"/>
        </w:rPr>
        <w:t xml:space="preserve">Cerrahi Hastalıkları Hemşireliği </w:t>
      </w:r>
      <w:proofErr w:type="spellStart"/>
      <w:r w:rsidRPr="00B86EC1">
        <w:rPr>
          <w:b/>
          <w:bCs/>
          <w:sz w:val="22"/>
          <w:szCs w:val="22"/>
        </w:rPr>
        <w:t>İntörn</w:t>
      </w:r>
      <w:proofErr w:type="spellEnd"/>
      <w:r w:rsidRPr="00B86EC1">
        <w:rPr>
          <w:b/>
          <w:bCs/>
          <w:sz w:val="22"/>
          <w:szCs w:val="22"/>
        </w:rPr>
        <w:t xml:space="preserve"> </w:t>
      </w:r>
      <w:r w:rsidR="00417A6B">
        <w:rPr>
          <w:b/>
          <w:bCs/>
          <w:sz w:val="22"/>
          <w:szCs w:val="22"/>
        </w:rPr>
        <w:t xml:space="preserve">Alan </w:t>
      </w:r>
      <w:r w:rsidRPr="00B86EC1">
        <w:rPr>
          <w:b/>
          <w:bCs/>
          <w:sz w:val="22"/>
          <w:szCs w:val="22"/>
        </w:rPr>
        <w:t xml:space="preserve">Dersi Uygulama </w:t>
      </w:r>
      <w:proofErr w:type="gramStart"/>
      <w:r w:rsidRPr="00B86EC1">
        <w:rPr>
          <w:b/>
          <w:bCs/>
          <w:sz w:val="22"/>
          <w:szCs w:val="22"/>
        </w:rPr>
        <w:t>Rotasyonu -</w:t>
      </w:r>
      <w:proofErr w:type="gramEnd"/>
      <w:r w:rsidRPr="00B86EC1">
        <w:rPr>
          <w:b/>
          <w:bCs/>
          <w:sz w:val="22"/>
          <w:szCs w:val="22"/>
        </w:rPr>
        <w:t xml:space="preserve"> Bahar Dönemi</w:t>
      </w:r>
    </w:p>
    <w:p w14:paraId="21FA9CF7" w14:textId="77777777" w:rsidR="00C54A02" w:rsidRPr="00B86EC1" w:rsidRDefault="00B86EC1" w:rsidP="00C54A02">
      <w:pPr>
        <w:framePr w:hSpace="141" w:wrap="around" w:vAnchor="text" w:hAnchor="margin" w:xAlign="center" w:y="131"/>
        <w:jc w:val="center"/>
        <w:rPr>
          <w:b/>
          <w:bCs/>
          <w:sz w:val="22"/>
          <w:szCs w:val="22"/>
        </w:rPr>
      </w:pPr>
      <w:r w:rsidRPr="00B86EC1">
        <w:rPr>
          <w:b/>
          <w:bCs/>
          <w:sz w:val="22"/>
          <w:szCs w:val="22"/>
        </w:rPr>
        <w:t>B</w:t>
      </w:r>
      <w:r w:rsidRPr="00B86EC1">
        <w:rPr>
          <w:b/>
          <w:bCs/>
          <w:sz w:val="22"/>
          <w:szCs w:val="22"/>
          <w:vertAlign w:val="subscript"/>
        </w:rPr>
        <w:t xml:space="preserve">4 </w:t>
      </w:r>
      <w:r w:rsidRPr="00B86EC1">
        <w:rPr>
          <w:b/>
          <w:bCs/>
          <w:sz w:val="22"/>
          <w:szCs w:val="22"/>
        </w:rPr>
        <w:t xml:space="preserve">Grubu Rotasyon </w:t>
      </w:r>
      <w:r w:rsidRPr="00C54A02">
        <w:rPr>
          <w:b/>
          <w:bCs/>
          <w:sz w:val="22"/>
          <w:szCs w:val="22"/>
        </w:rPr>
        <w:t>Planı (</w:t>
      </w:r>
      <w:proofErr w:type="gramStart"/>
      <w:r w:rsidR="00C54A02" w:rsidRPr="00C54A02">
        <w:rPr>
          <w:b/>
          <w:sz w:val="22"/>
          <w:szCs w:val="22"/>
        </w:rPr>
        <w:t>13.04.2026 -</w:t>
      </w:r>
      <w:proofErr w:type="gramEnd"/>
      <w:r w:rsidR="00C54A02" w:rsidRPr="00C54A02">
        <w:rPr>
          <w:b/>
          <w:sz w:val="22"/>
          <w:szCs w:val="22"/>
        </w:rPr>
        <w:t xml:space="preserve"> 14.05.2026</w:t>
      </w:r>
      <w:r w:rsidR="00C54A02" w:rsidRPr="00C54A02">
        <w:rPr>
          <w:b/>
          <w:bCs/>
          <w:sz w:val="22"/>
          <w:szCs w:val="22"/>
        </w:rPr>
        <w:t>)</w:t>
      </w:r>
    </w:p>
    <w:p w14:paraId="6950E243" w14:textId="26647365" w:rsidR="00C54A02" w:rsidRDefault="00C54A02" w:rsidP="00C54A02">
      <w:pPr>
        <w:framePr w:hSpace="141" w:wrap="around" w:vAnchor="text" w:hAnchor="margin" w:xAlign="center" w:y="131"/>
        <w:jc w:val="center"/>
        <w:rPr>
          <w:b/>
          <w:sz w:val="16"/>
        </w:rPr>
      </w:pPr>
    </w:p>
    <w:p w14:paraId="40C754D7" w14:textId="77777777" w:rsidR="00B86EC1" w:rsidRPr="00B86EC1" w:rsidRDefault="00B86EC1" w:rsidP="00B86EC1">
      <w:pPr>
        <w:jc w:val="center"/>
        <w:rPr>
          <w:b/>
          <w:bCs/>
          <w:sz w:val="22"/>
          <w:szCs w:val="22"/>
        </w:rPr>
      </w:pPr>
    </w:p>
    <w:tbl>
      <w:tblPr>
        <w:tblStyle w:val="TabloKlavuzu3"/>
        <w:tblW w:w="0" w:type="auto"/>
        <w:tblInd w:w="-431" w:type="dxa"/>
        <w:tblLayout w:type="fixed"/>
        <w:tblLook w:val="04A0" w:firstRow="1" w:lastRow="0" w:firstColumn="1" w:lastColumn="0" w:noHBand="0" w:noVBand="1"/>
      </w:tblPr>
      <w:tblGrid>
        <w:gridCol w:w="867"/>
        <w:gridCol w:w="1544"/>
        <w:gridCol w:w="1417"/>
        <w:gridCol w:w="1843"/>
        <w:gridCol w:w="3822"/>
      </w:tblGrid>
      <w:tr w:rsidR="00917777" w:rsidRPr="00A470FD" w14:paraId="02063F69" w14:textId="77777777" w:rsidTr="000514BC">
        <w:tc>
          <w:tcPr>
            <w:tcW w:w="867" w:type="dxa"/>
          </w:tcPr>
          <w:p w14:paraId="3A0E8C6E" w14:textId="77777777" w:rsidR="00917777" w:rsidRPr="00A470FD" w:rsidRDefault="00917777" w:rsidP="00A470FD">
            <w:pPr>
              <w:spacing w:line="360" w:lineRule="auto"/>
              <w:rPr>
                <w:b/>
                <w:bCs/>
                <w:sz w:val="20"/>
                <w:szCs w:val="20"/>
              </w:rPr>
            </w:pPr>
          </w:p>
        </w:tc>
        <w:tc>
          <w:tcPr>
            <w:tcW w:w="1544" w:type="dxa"/>
          </w:tcPr>
          <w:p w14:paraId="5B2E2702" w14:textId="77777777" w:rsidR="00917777" w:rsidRPr="00A470FD" w:rsidRDefault="00917777" w:rsidP="00A470FD">
            <w:pPr>
              <w:spacing w:line="360" w:lineRule="auto"/>
              <w:rPr>
                <w:b/>
                <w:bCs/>
                <w:sz w:val="20"/>
                <w:szCs w:val="20"/>
              </w:rPr>
            </w:pPr>
            <w:r w:rsidRPr="00A470FD">
              <w:rPr>
                <w:b/>
                <w:bCs/>
                <w:sz w:val="20"/>
                <w:szCs w:val="20"/>
              </w:rPr>
              <w:t>Öğrenci Numarası</w:t>
            </w:r>
          </w:p>
        </w:tc>
        <w:tc>
          <w:tcPr>
            <w:tcW w:w="1417" w:type="dxa"/>
          </w:tcPr>
          <w:p w14:paraId="149B69C5" w14:textId="1B0543FE" w:rsidR="00917777" w:rsidRPr="00A470FD" w:rsidRDefault="00917777" w:rsidP="00A470FD">
            <w:pPr>
              <w:spacing w:line="360" w:lineRule="auto"/>
              <w:rPr>
                <w:b/>
                <w:bCs/>
                <w:sz w:val="20"/>
                <w:szCs w:val="20"/>
              </w:rPr>
            </w:pPr>
            <w:r w:rsidRPr="00A470FD">
              <w:rPr>
                <w:b/>
                <w:bCs/>
                <w:sz w:val="20"/>
                <w:szCs w:val="20"/>
              </w:rPr>
              <w:t>Öğrenci Adı</w:t>
            </w:r>
          </w:p>
        </w:tc>
        <w:tc>
          <w:tcPr>
            <w:tcW w:w="1843" w:type="dxa"/>
          </w:tcPr>
          <w:p w14:paraId="1179148B" w14:textId="340E2517" w:rsidR="00917777" w:rsidRPr="00A470FD" w:rsidRDefault="00917777" w:rsidP="00A470FD">
            <w:pPr>
              <w:spacing w:line="360" w:lineRule="auto"/>
              <w:rPr>
                <w:b/>
                <w:bCs/>
                <w:sz w:val="20"/>
                <w:szCs w:val="20"/>
              </w:rPr>
            </w:pPr>
            <w:r w:rsidRPr="00A470FD">
              <w:rPr>
                <w:b/>
                <w:bCs/>
                <w:sz w:val="20"/>
                <w:szCs w:val="20"/>
              </w:rPr>
              <w:t>Öğrenci Soyadı</w:t>
            </w:r>
          </w:p>
        </w:tc>
        <w:tc>
          <w:tcPr>
            <w:tcW w:w="3822" w:type="dxa"/>
          </w:tcPr>
          <w:p w14:paraId="29356F94" w14:textId="54A9CF0D" w:rsidR="00917777" w:rsidRPr="00A470FD" w:rsidRDefault="00917777" w:rsidP="00A470FD">
            <w:pPr>
              <w:spacing w:line="360" w:lineRule="auto"/>
              <w:rPr>
                <w:b/>
                <w:bCs/>
                <w:sz w:val="20"/>
                <w:szCs w:val="20"/>
              </w:rPr>
            </w:pPr>
            <w:r w:rsidRPr="00A470FD">
              <w:rPr>
                <w:b/>
                <w:bCs/>
                <w:sz w:val="20"/>
                <w:szCs w:val="20"/>
              </w:rPr>
              <w:t>Klinik</w:t>
            </w:r>
          </w:p>
        </w:tc>
      </w:tr>
      <w:tr w:rsidR="00D754B5" w:rsidRPr="00A470FD" w14:paraId="6D91C7E5" w14:textId="77777777" w:rsidTr="000514BC">
        <w:tc>
          <w:tcPr>
            <w:tcW w:w="867" w:type="dxa"/>
          </w:tcPr>
          <w:p w14:paraId="44BB4CED" w14:textId="0F5D3843" w:rsidR="00D754B5" w:rsidRPr="00A470FD" w:rsidRDefault="00D754B5" w:rsidP="00E91A24">
            <w:pPr>
              <w:pStyle w:val="ListeParagraf"/>
              <w:numPr>
                <w:ilvl w:val="0"/>
                <w:numId w:val="42"/>
              </w:numPr>
              <w:spacing w:line="360" w:lineRule="auto"/>
              <w:rPr>
                <w:rFonts w:eastAsia="Verdana"/>
                <w:sz w:val="20"/>
                <w:szCs w:val="20"/>
              </w:rPr>
            </w:pPr>
          </w:p>
        </w:tc>
        <w:tc>
          <w:tcPr>
            <w:tcW w:w="1544" w:type="dxa"/>
          </w:tcPr>
          <w:p w14:paraId="6082F943" w14:textId="0DFE28F5" w:rsidR="00D754B5" w:rsidRPr="00A470FD" w:rsidRDefault="00D754B5" w:rsidP="00A470FD">
            <w:pPr>
              <w:spacing w:line="360" w:lineRule="auto"/>
              <w:rPr>
                <w:b/>
                <w:bCs/>
                <w:sz w:val="20"/>
                <w:szCs w:val="20"/>
              </w:rPr>
            </w:pPr>
            <w:r w:rsidRPr="00A470FD">
              <w:rPr>
                <w:color w:val="000000"/>
                <w:sz w:val="20"/>
                <w:szCs w:val="20"/>
              </w:rPr>
              <w:t>22220000064</w:t>
            </w:r>
          </w:p>
        </w:tc>
        <w:tc>
          <w:tcPr>
            <w:tcW w:w="1417" w:type="dxa"/>
          </w:tcPr>
          <w:p w14:paraId="1BA17607" w14:textId="6A7608BB" w:rsidR="00D754B5" w:rsidRPr="00A470FD" w:rsidRDefault="00D754B5" w:rsidP="00A470FD">
            <w:pPr>
              <w:spacing w:line="360" w:lineRule="auto"/>
              <w:rPr>
                <w:sz w:val="20"/>
                <w:szCs w:val="20"/>
              </w:rPr>
            </w:pPr>
            <w:r w:rsidRPr="00A470FD">
              <w:rPr>
                <w:color w:val="000000"/>
                <w:sz w:val="20"/>
                <w:szCs w:val="20"/>
              </w:rPr>
              <w:t>ÖMER</w:t>
            </w:r>
          </w:p>
        </w:tc>
        <w:tc>
          <w:tcPr>
            <w:tcW w:w="1843" w:type="dxa"/>
          </w:tcPr>
          <w:p w14:paraId="7BF65652" w14:textId="4D39E3F2" w:rsidR="00D754B5" w:rsidRPr="00A470FD" w:rsidRDefault="00D754B5" w:rsidP="00A470FD">
            <w:pPr>
              <w:spacing w:line="360" w:lineRule="auto"/>
              <w:rPr>
                <w:sz w:val="20"/>
                <w:szCs w:val="20"/>
              </w:rPr>
            </w:pPr>
            <w:r w:rsidRPr="00A470FD">
              <w:rPr>
                <w:color w:val="000000"/>
                <w:sz w:val="20"/>
                <w:szCs w:val="20"/>
              </w:rPr>
              <w:t>SİMO</w:t>
            </w:r>
          </w:p>
        </w:tc>
        <w:tc>
          <w:tcPr>
            <w:tcW w:w="3822" w:type="dxa"/>
          </w:tcPr>
          <w:p w14:paraId="1C39B998" w14:textId="6D15E4C5" w:rsidR="00D754B5" w:rsidRPr="00A470FD" w:rsidRDefault="00D754B5" w:rsidP="00A470FD">
            <w:pPr>
              <w:spacing w:line="360"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D754B5" w:rsidRPr="00A470FD" w14:paraId="43910FC7" w14:textId="77777777" w:rsidTr="000514BC">
        <w:tc>
          <w:tcPr>
            <w:tcW w:w="867" w:type="dxa"/>
          </w:tcPr>
          <w:p w14:paraId="0CAE8791" w14:textId="06442016" w:rsidR="00D754B5" w:rsidRPr="00A470FD" w:rsidRDefault="00D754B5" w:rsidP="00E91A24">
            <w:pPr>
              <w:pStyle w:val="ListeParagraf"/>
              <w:numPr>
                <w:ilvl w:val="0"/>
                <w:numId w:val="42"/>
              </w:numPr>
              <w:spacing w:line="360" w:lineRule="auto"/>
              <w:rPr>
                <w:rFonts w:eastAsia="Verdana"/>
                <w:sz w:val="20"/>
                <w:szCs w:val="20"/>
              </w:rPr>
            </w:pPr>
          </w:p>
        </w:tc>
        <w:tc>
          <w:tcPr>
            <w:tcW w:w="1544" w:type="dxa"/>
          </w:tcPr>
          <w:p w14:paraId="1E938465" w14:textId="40EA97FA" w:rsidR="00D754B5" w:rsidRPr="00A470FD" w:rsidRDefault="00D754B5" w:rsidP="00A470FD">
            <w:pPr>
              <w:spacing w:line="360" w:lineRule="auto"/>
              <w:rPr>
                <w:b/>
                <w:bCs/>
                <w:sz w:val="20"/>
                <w:szCs w:val="20"/>
              </w:rPr>
            </w:pPr>
            <w:r w:rsidRPr="00A470FD">
              <w:rPr>
                <w:color w:val="000000"/>
                <w:sz w:val="20"/>
                <w:szCs w:val="20"/>
              </w:rPr>
              <w:t>22220000084</w:t>
            </w:r>
          </w:p>
        </w:tc>
        <w:tc>
          <w:tcPr>
            <w:tcW w:w="1417" w:type="dxa"/>
          </w:tcPr>
          <w:p w14:paraId="1C4ACB72" w14:textId="02D51C3A" w:rsidR="00D754B5" w:rsidRPr="00A470FD" w:rsidRDefault="00D754B5" w:rsidP="00A470FD">
            <w:pPr>
              <w:spacing w:line="360" w:lineRule="auto"/>
              <w:rPr>
                <w:sz w:val="20"/>
                <w:szCs w:val="20"/>
              </w:rPr>
            </w:pPr>
            <w:r w:rsidRPr="00A470FD">
              <w:rPr>
                <w:color w:val="000000"/>
                <w:sz w:val="20"/>
                <w:szCs w:val="20"/>
              </w:rPr>
              <w:t>SILA</w:t>
            </w:r>
          </w:p>
        </w:tc>
        <w:tc>
          <w:tcPr>
            <w:tcW w:w="1843" w:type="dxa"/>
          </w:tcPr>
          <w:p w14:paraId="0CDE5287" w14:textId="44A89EB5" w:rsidR="00D754B5" w:rsidRPr="00A470FD" w:rsidRDefault="00D754B5" w:rsidP="00A470FD">
            <w:pPr>
              <w:spacing w:line="360" w:lineRule="auto"/>
              <w:rPr>
                <w:sz w:val="20"/>
                <w:szCs w:val="20"/>
              </w:rPr>
            </w:pPr>
            <w:r w:rsidRPr="00A470FD">
              <w:rPr>
                <w:color w:val="000000"/>
                <w:sz w:val="20"/>
                <w:szCs w:val="20"/>
              </w:rPr>
              <w:t>SEVİLEN</w:t>
            </w:r>
          </w:p>
        </w:tc>
        <w:tc>
          <w:tcPr>
            <w:tcW w:w="3822" w:type="dxa"/>
          </w:tcPr>
          <w:p w14:paraId="7C6B8317" w14:textId="345A7243" w:rsidR="00D754B5" w:rsidRPr="00A470FD" w:rsidRDefault="00D754B5" w:rsidP="00A470FD">
            <w:pPr>
              <w:spacing w:line="360"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D754B5" w:rsidRPr="00A470FD" w14:paraId="4242325D" w14:textId="77777777" w:rsidTr="000514BC">
        <w:tc>
          <w:tcPr>
            <w:tcW w:w="867" w:type="dxa"/>
          </w:tcPr>
          <w:p w14:paraId="2F171A0A" w14:textId="7E8F92E0" w:rsidR="00D754B5" w:rsidRPr="00A470FD" w:rsidRDefault="00D754B5" w:rsidP="00E91A24">
            <w:pPr>
              <w:pStyle w:val="ListeParagraf"/>
              <w:numPr>
                <w:ilvl w:val="0"/>
                <w:numId w:val="42"/>
              </w:numPr>
              <w:spacing w:line="360" w:lineRule="auto"/>
              <w:rPr>
                <w:rFonts w:eastAsia="Verdana"/>
                <w:sz w:val="20"/>
                <w:szCs w:val="20"/>
              </w:rPr>
            </w:pPr>
          </w:p>
        </w:tc>
        <w:tc>
          <w:tcPr>
            <w:tcW w:w="1544" w:type="dxa"/>
          </w:tcPr>
          <w:p w14:paraId="244EB5D2" w14:textId="13DD6418" w:rsidR="00D754B5" w:rsidRPr="00A470FD" w:rsidRDefault="00D754B5" w:rsidP="00A470FD">
            <w:pPr>
              <w:spacing w:line="360" w:lineRule="auto"/>
              <w:rPr>
                <w:b/>
                <w:bCs/>
                <w:sz w:val="20"/>
                <w:szCs w:val="20"/>
              </w:rPr>
            </w:pPr>
            <w:r w:rsidRPr="00A470FD">
              <w:rPr>
                <w:color w:val="000000"/>
                <w:sz w:val="20"/>
                <w:szCs w:val="20"/>
              </w:rPr>
              <w:t>22220000094</w:t>
            </w:r>
          </w:p>
        </w:tc>
        <w:tc>
          <w:tcPr>
            <w:tcW w:w="1417" w:type="dxa"/>
          </w:tcPr>
          <w:p w14:paraId="7AA1F800" w14:textId="2F55AB23" w:rsidR="00D754B5" w:rsidRPr="00A470FD" w:rsidRDefault="00D754B5" w:rsidP="00A470FD">
            <w:pPr>
              <w:spacing w:line="360" w:lineRule="auto"/>
              <w:rPr>
                <w:sz w:val="20"/>
                <w:szCs w:val="20"/>
              </w:rPr>
            </w:pPr>
            <w:r w:rsidRPr="00A470FD">
              <w:rPr>
                <w:color w:val="000000"/>
                <w:sz w:val="20"/>
                <w:szCs w:val="20"/>
              </w:rPr>
              <w:t>ÖMÜR</w:t>
            </w:r>
          </w:p>
        </w:tc>
        <w:tc>
          <w:tcPr>
            <w:tcW w:w="1843" w:type="dxa"/>
          </w:tcPr>
          <w:p w14:paraId="465DE2A6" w14:textId="04931CF5" w:rsidR="00D754B5" w:rsidRPr="00A470FD" w:rsidRDefault="00D754B5" w:rsidP="00A470FD">
            <w:pPr>
              <w:spacing w:line="360" w:lineRule="auto"/>
              <w:rPr>
                <w:sz w:val="20"/>
                <w:szCs w:val="20"/>
              </w:rPr>
            </w:pPr>
            <w:r w:rsidRPr="00A470FD">
              <w:rPr>
                <w:color w:val="000000"/>
                <w:sz w:val="20"/>
                <w:szCs w:val="20"/>
              </w:rPr>
              <w:t>GARGIN</w:t>
            </w:r>
          </w:p>
        </w:tc>
        <w:tc>
          <w:tcPr>
            <w:tcW w:w="3822" w:type="dxa"/>
          </w:tcPr>
          <w:p w14:paraId="32B4197A" w14:textId="4810C4E2" w:rsidR="00D754B5" w:rsidRPr="00A470FD" w:rsidRDefault="00D754B5" w:rsidP="00A470FD">
            <w:pPr>
              <w:spacing w:line="360" w:lineRule="auto"/>
              <w:rPr>
                <w:b/>
                <w:bCs/>
                <w:sz w:val="20"/>
                <w:szCs w:val="20"/>
              </w:rPr>
            </w:pPr>
            <w:r w:rsidRPr="00A470FD">
              <w:rPr>
                <w:sz w:val="20"/>
                <w:szCs w:val="20"/>
              </w:rPr>
              <w:t>Beyin</w:t>
            </w:r>
            <w:r w:rsidRPr="00A470FD">
              <w:rPr>
                <w:spacing w:val="-2"/>
                <w:sz w:val="20"/>
                <w:szCs w:val="20"/>
              </w:rPr>
              <w:t xml:space="preserve"> </w:t>
            </w:r>
            <w:r w:rsidRPr="00A470FD">
              <w:rPr>
                <w:sz w:val="20"/>
                <w:szCs w:val="20"/>
              </w:rPr>
              <w:t>ve</w:t>
            </w:r>
            <w:r w:rsidRPr="00A470FD">
              <w:rPr>
                <w:spacing w:val="-1"/>
                <w:sz w:val="20"/>
                <w:szCs w:val="20"/>
              </w:rPr>
              <w:t xml:space="preserve"> </w:t>
            </w:r>
            <w:r w:rsidRPr="00A470FD">
              <w:rPr>
                <w:sz w:val="20"/>
                <w:szCs w:val="20"/>
              </w:rPr>
              <w:t>Sinir</w:t>
            </w:r>
            <w:r w:rsidRPr="00A470FD">
              <w:rPr>
                <w:spacing w:val="-1"/>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D754B5" w:rsidRPr="00A470FD" w14:paraId="54E32D1B" w14:textId="77777777" w:rsidTr="000514BC">
        <w:tc>
          <w:tcPr>
            <w:tcW w:w="867" w:type="dxa"/>
          </w:tcPr>
          <w:p w14:paraId="4ABDED54" w14:textId="6502A5FE" w:rsidR="00D754B5" w:rsidRPr="00A470FD" w:rsidRDefault="00D754B5" w:rsidP="00E91A24">
            <w:pPr>
              <w:pStyle w:val="ListeParagraf"/>
              <w:numPr>
                <w:ilvl w:val="0"/>
                <w:numId w:val="42"/>
              </w:numPr>
              <w:spacing w:line="360" w:lineRule="auto"/>
              <w:rPr>
                <w:rFonts w:eastAsia="Verdana"/>
                <w:sz w:val="20"/>
                <w:szCs w:val="20"/>
              </w:rPr>
            </w:pPr>
          </w:p>
        </w:tc>
        <w:tc>
          <w:tcPr>
            <w:tcW w:w="1544" w:type="dxa"/>
          </w:tcPr>
          <w:p w14:paraId="7346818F" w14:textId="6559FE70" w:rsidR="00D754B5" w:rsidRPr="00A470FD" w:rsidRDefault="00D754B5" w:rsidP="00A470FD">
            <w:pPr>
              <w:spacing w:line="360" w:lineRule="auto"/>
              <w:rPr>
                <w:b/>
                <w:bCs/>
                <w:sz w:val="20"/>
                <w:szCs w:val="20"/>
              </w:rPr>
            </w:pPr>
            <w:r w:rsidRPr="00A470FD">
              <w:rPr>
                <w:color w:val="000000"/>
                <w:sz w:val="20"/>
                <w:szCs w:val="20"/>
              </w:rPr>
              <w:t>22220000114</w:t>
            </w:r>
          </w:p>
        </w:tc>
        <w:tc>
          <w:tcPr>
            <w:tcW w:w="1417" w:type="dxa"/>
          </w:tcPr>
          <w:p w14:paraId="72E5472D" w14:textId="4882EDC5" w:rsidR="00D754B5" w:rsidRPr="00A470FD" w:rsidRDefault="00D754B5" w:rsidP="00A470FD">
            <w:pPr>
              <w:spacing w:line="360" w:lineRule="auto"/>
              <w:rPr>
                <w:sz w:val="20"/>
                <w:szCs w:val="20"/>
              </w:rPr>
            </w:pPr>
            <w:r w:rsidRPr="00A470FD">
              <w:rPr>
                <w:color w:val="000000"/>
                <w:sz w:val="20"/>
                <w:szCs w:val="20"/>
              </w:rPr>
              <w:t>ZEYNEP</w:t>
            </w:r>
          </w:p>
        </w:tc>
        <w:tc>
          <w:tcPr>
            <w:tcW w:w="1843" w:type="dxa"/>
          </w:tcPr>
          <w:p w14:paraId="56FC0FEE" w14:textId="61E88BA9" w:rsidR="00D754B5" w:rsidRPr="00A470FD" w:rsidRDefault="00D754B5" w:rsidP="00A470FD">
            <w:pPr>
              <w:spacing w:line="360" w:lineRule="auto"/>
              <w:rPr>
                <w:sz w:val="20"/>
                <w:szCs w:val="20"/>
              </w:rPr>
            </w:pPr>
            <w:r w:rsidRPr="00A470FD">
              <w:rPr>
                <w:color w:val="000000"/>
                <w:sz w:val="20"/>
                <w:szCs w:val="20"/>
              </w:rPr>
              <w:t>ÖZKAN</w:t>
            </w:r>
          </w:p>
        </w:tc>
        <w:tc>
          <w:tcPr>
            <w:tcW w:w="3822" w:type="dxa"/>
          </w:tcPr>
          <w:p w14:paraId="60E88FD8" w14:textId="3EAC189E" w:rsidR="00D754B5" w:rsidRPr="00A470FD" w:rsidRDefault="00D754B5" w:rsidP="00A470FD">
            <w:pPr>
              <w:spacing w:line="360"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D754B5" w:rsidRPr="00A470FD" w14:paraId="0FC156E6" w14:textId="77777777" w:rsidTr="000514BC">
        <w:tc>
          <w:tcPr>
            <w:tcW w:w="867" w:type="dxa"/>
          </w:tcPr>
          <w:p w14:paraId="2A464445" w14:textId="31A6DC76" w:rsidR="00D754B5" w:rsidRPr="00A470FD" w:rsidRDefault="00D754B5" w:rsidP="00E91A24">
            <w:pPr>
              <w:pStyle w:val="ListeParagraf"/>
              <w:numPr>
                <w:ilvl w:val="0"/>
                <w:numId w:val="42"/>
              </w:numPr>
              <w:spacing w:line="360" w:lineRule="auto"/>
              <w:rPr>
                <w:rFonts w:eastAsia="Verdana"/>
                <w:sz w:val="20"/>
                <w:szCs w:val="20"/>
              </w:rPr>
            </w:pPr>
          </w:p>
        </w:tc>
        <w:tc>
          <w:tcPr>
            <w:tcW w:w="1544" w:type="dxa"/>
          </w:tcPr>
          <w:p w14:paraId="64B5CE46" w14:textId="3142BE38" w:rsidR="00D754B5" w:rsidRPr="00A470FD" w:rsidRDefault="00D754B5" w:rsidP="00A470FD">
            <w:pPr>
              <w:spacing w:line="360" w:lineRule="auto"/>
              <w:rPr>
                <w:b/>
                <w:bCs/>
                <w:sz w:val="20"/>
                <w:szCs w:val="20"/>
              </w:rPr>
            </w:pPr>
            <w:r w:rsidRPr="00A470FD">
              <w:rPr>
                <w:color w:val="000000"/>
                <w:sz w:val="20"/>
                <w:szCs w:val="20"/>
              </w:rPr>
              <w:t>22220000130</w:t>
            </w:r>
          </w:p>
        </w:tc>
        <w:tc>
          <w:tcPr>
            <w:tcW w:w="1417" w:type="dxa"/>
          </w:tcPr>
          <w:p w14:paraId="2DB75103" w14:textId="68882C6E" w:rsidR="00D754B5" w:rsidRPr="00A470FD" w:rsidRDefault="00D754B5" w:rsidP="00A470FD">
            <w:pPr>
              <w:spacing w:line="360" w:lineRule="auto"/>
              <w:rPr>
                <w:sz w:val="20"/>
                <w:szCs w:val="20"/>
              </w:rPr>
            </w:pPr>
            <w:r w:rsidRPr="00A470FD">
              <w:rPr>
                <w:color w:val="000000"/>
                <w:sz w:val="20"/>
                <w:szCs w:val="20"/>
              </w:rPr>
              <w:t>İSRA BENAY</w:t>
            </w:r>
          </w:p>
        </w:tc>
        <w:tc>
          <w:tcPr>
            <w:tcW w:w="1843" w:type="dxa"/>
          </w:tcPr>
          <w:p w14:paraId="44A40720" w14:textId="4B1D59BE" w:rsidR="00D754B5" w:rsidRPr="00A470FD" w:rsidRDefault="00D754B5" w:rsidP="00A470FD">
            <w:pPr>
              <w:spacing w:line="360" w:lineRule="auto"/>
              <w:rPr>
                <w:sz w:val="20"/>
                <w:szCs w:val="20"/>
              </w:rPr>
            </w:pPr>
            <w:r w:rsidRPr="00A470FD">
              <w:rPr>
                <w:color w:val="000000"/>
                <w:sz w:val="20"/>
                <w:szCs w:val="20"/>
              </w:rPr>
              <w:t>PEHLİVAN</w:t>
            </w:r>
          </w:p>
        </w:tc>
        <w:tc>
          <w:tcPr>
            <w:tcW w:w="3822" w:type="dxa"/>
          </w:tcPr>
          <w:p w14:paraId="6CABA40C" w14:textId="0075A879" w:rsidR="00D754B5" w:rsidRPr="00A470FD" w:rsidRDefault="00D754B5" w:rsidP="00A470FD">
            <w:pPr>
              <w:spacing w:line="360"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D754B5" w:rsidRPr="00A470FD" w14:paraId="39E61220" w14:textId="77777777" w:rsidTr="000514BC">
        <w:tc>
          <w:tcPr>
            <w:tcW w:w="867" w:type="dxa"/>
          </w:tcPr>
          <w:p w14:paraId="072F76D2" w14:textId="696476E0" w:rsidR="00D754B5" w:rsidRPr="00A470FD" w:rsidRDefault="00D754B5" w:rsidP="00E91A24">
            <w:pPr>
              <w:pStyle w:val="ListeParagraf"/>
              <w:numPr>
                <w:ilvl w:val="0"/>
                <w:numId w:val="42"/>
              </w:numPr>
              <w:spacing w:line="360" w:lineRule="auto"/>
              <w:rPr>
                <w:rFonts w:eastAsia="Verdana"/>
                <w:sz w:val="20"/>
                <w:szCs w:val="20"/>
              </w:rPr>
            </w:pPr>
          </w:p>
        </w:tc>
        <w:tc>
          <w:tcPr>
            <w:tcW w:w="1544" w:type="dxa"/>
          </w:tcPr>
          <w:p w14:paraId="42EE11C8" w14:textId="4008A970" w:rsidR="00D754B5" w:rsidRPr="00A470FD" w:rsidRDefault="00D754B5" w:rsidP="00A470FD">
            <w:pPr>
              <w:spacing w:line="360" w:lineRule="auto"/>
              <w:rPr>
                <w:b/>
                <w:bCs/>
                <w:sz w:val="20"/>
                <w:szCs w:val="20"/>
              </w:rPr>
            </w:pPr>
            <w:r w:rsidRPr="00A470FD">
              <w:rPr>
                <w:color w:val="000000"/>
                <w:sz w:val="20"/>
                <w:szCs w:val="20"/>
              </w:rPr>
              <w:t>22220000140</w:t>
            </w:r>
          </w:p>
        </w:tc>
        <w:tc>
          <w:tcPr>
            <w:tcW w:w="1417" w:type="dxa"/>
          </w:tcPr>
          <w:p w14:paraId="422D080A" w14:textId="2758F83E" w:rsidR="00D754B5" w:rsidRPr="00A470FD" w:rsidRDefault="00D754B5" w:rsidP="00A470FD">
            <w:pPr>
              <w:spacing w:line="360" w:lineRule="auto"/>
              <w:rPr>
                <w:sz w:val="20"/>
                <w:szCs w:val="20"/>
              </w:rPr>
            </w:pPr>
            <w:r w:rsidRPr="00A470FD">
              <w:rPr>
                <w:color w:val="000000"/>
                <w:sz w:val="20"/>
                <w:szCs w:val="20"/>
              </w:rPr>
              <w:t>BADE</w:t>
            </w:r>
          </w:p>
        </w:tc>
        <w:tc>
          <w:tcPr>
            <w:tcW w:w="1843" w:type="dxa"/>
          </w:tcPr>
          <w:p w14:paraId="7B15616A" w14:textId="77777777" w:rsidR="00D754B5" w:rsidRDefault="00D754B5" w:rsidP="00A470FD">
            <w:pPr>
              <w:spacing w:line="360" w:lineRule="auto"/>
              <w:rPr>
                <w:color w:val="000000"/>
                <w:sz w:val="18"/>
                <w:szCs w:val="18"/>
              </w:rPr>
            </w:pPr>
            <w:r w:rsidRPr="00A470FD">
              <w:rPr>
                <w:color w:val="000000"/>
                <w:sz w:val="18"/>
                <w:szCs w:val="18"/>
              </w:rPr>
              <w:t>KAHRAMANTÜRK</w:t>
            </w:r>
          </w:p>
          <w:p w14:paraId="4689D070" w14:textId="020070B9" w:rsidR="005E02CF" w:rsidRPr="00824910" w:rsidRDefault="005E02CF" w:rsidP="00A470FD">
            <w:pPr>
              <w:spacing w:line="360" w:lineRule="auto"/>
              <w:rPr>
                <w:b/>
                <w:bCs/>
                <w:sz w:val="20"/>
                <w:szCs w:val="20"/>
              </w:rPr>
            </w:pPr>
            <w:r w:rsidRPr="00824910">
              <w:rPr>
                <w:b/>
                <w:bCs/>
                <w:color w:val="000000"/>
                <w:sz w:val="18"/>
                <w:szCs w:val="18"/>
              </w:rPr>
              <w:t>(ERASMUS)</w:t>
            </w:r>
          </w:p>
        </w:tc>
        <w:tc>
          <w:tcPr>
            <w:tcW w:w="3822" w:type="dxa"/>
          </w:tcPr>
          <w:p w14:paraId="549A2E11" w14:textId="3CCCDDF5" w:rsidR="00D754B5" w:rsidRPr="00A470FD" w:rsidRDefault="00D754B5" w:rsidP="00A470FD">
            <w:pPr>
              <w:spacing w:line="360" w:lineRule="auto"/>
              <w:rPr>
                <w:sz w:val="20"/>
                <w:szCs w:val="20"/>
              </w:rPr>
            </w:pPr>
            <w:r w:rsidRPr="00A470FD">
              <w:rPr>
                <w:sz w:val="20"/>
                <w:szCs w:val="20"/>
              </w:rPr>
              <w:t>Anesteziyoloji</w:t>
            </w:r>
            <w:r w:rsidRPr="00A470FD">
              <w:rPr>
                <w:spacing w:val="-2"/>
                <w:sz w:val="20"/>
                <w:szCs w:val="20"/>
              </w:rPr>
              <w:t xml:space="preserve"> </w:t>
            </w:r>
            <w:r w:rsidRPr="00A470FD">
              <w:rPr>
                <w:sz w:val="20"/>
                <w:szCs w:val="20"/>
              </w:rPr>
              <w:t>ve</w:t>
            </w:r>
            <w:r w:rsidRPr="00A470FD">
              <w:rPr>
                <w:spacing w:val="-2"/>
                <w:sz w:val="20"/>
                <w:szCs w:val="20"/>
              </w:rPr>
              <w:t xml:space="preserve"> </w:t>
            </w:r>
            <w:r w:rsidRPr="00A470FD">
              <w:rPr>
                <w:sz w:val="20"/>
                <w:szCs w:val="20"/>
              </w:rPr>
              <w:t>Reanimasyon</w:t>
            </w:r>
            <w:r w:rsidRPr="00A470FD">
              <w:rPr>
                <w:spacing w:val="-2"/>
                <w:sz w:val="20"/>
                <w:szCs w:val="20"/>
              </w:rPr>
              <w:t xml:space="preserve"> </w:t>
            </w:r>
            <w:r w:rsidRPr="00A470FD">
              <w:rPr>
                <w:sz w:val="20"/>
                <w:szCs w:val="20"/>
              </w:rPr>
              <w:t>AD.</w:t>
            </w:r>
          </w:p>
        </w:tc>
      </w:tr>
      <w:tr w:rsidR="00D754B5" w:rsidRPr="00A470FD" w14:paraId="2FA75E96" w14:textId="77777777" w:rsidTr="000514BC">
        <w:tc>
          <w:tcPr>
            <w:tcW w:w="867" w:type="dxa"/>
          </w:tcPr>
          <w:p w14:paraId="199B4C61" w14:textId="4E3171AD" w:rsidR="00D754B5" w:rsidRPr="00A470FD" w:rsidRDefault="00D754B5" w:rsidP="00E91A24">
            <w:pPr>
              <w:pStyle w:val="ListeParagraf"/>
              <w:numPr>
                <w:ilvl w:val="0"/>
                <w:numId w:val="42"/>
              </w:numPr>
              <w:spacing w:line="360" w:lineRule="auto"/>
              <w:rPr>
                <w:rFonts w:eastAsia="Verdana"/>
                <w:sz w:val="20"/>
                <w:szCs w:val="20"/>
              </w:rPr>
            </w:pPr>
          </w:p>
        </w:tc>
        <w:tc>
          <w:tcPr>
            <w:tcW w:w="1544" w:type="dxa"/>
          </w:tcPr>
          <w:p w14:paraId="75CDF02A" w14:textId="17D16B22" w:rsidR="00D754B5" w:rsidRPr="00A470FD" w:rsidRDefault="00D754B5" w:rsidP="00A470FD">
            <w:pPr>
              <w:spacing w:line="360" w:lineRule="auto"/>
              <w:rPr>
                <w:b/>
                <w:bCs/>
                <w:sz w:val="20"/>
                <w:szCs w:val="20"/>
              </w:rPr>
            </w:pPr>
            <w:r w:rsidRPr="00A470FD">
              <w:rPr>
                <w:color w:val="000000"/>
                <w:sz w:val="20"/>
                <w:szCs w:val="20"/>
              </w:rPr>
              <w:t>22220000144</w:t>
            </w:r>
          </w:p>
        </w:tc>
        <w:tc>
          <w:tcPr>
            <w:tcW w:w="1417" w:type="dxa"/>
          </w:tcPr>
          <w:p w14:paraId="78836DAC" w14:textId="5807BC49" w:rsidR="00D754B5" w:rsidRPr="00A470FD" w:rsidRDefault="00D754B5" w:rsidP="00A470FD">
            <w:pPr>
              <w:spacing w:line="360" w:lineRule="auto"/>
              <w:rPr>
                <w:sz w:val="20"/>
                <w:szCs w:val="20"/>
              </w:rPr>
            </w:pPr>
            <w:r w:rsidRPr="00A470FD">
              <w:rPr>
                <w:color w:val="000000"/>
                <w:sz w:val="20"/>
                <w:szCs w:val="20"/>
              </w:rPr>
              <w:t>SUDE</w:t>
            </w:r>
          </w:p>
        </w:tc>
        <w:tc>
          <w:tcPr>
            <w:tcW w:w="1843" w:type="dxa"/>
          </w:tcPr>
          <w:p w14:paraId="173196A1" w14:textId="3BCF1A8E" w:rsidR="00D754B5" w:rsidRPr="00A470FD" w:rsidRDefault="00D754B5" w:rsidP="00A470FD">
            <w:pPr>
              <w:spacing w:line="360" w:lineRule="auto"/>
              <w:rPr>
                <w:sz w:val="20"/>
                <w:szCs w:val="20"/>
              </w:rPr>
            </w:pPr>
            <w:r w:rsidRPr="00A470FD">
              <w:rPr>
                <w:color w:val="000000"/>
                <w:sz w:val="20"/>
                <w:szCs w:val="20"/>
              </w:rPr>
              <w:t>HANCI</w:t>
            </w:r>
          </w:p>
        </w:tc>
        <w:tc>
          <w:tcPr>
            <w:tcW w:w="3822" w:type="dxa"/>
          </w:tcPr>
          <w:p w14:paraId="65134768" w14:textId="4535B1A3" w:rsidR="00D754B5" w:rsidRPr="00A470FD" w:rsidRDefault="00D754B5" w:rsidP="00A470FD">
            <w:pPr>
              <w:spacing w:line="360"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D754B5" w:rsidRPr="00A470FD" w14:paraId="4109714C" w14:textId="77777777" w:rsidTr="000514BC">
        <w:tc>
          <w:tcPr>
            <w:tcW w:w="867" w:type="dxa"/>
          </w:tcPr>
          <w:p w14:paraId="42E4795B" w14:textId="59E2CED1" w:rsidR="00D754B5" w:rsidRPr="00A470FD" w:rsidRDefault="00D754B5" w:rsidP="00E91A24">
            <w:pPr>
              <w:pStyle w:val="ListeParagraf"/>
              <w:numPr>
                <w:ilvl w:val="0"/>
                <w:numId w:val="42"/>
              </w:numPr>
              <w:spacing w:line="360" w:lineRule="auto"/>
              <w:rPr>
                <w:rFonts w:eastAsia="Verdana"/>
                <w:sz w:val="20"/>
                <w:szCs w:val="20"/>
              </w:rPr>
            </w:pPr>
          </w:p>
        </w:tc>
        <w:tc>
          <w:tcPr>
            <w:tcW w:w="1544" w:type="dxa"/>
          </w:tcPr>
          <w:p w14:paraId="5210823B" w14:textId="133A91DB" w:rsidR="00D754B5" w:rsidRPr="00A470FD" w:rsidRDefault="00D754B5" w:rsidP="00A470FD">
            <w:pPr>
              <w:spacing w:line="360" w:lineRule="auto"/>
              <w:rPr>
                <w:b/>
                <w:bCs/>
                <w:sz w:val="20"/>
                <w:szCs w:val="20"/>
              </w:rPr>
            </w:pPr>
            <w:r w:rsidRPr="00A470FD">
              <w:rPr>
                <w:color w:val="000000"/>
                <w:sz w:val="20"/>
                <w:szCs w:val="20"/>
              </w:rPr>
              <w:t>22220000146</w:t>
            </w:r>
          </w:p>
        </w:tc>
        <w:tc>
          <w:tcPr>
            <w:tcW w:w="1417" w:type="dxa"/>
          </w:tcPr>
          <w:p w14:paraId="5E60FA08" w14:textId="48FA30FC" w:rsidR="00D754B5" w:rsidRPr="00A470FD" w:rsidRDefault="00D754B5" w:rsidP="00A470FD">
            <w:pPr>
              <w:spacing w:line="360" w:lineRule="auto"/>
              <w:rPr>
                <w:sz w:val="20"/>
                <w:szCs w:val="20"/>
              </w:rPr>
            </w:pPr>
            <w:r w:rsidRPr="00A470FD">
              <w:rPr>
                <w:color w:val="000000"/>
                <w:sz w:val="20"/>
                <w:szCs w:val="20"/>
              </w:rPr>
              <w:t>BÜŞRA</w:t>
            </w:r>
          </w:p>
        </w:tc>
        <w:tc>
          <w:tcPr>
            <w:tcW w:w="1843" w:type="dxa"/>
          </w:tcPr>
          <w:p w14:paraId="2D1AE52D" w14:textId="413616C1" w:rsidR="00D754B5" w:rsidRPr="00A470FD" w:rsidRDefault="00D754B5" w:rsidP="00A470FD">
            <w:pPr>
              <w:spacing w:line="360" w:lineRule="auto"/>
              <w:rPr>
                <w:sz w:val="20"/>
                <w:szCs w:val="20"/>
              </w:rPr>
            </w:pPr>
            <w:r w:rsidRPr="00A470FD">
              <w:rPr>
                <w:color w:val="000000"/>
                <w:sz w:val="20"/>
                <w:szCs w:val="20"/>
              </w:rPr>
              <w:t>AYDIN</w:t>
            </w:r>
          </w:p>
        </w:tc>
        <w:tc>
          <w:tcPr>
            <w:tcW w:w="3822" w:type="dxa"/>
          </w:tcPr>
          <w:p w14:paraId="4964F4A0" w14:textId="47B05621" w:rsidR="00D754B5" w:rsidRPr="00A470FD" w:rsidRDefault="00D754B5" w:rsidP="00A470FD">
            <w:pPr>
              <w:spacing w:line="360"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D754B5" w:rsidRPr="00A470FD" w14:paraId="1C8E2600" w14:textId="77777777" w:rsidTr="000514BC">
        <w:tc>
          <w:tcPr>
            <w:tcW w:w="867" w:type="dxa"/>
          </w:tcPr>
          <w:p w14:paraId="224C3BEA" w14:textId="6D250103" w:rsidR="00D754B5" w:rsidRPr="00A470FD" w:rsidRDefault="00D754B5" w:rsidP="00E91A24">
            <w:pPr>
              <w:pStyle w:val="ListeParagraf"/>
              <w:numPr>
                <w:ilvl w:val="0"/>
                <w:numId w:val="42"/>
              </w:numPr>
              <w:spacing w:line="360" w:lineRule="auto"/>
              <w:rPr>
                <w:rFonts w:eastAsia="Verdana"/>
                <w:sz w:val="20"/>
                <w:szCs w:val="20"/>
              </w:rPr>
            </w:pPr>
          </w:p>
        </w:tc>
        <w:tc>
          <w:tcPr>
            <w:tcW w:w="1544" w:type="dxa"/>
          </w:tcPr>
          <w:p w14:paraId="61A34889" w14:textId="5313B078" w:rsidR="00D754B5" w:rsidRPr="00A470FD" w:rsidRDefault="00D754B5" w:rsidP="00A470FD">
            <w:pPr>
              <w:spacing w:line="360" w:lineRule="auto"/>
              <w:rPr>
                <w:b/>
                <w:bCs/>
                <w:sz w:val="20"/>
                <w:szCs w:val="20"/>
              </w:rPr>
            </w:pPr>
            <w:r w:rsidRPr="00A470FD">
              <w:rPr>
                <w:color w:val="000000"/>
                <w:sz w:val="20"/>
                <w:szCs w:val="20"/>
              </w:rPr>
              <w:t>22220000152</w:t>
            </w:r>
          </w:p>
        </w:tc>
        <w:tc>
          <w:tcPr>
            <w:tcW w:w="1417" w:type="dxa"/>
          </w:tcPr>
          <w:p w14:paraId="5022A961" w14:textId="3565DAF0" w:rsidR="00D754B5" w:rsidRPr="00A470FD" w:rsidRDefault="00D754B5" w:rsidP="00A470FD">
            <w:pPr>
              <w:spacing w:line="360" w:lineRule="auto"/>
              <w:rPr>
                <w:sz w:val="20"/>
                <w:szCs w:val="20"/>
              </w:rPr>
            </w:pPr>
            <w:r w:rsidRPr="00A470FD">
              <w:rPr>
                <w:color w:val="000000"/>
                <w:sz w:val="20"/>
                <w:szCs w:val="20"/>
              </w:rPr>
              <w:t>KAAN</w:t>
            </w:r>
          </w:p>
        </w:tc>
        <w:tc>
          <w:tcPr>
            <w:tcW w:w="1843" w:type="dxa"/>
          </w:tcPr>
          <w:p w14:paraId="78479B3F" w14:textId="1F8CFFE2" w:rsidR="00D754B5" w:rsidRPr="00A470FD" w:rsidRDefault="00D754B5" w:rsidP="00A470FD">
            <w:pPr>
              <w:spacing w:line="360" w:lineRule="auto"/>
              <w:rPr>
                <w:sz w:val="20"/>
                <w:szCs w:val="20"/>
              </w:rPr>
            </w:pPr>
            <w:r w:rsidRPr="00A470FD">
              <w:rPr>
                <w:color w:val="000000"/>
                <w:sz w:val="20"/>
                <w:szCs w:val="20"/>
              </w:rPr>
              <w:t>ŞEKERÖZ</w:t>
            </w:r>
          </w:p>
        </w:tc>
        <w:tc>
          <w:tcPr>
            <w:tcW w:w="3822" w:type="dxa"/>
          </w:tcPr>
          <w:p w14:paraId="5CC8C082" w14:textId="52E51C1C" w:rsidR="00D754B5" w:rsidRPr="00A470FD" w:rsidRDefault="00D754B5" w:rsidP="00A470FD">
            <w:pPr>
              <w:spacing w:line="360" w:lineRule="auto"/>
              <w:rPr>
                <w:sz w:val="20"/>
                <w:szCs w:val="20"/>
              </w:rPr>
            </w:pPr>
            <w:r w:rsidRPr="00A470FD">
              <w:rPr>
                <w:sz w:val="20"/>
                <w:szCs w:val="20"/>
              </w:rPr>
              <w:t>Kalp</w:t>
            </w:r>
            <w:r w:rsidRPr="00A470FD">
              <w:rPr>
                <w:spacing w:val="-1"/>
                <w:sz w:val="20"/>
                <w:szCs w:val="20"/>
              </w:rPr>
              <w:t xml:space="preserve"> </w:t>
            </w:r>
            <w:r w:rsidRPr="00A470FD">
              <w:rPr>
                <w:sz w:val="20"/>
                <w:szCs w:val="20"/>
              </w:rPr>
              <w:t>Damar</w:t>
            </w:r>
            <w:r w:rsidRPr="00A470FD">
              <w:rPr>
                <w:spacing w:val="-3"/>
                <w:sz w:val="20"/>
                <w:szCs w:val="20"/>
              </w:rPr>
              <w:t xml:space="preserve"> </w:t>
            </w:r>
            <w:r w:rsidRPr="00A470FD">
              <w:rPr>
                <w:sz w:val="20"/>
                <w:szCs w:val="20"/>
              </w:rPr>
              <w:t>Cerrahisi</w:t>
            </w:r>
            <w:r w:rsidRPr="00A470FD">
              <w:rPr>
                <w:spacing w:val="-1"/>
                <w:sz w:val="20"/>
                <w:szCs w:val="20"/>
              </w:rPr>
              <w:t xml:space="preserve"> </w:t>
            </w:r>
            <w:r w:rsidRPr="00A470FD">
              <w:rPr>
                <w:sz w:val="20"/>
                <w:szCs w:val="20"/>
              </w:rPr>
              <w:t>AD.</w:t>
            </w:r>
          </w:p>
        </w:tc>
      </w:tr>
      <w:tr w:rsidR="00D754B5" w:rsidRPr="00A470FD" w14:paraId="2D69E1E6" w14:textId="77777777" w:rsidTr="000514BC">
        <w:tc>
          <w:tcPr>
            <w:tcW w:w="867" w:type="dxa"/>
          </w:tcPr>
          <w:p w14:paraId="4BED6391" w14:textId="3FA4CF2B" w:rsidR="00D754B5" w:rsidRPr="00A470FD" w:rsidRDefault="00D754B5" w:rsidP="00E91A24">
            <w:pPr>
              <w:pStyle w:val="ListeParagraf"/>
              <w:numPr>
                <w:ilvl w:val="0"/>
                <w:numId w:val="42"/>
              </w:numPr>
              <w:spacing w:line="360" w:lineRule="auto"/>
              <w:rPr>
                <w:rFonts w:eastAsia="Verdana"/>
                <w:sz w:val="20"/>
                <w:szCs w:val="20"/>
              </w:rPr>
            </w:pPr>
          </w:p>
        </w:tc>
        <w:tc>
          <w:tcPr>
            <w:tcW w:w="1544" w:type="dxa"/>
          </w:tcPr>
          <w:p w14:paraId="6D11904F" w14:textId="5636C2DA" w:rsidR="00D754B5" w:rsidRPr="00A470FD" w:rsidRDefault="00D754B5" w:rsidP="00A470FD">
            <w:pPr>
              <w:spacing w:line="360" w:lineRule="auto"/>
              <w:rPr>
                <w:b/>
                <w:bCs/>
                <w:sz w:val="20"/>
                <w:szCs w:val="20"/>
              </w:rPr>
            </w:pPr>
            <w:r w:rsidRPr="00A470FD">
              <w:rPr>
                <w:color w:val="000000"/>
                <w:sz w:val="20"/>
                <w:szCs w:val="20"/>
              </w:rPr>
              <w:t>22220000186</w:t>
            </w:r>
          </w:p>
        </w:tc>
        <w:tc>
          <w:tcPr>
            <w:tcW w:w="1417" w:type="dxa"/>
          </w:tcPr>
          <w:p w14:paraId="55DA1059" w14:textId="0DDE1764" w:rsidR="00D754B5" w:rsidRPr="00A470FD" w:rsidRDefault="00D754B5" w:rsidP="00A470FD">
            <w:pPr>
              <w:spacing w:line="360" w:lineRule="auto"/>
              <w:rPr>
                <w:sz w:val="20"/>
                <w:szCs w:val="20"/>
              </w:rPr>
            </w:pPr>
            <w:r w:rsidRPr="00A470FD">
              <w:rPr>
                <w:color w:val="000000"/>
                <w:sz w:val="20"/>
                <w:szCs w:val="20"/>
              </w:rPr>
              <w:t>MURAT</w:t>
            </w:r>
          </w:p>
        </w:tc>
        <w:tc>
          <w:tcPr>
            <w:tcW w:w="1843" w:type="dxa"/>
          </w:tcPr>
          <w:p w14:paraId="6EEBDDD0" w14:textId="1C3403EA" w:rsidR="00D754B5" w:rsidRPr="00A470FD" w:rsidRDefault="00D754B5" w:rsidP="00A470FD">
            <w:pPr>
              <w:spacing w:line="360" w:lineRule="auto"/>
              <w:rPr>
                <w:sz w:val="20"/>
                <w:szCs w:val="20"/>
              </w:rPr>
            </w:pPr>
            <w:r w:rsidRPr="00A470FD">
              <w:rPr>
                <w:color w:val="000000"/>
                <w:sz w:val="20"/>
                <w:szCs w:val="20"/>
              </w:rPr>
              <w:t>AKSOY</w:t>
            </w:r>
          </w:p>
        </w:tc>
        <w:tc>
          <w:tcPr>
            <w:tcW w:w="3822" w:type="dxa"/>
          </w:tcPr>
          <w:p w14:paraId="29B204AB" w14:textId="0109A1A6" w:rsidR="00D754B5" w:rsidRPr="00A470FD" w:rsidRDefault="00D754B5" w:rsidP="00A470FD">
            <w:pPr>
              <w:spacing w:line="360" w:lineRule="auto"/>
              <w:rPr>
                <w:sz w:val="20"/>
                <w:szCs w:val="20"/>
              </w:rPr>
            </w:pPr>
            <w:r w:rsidRPr="00A470FD">
              <w:rPr>
                <w:sz w:val="20"/>
                <w:szCs w:val="20"/>
              </w:rPr>
              <w:t>Organ</w:t>
            </w:r>
            <w:r w:rsidRPr="00A470FD">
              <w:rPr>
                <w:spacing w:val="-1"/>
                <w:sz w:val="20"/>
                <w:szCs w:val="20"/>
              </w:rPr>
              <w:t xml:space="preserve"> </w:t>
            </w:r>
            <w:r w:rsidRPr="00A470FD">
              <w:rPr>
                <w:sz w:val="20"/>
                <w:szCs w:val="20"/>
              </w:rPr>
              <w:t>Nakli</w:t>
            </w:r>
            <w:r w:rsidRPr="00A470FD">
              <w:rPr>
                <w:spacing w:val="-1"/>
                <w:sz w:val="20"/>
                <w:szCs w:val="20"/>
              </w:rPr>
              <w:t xml:space="preserve"> </w:t>
            </w:r>
            <w:r w:rsidRPr="00A470FD">
              <w:rPr>
                <w:sz w:val="20"/>
                <w:szCs w:val="20"/>
              </w:rPr>
              <w:t>AUM</w:t>
            </w:r>
            <w:r w:rsidRPr="00A470FD">
              <w:rPr>
                <w:spacing w:val="-1"/>
                <w:sz w:val="20"/>
                <w:szCs w:val="20"/>
              </w:rPr>
              <w:t xml:space="preserve"> </w:t>
            </w:r>
            <w:r w:rsidRPr="00A470FD">
              <w:rPr>
                <w:sz w:val="20"/>
                <w:szCs w:val="20"/>
              </w:rPr>
              <w:t>(4.</w:t>
            </w:r>
            <w:r w:rsidRPr="00A470FD">
              <w:rPr>
                <w:spacing w:val="-1"/>
                <w:sz w:val="20"/>
                <w:szCs w:val="20"/>
              </w:rPr>
              <w:t xml:space="preserve"> </w:t>
            </w:r>
            <w:r w:rsidRPr="00A470FD">
              <w:rPr>
                <w:sz w:val="20"/>
                <w:szCs w:val="20"/>
              </w:rPr>
              <w:t>Kat)</w:t>
            </w:r>
          </w:p>
        </w:tc>
      </w:tr>
      <w:tr w:rsidR="00D754B5" w:rsidRPr="00A470FD" w14:paraId="5E11D5CF" w14:textId="77777777" w:rsidTr="000514BC">
        <w:tc>
          <w:tcPr>
            <w:tcW w:w="867" w:type="dxa"/>
          </w:tcPr>
          <w:p w14:paraId="520BFCDC" w14:textId="30AC80DC" w:rsidR="00D754B5" w:rsidRPr="00A470FD" w:rsidRDefault="00D754B5" w:rsidP="00E91A24">
            <w:pPr>
              <w:pStyle w:val="ListeParagraf"/>
              <w:numPr>
                <w:ilvl w:val="0"/>
                <w:numId w:val="42"/>
              </w:numPr>
              <w:spacing w:line="360" w:lineRule="auto"/>
              <w:rPr>
                <w:rFonts w:eastAsia="Verdana"/>
                <w:sz w:val="20"/>
                <w:szCs w:val="20"/>
              </w:rPr>
            </w:pPr>
          </w:p>
        </w:tc>
        <w:tc>
          <w:tcPr>
            <w:tcW w:w="1544" w:type="dxa"/>
          </w:tcPr>
          <w:p w14:paraId="30F068A0" w14:textId="1286DE69" w:rsidR="00D754B5" w:rsidRPr="00A470FD" w:rsidRDefault="00D754B5" w:rsidP="00A470FD">
            <w:pPr>
              <w:spacing w:line="360" w:lineRule="auto"/>
              <w:rPr>
                <w:b/>
                <w:bCs/>
                <w:sz w:val="20"/>
                <w:szCs w:val="20"/>
              </w:rPr>
            </w:pPr>
            <w:r w:rsidRPr="00A470FD">
              <w:rPr>
                <w:color w:val="000000"/>
                <w:sz w:val="20"/>
                <w:szCs w:val="20"/>
              </w:rPr>
              <w:t>22220000194</w:t>
            </w:r>
          </w:p>
        </w:tc>
        <w:tc>
          <w:tcPr>
            <w:tcW w:w="1417" w:type="dxa"/>
          </w:tcPr>
          <w:p w14:paraId="11EAA0C3" w14:textId="5B0F10AC" w:rsidR="00D754B5" w:rsidRPr="00A470FD" w:rsidRDefault="00D754B5" w:rsidP="00A470FD">
            <w:pPr>
              <w:spacing w:line="360" w:lineRule="auto"/>
              <w:rPr>
                <w:sz w:val="20"/>
                <w:szCs w:val="20"/>
              </w:rPr>
            </w:pPr>
            <w:r w:rsidRPr="00A470FD">
              <w:rPr>
                <w:color w:val="000000"/>
                <w:sz w:val="20"/>
                <w:szCs w:val="20"/>
              </w:rPr>
              <w:t>ESRA</w:t>
            </w:r>
          </w:p>
        </w:tc>
        <w:tc>
          <w:tcPr>
            <w:tcW w:w="1843" w:type="dxa"/>
          </w:tcPr>
          <w:p w14:paraId="20960721" w14:textId="6BFF8EF7" w:rsidR="00D754B5" w:rsidRPr="00A470FD" w:rsidRDefault="00D754B5" w:rsidP="00A470FD">
            <w:pPr>
              <w:spacing w:line="360" w:lineRule="auto"/>
              <w:rPr>
                <w:sz w:val="20"/>
                <w:szCs w:val="20"/>
              </w:rPr>
            </w:pPr>
            <w:r w:rsidRPr="00A470FD">
              <w:rPr>
                <w:color w:val="000000"/>
                <w:sz w:val="20"/>
                <w:szCs w:val="20"/>
              </w:rPr>
              <w:t>ÖDEMİŞ</w:t>
            </w:r>
          </w:p>
        </w:tc>
        <w:tc>
          <w:tcPr>
            <w:tcW w:w="3822" w:type="dxa"/>
          </w:tcPr>
          <w:p w14:paraId="71261C1F" w14:textId="4F31EB75" w:rsidR="00D754B5" w:rsidRPr="00A470FD" w:rsidRDefault="00D754B5" w:rsidP="00A470FD">
            <w:pPr>
              <w:spacing w:line="360" w:lineRule="auto"/>
              <w:rPr>
                <w:sz w:val="20"/>
                <w:szCs w:val="20"/>
              </w:rPr>
            </w:pPr>
            <w:r w:rsidRPr="00A470FD">
              <w:rPr>
                <w:sz w:val="20"/>
                <w:szCs w:val="20"/>
              </w:rPr>
              <w:t>Organ Nakli AUM (4. Kat)</w:t>
            </w:r>
          </w:p>
        </w:tc>
      </w:tr>
      <w:tr w:rsidR="00D754B5" w:rsidRPr="00A470FD" w14:paraId="0D5F2410" w14:textId="77777777" w:rsidTr="000514BC">
        <w:tc>
          <w:tcPr>
            <w:tcW w:w="867" w:type="dxa"/>
          </w:tcPr>
          <w:p w14:paraId="6D444C79" w14:textId="64D84266" w:rsidR="00D754B5" w:rsidRPr="00A470FD" w:rsidRDefault="00D754B5" w:rsidP="00E91A24">
            <w:pPr>
              <w:pStyle w:val="ListeParagraf"/>
              <w:numPr>
                <w:ilvl w:val="0"/>
                <w:numId w:val="42"/>
              </w:numPr>
              <w:spacing w:line="360" w:lineRule="auto"/>
              <w:rPr>
                <w:rFonts w:eastAsia="Verdana"/>
                <w:sz w:val="20"/>
                <w:szCs w:val="20"/>
              </w:rPr>
            </w:pPr>
          </w:p>
        </w:tc>
        <w:tc>
          <w:tcPr>
            <w:tcW w:w="1544" w:type="dxa"/>
          </w:tcPr>
          <w:p w14:paraId="7036BBD5" w14:textId="461C9CEE" w:rsidR="00D754B5" w:rsidRPr="00A470FD" w:rsidRDefault="00D754B5" w:rsidP="00A470FD">
            <w:pPr>
              <w:spacing w:line="360" w:lineRule="auto"/>
              <w:rPr>
                <w:b/>
                <w:bCs/>
                <w:sz w:val="20"/>
                <w:szCs w:val="20"/>
              </w:rPr>
            </w:pPr>
            <w:r w:rsidRPr="00A470FD">
              <w:rPr>
                <w:color w:val="000000"/>
                <w:sz w:val="20"/>
                <w:szCs w:val="20"/>
              </w:rPr>
              <w:t>22220000202</w:t>
            </w:r>
          </w:p>
        </w:tc>
        <w:tc>
          <w:tcPr>
            <w:tcW w:w="1417" w:type="dxa"/>
          </w:tcPr>
          <w:p w14:paraId="7ED0E092" w14:textId="52BD3266" w:rsidR="00D754B5" w:rsidRPr="00A470FD" w:rsidRDefault="00D754B5" w:rsidP="00A470FD">
            <w:pPr>
              <w:spacing w:line="360" w:lineRule="auto"/>
              <w:rPr>
                <w:sz w:val="20"/>
                <w:szCs w:val="20"/>
              </w:rPr>
            </w:pPr>
            <w:r w:rsidRPr="00A470FD">
              <w:rPr>
                <w:color w:val="000000"/>
                <w:sz w:val="20"/>
                <w:szCs w:val="20"/>
              </w:rPr>
              <w:t>SEDA</w:t>
            </w:r>
          </w:p>
        </w:tc>
        <w:tc>
          <w:tcPr>
            <w:tcW w:w="1843" w:type="dxa"/>
          </w:tcPr>
          <w:p w14:paraId="25DE7EA6" w14:textId="3F434806" w:rsidR="00D754B5" w:rsidRPr="00A470FD" w:rsidRDefault="00D754B5" w:rsidP="00A470FD">
            <w:pPr>
              <w:spacing w:line="360" w:lineRule="auto"/>
              <w:rPr>
                <w:sz w:val="20"/>
                <w:szCs w:val="20"/>
              </w:rPr>
            </w:pPr>
            <w:r w:rsidRPr="00A470FD">
              <w:rPr>
                <w:color w:val="000000"/>
                <w:sz w:val="20"/>
                <w:szCs w:val="20"/>
              </w:rPr>
              <w:t>BAŞ</w:t>
            </w:r>
          </w:p>
        </w:tc>
        <w:tc>
          <w:tcPr>
            <w:tcW w:w="3822" w:type="dxa"/>
          </w:tcPr>
          <w:p w14:paraId="2E444D88" w14:textId="4922C9BC" w:rsidR="00D754B5" w:rsidRPr="00A470FD" w:rsidRDefault="00D754B5" w:rsidP="00A470FD">
            <w:pPr>
              <w:spacing w:line="360" w:lineRule="auto"/>
              <w:rPr>
                <w:sz w:val="20"/>
                <w:szCs w:val="20"/>
              </w:rPr>
            </w:pPr>
            <w:r w:rsidRPr="00A470FD">
              <w:rPr>
                <w:sz w:val="20"/>
                <w:szCs w:val="20"/>
              </w:rPr>
              <w:t>Organ</w:t>
            </w:r>
            <w:r w:rsidRPr="00A470FD">
              <w:rPr>
                <w:spacing w:val="-1"/>
                <w:sz w:val="20"/>
                <w:szCs w:val="20"/>
              </w:rPr>
              <w:t xml:space="preserve"> </w:t>
            </w:r>
            <w:r w:rsidRPr="00A470FD">
              <w:rPr>
                <w:sz w:val="20"/>
                <w:szCs w:val="20"/>
              </w:rPr>
              <w:t>Nakli</w:t>
            </w:r>
            <w:r w:rsidRPr="00A470FD">
              <w:rPr>
                <w:spacing w:val="-1"/>
                <w:sz w:val="20"/>
                <w:szCs w:val="20"/>
              </w:rPr>
              <w:t xml:space="preserve"> </w:t>
            </w:r>
            <w:r w:rsidRPr="00A470FD">
              <w:rPr>
                <w:sz w:val="20"/>
                <w:szCs w:val="20"/>
              </w:rPr>
              <w:t>AUM</w:t>
            </w:r>
            <w:r w:rsidRPr="00A470FD">
              <w:rPr>
                <w:spacing w:val="-1"/>
                <w:sz w:val="20"/>
                <w:szCs w:val="20"/>
              </w:rPr>
              <w:t xml:space="preserve"> </w:t>
            </w:r>
            <w:r w:rsidRPr="00A470FD">
              <w:rPr>
                <w:sz w:val="20"/>
                <w:szCs w:val="20"/>
              </w:rPr>
              <w:t>(4.</w:t>
            </w:r>
            <w:r w:rsidRPr="00A470FD">
              <w:rPr>
                <w:spacing w:val="-1"/>
                <w:sz w:val="20"/>
                <w:szCs w:val="20"/>
              </w:rPr>
              <w:t xml:space="preserve"> </w:t>
            </w:r>
            <w:r w:rsidRPr="00A470FD">
              <w:rPr>
                <w:sz w:val="20"/>
                <w:szCs w:val="20"/>
              </w:rPr>
              <w:t>Kat)</w:t>
            </w:r>
          </w:p>
        </w:tc>
      </w:tr>
      <w:tr w:rsidR="00D754B5" w:rsidRPr="00A470FD" w14:paraId="6F2609A3" w14:textId="77777777" w:rsidTr="000514BC">
        <w:tc>
          <w:tcPr>
            <w:tcW w:w="867" w:type="dxa"/>
          </w:tcPr>
          <w:p w14:paraId="57B611CE" w14:textId="57783206" w:rsidR="00D754B5" w:rsidRPr="00A470FD" w:rsidRDefault="00D754B5" w:rsidP="00E91A24">
            <w:pPr>
              <w:pStyle w:val="ListeParagraf"/>
              <w:numPr>
                <w:ilvl w:val="0"/>
                <w:numId w:val="42"/>
              </w:numPr>
              <w:spacing w:line="360" w:lineRule="auto"/>
              <w:rPr>
                <w:rFonts w:eastAsia="Verdana"/>
                <w:sz w:val="20"/>
                <w:szCs w:val="20"/>
              </w:rPr>
            </w:pPr>
          </w:p>
        </w:tc>
        <w:tc>
          <w:tcPr>
            <w:tcW w:w="1544" w:type="dxa"/>
          </w:tcPr>
          <w:p w14:paraId="7ED5E359" w14:textId="54E809C4" w:rsidR="00D754B5" w:rsidRPr="00A470FD" w:rsidRDefault="00D754B5" w:rsidP="00A470FD">
            <w:pPr>
              <w:spacing w:line="360" w:lineRule="auto"/>
              <w:rPr>
                <w:b/>
                <w:bCs/>
                <w:sz w:val="20"/>
                <w:szCs w:val="20"/>
              </w:rPr>
            </w:pPr>
            <w:r w:rsidRPr="00A470FD">
              <w:rPr>
                <w:color w:val="000000"/>
                <w:sz w:val="20"/>
                <w:szCs w:val="20"/>
              </w:rPr>
              <w:t>22220000234</w:t>
            </w:r>
          </w:p>
        </w:tc>
        <w:tc>
          <w:tcPr>
            <w:tcW w:w="1417" w:type="dxa"/>
          </w:tcPr>
          <w:p w14:paraId="6E7FD387" w14:textId="64CB85D5" w:rsidR="00D754B5" w:rsidRPr="00A470FD" w:rsidRDefault="00D754B5" w:rsidP="00A470FD">
            <w:pPr>
              <w:spacing w:line="360" w:lineRule="auto"/>
              <w:rPr>
                <w:sz w:val="20"/>
                <w:szCs w:val="20"/>
              </w:rPr>
            </w:pPr>
            <w:r w:rsidRPr="00A470FD">
              <w:rPr>
                <w:color w:val="000000"/>
                <w:sz w:val="20"/>
                <w:szCs w:val="20"/>
              </w:rPr>
              <w:t>ELİF GİZEM</w:t>
            </w:r>
          </w:p>
        </w:tc>
        <w:tc>
          <w:tcPr>
            <w:tcW w:w="1843" w:type="dxa"/>
          </w:tcPr>
          <w:p w14:paraId="71021995" w14:textId="6EDA3037" w:rsidR="00D754B5" w:rsidRPr="00A470FD" w:rsidRDefault="00D754B5" w:rsidP="00A470FD">
            <w:pPr>
              <w:spacing w:line="360" w:lineRule="auto"/>
              <w:rPr>
                <w:sz w:val="20"/>
                <w:szCs w:val="20"/>
              </w:rPr>
            </w:pPr>
            <w:r w:rsidRPr="00A470FD">
              <w:rPr>
                <w:color w:val="000000"/>
                <w:sz w:val="20"/>
                <w:szCs w:val="20"/>
              </w:rPr>
              <w:t>TEZÖNCÜL</w:t>
            </w:r>
          </w:p>
        </w:tc>
        <w:tc>
          <w:tcPr>
            <w:tcW w:w="3822" w:type="dxa"/>
          </w:tcPr>
          <w:p w14:paraId="38E2C82C" w14:textId="5ECA6E4C" w:rsidR="00D754B5" w:rsidRPr="00A470FD" w:rsidRDefault="00D754B5" w:rsidP="00A470FD">
            <w:pPr>
              <w:spacing w:line="360"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D754B5" w:rsidRPr="00A470FD" w14:paraId="4F52FDF5" w14:textId="77777777" w:rsidTr="000514BC">
        <w:tc>
          <w:tcPr>
            <w:tcW w:w="867" w:type="dxa"/>
          </w:tcPr>
          <w:p w14:paraId="214CA143" w14:textId="3923EA65" w:rsidR="00D754B5" w:rsidRPr="00A470FD" w:rsidRDefault="00D754B5" w:rsidP="00E91A24">
            <w:pPr>
              <w:pStyle w:val="ListeParagraf"/>
              <w:numPr>
                <w:ilvl w:val="0"/>
                <w:numId w:val="42"/>
              </w:numPr>
              <w:spacing w:line="360" w:lineRule="auto"/>
              <w:rPr>
                <w:rFonts w:eastAsia="Verdana"/>
                <w:sz w:val="20"/>
                <w:szCs w:val="20"/>
              </w:rPr>
            </w:pPr>
          </w:p>
        </w:tc>
        <w:tc>
          <w:tcPr>
            <w:tcW w:w="1544" w:type="dxa"/>
          </w:tcPr>
          <w:p w14:paraId="13D34250" w14:textId="4378A724" w:rsidR="00D754B5" w:rsidRPr="00A470FD" w:rsidRDefault="00D754B5" w:rsidP="00A470FD">
            <w:pPr>
              <w:spacing w:line="360" w:lineRule="auto"/>
              <w:rPr>
                <w:b/>
                <w:bCs/>
                <w:sz w:val="20"/>
                <w:szCs w:val="20"/>
              </w:rPr>
            </w:pPr>
            <w:r w:rsidRPr="00A470FD">
              <w:rPr>
                <w:color w:val="000000"/>
                <w:sz w:val="20"/>
                <w:szCs w:val="20"/>
              </w:rPr>
              <w:t>22220000268</w:t>
            </w:r>
          </w:p>
        </w:tc>
        <w:tc>
          <w:tcPr>
            <w:tcW w:w="1417" w:type="dxa"/>
          </w:tcPr>
          <w:p w14:paraId="2AA3A8AB" w14:textId="2A6A39A5" w:rsidR="00D754B5" w:rsidRPr="00A470FD" w:rsidRDefault="00D754B5" w:rsidP="00A470FD">
            <w:pPr>
              <w:spacing w:line="360" w:lineRule="auto"/>
              <w:rPr>
                <w:sz w:val="20"/>
                <w:szCs w:val="20"/>
              </w:rPr>
            </w:pPr>
            <w:r w:rsidRPr="00A470FD">
              <w:rPr>
                <w:color w:val="000000"/>
                <w:sz w:val="20"/>
                <w:szCs w:val="20"/>
              </w:rPr>
              <w:t>FATMA DİLEK</w:t>
            </w:r>
          </w:p>
        </w:tc>
        <w:tc>
          <w:tcPr>
            <w:tcW w:w="1843" w:type="dxa"/>
          </w:tcPr>
          <w:p w14:paraId="21DB2690" w14:textId="4A6700ED" w:rsidR="00D754B5" w:rsidRPr="00A470FD" w:rsidRDefault="00D754B5" w:rsidP="00A470FD">
            <w:pPr>
              <w:spacing w:line="360" w:lineRule="auto"/>
              <w:rPr>
                <w:sz w:val="20"/>
                <w:szCs w:val="20"/>
              </w:rPr>
            </w:pPr>
            <w:r w:rsidRPr="00A470FD">
              <w:rPr>
                <w:color w:val="000000"/>
                <w:sz w:val="20"/>
                <w:szCs w:val="20"/>
              </w:rPr>
              <w:t>ÖZKAN</w:t>
            </w:r>
          </w:p>
        </w:tc>
        <w:tc>
          <w:tcPr>
            <w:tcW w:w="3822" w:type="dxa"/>
          </w:tcPr>
          <w:p w14:paraId="638A6509" w14:textId="169A95C8" w:rsidR="00D754B5" w:rsidRPr="00A470FD" w:rsidRDefault="00D754B5" w:rsidP="00A470FD">
            <w:pPr>
              <w:spacing w:line="360"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D754B5" w:rsidRPr="00A470FD" w14:paraId="6575DDA6" w14:textId="77777777" w:rsidTr="000514BC">
        <w:tc>
          <w:tcPr>
            <w:tcW w:w="867" w:type="dxa"/>
          </w:tcPr>
          <w:p w14:paraId="3DE58B3A" w14:textId="31E3F2D8" w:rsidR="00D754B5" w:rsidRPr="00A470FD" w:rsidRDefault="00D754B5" w:rsidP="00E91A24">
            <w:pPr>
              <w:pStyle w:val="ListeParagraf"/>
              <w:numPr>
                <w:ilvl w:val="0"/>
                <w:numId w:val="42"/>
              </w:numPr>
              <w:spacing w:line="360" w:lineRule="auto"/>
              <w:rPr>
                <w:rFonts w:eastAsia="Verdana"/>
                <w:sz w:val="20"/>
                <w:szCs w:val="20"/>
              </w:rPr>
            </w:pPr>
          </w:p>
        </w:tc>
        <w:tc>
          <w:tcPr>
            <w:tcW w:w="1544" w:type="dxa"/>
          </w:tcPr>
          <w:p w14:paraId="2A1B0723" w14:textId="6C9B5159" w:rsidR="00D754B5" w:rsidRPr="00A470FD" w:rsidRDefault="00D754B5" w:rsidP="00A470FD">
            <w:pPr>
              <w:spacing w:line="360" w:lineRule="auto"/>
              <w:rPr>
                <w:b/>
                <w:bCs/>
                <w:sz w:val="20"/>
                <w:szCs w:val="20"/>
              </w:rPr>
            </w:pPr>
            <w:r w:rsidRPr="00A470FD">
              <w:rPr>
                <w:color w:val="000000"/>
                <w:sz w:val="20"/>
                <w:szCs w:val="20"/>
              </w:rPr>
              <w:t>22220000272</w:t>
            </w:r>
          </w:p>
        </w:tc>
        <w:tc>
          <w:tcPr>
            <w:tcW w:w="1417" w:type="dxa"/>
          </w:tcPr>
          <w:p w14:paraId="69EDA619" w14:textId="1D8CA797" w:rsidR="00D754B5" w:rsidRPr="00A470FD" w:rsidRDefault="00D754B5" w:rsidP="00A470FD">
            <w:pPr>
              <w:spacing w:line="360" w:lineRule="auto"/>
              <w:rPr>
                <w:sz w:val="20"/>
                <w:szCs w:val="20"/>
              </w:rPr>
            </w:pPr>
            <w:r w:rsidRPr="00A470FD">
              <w:rPr>
                <w:color w:val="000000"/>
                <w:sz w:val="20"/>
                <w:szCs w:val="20"/>
              </w:rPr>
              <w:t>SUDENUR</w:t>
            </w:r>
          </w:p>
        </w:tc>
        <w:tc>
          <w:tcPr>
            <w:tcW w:w="1843" w:type="dxa"/>
          </w:tcPr>
          <w:p w14:paraId="4BC58453" w14:textId="380600AE" w:rsidR="00D754B5" w:rsidRPr="00A470FD" w:rsidRDefault="00D754B5" w:rsidP="00A470FD">
            <w:pPr>
              <w:spacing w:line="360" w:lineRule="auto"/>
              <w:rPr>
                <w:sz w:val="20"/>
                <w:szCs w:val="20"/>
              </w:rPr>
            </w:pPr>
            <w:r w:rsidRPr="00A470FD">
              <w:rPr>
                <w:color w:val="000000"/>
                <w:sz w:val="20"/>
                <w:szCs w:val="20"/>
              </w:rPr>
              <w:t>POLAT</w:t>
            </w:r>
          </w:p>
        </w:tc>
        <w:tc>
          <w:tcPr>
            <w:tcW w:w="3822" w:type="dxa"/>
          </w:tcPr>
          <w:p w14:paraId="5D0A0BDC" w14:textId="4370DD64" w:rsidR="00D754B5" w:rsidRPr="00A470FD" w:rsidRDefault="00D754B5" w:rsidP="00A470FD">
            <w:pPr>
              <w:spacing w:line="360" w:lineRule="auto"/>
              <w:rPr>
                <w:sz w:val="20"/>
                <w:szCs w:val="20"/>
              </w:rPr>
            </w:pPr>
            <w:r w:rsidRPr="00A470FD">
              <w:rPr>
                <w:sz w:val="20"/>
                <w:szCs w:val="20"/>
              </w:rPr>
              <w:t>Genel</w:t>
            </w:r>
            <w:r w:rsidRPr="00A470FD">
              <w:rPr>
                <w:spacing w:val="-2"/>
                <w:sz w:val="20"/>
                <w:szCs w:val="20"/>
              </w:rPr>
              <w:t xml:space="preserve"> </w:t>
            </w:r>
            <w:r w:rsidRPr="00A470FD">
              <w:rPr>
                <w:sz w:val="20"/>
                <w:szCs w:val="20"/>
              </w:rPr>
              <w:t>Cerrahi</w:t>
            </w:r>
            <w:r w:rsidRPr="00A470FD">
              <w:rPr>
                <w:spacing w:val="-2"/>
                <w:sz w:val="20"/>
                <w:szCs w:val="20"/>
              </w:rPr>
              <w:t xml:space="preserve"> </w:t>
            </w:r>
            <w:r w:rsidRPr="00A470FD">
              <w:rPr>
                <w:sz w:val="20"/>
                <w:szCs w:val="20"/>
              </w:rPr>
              <w:t>AD.</w:t>
            </w:r>
          </w:p>
        </w:tc>
      </w:tr>
      <w:tr w:rsidR="00D754B5" w:rsidRPr="00A470FD" w14:paraId="77AF23E1" w14:textId="77777777" w:rsidTr="000514BC">
        <w:tc>
          <w:tcPr>
            <w:tcW w:w="867" w:type="dxa"/>
          </w:tcPr>
          <w:p w14:paraId="09D21692" w14:textId="315146B6" w:rsidR="00D754B5" w:rsidRPr="00A470FD" w:rsidRDefault="00D754B5" w:rsidP="00E91A24">
            <w:pPr>
              <w:pStyle w:val="ListeParagraf"/>
              <w:numPr>
                <w:ilvl w:val="0"/>
                <w:numId w:val="42"/>
              </w:numPr>
              <w:spacing w:line="360" w:lineRule="auto"/>
              <w:rPr>
                <w:rFonts w:eastAsia="Verdana"/>
                <w:sz w:val="20"/>
                <w:szCs w:val="20"/>
              </w:rPr>
            </w:pPr>
          </w:p>
        </w:tc>
        <w:tc>
          <w:tcPr>
            <w:tcW w:w="1544" w:type="dxa"/>
          </w:tcPr>
          <w:p w14:paraId="5BB8851A" w14:textId="27D4B823" w:rsidR="00D754B5" w:rsidRPr="00A470FD" w:rsidRDefault="00D754B5" w:rsidP="00A470FD">
            <w:pPr>
              <w:spacing w:line="360" w:lineRule="auto"/>
              <w:rPr>
                <w:b/>
                <w:bCs/>
                <w:sz w:val="20"/>
                <w:szCs w:val="20"/>
              </w:rPr>
            </w:pPr>
            <w:r w:rsidRPr="00A470FD">
              <w:rPr>
                <w:color w:val="000000"/>
                <w:sz w:val="20"/>
                <w:szCs w:val="20"/>
              </w:rPr>
              <w:t>22220000306</w:t>
            </w:r>
          </w:p>
        </w:tc>
        <w:tc>
          <w:tcPr>
            <w:tcW w:w="1417" w:type="dxa"/>
          </w:tcPr>
          <w:p w14:paraId="50D71AC6" w14:textId="26A8D3EF" w:rsidR="00D754B5" w:rsidRPr="00A470FD" w:rsidRDefault="00D754B5" w:rsidP="00A470FD">
            <w:pPr>
              <w:spacing w:line="360" w:lineRule="auto"/>
              <w:rPr>
                <w:sz w:val="20"/>
                <w:szCs w:val="20"/>
              </w:rPr>
            </w:pPr>
            <w:r w:rsidRPr="00A470FD">
              <w:rPr>
                <w:color w:val="000000"/>
                <w:sz w:val="20"/>
                <w:szCs w:val="20"/>
              </w:rPr>
              <w:t>KARDELEN</w:t>
            </w:r>
          </w:p>
        </w:tc>
        <w:tc>
          <w:tcPr>
            <w:tcW w:w="1843" w:type="dxa"/>
          </w:tcPr>
          <w:p w14:paraId="43D36324" w14:textId="35D73AA9" w:rsidR="00D754B5" w:rsidRPr="00A470FD" w:rsidRDefault="00D754B5" w:rsidP="00A470FD">
            <w:pPr>
              <w:spacing w:line="360" w:lineRule="auto"/>
              <w:rPr>
                <w:sz w:val="20"/>
                <w:szCs w:val="20"/>
              </w:rPr>
            </w:pPr>
            <w:r w:rsidRPr="00A470FD">
              <w:rPr>
                <w:color w:val="000000"/>
                <w:sz w:val="20"/>
                <w:szCs w:val="20"/>
              </w:rPr>
              <w:t>UĞURLU</w:t>
            </w:r>
          </w:p>
        </w:tc>
        <w:tc>
          <w:tcPr>
            <w:tcW w:w="3822" w:type="dxa"/>
          </w:tcPr>
          <w:p w14:paraId="672B0015" w14:textId="0B80D79F" w:rsidR="00D754B5" w:rsidRPr="00A470FD" w:rsidRDefault="00D754B5" w:rsidP="00A470FD">
            <w:pPr>
              <w:spacing w:line="360" w:lineRule="auto"/>
              <w:rPr>
                <w:sz w:val="20"/>
                <w:szCs w:val="20"/>
              </w:rPr>
            </w:pPr>
            <w:r w:rsidRPr="00A470FD">
              <w:rPr>
                <w:sz w:val="20"/>
                <w:szCs w:val="20"/>
              </w:rPr>
              <w:t>Üroloji</w:t>
            </w:r>
            <w:r w:rsidRPr="00A470FD">
              <w:rPr>
                <w:spacing w:val="-3"/>
                <w:sz w:val="20"/>
                <w:szCs w:val="20"/>
              </w:rPr>
              <w:t xml:space="preserve"> </w:t>
            </w:r>
            <w:r w:rsidRPr="00A470FD">
              <w:rPr>
                <w:sz w:val="20"/>
                <w:szCs w:val="20"/>
              </w:rPr>
              <w:t>AD.</w:t>
            </w:r>
          </w:p>
        </w:tc>
      </w:tr>
      <w:tr w:rsidR="00901D7D" w:rsidRPr="00A470FD" w14:paraId="3BAD9BA1" w14:textId="77777777" w:rsidTr="000514BC">
        <w:tc>
          <w:tcPr>
            <w:tcW w:w="867" w:type="dxa"/>
          </w:tcPr>
          <w:p w14:paraId="1500716B" w14:textId="161294A1" w:rsidR="00901D7D" w:rsidRPr="00A470FD" w:rsidRDefault="00901D7D" w:rsidP="00E91A24">
            <w:pPr>
              <w:pStyle w:val="ListeParagraf"/>
              <w:numPr>
                <w:ilvl w:val="0"/>
                <w:numId w:val="42"/>
              </w:numPr>
              <w:spacing w:line="360" w:lineRule="auto"/>
              <w:rPr>
                <w:rFonts w:eastAsia="Verdana"/>
                <w:sz w:val="20"/>
                <w:szCs w:val="20"/>
              </w:rPr>
            </w:pPr>
          </w:p>
        </w:tc>
        <w:tc>
          <w:tcPr>
            <w:tcW w:w="1544" w:type="dxa"/>
            <w:vAlign w:val="bottom"/>
          </w:tcPr>
          <w:p w14:paraId="4D0BC0F4" w14:textId="7D30E81C" w:rsidR="00901D7D" w:rsidRPr="00A470FD" w:rsidRDefault="00625BAA" w:rsidP="00A470FD">
            <w:pPr>
              <w:spacing w:line="360" w:lineRule="auto"/>
              <w:rPr>
                <w:color w:val="000000"/>
                <w:sz w:val="20"/>
                <w:szCs w:val="20"/>
              </w:rPr>
            </w:pPr>
            <w:r w:rsidRPr="00A470FD">
              <w:rPr>
                <w:sz w:val="20"/>
                <w:szCs w:val="20"/>
              </w:rPr>
              <w:t>22210000115</w:t>
            </w:r>
          </w:p>
        </w:tc>
        <w:tc>
          <w:tcPr>
            <w:tcW w:w="1417" w:type="dxa"/>
            <w:vAlign w:val="bottom"/>
          </w:tcPr>
          <w:p w14:paraId="56F63B7D" w14:textId="0BC3B0D0" w:rsidR="00901D7D" w:rsidRPr="00A470FD" w:rsidRDefault="00625BAA" w:rsidP="00A470FD">
            <w:pPr>
              <w:spacing w:line="360" w:lineRule="auto"/>
              <w:rPr>
                <w:sz w:val="20"/>
                <w:szCs w:val="20"/>
              </w:rPr>
            </w:pPr>
            <w:r w:rsidRPr="00A470FD">
              <w:rPr>
                <w:sz w:val="20"/>
                <w:szCs w:val="20"/>
              </w:rPr>
              <w:t xml:space="preserve">REZAN </w:t>
            </w:r>
          </w:p>
        </w:tc>
        <w:tc>
          <w:tcPr>
            <w:tcW w:w="1843" w:type="dxa"/>
            <w:vAlign w:val="bottom"/>
          </w:tcPr>
          <w:p w14:paraId="5159C978" w14:textId="6D62C8E4" w:rsidR="00901D7D" w:rsidRPr="00A470FD" w:rsidRDefault="00625BAA" w:rsidP="00A470FD">
            <w:pPr>
              <w:spacing w:line="360" w:lineRule="auto"/>
              <w:rPr>
                <w:sz w:val="20"/>
                <w:szCs w:val="20"/>
              </w:rPr>
            </w:pPr>
            <w:r w:rsidRPr="00A470FD">
              <w:rPr>
                <w:sz w:val="20"/>
                <w:szCs w:val="20"/>
              </w:rPr>
              <w:t>GÜRKAN</w:t>
            </w:r>
          </w:p>
        </w:tc>
        <w:tc>
          <w:tcPr>
            <w:tcW w:w="3822" w:type="dxa"/>
          </w:tcPr>
          <w:p w14:paraId="3F550500" w14:textId="68DCB8B7" w:rsidR="00901D7D" w:rsidRPr="00A470FD" w:rsidRDefault="00901D7D" w:rsidP="00A470FD">
            <w:pPr>
              <w:spacing w:line="360" w:lineRule="auto"/>
              <w:rPr>
                <w:sz w:val="20"/>
                <w:szCs w:val="20"/>
              </w:rPr>
            </w:pPr>
            <w:r w:rsidRPr="00A470FD">
              <w:rPr>
                <w:sz w:val="20"/>
                <w:szCs w:val="20"/>
              </w:rPr>
              <w:t>Üroloji</w:t>
            </w:r>
            <w:r w:rsidRPr="00A470FD">
              <w:rPr>
                <w:spacing w:val="-3"/>
                <w:sz w:val="20"/>
                <w:szCs w:val="20"/>
              </w:rPr>
              <w:t xml:space="preserve"> </w:t>
            </w:r>
            <w:r w:rsidRPr="00A470FD">
              <w:rPr>
                <w:sz w:val="20"/>
                <w:szCs w:val="20"/>
              </w:rPr>
              <w:t>AD.</w:t>
            </w:r>
          </w:p>
        </w:tc>
      </w:tr>
      <w:tr w:rsidR="00D754B5" w:rsidRPr="00A470FD" w14:paraId="5D3CC548" w14:textId="77777777" w:rsidTr="000514BC">
        <w:tc>
          <w:tcPr>
            <w:tcW w:w="867" w:type="dxa"/>
          </w:tcPr>
          <w:p w14:paraId="5EB587A2" w14:textId="61DC962A" w:rsidR="00D754B5" w:rsidRPr="00A470FD" w:rsidRDefault="00D754B5" w:rsidP="00E91A24">
            <w:pPr>
              <w:pStyle w:val="ListeParagraf"/>
              <w:numPr>
                <w:ilvl w:val="0"/>
                <w:numId w:val="42"/>
              </w:numPr>
              <w:spacing w:line="360" w:lineRule="auto"/>
              <w:rPr>
                <w:rFonts w:eastAsia="Verdana"/>
                <w:sz w:val="20"/>
                <w:szCs w:val="20"/>
              </w:rPr>
            </w:pPr>
          </w:p>
        </w:tc>
        <w:tc>
          <w:tcPr>
            <w:tcW w:w="1544" w:type="dxa"/>
          </w:tcPr>
          <w:p w14:paraId="75214025" w14:textId="605C8BEE" w:rsidR="00D754B5" w:rsidRPr="00A470FD" w:rsidRDefault="00D754B5" w:rsidP="00A470FD">
            <w:pPr>
              <w:spacing w:line="360" w:lineRule="auto"/>
              <w:rPr>
                <w:color w:val="000000"/>
                <w:sz w:val="20"/>
                <w:szCs w:val="20"/>
              </w:rPr>
            </w:pPr>
            <w:r w:rsidRPr="00A470FD">
              <w:rPr>
                <w:color w:val="000000"/>
                <w:sz w:val="20"/>
                <w:szCs w:val="20"/>
              </w:rPr>
              <w:t>22220000344</w:t>
            </w:r>
          </w:p>
        </w:tc>
        <w:tc>
          <w:tcPr>
            <w:tcW w:w="1417" w:type="dxa"/>
          </w:tcPr>
          <w:p w14:paraId="17A6B3AB" w14:textId="59710911" w:rsidR="00D754B5" w:rsidRPr="00A470FD" w:rsidRDefault="00D754B5" w:rsidP="00A470FD">
            <w:pPr>
              <w:spacing w:line="360" w:lineRule="auto"/>
              <w:rPr>
                <w:color w:val="000000"/>
                <w:sz w:val="20"/>
                <w:szCs w:val="20"/>
              </w:rPr>
            </w:pPr>
            <w:r w:rsidRPr="00A470FD">
              <w:rPr>
                <w:color w:val="000000"/>
                <w:sz w:val="20"/>
                <w:szCs w:val="20"/>
              </w:rPr>
              <w:t>KÜBRA</w:t>
            </w:r>
          </w:p>
        </w:tc>
        <w:tc>
          <w:tcPr>
            <w:tcW w:w="1843" w:type="dxa"/>
          </w:tcPr>
          <w:p w14:paraId="722B5BE0" w14:textId="6075C8AF" w:rsidR="00D754B5" w:rsidRPr="00A470FD" w:rsidRDefault="00D754B5" w:rsidP="00A470FD">
            <w:pPr>
              <w:spacing w:line="360" w:lineRule="auto"/>
              <w:rPr>
                <w:sz w:val="20"/>
                <w:szCs w:val="20"/>
              </w:rPr>
            </w:pPr>
            <w:r w:rsidRPr="00A470FD">
              <w:rPr>
                <w:color w:val="000000"/>
                <w:sz w:val="20"/>
                <w:szCs w:val="20"/>
              </w:rPr>
              <w:t>YILDIZ</w:t>
            </w:r>
          </w:p>
        </w:tc>
        <w:tc>
          <w:tcPr>
            <w:tcW w:w="3822" w:type="dxa"/>
          </w:tcPr>
          <w:p w14:paraId="71477412" w14:textId="57208EAA" w:rsidR="00D754B5" w:rsidRPr="00A470FD" w:rsidRDefault="00D754B5" w:rsidP="00A470FD">
            <w:pPr>
              <w:spacing w:line="360" w:lineRule="auto"/>
              <w:rPr>
                <w:color w:val="000000"/>
                <w:sz w:val="20"/>
                <w:szCs w:val="20"/>
              </w:rPr>
            </w:pPr>
            <w:r w:rsidRPr="00A470FD">
              <w:rPr>
                <w:color w:val="000000"/>
                <w:sz w:val="20"/>
                <w:szCs w:val="20"/>
              </w:rPr>
              <w:t>Plastik Rekonstrüktif, Estetik Cerrahi AD.</w:t>
            </w:r>
          </w:p>
        </w:tc>
      </w:tr>
      <w:tr w:rsidR="00D754B5" w:rsidRPr="00A470FD" w14:paraId="66A39B64" w14:textId="77777777" w:rsidTr="000514BC">
        <w:tc>
          <w:tcPr>
            <w:tcW w:w="867" w:type="dxa"/>
          </w:tcPr>
          <w:p w14:paraId="69730958" w14:textId="6679B381" w:rsidR="00D754B5" w:rsidRPr="00A470FD" w:rsidRDefault="00D754B5" w:rsidP="00E91A24">
            <w:pPr>
              <w:pStyle w:val="ListeParagraf"/>
              <w:numPr>
                <w:ilvl w:val="0"/>
                <w:numId w:val="42"/>
              </w:numPr>
              <w:spacing w:line="360" w:lineRule="auto"/>
              <w:rPr>
                <w:color w:val="000000"/>
                <w:sz w:val="20"/>
                <w:szCs w:val="20"/>
              </w:rPr>
            </w:pPr>
          </w:p>
        </w:tc>
        <w:tc>
          <w:tcPr>
            <w:tcW w:w="1544" w:type="dxa"/>
          </w:tcPr>
          <w:p w14:paraId="7D3A59E5" w14:textId="21A0D6EA" w:rsidR="00D754B5" w:rsidRPr="00A470FD" w:rsidRDefault="00D754B5" w:rsidP="00A470FD">
            <w:pPr>
              <w:spacing w:line="360" w:lineRule="auto"/>
              <w:rPr>
                <w:b/>
                <w:bCs/>
                <w:color w:val="000000"/>
                <w:sz w:val="20"/>
                <w:szCs w:val="20"/>
              </w:rPr>
            </w:pPr>
            <w:r w:rsidRPr="00A470FD">
              <w:rPr>
                <w:color w:val="000000"/>
                <w:sz w:val="20"/>
                <w:szCs w:val="20"/>
              </w:rPr>
              <w:t>22220000366</w:t>
            </w:r>
          </w:p>
        </w:tc>
        <w:tc>
          <w:tcPr>
            <w:tcW w:w="1417" w:type="dxa"/>
          </w:tcPr>
          <w:p w14:paraId="429799BB" w14:textId="326193B8" w:rsidR="00D754B5" w:rsidRPr="00A470FD" w:rsidRDefault="00D754B5" w:rsidP="00A470FD">
            <w:pPr>
              <w:spacing w:line="360" w:lineRule="auto"/>
              <w:rPr>
                <w:sz w:val="20"/>
                <w:szCs w:val="20"/>
              </w:rPr>
            </w:pPr>
            <w:r w:rsidRPr="00A470FD">
              <w:rPr>
                <w:color w:val="000000"/>
                <w:sz w:val="20"/>
                <w:szCs w:val="20"/>
              </w:rPr>
              <w:t>ELİF</w:t>
            </w:r>
          </w:p>
        </w:tc>
        <w:tc>
          <w:tcPr>
            <w:tcW w:w="1843" w:type="dxa"/>
          </w:tcPr>
          <w:p w14:paraId="6F3A8608" w14:textId="646CC2F9" w:rsidR="00D754B5" w:rsidRPr="00A470FD" w:rsidRDefault="00D754B5" w:rsidP="00A470FD">
            <w:pPr>
              <w:spacing w:line="360" w:lineRule="auto"/>
              <w:rPr>
                <w:color w:val="000000"/>
                <w:sz w:val="20"/>
                <w:szCs w:val="20"/>
              </w:rPr>
            </w:pPr>
            <w:r w:rsidRPr="00A470FD">
              <w:rPr>
                <w:color w:val="000000"/>
                <w:sz w:val="20"/>
                <w:szCs w:val="20"/>
              </w:rPr>
              <w:t>TOKER</w:t>
            </w:r>
          </w:p>
        </w:tc>
        <w:tc>
          <w:tcPr>
            <w:tcW w:w="3822" w:type="dxa"/>
          </w:tcPr>
          <w:p w14:paraId="4CF1785E" w14:textId="04709CC3" w:rsidR="00D754B5" w:rsidRPr="00A470FD" w:rsidRDefault="00D754B5" w:rsidP="00A470FD">
            <w:pPr>
              <w:spacing w:line="360" w:lineRule="auto"/>
              <w:rPr>
                <w:color w:val="000000"/>
                <w:sz w:val="20"/>
                <w:szCs w:val="20"/>
              </w:rPr>
            </w:pPr>
            <w:r w:rsidRPr="00A470FD">
              <w:rPr>
                <w:color w:val="000000"/>
                <w:sz w:val="20"/>
                <w:szCs w:val="20"/>
              </w:rPr>
              <w:t>Plastik Rekonstrüktif, Estetik Cerrahi AD.</w:t>
            </w:r>
          </w:p>
        </w:tc>
      </w:tr>
      <w:tr w:rsidR="00D754B5" w:rsidRPr="00A470FD" w14:paraId="650A56FE" w14:textId="77777777" w:rsidTr="000514BC">
        <w:tc>
          <w:tcPr>
            <w:tcW w:w="867" w:type="dxa"/>
          </w:tcPr>
          <w:p w14:paraId="2D8D4517" w14:textId="65E84B6E" w:rsidR="00D754B5" w:rsidRPr="00A470FD" w:rsidRDefault="00D754B5" w:rsidP="00E91A24">
            <w:pPr>
              <w:pStyle w:val="ListeParagraf"/>
              <w:numPr>
                <w:ilvl w:val="0"/>
                <w:numId w:val="42"/>
              </w:numPr>
              <w:spacing w:line="360" w:lineRule="auto"/>
              <w:rPr>
                <w:color w:val="000000"/>
                <w:sz w:val="20"/>
                <w:szCs w:val="20"/>
              </w:rPr>
            </w:pPr>
          </w:p>
        </w:tc>
        <w:tc>
          <w:tcPr>
            <w:tcW w:w="1544" w:type="dxa"/>
          </w:tcPr>
          <w:p w14:paraId="1FA03D34" w14:textId="3B80AF16" w:rsidR="00D754B5" w:rsidRPr="00A470FD" w:rsidRDefault="00D754B5" w:rsidP="00A470FD">
            <w:pPr>
              <w:spacing w:line="360" w:lineRule="auto"/>
              <w:rPr>
                <w:b/>
                <w:bCs/>
                <w:color w:val="000000"/>
                <w:sz w:val="20"/>
                <w:szCs w:val="20"/>
              </w:rPr>
            </w:pPr>
            <w:r w:rsidRPr="00A470FD">
              <w:rPr>
                <w:color w:val="000000"/>
                <w:sz w:val="20"/>
                <w:szCs w:val="20"/>
              </w:rPr>
              <w:t>22220000406</w:t>
            </w:r>
          </w:p>
        </w:tc>
        <w:tc>
          <w:tcPr>
            <w:tcW w:w="1417" w:type="dxa"/>
          </w:tcPr>
          <w:p w14:paraId="6158B00E" w14:textId="52C9B6A8" w:rsidR="00D754B5" w:rsidRPr="00A470FD" w:rsidRDefault="00D754B5" w:rsidP="00A470FD">
            <w:pPr>
              <w:spacing w:line="360" w:lineRule="auto"/>
              <w:rPr>
                <w:sz w:val="20"/>
                <w:szCs w:val="20"/>
              </w:rPr>
            </w:pPr>
            <w:r w:rsidRPr="00A470FD">
              <w:rPr>
                <w:color w:val="000000"/>
                <w:sz w:val="20"/>
                <w:szCs w:val="20"/>
              </w:rPr>
              <w:t>ZEINAB</w:t>
            </w:r>
          </w:p>
        </w:tc>
        <w:tc>
          <w:tcPr>
            <w:tcW w:w="1843" w:type="dxa"/>
          </w:tcPr>
          <w:p w14:paraId="0B9C0427" w14:textId="1F7138CE" w:rsidR="00D754B5" w:rsidRPr="00A470FD" w:rsidRDefault="00D754B5" w:rsidP="00A470FD">
            <w:pPr>
              <w:spacing w:line="360" w:lineRule="auto"/>
              <w:rPr>
                <w:color w:val="000000"/>
                <w:sz w:val="20"/>
                <w:szCs w:val="20"/>
              </w:rPr>
            </w:pPr>
            <w:r w:rsidRPr="00A470FD">
              <w:rPr>
                <w:color w:val="000000"/>
                <w:sz w:val="20"/>
                <w:szCs w:val="20"/>
              </w:rPr>
              <w:t>HEIDARI</w:t>
            </w:r>
          </w:p>
        </w:tc>
        <w:tc>
          <w:tcPr>
            <w:tcW w:w="3822" w:type="dxa"/>
          </w:tcPr>
          <w:p w14:paraId="226703D2" w14:textId="3334CCA7" w:rsidR="00D754B5" w:rsidRPr="00A470FD" w:rsidRDefault="00D754B5" w:rsidP="00A470FD">
            <w:pPr>
              <w:spacing w:line="360" w:lineRule="auto"/>
              <w:rPr>
                <w:color w:val="000000"/>
                <w:sz w:val="20"/>
                <w:szCs w:val="20"/>
              </w:rPr>
            </w:pPr>
            <w:r w:rsidRPr="00A470FD">
              <w:rPr>
                <w:color w:val="000000"/>
                <w:sz w:val="20"/>
                <w:szCs w:val="20"/>
              </w:rPr>
              <w:t>Plastik Rekonstrüktif, Estetik Cerrahi AD.</w:t>
            </w:r>
          </w:p>
        </w:tc>
      </w:tr>
    </w:tbl>
    <w:p w14:paraId="6DC875AB" w14:textId="77777777" w:rsidR="00D754B5" w:rsidRDefault="00D754B5" w:rsidP="00B86EC1">
      <w:pPr>
        <w:jc w:val="center"/>
        <w:rPr>
          <w:b/>
          <w:sz w:val="22"/>
          <w:szCs w:val="22"/>
        </w:rPr>
      </w:pPr>
    </w:p>
    <w:p w14:paraId="2E952B1D" w14:textId="77777777" w:rsidR="00D754B5" w:rsidRDefault="00D754B5" w:rsidP="00B86EC1">
      <w:pPr>
        <w:jc w:val="center"/>
        <w:rPr>
          <w:b/>
          <w:sz w:val="22"/>
          <w:szCs w:val="22"/>
        </w:rPr>
      </w:pPr>
    </w:p>
    <w:p w14:paraId="2E9CD911" w14:textId="77777777" w:rsidR="000514BC" w:rsidRDefault="000514BC" w:rsidP="00B86EC1">
      <w:pPr>
        <w:jc w:val="center"/>
        <w:rPr>
          <w:b/>
          <w:sz w:val="22"/>
          <w:szCs w:val="22"/>
        </w:rPr>
      </w:pPr>
    </w:p>
    <w:p w14:paraId="0036F2E7" w14:textId="77777777" w:rsidR="000514BC" w:rsidRDefault="000514BC" w:rsidP="00B86EC1">
      <w:pPr>
        <w:jc w:val="center"/>
        <w:rPr>
          <w:b/>
          <w:sz w:val="22"/>
          <w:szCs w:val="22"/>
        </w:rPr>
      </w:pPr>
    </w:p>
    <w:p w14:paraId="4BF7F9AA" w14:textId="77777777" w:rsidR="000514BC" w:rsidRDefault="000514BC" w:rsidP="00B86EC1">
      <w:pPr>
        <w:jc w:val="center"/>
        <w:rPr>
          <w:b/>
          <w:sz w:val="22"/>
          <w:szCs w:val="22"/>
        </w:rPr>
      </w:pPr>
    </w:p>
    <w:p w14:paraId="29ACB2F4" w14:textId="77777777" w:rsidR="000514BC" w:rsidRDefault="000514BC" w:rsidP="00B86EC1">
      <w:pPr>
        <w:jc w:val="center"/>
        <w:rPr>
          <w:b/>
          <w:sz w:val="22"/>
          <w:szCs w:val="22"/>
        </w:rPr>
      </w:pPr>
    </w:p>
    <w:p w14:paraId="52C5F56D" w14:textId="77777777" w:rsidR="000514BC" w:rsidRDefault="000514BC" w:rsidP="00B86EC1">
      <w:pPr>
        <w:jc w:val="center"/>
        <w:rPr>
          <w:b/>
          <w:sz w:val="22"/>
          <w:szCs w:val="22"/>
        </w:rPr>
      </w:pPr>
    </w:p>
    <w:p w14:paraId="37E90B65" w14:textId="77777777" w:rsidR="000514BC" w:rsidRDefault="000514BC" w:rsidP="00B86EC1">
      <w:pPr>
        <w:jc w:val="center"/>
        <w:rPr>
          <w:b/>
          <w:sz w:val="22"/>
          <w:szCs w:val="22"/>
        </w:rPr>
      </w:pPr>
    </w:p>
    <w:p w14:paraId="42EC2C2A" w14:textId="77777777" w:rsidR="000514BC" w:rsidRDefault="000514BC" w:rsidP="00B86EC1">
      <w:pPr>
        <w:jc w:val="center"/>
        <w:rPr>
          <w:b/>
          <w:sz w:val="22"/>
          <w:szCs w:val="22"/>
        </w:rPr>
      </w:pPr>
    </w:p>
    <w:p w14:paraId="068A0C73" w14:textId="77777777" w:rsidR="000514BC" w:rsidRDefault="000514BC" w:rsidP="00B86EC1">
      <w:pPr>
        <w:jc w:val="center"/>
        <w:rPr>
          <w:b/>
          <w:sz w:val="22"/>
          <w:szCs w:val="22"/>
        </w:rPr>
      </w:pPr>
    </w:p>
    <w:p w14:paraId="0EF58B3F" w14:textId="43A5EC41" w:rsidR="00B86EC1" w:rsidRPr="00B86EC1" w:rsidRDefault="00362C04" w:rsidP="00205330">
      <w:pPr>
        <w:jc w:val="center"/>
        <w:rPr>
          <w:b/>
          <w:sz w:val="22"/>
          <w:szCs w:val="22"/>
        </w:rPr>
      </w:pPr>
      <w:r>
        <w:rPr>
          <w:b/>
          <w:sz w:val="22"/>
          <w:szCs w:val="22"/>
        </w:rPr>
        <w:br w:type="page"/>
      </w:r>
      <w:r w:rsidR="00B86EC1" w:rsidRPr="00B86EC1">
        <w:rPr>
          <w:b/>
          <w:sz w:val="22"/>
          <w:szCs w:val="22"/>
        </w:rPr>
        <w:lastRenderedPageBreak/>
        <w:t>EGE ÜNİVERSİTESİ HEMŞİRELİK FAKÜLTESİ</w:t>
      </w:r>
    </w:p>
    <w:p w14:paraId="7CEBAD83" w14:textId="30D80DC6" w:rsidR="00B86EC1" w:rsidRPr="00B86EC1" w:rsidRDefault="00A90D69" w:rsidP="00B86EC1">
      <w:pPr>
        <w:keepNext/>
        <w:jc w:val="center"/>
        <w:outlineLvl w:val="0"/>
        <w:rPr>
          <w:b/>
          <w:sz w:val="22"/>
          <w:szCs w:val="22"/>
        </w:rPr>
      </w:pPr>
      <w:r w:rsidRPr="00B86EC1">
        <w:rPr>
          <w:b/>
          <w:sz w:val="22"/>
          <w:szCs w:val="22"/>
        </w:rPr>
        <w:t>202</w:t>
      </w:r>
      <w:r>
        <w:rPr>
          <w:b/>
          <w:sz w:val="22"/>
          <w:szCs w:val="22"/>
        </w:rPr>
        <w:t>5</w:t>
      </w:r>
      <w:r w:rsidRPr="00B86EC1">
        <w:rPr>
          <w:b/>
          <w:sz w:val="22"/>
          <w:szCs w:val="22"/>
        </w:rPr>
        <w:t>-202</w:t>
      </w:r>
      <w:r>
        <w:rPr>
          <w:b/>
          <w:sz w:val="22"/>
          <w:szCs w:val="22"/>
        </w:rPr>
        <w:t>6</w:t>
      </w:r>
      <w:r w:rsidRPr="00B86EC1">
        <w:rPr>
          <w:b/>
          <w:sz w:val="22"/>
          <w:szCs w:val="22"/>
        </w:rPr>
        <w:t xml:space="preserve"> </w:t>
      </w:r>
      <w:r w:rsidR="00B86EC1" w:rsidRPr="00B86EC1">
        <w:rPr>
          <w:b/>
          <w:sz w:val="22"/>
          <w:szCs w:val="22"/>
        </w:rPr>
        <w:t>EĞİTİM ÖĞRETİM YILI</w:t>
      </w:r>
    </w:p>
    <w:p w14:paraId="786C76EE" w14:textId="3BC76708" w:rsidR="00B86EC1" w:rsidRPr="00B86EC1" w:rsidRDefault="00B86EC1" w:rsidP="00B86EC1">
      <w:pPr>
        <w:keepNext/>
        <w:jc w:val="center"/>
        <w:outlineLvl w:val="0"/>
        <w:rPr>
          <w:b/>
          <w:bCs/>
          <w:sz w:val="22"/>
          <w:szCs w:val="22"/>
        </w:rPr>
      </w:pPr>
      <w:r w:rsidRPr="00B86EC1">
        <w:rPr>
          <w:b/>
          <w:bCs/>
          <w:sz w:val="22"/>
          <w:szCs w:val="22"/>
        </w:rPr>
        <w:t xml:space="preserve">Cerrahi Hastalıkları Hemşireliği </w:t>
      </w:r>
      <w:proofErr w:type="spellStart"/>
      <w:r w:rsidRPr="00B86EC1">
        <w:rPr>
          <w:b/>
          <w:bCs/>
          <w:sz w:val="22"/>
          <w:szCs w:val="22"/>
        </w:rPr>
        <w:t>İntörn</w:t>
      </w:r>
      <w:proofErr w:type="spellEnd"/>
      <w:r w:rsidRPr="00B86EC1">
        <w:rPr>
          <w:b/>
          <w:bCs/>
          <w:sz w:val="22"/>
          <w:szCs w:val="22"/>
        </w:rPr>
        <w:t xml:space="preserve"> </w:t>
      </w:r>
      <w:r w:rsidR="00417A6B">
        <w:rPr>
          <w:b/>
          <w:bCs/>
          <w:sz w:val="22"/>
          <w:szCs w:val="22"/>
        </w:rPr>
        <w:t xml:space="preserve">Alan </w:t>
      </w:r>
      <w:r w:rsidRPr="00B86EC1">
        <w:rPr>
          <w:b/>
          <w:bCs/>
          <w:sz w:val="22"/>
          <w:szCs w:val="22"/>
        </w:rPr>
        <w:t xml:space="preserve">Dersi Uygulama </w:t>
      </w:r>
      <w:proofErr w:type="gramStart"/>
      <w:r w:rsidRPr="00B86EC1">
        <w:rPr>
          <w:b/>
          <w:bCs/>
          <w:sz w:val="22"/>
          <w:szCs w:val="22"/>
        </w:rPr>
        <w:t>Rotasyonu -</w:t>
      </w:r>
      <w:proofErr w:type="gramEnd"/>
      <w:r w:rsidRPr="00B86EC1">
        <w:rPr>
          <w:b/>
          <w:bCs/>
          <w:sz w:val="22"/>
          <w:szCs w:val="22"/>
        </w:rPr>
        <w:t xml:space="preserve"> Bahar Dönemi</w:t>
      </w:r>
    </w:p>
    <w:p w14:paraId="66A7968D" w14:textId="77777777" w:rsidR="00C54A02" w:rsidRPr="000A69CF" w:rsidRDefault="00B86EC1" w:rsidP="00C54A02">
      <w:pPr>
        <w:keepNext/>
        <w:framePr w:hSpace="141" w:wrap="around" w:vAnchor="text" w:hAnchor="margin" w:xAlign="center" w:y="131"/>
        <w:jc w:val="center"/>
        <w:outlineLvl w:val="0"/>
        <w:rPr>
          <w:b/>
          <w:bCs/>
          <w:sz w:val="22"/>
          <w:szCs w:val="22"/>
        </w:rPr>
      </w:pPr>
      <w:r w:rsidRPr="00B86EC1">
        <w:rPr>
          <w:b/>
          <w:bCs/>
          <w:sz w:val="22"/>
          <w:szCs w:val="22"/>
        </w:rPr>
        <w:t>B</w:t>
      </w:r>
      <w:r w:rsidRPr="00B86EC1">
        <w:rPr>
          <w:b/>
          <w:bCs/>
          <w:sz w:val="22"/>
          <w:szCs w:val="22"/>
          <w:vertAlign w:val="subscript"/>
        </w:rPr>
        <w:t xml:space="preserve">3 </w:t>
      </w:r>
      <w:r w:rsidRPr="00B86EC1">
        <w:rPr>
          <w:b/>
          <w:bCs/>
          <w:sz w:val="22"/>
          <w:szCs w:val="22"/>
        </w:rPr>
        <w:t xml:space="preserve">Grubu Rotasyon </w:t>
      </w:r>
      <w:r w:rsidRPr="00C54A02">
        <w:rPr>
          <w:b/>
          <w:bCs/>
          <w:sz w:val="22"/>
          <w:szCs w:val="22"/>
        </w:rPr>
        <w:t>Planı (</w:t>
      </w:r>
      <w:proofErr w:type="gramStart"/>
      <w:r w:rsidR="00C54A02" w:rsidRPr="00C54A02">
        <w:rPr>
          <w:b/>
          <w:sz w:val="22"/>
          <w:szCs w:val="22"/>
        </w:rPr>
        <w:t>18.05.2026 -</w:t>
      </w:r>
      <w:proofErr w:type="gramEnd"/>
      <w:r w:rsidR="00C54A02" w:rsidRPr="00C54A02">
        <w:rPr>
          <w:b/>
          <w:sz w:val="22"/>
          <w:szCs w:val="22"/>
        </w:rPr>
        <w:t xml:space="preserve"> 18.06.2026</w:t>
      </w:r>
      <w:r w:rsidR="00C54A02" w:rsidRPr="00C54A02">
        <w:rPr>
          <w:b/>
          <w:bCs/>
          <w:sz w:val="22"/>
          <w:szCs w:val="22"/>
        </w:rPr>
        <w:t>)</w:t>
      </w:r>
    </w:p>
    <w:p w14:paraId="6D0C378A" w14:textId="4647819A" w:rsidR="00C54A02" w:rsidRDefault="00C54A02" w:rsidP="00C54A02">
      <w:pPr>
        <w:framePr w:hSpace="141" w:wrap="around" w:vAnchor="text" w:hAnchor="margin" w:xAlign="center" w:y="131"/>
        <w:jc w:val="center"/>
        <w:rPr>
          <w:b/>
          <w:sz w:val="16"/>
        </w:rPr>
      </w:pPr>
    </w:p>
    <w:p w14:paraId="76D72C03" w14:textId="77777777" w:rsidR="00B86EC1" w:rsidRPr="00B86EC1" w:rsidRDefault="00B86EC1" w:rsidP="00B86EC1">
      <w:pPr>
        <w:jc w:val="center"/>
        <w:rPr>
          <w:b/>
          <w:sz w:val="22"/>
          <w:szCs w:val="22"/>
        </w:rPr>
      </w:pPr>
    </w:p>
    <w:tbl>
      <w:tblPr>
        <w:tblStyle w:val="TabloKlavuzu3"/>
        <w:tblW w:w="9640" w:type="dxa"/>
        <w:tblInd w:w="-431" w:type="dxa"/>
        <w:tblLook w:val="04A0" w:firstRow="1" w:lastRow="0" w:firstColumn="1" w:lastColumn="0" w:noHBand="0" w:noVBand="1"/>
      </w:tblPr>
      <w:tblGrid>
        <w:gridCol w:w="820"/>
        <w:gridCol w:w="1464"/>
        <w:gridCol w:w="1872"/>
        <w:gridCol w:w="1859"/>
        <w:gridCol w:w="3625"/>
      </w:tblGrid>
      <w:tr w:rsidR="00A41849" w:rsidRPr="00362C04" w14:paraId="39C4E507" w14:textId="77777777" w:rsidTr="00362C04">
        <w:tc>
          <w:tcPr>
            <w:tcW w:w="820" w:type="dxa"/>
          </w:tcPr>
          <w:p w14:paraId="37C059CA" w14:textId="77777777" w:rsidR="00A41849" w:rsidRPr="00362C04" w:rsidRDefault="00A41849" w:rsidP="00362C04">
            <w:pPr>
              <w:spacing w:line="360" w:lineRule="auto"/>
              <w:rPr>
                <w:b/>
                <w:bCs/>
                <w:sz w:val="20"/>
                <w:szCs w:val="20"/>
              </w:rPr>
            </w:pPr>
          </w:p>
        </w:tc>
        <w:tc>
          <w:tcPr>
            <w:tcW w:w="1464" w:type="dxa"/>
          </w:tcPr>
          <w:p w14:paraId="69416708" w14:textId="77777777" w:rsidR="00A41849" w:rsidRPr="00362C04" w:rsidRDefault="00A41849" w:rsidP="00362C04">
            <w:pPr>
              <w:spacing w:line="360" w:lineRule="auto"/>
              <w:rPr>
                <w:b/>
                <w:bCs/>
                <w:sz w:val="20"/>
                <w:szCs w:val="20"/>
              </w:rPr>
            </w:pPr>
            <w:r w:rsidRPr="00362C04">
              <w:rPr>
                <w:b/>
                <w:bCs/>
                <w:sz w:val="20"/>
                <w:szCs w:val="20"/>
              </w:rPr>
              <w:t>Öğrenci Numarası</w:t>
            </w:r>
          </w:p>
        </w:tc>
        <w:tc>
          <w:tcPr>
            <w:tcW w:w="1872" w:type="dxa"/>
          </w:tcPr>
          <w:p w14:paraId="0D1A9725" w14:textId="3814A115" w:rsidR="00A41849" w:rsidRPr="00362C04" w:rsidRDefault="00A41849" w:rsidP="00362C04">
            <w:pPr>
              <w:spacing w:line="360" w:lineRule="auto"/>
              <w:rPr>
                <w:b/>
                <w:bCs/>
                <w:sz w:val="20"/>
                <w:szCs w:val="20"/>
              </w:rPr>
            </w:pPr>
            <w:r w:rsidRPr="00362C04">
              <w:rPr>
                <w:b/>
                <w:bCs/>
                <w:sz w:val="20"/>
                <w:szCs w:val="20"/>
              </w:rPr>
              <w:t>Öğrenci Adı</w:t>
            </w:r>
          </w:p>
        </w:tc>
        <w:tc>
          <w:tcPr>
            <w:tcW w:w="1859" w:type="dxa"/>
          </w:tcPr>
          <w:p w14:paraId="09A470D5" w14:textId="0A746C49" w:rsidR="00A41849" w:rsidRPr="00362C04" w:rsidRDefault="00A41849" w:rsidP="00362C04">
            <w:pPr>
              <w:spacing w:line="360" w:lineRule="auto"/>
              <w:rPr>
                <w:b/>
                <w:bCs/>
                <w:sz w:val="20"/>
                <w:szCs w:val="20"/>
              </w:rPr>
            </w:pPr>
            <w:r w:rsidRPr="00362C04">
              <w:rPr>
                <w:b/>
                <w:bCs/>
                <w:sz w:val="20"/>
                <w:szCs w:val="20"/>
              </w:rPr>
              <w:t>Öğrenci Soyadı</w:t>
            </w:r>
          </w:p>
        </w:tc>
        <w:tc>
          <w:tcPr>
            <w:tcW w:w="3625" w:type="dxa"/>
          </w:tcPr>
          <w:p w14:paraId="502515DF" w14:textId="3A5C7FED" w:rsidR="00A41849" w:rsidRPr="00362C04" w:rsidRDefault="00A41849" w:rsidP="00362C04">
            <w:pPr>
              <w:spacing w:line="360" w:lineRule="auto"/>
              <w:rPr>
                <w:b/>
                <w:bCs/>
                <w:sz w:val="20"/>
                <w:szCs w:val="20"/>
              </w:rPr>
            </w:pPr>
            <w:r w:rsidRPr="00362C04">
              <w:rPr>
                <w:b/>
                <w:bCs/>
                <w:sz w:val="20"/>
                <w:szCs w:val="20"/>
              </w:rPr>
              <w:t>Klinik</w:t>
            </w:r>
          </w:p>
        </w:tc>
      </w:tr>
      <w:tr w:rsidR="00E323D3" w:rsidRPr="00362C04" w14:paraId="6937F7DA" w14:textId="77777777" w:rsidTr="00362C04">
        <w:tc>
          <w:tcPr>
            <w:tcW w:w="820" w:type="dxa"/>
          </w:tcPr>
          <w:p w14:paraId="51930F4A" w14:textId="33A229C2" w:rsidR="00E323D3" w:rsidRPr="00362C04" w:rsidRDefault="00E323D3" w:rsidP="00E91A24">
            <w:pPr>
              <w:pStyle w:val="ListeParagraf"/>
              <w:numPr>
                <w:ilvl w:val="0"/>
                <w:numId w:val="43"/>
              </w:numPr>
              <w:spacing w:line="360" w:lineRule="auto"/>
              <w:rPr>
                <w:rFonts w:eastAsia="Verdana"/>
                <w:sz w:val="20"/>
                <w:szCs w:val="20"/>
              </w:rPr>
            </w:pPr>
          </w:p>
        </w:tc>
        <w:tc>
          <w:tcPr>
            <w:tcW w:w="1464" w:type="dxa"/>
          </w:tcPr>
          <w:p w14:paraId="11BE6A3E" w14:textId="4CC4E508" w:rsidR="00E323D3" w:rsidRPr="00362C04" w:rsidRDefault="00E323D3" w:rsidP="00362C04">
            <w:pPr>
              <w:spacing w:line="360" w:lineRule="auto"/>
              <w:rPr>
                <w:b/>
                <w:bCs/>
                <w:sz w:val="20"/>
                <w:szCs w:val="20"/>
              </w:rPr>
            </w:pPr>
            <w:r w:rsidRPr="00362C04">
              <w:rPr>
                <w:color w:val="000000"/>
                <w:sz w:val="20"/>
                <w:szCs w:val="20"/>
              </w:rPr>
              <w:t>22210000256</w:t>
            </w:r>
          </w:p>
        </w:tc>
        <w:tc>
          <w:tcPr>
            <w:tcW w:w="1872" w:type="dxa"/>
          </w:tcPr>
          <w:p w14:paraId="50FE96A0" w14:textId="38933C8C" w:rsidR="00E323D3" w:rsidRPr="00362C04" w:rsidRDefault="00E323D3" w:rsidP="00362C04">
            <w:pPr>
              <w:spacing w:line="360" w:lineRule="auto"/>
              <w:rPr>
                <w:sz w:val="20"/>
                <w:szCs w:val="20"/>
              </w:rPr>
            </w:pPr>
            <w:r w:rsidRPr="00362C04">
              <w:rPr>
                <w:color w:val="000000"/>
                <w:sz w:val="20"/>
                <w:szCs w:val="20"/>
              </w:rPr>
              <w:t>EDA</w:t>
            </w:r>
          </w:p>
        </w:tc>
        <w:tc>
          <w:tcPr>
            <w:tcW w:w="1859" w:type="dxa"/>
          </w:tcPr>
          <w:p w14:paraId="211C0AD2" w14:textId="03869C22" w:rsidR="00E323D3" w:rsidRPr="00362C04" w:rsidRDefault="00E323D3" w:rsidP="00362C04">
            <w:pPr>
              <w:spacing w:line="360" w:lineRule="auto"/>
              <w:rPr>
                <w:sz w:val="20"/>
                <w:szCs w:val="20"/>
              </w:rPr>
            </w:pPr>
            <w:r w:rsidRPr="00362C04">
              <w:rPr>
                <w:color w:val="000000"/>
                <w:sz w:val="20"/>
                <w:szCs w:val="20"/>
              </w:rPr>
              <w:t>MAMAK</w:t>
            </w:r>
          </w:p>
        </w:tc>
        <w:tc>
          <w:tcPr>
            <w:tcW w:w="3625" w:type="dxa"/>
          </w:tcPr>
          <w:p w14:paraId="51E56A9D" w14:textId="048944AB" w:rsidR="00E323D3" w:rsidRPr="00362C04" w:rsidRDefault="00E323D3" w:rsidP="00362C04">
            <w:pPr>
              <w:spacing w:line="360" w:lineRule="auto"/>
              <w:rPr>
                <w:b/>
                <w:bCs/>
                <w:sz w:val="20"/>
                <w:szCs w:val="20"/>
              </w:rPr>
            </w:pPr>
            <w:r w:rsidRPr="00362C04">
              <w:rPr>
                <w:sz w:val="20"/>
                <w:szCs w:val="20"/>
              </w:rPr>
              <w:t>Beyin</w:t>
            </w:r>
            <w:r w:rsidRPr="00362C04">
              <w:rPr>
                <w:spacing w:val="-2"/>
                <w:sz w:val="20"/>
                <w:szCs w:val="20"/>
              </w:rPr>
              <w:t xml:space="preserve"> </w:t>
            </w:r>
            <w:r w:rsidRPr="00362C04">
              <w:rPr>
                <w:sz w:val="20"/>
                <w:szCs w:val="20"/>
              </w:rPr>
              <w:t>ve</w:t>
            </w:r>
            <w:r w:rsidRPr="00362C04">
              <w:rPr>
                <w:spacing w:val="-1"/>
                <w:sz w:val="20"/>
                <w:szCs w:val="20"/>
              </w:rPr>
              <w:t xml:space="preserve"> </w:t>
            </w:r>
            <w:r w:rsidRPr="00362C04">
              <w:rPr>
                <w:sz w:val="20"/>
                <w:szCs w:val="20"/>
              </w:rPr>
              <w:t>Sinir</w:t>
            </w:r>
            <w:r w:rsidRPr="00362C04">
              <w:rPr>
                <w:spacing w:val="-1"/>
                <w:sz w:val="20"/>
                <w:szCs w:val="20"/>
              </w:rPr>
              <w:t xml:space="preserve"> </w:t>
            </w:r>
            <w:r w:rsidRPr="00362C04">
              <w:rPr>
                <w:sz w:val="20"/>
                <w:szCs w:val="20"/>
              </w:rPr>
              <w:t>Cerrahisi</w:t>
            </w:r>
            <w:r w:rsidRPr="00362C04">
              <w:rPr>
                <w:spacing w:val="-1"/>
                <w:sz w:val="20"/>
                <w:szCs w:val="20"/>
              </w:rPr>
              <w:t xml:space="preserve"> </w:t>
            </w:r>
            <w:r w:rsidRPr="00362C04">
              <w:rPr>
                <w:sz w:val="20"/>
                <w:szCs w:val="20"/>
              </w:rPr>
              <w:t>AD.</w:t>
            </w:r>
          </w:p>
        </w:tc>
      </w:tr>
      <w:tr w:rsidR="00E323D3" w:rsidRPr="00362C04" w14:paraId="14CEAC30" w14:textId="77777777" w:rsidTr="00362C04">
        <w:tc>
          <w:tcPr>
            <w:tcW w:w="820" w:type="dxa"/>
          </w:tcPr>
          <w:p w14:paraId="232C58D6" w14:textId="6F28B3DE" w:rsidR="00E323D3" w:rsidRPr="00362C04" w:rsidRDefault="00E323D3" w:rsidP="00E91A24">
            <w:pPr>
              <w:pStyle w:val="ListeParagraf"/>
              <w:numPr>
                <w:ilvl w:val="0"/>
                <w:numId w:val="43"/>
              </w:numPr>
              <w:spacing w:line="360" w:lineRule="auto"/>
              <w:rPr>
                <w:rFonts w:eastAsia="Verdana"/>
                <w:sz w:val="20"/>
                <w:szCs w:val="20"/>
              </w:rPr>
            </w:pPr>
          </w:p>
        </w:tc>
        <w:tc>
          <w:tcPr>
            <w:tcW w:w="1464" w:type="dxa"/>
          </w:tcPr>
          <w:p w14:paraId="7758E022" w14:textId="5E206C96" w:rsidR="00E323D3" w:rsidRPr="00362C04" w:rsidRDefault="00E323D3" w:rsidP="00362C04">
            <w:pPr>
              <w:spacing w:line="360" w:lineRule="auto"/>
              <w:rPr>
                <w:b/>
                <w:bCs/>
                <w:sz w:val="20"/>
                <w:szCs w:val="20"/>
              </w:rPr>
            </w:pPr>
            <w:r w:rsidRPr="00362C04">
              <w:rPr>
                <w:color w:val="000000"/>
                <w:sz w:val="20"/>
                <w:szCs w:val="20"/>
              </w:rPr>
              <w:t>22210000260</w:t>
            </w:r>
          </w:p>
        </w:tc>
        <w:tc>
          <w:tcPr>
            <w:tcW w:w="1872" w:type="dxa"/>
          </w:tcPr>
          <w:p w14:paraId="279B62C0" w14:textId="515664C8" w:rsidR="00E323D3" w:rsidRPr="00362C04" w:rsidRDefault="00E323D3" w:rsidP="00362C04">
            <w:pPr>
              <w:spacing w:line="360" w:lineRule="auto"/>
              <w:rPr>
                <w:sz w:val="20"/>
                <w:szCs w:val="20"/>
              </w:rPr>
            </w:pPr>
            <w:r w:rsidRPr="00362C04">
              <w:rPr>
                <w:color w:val="000000"/>
                <w:sz w:val="20"/>
                <w:szCs w:val="20"/>
              </w:rPr>
              <w:t>BEDRİYESULTAN</w:t>
            </w:r>
          </w:p>
        </w:tc>
        <w:tc>
          <w:tcPr>
            <w:tcW w:w="1859" w:type="dxa"/>
          </w:tcPr>
          <w:p w14:paraId="346D424D" w14:textId="23B41ABB" w:rsidR="00E323D3" w:rsidRPr="00362C04" w:rsidRDefault="00E323D3" w:rsidP="00362C04">
            <w:pPr>
              <w:spacing w:line="360" w:lineRule="auto"/>
              <w:rPr>
                <w:sz w:val="20"/>
                <w:szCs w:val="20"/>
              </w:rPr>
            </w:pPr>
            <w:r w:rsidRPr="00362C04">
              <w:rPr>
                <w:color w:val="000000"/>
                <w:sz w:val="20"/>
                <w:szCs w:val="20"/>
              </w:rPr>
              <w:t>MERAL</w:t>
            </w:r>
          </w:p>
        </w:tc>
        <w:tc>
          <w:tcPr>
            <w:tcW w:w="3625" w:type="dxa"/>
          </w:tcPr>
          <w:p w14:paraId="0F2836E5" w14:textId="4BD7E4B1" w:rsidR="00E323D3" w:rsidRPr="00362C04" w:rsidRDefault="00E323D3" w:rsidP="00362C04">
            <w:pPr>
              <w:spacing w:line="360" w:lineRule="auto"/>
              <w:rPr>
                <w:b/>
                <w:bCs/>
                <w:sz w:val="20"/>
                <w:szCs w:val="20"/>
              </w:rPr>
            </w:pPr>
            <w:r w:rsidRPr="00362C04">
              <w:rPr>
                <w:sz w:val="20"/>
                <w:szCs w:val="20"/>
              </w:rPr>
              <w:t>Beyin</w:t>
            </w:r>
            <w:r w:rsidRPr="00362C04">
              <w:rPr>
                <w:spacing w:val="-2"/>
                <w:sz w:val="20"/>
                <w:szCs w:val="20"/>
              </w:rPr>
              <w:t xml:space="preserve"> </w:t>
            </w:r>
            <w:r w:rsidRPr="00362C04">
              <w:rPr>
                <w:sz w:val="20"/>
                <w:szCs w:val="20"/>
              </w:rPr>
              <w:t>ve</w:t>
            </w:r>
            <w:r w:rsidRPr="00362C04">
              <w:rPr>
                <w:spacing w:val="-1"/>
                <w:sz w:val="20"/>
                <w:szCs w:val="20"/>
              </w:rPr>
              <w:t xml:space="preserve"> </w:t>
            </w:r>
            <w:r w:rsidRPr="00362C04">
              <w:rPr>
                <w:sz w:val="20"/>
                <w:szCs w:val="20"/>
              </w:rPr>
              <w:t>Sinir</w:t>
            </w:r>
            <w:r w:rsidRPr="00362C04">
              <w:rPr>
                <w:spacing w:val="-1"/>
                <w:sz w:val="20"/>
                <w:szCs w:val="20"/>
              </w:rPr>
              <w:t xml:space="preserve"> </w:t>
            </w:r>
            <w:r w:rsidRPr="00362C04">
              <w:rPr>
                <w:sz w:val="20"/>
                <w:szCs w:val="20"/>
              </w:rPr>
              <w:t>Cerrahisi</w:t>
            </w:r>
            <w:r w:rsidRPr="00362C04">
              <w:rPr>
                <w:spacing w:val="-1"/>
                <w:sz w:val="20"/>
                <w:szCs w:val="20"/>
              </w:rPr>
              <w:t xml:space="preserve"> </w:t>
            </w:r>
            <w:r w:rsidRPr="00362C04">
              <w:rPr>
                <w:sz w:val="20"/>
                <w:szCs w:val="20"/>
              </w:rPr>
              <w:t>AD.</w:t>
            </w:r>
          </w:p>
        </w:tc>
      </w:tr>
      <w:tr w:rsidR="00E323D3" w:rsidRPr="00362C04" w14:paraId="4613526E" w14:textId="77777777" w:rsidTr="00362C04">
        <w:tc>
          <w:tcPr>
            <w:tcW w:w="820" w:type="dxa"/>
          </w:tcPr>
          <w:p w14:paraId="57B05B5E" w14:textId="078934ED" w:rsidR="00E323D3" w:rsidRPr="00362C04" w:rsidRDefault="00E323D3" w:rsidP="00E91A24">
            <w:pPr>
              <w:pStyle w:val="ListeParagraf"/>
              <w:numPr>
                <w:ilvl w:val="0"/>
                <w:numId w:val="43"/>
              </w:numPr>
              <w:spacing w:line="360" w:lineRule="auto"/>
              <w:rPr>
                <w:rFonts w:eastAsia="Verdana"/>
                <w:sz w:val="20"/>
                <w:szCs w:val="20"/>
              </w:rPr>
            </w:pPr>
          </w:p>
        </w:tc>
        <w:tc>
          <w:tcPr>
            <w:tcW w:w="1464" w:type="dxa"/>
          </w:tcPr>
          <w:p w14:paraId="23AE0C40" w14:textId="4F723453" w:rsidR="00E323D3" w:rsidRPr="00362C04" w:rsidRDefault="00E323D3" w:rsidP="00362C04">
            <w:pPr>
              <w:spacing w:line="360" w:lineRule="auto"/>
              <w:rPr>
                <w:b/>
                <w:bCs/>
                <w:sz w:val="20"/>
                <w:szCs w:val="20"/>
              </w:rPr>
            </w:pPr>
            <w:r w:rsidRPr="00362C04">
              <w:rPr>
                <w:color w:val="000000"/>
                <w:sz w:val="20"/>
                <w:szCs w:val="20"/>
              </w:rPr>
              <w:t>22210000270</w:t>
            </w:r>
          </w:p>
        </w:tc>
        <w:tc>
          <w:tcPr>
            <w:tcW w:w="1872" w:type="dxa"/>
          </w:tcPr>
          <w:p w14:paraId="6718CAB0" w14:textId="6B4E3D6D" w:rsidR="00E323D3" w:rsidRPr="00362C04" w:rsidRDefault="00E323D3" w:rsidP="00362C04">
            <w:pPr>
              <w:spacing w:line="360" w:lineRule="auto"/>
              <w:rPr>
                <w:sz w:val="20"/>
                <w:szCs w:val="20"/>
              </w:rPr>
            </w:pPr>
            <w:r w:rsidRPr="00362C04">
              <w:rPr>
                <w:color w:val="000000"/>
                <w:sz w:val="20"/>
                <w:szCs w:val="20"/>
              </w:rPr>
              <w:t>AYLİN</w:t>
            </w:r>
          </w:p>
        </w:tc>
        <w:tc>
          <w:tcPr>
            <w:tcW w:w="1859" w:type="dxa"/>
          </w:tcPr>
          <w:p w14:paraId="23E93E7A" w14:textId="3397604E" w:rsidR="00E323D3" w:rsidRPr="00362C04" w:rsidRDefault="00E323D3" w:rsidP="00362C04">
            <w:pPr>
              <w:spacing w:line="360" w:lineRule="auto"/>
              <w:rPr>
                <w:sz w:val="20"/>
                <w:szCs w:val="20"/>
              </w:rPr>
            </w:pPr>
            <w:r w:rsidRPr="00362C04">
              <w:rPr>
                <w:color w:val="000000"/>
                <w:sz w:val="20"/>
                <w:szCs w:val="20"/>
              </w:rPr>
              <w:t>AKÇA</w:t>
            </w:r>
          </w:p>
        </w:tc>
        <w:tc>
          <w:tcPr>
            <w:tcW w:w="3625" w:type="dxa"/>
          </w:tcPr>
          <w:p w14:paraId="3D24C12B" w14:textId="5E95624E" w:rsidR="00E323D3" w:rsidRPr="00362C04" w:rsidRDefault="00E323D3" w:rsidP="00362C04">
            <w:pPr>
              <w:spacing w:line="360" w:lineRule="auto"/>
              <w:rPr>
                <w:b/>
                <w:bCs/>
                <w:sz w:val="20"/>
                <w:szCs w:val="20"/>
              </w:rPr>
            </w:pPr>
            <w:r w:rsidRPr="00362C04">
              <w:rPr>
                <w:sz w:val="20"/>
                <w:szCs w:val="20"/>
              </w:rPr>
              <w:t>Beyin</w:t>
            </w:r>
            <w:r w:rsidRPr="00362C04">
              <w:rPr>
                <w:spacing w:val="-2"/>
                <w:sz w:val="20"/>
                <w:szCs w:val="20"/>
              </w:rPr>
              <w:t xml:space="preserve"> </w:t>
            </w:r>
            <w:r w:rsidRPr="00362C04">
              <w:rPr>
                <w:sz w:val="20"/>
                <w:szCs w:val="20"/>
              </w:rPr>
              <w:t>ve</w:t>
            </w:r>
            <w:r w:rsidRPr="00362C04">
              <w:rPr>
                <w:spacing w:val="-1"/>
                <w:sz w:val="20"/>
                <w:szCs w:val="20"/>
              </w:rPr>
              <w:t xml:space="preserve"> </w:t>
            </w:r>
            <w:r w:rsidRPr="00362C04">
              <w:rPr>
                <w:sz w:val="20"/>
                <w:szCs w:val="20"/>
              </w:rPr>
              <w:t>Sinir</w:t>
            </w:r>
            <w:r w:rsidRPr="00362C04">
              <w:rPr>
                <w:spacing w:val="-1"/>
                <w:sz w:val="20"/>
                <w:szCs w:val="20"/>
              </w:rPr>
              <w:t xml:space="preserve"> </w:t>
            </w:r>
            <w:r w:rsidRPr="00362C04">
              <w:rPr>
                <w:sz w:val="20"/>
                <w:szCs w:val="20"/>
              </w:rPr>
              <w:t>Cerrahisi</w:t>
            </w:r>
            <w:r w:rsidRPr="00362C04">
              <w:rPr>
                <w:spacing w:val="-1"/>
                <w:sz w:val="20"/>
                <w:szCs w:val="20"/>
              </w:rPr>
              <w:t xml:space="preserve"> </w:t>
            </w:r>
            <w:r w:rsidRPr="00362C04">
              <w:rPr>
                <w:sz w:val="20"/>
                <w:szCs w:val="20"/>
              </w:rPr>
              <w:t>AD.</w:t>
            </w:r>
          </w:p>
        </w:tc>
      </w:tr>
      <w:tr w:rsidR="00E323D3" w:rsidRPr="00362C04" w14:paraId="0723508F" w14:textId="77777777" w:rsidTr="00362C04">
        <w:tc>
          <w:tcPr>
            <w:tcW w:w="820" w:type="dxa"/>
          </w:tcPr>
          <w:p w14:paraId="7B959DC3" w14:textId="35C02384" w:rsidR="00E323D3" w:rsidRPr="00362C04" w:rsidRDefault="00E323D3" w:rsidP="00E91A24">
            <w:pPr>
              <w:pStyle w:val="ListeParagraf"/>
              <w:numPr>
                <w:ilvl w:val="0"/>
                <w:numId w:val="43"/>
              </w:numPr>
              <w:spacing w:line="360" w:lineRule="auto"/>
              <w:rPr>
                <w:rFonts w:eastAsia="Verdana"/>
                <w:sz w:val="20"/>
                <w:szCs w:val="20"/>
              </w:rPr>
            </w:pPr>
          </w:p>
        </w:tc>
        <w:tc>
          <w:tcPr>
            <w:tcW w:w="1464" w:type="dxa"/>
          </w:tcPr>
          <w:p w14:paraId="35D22DAA" w14:textId="25DFD578" w:rsidR="00E323D3" w:rsidRPr="00362C04" w:rsidRDefault="00E323D3" w:rsidP="00362C04">
            <w:pPr>
              <w:spacing w:line="360" w:lineRule="auto"/>
              <w:rPr>
                <w:b/>
                <w:bCs/>
                <w:sz w:val="20"/>
                <w:szCs w:val="20"/>
              </w:rPr>
            </w:pPr>
            <w:r w:rsidRPr="00362C04">
              <w:rPr>
                <w:color w:val="000000"/>
                <w:sz w:val="20"/>
                <w:szCs w:val="20"/>
              </w:rPr>
              <w:t>22210000272</w:t>
            </w:r>
          </w:p>
        </w:tc>
        <w:tc>
          <w:tcPr>
            <w:tcW w:w="1872" w:type="dxa"/>
          </w:tcPr>
          <w:p w14:paraId="5B2E94EB" w14:textId="170D20A2" w:rsidR="00E323D3" w:rsidRPr="00362C04" w:rsidRDefault="00E323D3" w:rsidP="00362C04">
            <w:pPr>
              <w:spacing w:line="360" w:lineRule="auto"/>
              <w:rPr>
                <w:sz w:val="20"/>
                <w:szCs w:val="20"/>
              </w:rPr>
            </w:pPr>
            <w:r w:rsidRPr="00362C04">
              <w:rPr>
                <w:color w:val="000000"/>
                <w:sz w:val="20"/>
                <w:szCs w:val="20"/>
              </w:rPr>
              <w:t>GAMZE</w:t>
            </w:r>
          </w:p>
        </w:tc>
        <w:tc>
          <w:tcPr>
            <w:tcW w:w="1859" w:type="dxa"/>
          </w:tcPr>
          <w:p w14:paraId="28348FC4" w14:textId="6DA997A1" w:rsidR="00E323D3" w:rsidRPr="00362C04" w:rsidRDefault="00E323D3" w:rsidP="00362C04">
            <w:pPr>
              <w:spacing w:line="360" w:lineRule="auto"/>
              <w:rPr>
                <w:sz w:val="20"/>
                <w:szCs w:val="20"/>
              </w:rPr>
            </w:pPr>
            <w:r w:rsidRPr="00362C04">
              <w:rPr>
                <w:color w:val="000000"/>
                <w:sz w:val="20"/>
                <w:szCs w:val="20"/>
              </w:rPr>
              <w:t>ERKUŞ</w:t>
            </w:r>
          </w:p>
        </w:tc>
        <w:tc>
          <w:tcPr>
            <w:tcW w:w="3625" w:type="dxa"/>
          </w:tcPr>
          <w:p w14:paraId="2513E41F" w14:textId="7438201B" w:rsidR="00E323D3" w:rsidRPr="00362C04" w:rsidRDefault="00E323D3" w:rsidP="00362C04">
            <w:pPr>
              <w:spacing w:line="360" w:lineRule="auto"/>
              <w:rPr>
                <w:sz w:val="20"/>
                <w:szCs w:val="20"/>
              </w:rPr>
            </w:pPr>
            <w:r w:rsidRPr="00362C04">
              <w:rPr>
                <w:sz w:val="20"/>
                <w:szCs w:val="20"/>
              </w:rPr>
              <w:t>Anesteziyoloji</w:t>
            </w:r>
            <w:r w:rsidRPr="00362C04">
              <w:rPr>
                <w:spacing w:val="-2"/>
                <w:sz w:val="20"/>
                <w:szCs w:val="20"/>
              </w:rPr>
              <w:t xml:space="preserve"> </w:t>
            </w:r>
            <w:r w:rsidRPr="00362C04">
              <w:rPr>
                <w:sz w:val="20"/>
                <w:szCs w:val="20"/>
              </w:rPr>
              <w:t>ve</w:t>
            </w:r>
            <w:r w:rsidRPr="00362C04">
              <w:rPr>
                <w:spacing w:val="-2"/>
                <w:sz w:val="20"/>
                <w:szCs w:val="20"/>
              </w:rPr>
              <w:t xml:space="preserve"> </w:t>
            </w:r>
            <w:r w:rsidRPr="00362C04">
              <w:rPr>
                <w:sz w:val="20"/>
                <w:szCs w:val="20"/>
              </w:rPr>
              <w:t>Reanimasyon</w:t>
            </w:r>
            <w:r w:rsidRPr="00362C04">
              <w:rPr>
                <w:spacing w:val="-2"/>
                <w:sz w:val="20"/>
                <w:szCs w:val="20"/>
              </w:rPr>
              <w:t xml:space="preserve"> </w:t>
            </w:r>
            <w:r w:rsidRPr="00362C04">
              <w:rPr>
                <w:sz w:val="20"/>
                <w:szCs w:val="20"/>
              </w:rPr>
              <w:t>AD.</w:t>
            </w:r>
          </w:p>
        </w:tc>
      </w:tr>
      <w:tr w:rsidR="00E323D3" w:rsidRPr="00362C04" w14:paraId="50748325" w14:textId="77777777" w:rsidTr="00362C04">
        <w:tc>
          <w:tcPr>
            <w:tcW w:w="820" w:type="dxa"/>
          </w:tcPr>
          <w:p w14:paraId="70D62283" w14:textId="271F5A5E" w:rsidR="00E323D3" w:rsidRPr="00362C04" w:rsidRDefault="00E323D3" w:rsidP="00E91A24">
            <w:pPr>
              <w:pStyle w:val="ListeParagraf"/>
              <w:numPr>
                <w:ilvl w:val="0"/>
                <w:numId w:val="43"/>
              </w:numPr>
              <w:spacing w:line="360" w:lineRule="auto"/>
              <w:rPr>
                <w:rFonts w:eastAsia="Verdana"/>
                <w:sz w:val="20"/>
                <w:szCs w:val="20"/>
              </w:rPr>
            </w:pPr>
          </w:p>
        </w:tc>
        <w:tc>
          <w:tcPr>
            <w:tcW w:w="1464" w:type="dxa"/>
          </w:tcPr>
          <w:p w14:paraId="61F6EE01" w14:textId="1E2ADED8" w:rsidR="00E323D3" w:rsidRPr="00362C04" w:rsidRDefault="00E323D3" w:rsidP="00362C04">
            <w:pPr>
              <w:spacing w:line="360" w:lineRule="auto"/>
              <w:rPr>
                <w:b/>
                <w:bCs/>
                <w:sz w:val="20"/>
                <w:szCs w:val="20"/>
              </w:rPr>
            </w:pPr>
            <w:r w:rsidRPr="00362C04">
              <w:rPr>
                <w:color w:val="000000"/>
                <w:sz w:val="20"/>
                <w:szCs w:val="20"/>
              </w:rPr>
              <w:t>22210000274</w:t>
            </w:r>
          </w:p>
        </w:tc>
        <w:tc>
          <w:tcPr>
            <w:tcW w:w="1872" w:type="dxa"/>
          </w:tcPr>
          <w:p w14:paraId="5915844A" w14:textId="6DB3D8C3" w:rsidR="00E323D3" w:rsidRPr="00362C04" w:rsidRDefault="00E323D3" w:rsidP="00362C04">
            <w:pPr>
              <w:spacing w:line="360" w:lineRule="auto"/>
              <w:rPr>
                <w:sz w:val="20"/>
                <w:szCs w:val="20"/>
              </w:rPr>
            </w:pPr>
            <w:r w:rsidRPr="00362C04">
              <w:rPr>
                <w:color w:val="000000"/>
                <w:sz w:val="20"/>
                <w:szCs w:val="20"/>
              </w:rPr>
              <w:t>HALİL MİRHAT</w:t>
            </w:r>
          </w:p>
        </w:tc>
        <w:tc>
          <w:tcPr>
            <w:tcW w:w="1859" w:type="dxa"/>
          </w:tcPr>
          <w:p w14:paraId="49B8E173" w14:textId="278F97F1" w:rsidR="00E323D3" w:rsidRPr="00362C04" w:rsidRDefault="00E323D3" w:rsidP="00362C04">
            <w:pPr>
              <w:spacing w:line="360" w:lineRule="auto"/>
              <w:rPr>
                <w:sz w:val="20"/>
                <w:szCs w:val="20"/>
              </w:rPr>
            </w:pPr>
            <w:r w:rsidRPr="00362C04">
              <w:rPr>
                <w:color w:val="000000"/>
                <w:sz w:val="20"/>
                <w:szCs w:val="20"/>
              </w:rPr>
              <w:t>ALTUNTAŞ</w:t>
            </w:r>
          </w:p>
        </w:tc>
        <w:tc>
          <w:tcPr>
            <w:tcW w:w="3625" w:type="dxa"/>
          </w:tcPr>
          <w:p w14:paraId="2980E240" w14:textId="037C1186" w:rsidR="00E323D3" w:rsidRPr="00362C04" w:rsidRDefault="00E323D3" w:rsidP="00362C04">
            <w:pPr>
              <w:spacing w:line="360" w:lineRule="auto"/>
              <w:rPr>
                <w:sz w:val="20"/>
                <w:szCs w:val="20"/>
              </w:rPr>
            </w:pPr>
            <w:r w:rsidRPr="00362C04">
              <w:rPr>
                <w:sz w:val="20"/>
                <w:szCs w:val="20"/>
              </w:rPr>
              <w:t>Anesteziyoloji</w:t>
            </w:r>
            <w:r w:rsidRPr="00362C04">
              <w:rPr>
                <w:spacing w:val="-2"/>
                <w:sz w:val="20"/>
                <w:szCs w:val="20"/>
              </w:rPr>
              <w:t xml:space="preserve"> </w:t>
            </w:r>
            <w:r w:rsidRPr="00362C04">
              <w:rPr>
                <w:sz w:val="20"/>
                <w:szCs w:val="20"/>
              </w:rPr>
              <w:t>ve</w:t>
            </w:r>
            <w:r w:rsidRPr="00362C04">
              <w:rPr>
                <w:spacing w:val="-2"/>
                <w:sz w:val="20"/>
                <w:szCs w:val="20"/>
              </w:rPr>
              <w:t xml:space="preserve"> </w:t>
            </w:r>
            <w:r w:rsidRPr="00362C04">
              <w:rPr>
                <w:sz w:val="20"/>
                <w:szCs w:val="20"/>
              </w:rPr>
              <w:t>Reanimasyon</w:t>
            </w:r>
            <w:r w:rsidRPr="00362C04">
              <w:rPr>
                <w:spacing w:val="-2"/>
                <w:sz w:val="20"/>
                <w:szCs w:val="20"/>
              </w:rPr>
              <w:t xml:space="preserve"> </w:t>
            </w:r>
            <w:r w:rsidRPr="00362C04">
              <w:rPr>
                <w:sz w:val="20"/>
                <w:szCs w:val="20"/>
              </w:rPr>
              <w:t>AD.</w:t>
            </w:r>
          </w:p>
        </w:tc>
      </w:tr>
      <w:tr w:rsidR="00E323D3" w:rsidRPr="00362C04" w14:paraId="55AFE937" w14:textId="77777777" w:rsidTr="00362C04">
        <w:tc>
          <w:tcPr>
            <w:tcW w:w="820" w:type="dxa"/>
          </w:tcPr>
          <w:p w14:paraId="20D810BD" w14:textId="78DA92B3" w:rsidR="00E323D3" w:rsidRPr="00362C04" w:rsidRDefault="00E323D3" w:rsidP="00E91A24">
            <w:pPr>
              <w:pStyle w:val="ListeParagraf"/>
              <w:numPr>
                <w:ilvl w:val="0"/>
                <w:numId w:val="43"/>
              </w:numPr>
              <w:spacing w:line="360" w:lineRule="auto"/>
              <w:rPr>
                <w:rFonts w:eastAsia="Verdana"/>
                <w:sz w:val="20"/>
                <w:szCs w:val="20"/>
              </w:rPr>
            </w:pPr>
          </w:p>
        </w:tc>
        <w:tc>
          <w:tcPr>
            <w:tcW w:w="1464" w:type="dxa"/>
          </w:tcPr>
          <w:p w14:paraId="1C06E486" w14:textId="4AC4CFFE" w:rsidR="00E323D3" w:rsidRPr="00362C04" w:rsidRDefault="00E323D3" w:rsidP="00362C04">
            <w:pPr>
              <w:spacing w:line="360" w:lineRule="auto"/>
              <w:rPr>
                <w:b/>
                <w:bCs/>
                <w:sz w:val="20"/>
                <w:szCs w:val="20"/>
              </w:rPr>
            </w:pPr>
            <w:r w:rsidRPr="00362C04">
              <w:rPr>
                <w:color w:val="000000"/>
                <w:sz w:val="20"/>
                <w:szCs w:val="20"/>
              </w:rPr>
              <w:t>22210000288</w:t>
            </w:r>
          </w:p>
        </w:tc>
        <w:tc>
          <w:tcPr>
            <w:tcW w:w="1872" w:type="dxa"/>
          </w:tcPr>
          <w:p w14:paraId="4F79B58E" w14:textId="7B6C1C23" w:rsidR="00E323D3" w:rsidRPr="00362C04" w:rsidRDefault="00E323D3" w:rsidP="00362C04">
            <w:pPr>
              <w:spacing w:line="360" w:lineRule="auto"/>
              <w:rPr>
                <w:sz w:val="20"/>
                <w:szCs w:val="20"/>
              </w:rPr>
            </w:pPr>
            <w:r w:rsidRPr="00362C04">
              <w:rPr>
                <w:color w:val="000000"/>
                <w:sz w:val="20"/>
                <w:szCs w:val="20"/>
              </w:rPr>
              <w:t>HACER</w:t>
            </w:r>
          </w:p>
        </w:tc>
        <w:tc>
          <w:tcPr>
            <w:tcW w:w="1859" w:type="dxa"/>
          </w:tcPr>
          <w:p w14:paraId="2B8CC80A" w14:textId="7D8054E3" w:rsidR="00E323D3" w:rsidRPr="00362C04" w:rsidRDefault="00E323D3" w:rsidP="00362C04">
            <w:pPr>
              <w:spacing w:line="360" w:lineRule="auto"/>
              <w:rPr>
                <w:sz w:val="20"/>
                <w:szCs w:val="20"/>
              </w:rPr>
            </w:pPr>
            <w:r w:rsidRPr="00362C04">
              <w:rPr>
                <w:color w:val="000000"/>
                <w:sz w:val="20"/>
                <w:szCs w:val="20"/>
              </w:rPr>
              <w:t>İŞİK</w:t>
            </w:r>
          </w:p>
        </w:tc>
        <w:tc>
          <w:tcPr>
            <w:tcW w:w="3625" w:type="dxa"/>
          </w:tcPr>
          <w:p w14:paraId="0B36F05D" w14:textId="54ADD337" w:rsidR="00E323D3" w:rsidRPr="00362C04" w:rsidRDefault="00E323D3" w:rsidP="00362C04">
            <w:pPr>
              <w:spacing w:line="360" w:lineRule="auto"/>
              <w:rPr>
                <w:sz w:val="20"/>
                <w:szCs w:val="20"/>
              </w:rPr>
            </w:pPr>
            <w:r w:rsidRPr="00362C04">
              <w:rPr>
                <w:sz w:val="20"/>
                <w:szCs w:val="20"/>
              </w:rPr>
              <w:t>Anesteziyoloji</w:t>
            </w:r>
            <w:r w:rsidRPr="00362C04">
              <w:rPr>
                <w:spacing w:val="-2"/>
                <w:sz w:val="20"/>
                <w:szCs w:val="20"/>
              </w:rPr>
              <w:t xml:space="preserve"> </w:t>
            </w:r>
            <w:r w:rsidRPr="00362C04">
              <w:rPr>
                <w:sz w:val="20"/>
                <w:szCs w:val="20"/>
              </w:rPr>
              <w:t>ve</w:t>
            </w:r>
            <w:r w:rsidRPr="00362C04">
              <w:rPr>
                <w:spacing w:val="-2"/>
                <w:sz w:val="20"/>
                <w:szCs w:val="20"/>
              </w:rPr>
              <w:t xml:space="preserve"> </w:t>
            </w:r>
            <w:r w:rsidRPr="00362C04">
              <w:rPr>
                <w:sz w:val="20"/>
                <w:szCs w:val="20"/>
              </w:rPr>
              <w:t>Reanimasyon</w:t>
            </w:r>
            <w:r w:rsidRPr="00362C04">
              <w:rPr>
                <w:spacing w:val="-2"/>
                <w:sz w:val="20"/>
                <w:szCs w:val="20"/>
              </w:rPr>
              <w:t xml:space="preserve"> </w:t>
            </w:r>
            <w:r w:rsidRPr="00362C04">
              <w:rPr>
                <w:sz w:val="20"/>
                <w:szCs w:val="20"/>
              </w:rPr>
              <w:t>AD.</w:t>
            </w:r>
          </w:p>
        </w:tc>
      </w:tr>
      <w:tr w:rsidR="00A41849" w:rsidRPr="00362C04" w14:paraId="47DC519E" w14:textId="77777777" w:rsidTr="00362C04">
        <w:tc>
          <w:tcPr>
            <w:tcW w:w="820" w:type="dxa"/>
          </w:tcPr>
          <w:p w14:paraId="5892BD1E" w14:textId="743AD2F6" w:rsidR="00A41849" w:rsidRPr="00362C04" w:rsidRDefault="00A41849" w:rsidP="00E91A24">
            <w:pPr>
              <w:pStyle w:val="ListeParagraf"/>
              <w:numPr>
                <w:ilvl w:val="0"/>
                <w:numId w:val="43"/>
              </w:numPr>
              <w:spacing w:line="360" w:lineRule="auto"/>
              <w:rPr>
                <w:rFonts w:eastAsia="Verdana"/>
                <w:sz w:val="20"/>
                <w:szCs w:val="20"/>
              </w:rPr>
            </w:pPr>
          </w:p>
        </w:tc>
        <w:tc>
          <w:tcPr>
            <w:tcW w:w="1464" w:type="dxa"/>
            <w:vAlign w:val="bottom"/>
          </w:tcPr>
          <w:p w14:paraId="106E1572" w14:textId="14AC3278" w:rsidR="00A41849" w:rsidRPr="00362C04" w:rsidRDefault="00FB1060" w:rsidP="00362C04">
            <w:pPr>
              <w:spacing w:line="360" w:lineRule="auto"/>
              <w:rPr>
                <w:b/>
                <w:bCs/>
                <w:sz w:val="20"/>
                <w:szCs w:val="20"/>
              </w:rPr>
            </w:pPr>
            <w:r w:rsidRPr="00362C04">
              <w:rPr>
                <w:sz w:val="20"/>
                <w:szCs w:val="20"/>
              </w:rPr>
              <w:t>22210000058</w:t>
            </w:r>
          </w:p>
        </w:tc>
        <w:tc>
          <w:tcPr>
            <w:tcW w:w="1872" w:type="dxa"/>
            <w:vAlign w:val="bottom"/>
          </w:tcPr>
          <w:p w14:paraId="6A397F51" w14:textId="301E8BE0" w:rsidR="00A41849" w:rsidRPr="00362C04" w:rsidRDefault="00FB1060" w:rsidP="00362C04">
            <w:pPr>
              <w:spacing w:line="360" w:lineRule="auto"/>
              <w:rPr>
                <w:sz w:val="20"/>
                <w:szCs w:val="20"/>
              </w:rPr>
            </w:pPr>
            <w:r w:rsidRPr="00362C04">
              <w:rPr>
                <w:sz w:val="20"/>
                <w:szCs w:val="20"/>
              </w:rPr>
              <w:t>EVİN HATUN</w:t>
            </w:r>
          </w:p>
        </w:tc>
        <w:tc>
          <w:tcPr>
            <w:tcW w:w="1859" w:type="dxa"/>
            <w:vAlign w:val="bottom"/>
          </w:tcPr>
          <w:p w14:paraId="64BA4A4E" w14:textId="10734F38" w:rsidR="00A41849" w:rsidRPr="00362C04" w:rsidRDefault="00FB1060" w:rsidP="00362C04">
            <w:pPr>
              <w:spacing w:line="360" w:lineRule="auto"/>
              <w:rPr>
                <w:sz w:val="20"/>
                <w:szCs w:val="20"/>
              </w:rPr>
            </w:pPr>
            <w:r w:rsidRPr="00362C04">
              <w:rPr>
                <w:sz w:val="20"/>
                <w:szCs w:val="20"/>
              </w:rPr>
              <w:t>ADSAY</w:t>
            </w:r>
          </w:p>
        </w:tc>
        <w:tc>
          <w:tcPr>
            <w:tcW w:w="3625" w:type="dxa"/>
          </w:tcPr>
          <w:p w14:paraId="3AD63C83" w14:textId="52E2E00E" w:rsidR="00A41849" w:rsidRPr="00362C04" w:rsidRDefault="00A41849" w:rsidP="00362C04">
            <w:pPr>
              <w:spacing w:line="360" w:lineRule="auto"/>
              <w:rPr>
                <w:sz w:val="20"/>
                <w:szCs w:val="20"/>
              </w:rPr>
            </w:pPr>
            <w:r w:rsidRPr="00362C04">
              <w:rPr>
                <w:sz w:val="20"/>
                <w:szCs w:val="20"/>
              </w:rPr>
              <w:t>Anesteziyoloji</w:t>
            </w:r>
            <w:r w:rsidRPr="00362C04">
              <w:rPr>
                <w:spacing w:val="-2"/>
                <w:sz w:val="20"/>
                <w:szCs w:val="20"/>
              </w:rPr>
              <w:t xml:space="preserve"> </w:t>
            </w:r>
            <w:r w:rsidRPr="00362C04">
              <w:rPr>
                <w:sz w:val="20"/>
                <w:szCs w:val="20"/>
              </w:rPr>
              <w:t>ve</w:t>
            </w:r>
            <w:r w:rsidRPr="00362C04">
              <w:rPr>
                <w:spacing w:val="-2"/>
                <w:sz w:val="20"/>
                <w:szCs w:val="20"/>
              </w:rPr>
              <w:t xml:space="preserve"> </w:t>
            </w:r>
            <w:r w:rsidRPr="00362C04">
              <w:rPr>
                <w:sz w:val="20"/>
                <w:szCs w:val="20"/>
              </w:rPr>
              <w:t>Reanimasyon</w:t>
            </w:r>
            <w:r w:rsidRPr="00362C04">
              <w:rPr>
                <w:spacing w:val="-2"/>
                <w:sz w:val="20"/>
                <w:szCs w:val="20"/>
              </w:rPr>
              <w:t xml:space="preserve"> </w:t>
            </w:r>
            <w:r w:rsidRPr="00362C04">
              <w:rPr>
                <w:sz w:val="20"/>
                <w:szCs w:val="20"/>
              </w:rPr>
              <w:t>AD.</w:t>
            </w:r>
          </w:p>
        </w:tc>
      </w:tr>
      <w:tr w:rsidR="00E323D3" w:rsidRPr="00362C04" w14:paraId="44CD8E7C" w14:textId="77777777" w:rsidTr="00362C04">
        <w:tc>
          <w:tcPr>
            <w:tcW w:w="820" w:type="dxa"/>
          </w:tcPr>
          <w:p w14:paraId="7D6EA6B9" w14:textId="0FBC23D4" w:rsidR="00E323D3" w:rsidRPr="00362C04" w:rsidRDefault="00E323D3" w:rsidP="00E91A24">
            <w:pPr>
              <w:pStyle w:val="ListeParagraf"/>
              <w:numPr>
                <w:ilvl w:val="0"/>
                <w:numId w:val="43"/>
              </w:numPr>
              <w:spacing w:line="360" w:lineRule="auto"/>
              <w:rPr>
                <w:rFonts w:eastAsia="Verdana"/>
                <w:sz w:val="20"/>
                <w:szCs w:val="20"/>
              </w:rPr>
            </w:pPr>
          </w:p>
        </w:tc>
        <w:tc>
          <w:tcPr>
            <w:tcW w:w="1464" w:type="dxa"/>
          </w:tcPr>
          <w:p w14:paraId="18FF05EA" w14:textId="65AD6B51" w:rsidR="00E323D3" w:rsidRPr="00362C04" w:rsidRDefault="00E323D3" w:rsidP="00362C04">
            <w:pPr>
              <w:spacing w:line="360" w:lineRule="auto"/>
              <w:rPr>
                <w:b/>
                <w:bCs/>
                <w:sz w:val="20"/>
                <w:szCs w:val="20"/>
              </w:rPr>
            </w:pPr>
            <w:r w:rsidRPr="00362C04">
              <w:rPr>
                <w:color w:val="000000"/>
                <w:sz w:val="20"/>
                <w:szCs w:val="20"/>
              </w:rPr>
              <w:t>22210000290</w:t>
            </w:r>
          </w:p>
        </w:tc>
        <w:tc>
          <w:tcPr>
            <w:tcW w:w="1872" w:type="dxa"/>
          </w:tcPr>
          <w:p w14:paraId="0A929B7B" w14:textId="48FB00D4" w:rsidR="00E323D3" w:rsidRPr="00362C04" w:rsidRDefault="00E323D3" w:rsidP="00362C04">
            <w:pPr>
              <w:spacing w:line="360" w:lineRule="auto"/>
              <w:rPr>
                <w:sz w:val="20"/>
                <w:szCs w:val="20"/>
              </w:rPr>
            </w:pPr>
            <w:r w:rsidRPr="00362C04">
              <w:rPr>
                <w:color w:val="000000"/>
                <w:sz w:val="20"/>
                <w:szCs w:val="20"/>
              </w:rPr>
              <w:t>HAYRUNNİSA</w:t>
            </w:r>
          </w:p>
        </w:tc>
        <w:tc>
          <w:tcPr>
            <w:tcW w:w="1859" w:type="dxa"/>
          </w:tcPr>
          <w:p w14:paraId="197E600B" w14:textId="605BAF43" w:rsidR="00E323D3" w:rsidRPr="00362C04" w:rsidRDefault="00E323D3" w:rsidP="00362C04">
            <w:pPr>
              <w:spacing w:line="360" w:lineRule="auto"/>
              <w:rPr>
                <w:sz w:val="20"/>
                <w:szCs w:val="20"/>
              </w:rPr>
            </w:pPr>
            <w:r w:rsidRPr="00362C04">
              <w:rPr>
                <w:color w:val="000000"/>
                <w:sz w:val="20"/>
                <w:szCs w:val="20"/>
              </w:rPr>
              <w:t>ÖZKAN</w:t>
            </w:r>
          </w:p>
        </w:tc>
        <w:tc>
          <w:tcPr>
            <w:tcW w:w="3625" w:type="dxa"/>
          </w:tcPr>
          <w:p w14:paraId="35637D60" w14:textId="5391BFF8" w:rsidR="00E323D3" w:rsidRPr="00362C04" w:rsidRDefault="00E323D3" w:rsidP="00362C04">
            <w:pPr>
              <w:spacing w:line="360" w:lineRule="auto"/>
              <w:rPr>
                <w:sz w:val="20"/>
                <w:szCs w:val="20"/>
              </w:rPr>
            </w:pPr>
            <w:r w:rsidRPr="00362C04">
              <w:rPr>
                <w:sz w:val="20"/>
                <w:szCs w:val="20"/>
              </w:rPr>
              <w:t>Kalp</w:t>
            </w:r>
            <w:r w:rsidRPr="00362C04">
              <w:rPr>
                <w:spacing w:val="-1"/>
                <w:sz w:val="20"/>
                <w:szCs w:val="20"/>
              </w:rPr>
              <w:t xml:space="preserve"> </w:t>
            </w:r>
            <w:r w:rsidRPr="00362C04">
              <w:rPr>
                <w:sz w:val="20"/>
                <w:szCs w:val="20"/>
              </w:rPr>
              <w:t>Damar</w:t>
            </w:r>
            <w:r w:rsidRPr="00362C04">
              <w:rPr>
                <w:spacing w:val="-3"/>
                <w:sz w:val="20"/>
                <w:szCs w:val="20"/>
              </w:rPr>
              <w:t xml:space="preserve"> </w:t>
            </w:r>
            <w:r w:rsidRPr="00362C04">
              <w:rPr>
                <w:sz w:val="20"/>
                <w:szCs w:val="20"/>
              </w:rPr>
              <w:t>Cerrahisi</w:t>
            </w:r>
            <w:r w:rsidRPr="00362C04">
              <w:rPr>
                <w:spacing w:val="-1"/>
                <w:sz w:val="20"/>
                <w:szCs w:val="20"/>
              </w:rPr>
              <w:t xml:space="preserve"> </w:t>
            </w:r>
            <w:r w:rsidRPr="00362C04">
              <w:rPr>
                <w:sz w:val="20"/>
                <w:szCs w:val="20"/>
              </w:rPr>
              <w:t>AD.</w:t>
            </w:r>
          </w:p>
        </w:tc>
      </w:tr>
      <w:tr w:rsidR="00E323D3" w:rsidRPr="00362C04" w14:paraId="02FDBE6F" w14:textId="77777777" w:rsidTr="00362C04">
        <w:tc>
          <w:tcPr>
            <w:tcW w:w="820" w:type="dxa"/>
          </w:tcPr>
          <w:p w14:paraId="1CE0173F" w14:textId="3FB72441" w:rsidR="00E323D3" w:rsidRPr="00362C04" w:rsidRDefault="00E323D3" w:rsidP="00E91A24">
            <w:pPr>
              <w:pStyle w:val="ListeParagraf"/>
              <w:numPr>
                <w:ilvl w:val="0"/>
                <w:numId w:val="43"/>
              </w:numPr>
              <w:spacing w:line="360" w:lineRule="auto"/>
              <w:rPr>
                <w:rFonts w:eastAsia="Verdana"/>
                <w:sz w:val="20"/>
                <w:szCs w:val="20"/>
              </w:rPr>
            </w:pPr>
          </w:p>
        </w:tc>
        <w:tc>
          <w:tcPr>
            <w:tcW w:w="1464" w:type="dxa"/>
          </w:tcPr>
          <w:p w14:paraId="5BE88A73" w14:textId="385F8CE9" w:rsidR="00E323D3" w:rsidRPr="00362C04" w:rsidRDefault="00E323D3" w:rsidP="00362C04">
            <w:pPr>
              <w:spacing w:line="360" w:lineRule="auto"/>
              <w:rPr>
                <w:b/>
                <w:bCs/>
                <w:sz w:val="20"/>
                <w:szCs w:val="20"/>
              </w:rPr>
            </w:pPr>
            <w:r w:rsidRPr="00362C04">
              <w:rPr>
                <w:color w:val="000000"/>
                <w:sz w:val="20"/>
                <w:szCs w:val="20"/>
              </w:rPr>
              <w:t>22210000296</w:t>
            </w:r>
          </w:p>
        </w:tc>
        <w:tc>
          <w:tcPr>
            <w:tcW w:w="1872" w:type="dxa"/>
          </w:tcPr>
          <w:p w14:paraId="03145152" w14:textId="44AD8BE1" w:rsidR="00E323D3" w:rsidRPr="00362C04" w:rsidRDefault="00E323D3" w:rsidP="00362C04">
            <w:pPr>
              <w:spacing w:line="360" w:lineRule="auto"/>
              <w:rPr>
                <w:sz w:val="20"/>
                <w:szCs w:val="20"/>
              </w:rPr>
            </w:pPr>
            <w:r w:rsidRPr="00362C04">
              <w:rPr>
                <w:color w:val="000000"/>
                <w:sz w:val="20"/>
                <w:szCs w:val="20"/>
              </w:rPr>
              <w:t>HELİN</w:t>
            </w:r>
          </w:p>
        </w:tc>
        <w:tc>
          <w:tcPr>
            <w:tcW w:w="1859" w:type="dxa"/>
          </w:tcPr>
          <w:p w14:paraId="0214C397" w14:textId="50DC0A48" w:rsidR="00E323D3" w:rsidRPr="00362C04" w:rsidRDefault="00E323D3" w:rsidP="00362C04">
            <w:pPr>
              <w:spacing w:line="360" w:lineRule="auto"/>
              <w:rPr>
                <w:sz w:val="20"/>
                <w:szCs w:val="20"/>
              </w:rPr>
            </w:pPr>
            <w:r w:rsidRPr="00362C04">
              <w:rPr>
                <w:color w:val="000000"/>
                <w:sz w:val="20"/>
                <w:szCs w:val="20"/>
              </w:rPr>
              <w:t>DİKER</w:t>
            </w:r>
          </w:p>
        </w:tc>
        <w:tc>
          <w:tcPr>
            <w:tcW w:w="3625" w:type="dxa"/>
          </w:tcPr>
          <w:p w14:paraId="3D806DB6" w14:textId="20373C65" w:rsidR="00E323D3" w:rsidRPr="00362C04" w:rsidRDefault="00E323D3" w:rsidP="00362C04">
            <w:pPr>
              <w:spacing w:line="360" w:lineRule="auto"/>
              <w:rPr>
                <w:sz w:val="20"/>
                <w:szCs w:val="20"/>
              </w:rPr>
            </w:pPr>
            <w:r w:rsidRPr="00362C04">
              <w:rPr>
                <w:sz w:val="20"/>
                <w:szCs w:val="20"/>
              </w:rPr>
              <w:t>Kalp</w:t>
            </w:r>
            <w:r w:rsidRPr="00362C04">
              <w:rPr>
                <w:spacing w:val="-1"/>
                <w:sz w:val="20"/>
                <w:szCs w:val="20"/>
              </w:rPr>
              <w:t xml:space="preserve"> </w:t>
            </w:r>
            <w:r w:rsidRPr="00362C04">
              <w:rPr>
                <w:sz w:val="20"/>
                <w:szCs w:val="20"/>
              </w:rPr>
              <w:t>Damar</w:t>
            </w:r>
            <w:r w:rsidRPr="00362C04">
              <w:rPr>
                <w:spacing w:val="-3"/>
                <w:sz w:val="20"/>
                <w:szCs w:val="20"/>
              </w:rPr>
              <w:t xml:space="preserve"> </w:t>
            </w:r>
            <w:r w:rsidRPr="00362C04">
              <w:rPr>
                <w:sz w:val="20"/>
                <w:szCs w:val="20"/>
              </w:rPr>
              <w:t>Cerrahisi</w:t>
            </w:r>
            <w:r w:rsidRPr="00362C04">
              <w:rPr>
                <w:spacing w:val="-1"/>
                <w:sz w:val="20"/>
                <w:szCs w:val="20"/>
              </w:rPr>
              <w:t xml:space="preserve"> </w:t>
            </w:r>
            <w:r w:rsidRPr="00362C04">
              <w:rPr>
                <w:sz w:val="20"/>
                <w:szCs w:val="20"/>
              </w:rPr>
              <w:t>AD.</w:t>
            </w:r>
          </w:p>
        </w:tc>
      </w:tr>
      <w:tr w:rsidR="00E323D3" w:rsidRPr="00362C04" w14:paraId="381672B5" w14:textId="77777777" w:rsidTr="00362C04">
        <w:tc>
          <w:tcPr>
            <w:tcW w:w="820" w:type="dxa"/>
          </w:tcPr>
          <w:p w14:paraId="5B7F4E3D" w14:textId="6FF699D7" w:rsidR="00E323D3" w:rsidRPr="00362C04" w:rsidRDefault="00E323D3" w:rsidP="00E91A24">
            <w:pPr>
              <w:pStyle w:val="ListeParagraf"/>
              <w:numPr>
                <w:ilvl w:val="0"/>
                <w:numId w:val="43"/>
              </w:numPr>
              <w:spacing w:line="360" w:lineRule="auto"/>
              <w:rPr>
                <w:rFonts w:eastAsia="Verdana"/>
                <w:sz w:val="20"/>
                <w:szCs w:val="20"/>
              </w:rPr>
            </w:pPr>
          </w:p>
        </w:tc>
        <w:tc>
          <w:tcPr>
            <w:tcW w:w="1464" w:type="dxa"/>
          </w:tcPr>
          <w:p w14:paraId="3DE9508E" w14:textId="24835A4E" w:rsidR="00E323D3" w:rsidRPr="00362C04" w:rsidRDefault="00E323D3" w:rsidP="00362C04">
            <w:pPr>
              <w:spacing w:line="360" w:lineRule="auto"/>
              <w:rPr>
                <w:b/>
                <w:bCs/>
                <w:sz w:val="20"/>
                <w:szCs w:val="20"/>
              </w:rPr>
            </w:pPr>
            <w:r w:rsidRPr="00362C04">
              <w:rPr>
                <w:color w:val="000000"/>
                <w:sz w:val="20"/>
                <w:szCs w:val="20"/>
              </w:rPr>
              <w:t>22210000300</w:t>
            </w:r>
          </w:p>
        </w:tc>
        <w:tc>
          <w:tcPr>
            <w:tcW w:w="1872" w:type="dxa"/>
          </w:tcPr>
          <w:p w14:paraId="3AC432A0" w14:textId="5E2C1642" w:rsidR="00E323D3" w:rsidRPr="00362C04" w:rsidRDefault="00E323D3" w:rsidP="00362C04">
            <w:pPr>
              <w:spacing w:line="360" w:lineRule="auto"/>
              <w:rPr>
                <w:sz w:val="20"/>
                <w:szCs w:val="20"/>
              </w:rPr>
            </w:pPr>
            <w:r w:rsidRPr="00362C04">
              <w:rPr>
                <w:color w:val="000000"/>
                <w:sz w:val="20"/>
                <w:szCs w:val="20"/>
              </w:rPr>
              <w:t>YAREN</w:t>
            </w:r>
          </w:p>
        </w:tc>
        <w:tc>
          <w:tcPr>
            <w:tcW w:w="1859" w:type="dxa"/>
          </w:tcPr>
          <w:p w14:paraId="27831AE0" w14:textId="5C5EDD75" w:rsidR="00E323D3" w:rsidRPr="00362C04" w:rsidRDefault="00E323D3" w:rsidP="00362C04">
            <w:pPr>
              <w:spacing w:line="360" w:lineRule="auto"/>
              <w:rPr>
                <w:sz w:val="20"/>
                <w:szCs w:val="20"/>
              </w:rPr>
            </w:pPr>
            <w:r w:rsidRPr="00362C04">
              <w:rPr>
                <w:color w:val="000000"/>
                <w:sz w:val="20"/>
                <w:szCs w:val="20"/>
              </w:rPr>
              <w:t>GÜÇÜK</w:t>
            </w:r>
          </w:p>
        </w:tc>
        <w:tc>
          <w:tcPr>
            <w:tcW w:w="3625" w:type="dxa"/>
          </w:tcPr>
          <w:p w14:paraId="13D6F234" w14:textId="71A0239C" w:rsidR="00E323D3" w:rsidRPr="00362C04" w:rsidRDefault="00E323D3" w:rsidP="00362C04">
            <w:pPr>
              <w:spacing w:line="360" w:lineRule="auto"/>
              <w:rPr>
                <w:sz w:val="20"/>
                <w:szCs w:val="20"/>
              </w:rPr>
            </w:pPr>
            <w:r w:rsidRPr="00362C04">
              <w:rPr>
                <w:sz w:val="20"/>
                <w:szCs w:val="20"/>
              </w:rPr>
              <w:t>Kalp</w:t>
            </w:r>
            <w:r w:rsidRPr="00362C04">
              <w:rPr>
                <w:spacing w:val="-1"/>
                <w:sz w:val="20"/>
                <w:szCs w:val="20"/>
              </w:rPr>
              <w:t xml:space="preserve"> </w:t>
            </w:r>
            <w:r w:rsidRPr="00362C04">
              <w:rPr>
                <w:sz w:val="20"/>
                <w:szCs w:val="20"/>
              </w:rPr>
              <w:t>Damar</w:t>
            </w:r>
            <w:r w:rsidRPr="00362C04">
              <w:rPr>
                <w:spacing w:val="-3"/>
                <w:sz w:val="20"/>
                <w:szCs w:val="20"/>
              </w:rPr>
              <w:t xml:space="preserve"> </w:t>
            </w:r>
            <w:r w:rsidRPr="00362C04">
              <w:rPr>
                <w:sz w:val="20"/>
                <w:szCs w:val="20"/>
              </w:rPr>
              <w:t>Cerrahisi</w:t>
            </w:r>
            <w:r w:rsidRPr="00362C04">
              <w:rPr>
                <w:spacing w:val="-1"/>
                <w:sz w:val="20"/>
                <w:szCs w:val="20"/>
              </w:rPr>
              <w:t xml:space="preserve"> </w:t>
            </w:r>
            <w:r w:rsidRPr="00362C04">
              <w:rPr>
                <w:sz w:val="20"/>
                <w:szCs w:val="20"/>
              </w:rPr>
              <w:t>AD.</w:t>
            </w:r>
          </w:p>
        </w:tc>
      </w:tr>
      <w:tr w:rsidR="00E323D3" w:rsidRPr="00362C04" w14:paraId="1025ED3F" w14:textId="77777777" w:rsidTr="00362C04">
        <w:tc>
          <w:tcPr>
            <w:tcW w:w="820" w:type="dxa"/>
          </w:tcPr>
          <w:p w14:paraId="72BD58B8" w14:textId="6278D134" w:rsidR="00E323D3" w:rsidRPr="00362C04" w:rsidRDefault="00E323D3" w:rsidP="00E91A24">
            <w:pPr>
              <w:pStyle w:val="ListeParagraf"/>
              <w:numPr>
                <w:ilvl w:val="0"/>
                <w:numId w:val="43"/>
              </w:numPr>
              <w:spacing w:line="360" w:lineRule="auto"/>
              <w:rPr>
                <w:rFonts w:eastAsia="Verdana"/>
                <w:sz w:val="20"/>
                <w:szCs w:val="20"/>
              </w:rPr>
            </w:pPr>
          </w:p>
        </w:tc>
        <w:tc>
          <w:tcPr>
            <w:tcW w:w="1464" w:type="dxa"/>
          </w:tcPr>
          <w:p w14:paraId="65016DAC" w14:textId="6BF864FB" w:rsidR="00E323D3" w:rsidRPr="00362C04" w:rsidRDefault="00E323D3" w:rsidP="00362C04">
            <w:pPr>
              <w:spacing w:line="360" w:lineRule="auto"/>
              <w:rPr>
                <w:b/>
                <w:bCs/>
                <w:sz w:val="20"/>
                <w:szCs w:val="20"/>
              </w:rPr>
            </w:pPr>
            <w:r w:rsidRPr="00362C04">
              <w:rPr>
                <w:color w:val="000000"/>
                <w:sz w:val="20"/>
                <w:szCs w:val="20"/>
              </w:rPr>
              <w:t>22210000306</w:t>
            </w:r>
          </w:p>
        </w:tc>
        <w:tc>
          <w:tcPr>
            <w:tcW w:w="1872" w:type="dxa"/>
          </w:tcPr>
          <w:p w14:paraId="02D94FCE" w14:textId="3346D224" w:rsidR="00E323D3" w:rsidRPr="00362C04" w:rsidRDefault="00E323D3" w:rsidP="00362C04">
            <w:pPr>
              <w:spacing w:line="360" w:lineRule="auto"/>
              <w:rPr>
                <w:sz w:val="20"/>
                <w:szCs w:val="20"/>
              </w:rPr>
            </w:pPr>
            <w:r w:rsidRPr="00362C04">
              <w:rPr>
                <w:color w:val="000000"/>
                <w:sz w:val="20"/>
                <w:szCs w:val="20"/>
              </w:rPr>
              <w:t>MERVE</w:t>
            </w:r>
          </w:p>
        </w:tc>
        <w:tc>
          <w:tcPr>
            <w:tcW w:w="1859" w:type="dxa"/>
          </w:tcPr>
          <w:p w14:paraId="00469F95" w14:textId="3EF88A91" w:rsidR="00E323D3" w:rsidRPr="00362C04" w:rsidRDefault="00E323D3" w:rsidP="00362C04">
            <w:pPr>
              <w:spacing w:line="360" w:lineRule="auto"/>
              <w:rPr>
                <w:sz w:val="20"/>
                <w:szCs w:val="20"/>
              </w:rPr>
            </w:pPr>
            <w:r w:rsidRPr="00362C04">
              <w:rPr>
                <w:color w:val="000000"/>
                <w:sz w:val="20"/>
                <w:szCs w:val="20"/>
              </w:rPr>
              <w:t>İNCE</w:t>
            </w:r>
          </w:p>
        </w:tc>
        <w:tc>
          <w:tcPr>
            <w:tcW w:w="3625" w:type="dxa"/>
          </w:tcPr>
          <w:p w14:paraId="65D75006" w14:textId="145E49EC" w:rsidR="00E323D3" w:rsidRPr="00362C04" w:rsidRDefault="00E323D3" w:rsidP="00362C04">
            <w:pPr>
              <w:spacing w:line="360" w:lineRule="auto"/>
              <w:rPr>
                <w:sz w:val="20"/>
                <w:szCs w:val="20"/>
              </w:rPr>
            </w:pPr>
            <w:r w:rsidRPr="00362C04">
              <w:rPr>
                <w:sz w:val="20"/>
                <w:szCs w:val="20"/>
              </w:rPr>
              <w:t>Organ Nakli AUM (4. Kat)</w:t>
            </w:r>
          </w:p>
        </w:tc>
      </w:tr>
      <w:tr w:rsidR="00E323D3" w:rsidRPr="00362C04" w14:paraId="7C33696C" w14:textId="77777777" w:rsidTr="00362C04">
        <w:tc>
          <w:tcPr>
            <w:tcW w:w="820" w:type="dxa"/>
          </w:tcPr>
          <w:p w14:paraId="1A0B460F" w14:textId="4FFE9AB8" w:rsidR="00E323D3" w:rsidRPr="00362C04" w:rsidRDefault="00E323D3" w:rsidP="00E91A24">
            <w:pPr>
              <w:pStyle w:val="ListeParagraf"/>
              <w:numPr>
                <w:ilvl w:val="0"/>
                <w:numId w:val="43"/>
              </w:numPr>
              <w:spacing w:line="360" w:lineRule="auto"/>
              <w:rPr>
                <w:rFonts w:eastAsia="Verdana"/>
                <w:sz w:val="20"/>
                <w:szCs w:val="20"/>
              </w:rPr>
            </w:pPr>
          </w:p>
        </w:tc>
        <w:tc>
          <w:tcPr>
            <w:tcW w:w="1464" w:type="dxa"/>
          </w:tcPr>
          <w:p w14:paraId="3D8B5B75" w14:textId="5FE8AE32" w:rsidR="00E323D3" w:rsidRPr="00362C04" w:rsidRDefault="00E323D3" w:rsidP="00362C04">
            <w:pPr>
              <w:spacing w:line="360" w:lineRule="auto"/>
              <w:rPr>
                <w:b/>
                <w:bCs/>
                <w:sz w:val="20"/>
                <w:szCs w:val="20"/>
              </w:rPr>
            </w:pPr>
            <w:r w:rsidRPr="00362C04">
              <w:rPr>
                <w:color w:val="000000"/>
                <w:sz w:val="20"/>
                <w:szCs w:val="20"/>
              </w:rPr>
              <w:t>22210000316</w:t>
            </w:r>
          </w:p>
        </w:tc>
        <w:tc>
          <w:tcPr>
            <w:tcW w:w="1872" w:type="dxa"/>
          </w:tcPr>
          <w:p w14:paraId="26405F36" w14:textId="7C6FA5FA" w:rsidR="00E323D3" w:rsidRPr="00362C04" w:rsidRDefault="00E323D3" w:rsidP="00362C04">
            <w:pPr>
              <w:spacing w:line="360" w:lineRule="auto"/>
              <w:rPr>
                <w:sz w:val="20"/>
                <w:szCs w:val="20"/>
              </w:rPr>
            </w:pPr>
            <w:r w:rsidRPr="00362C04">
              <w:rPr>
                <w:color w:val="000000"/>
                <w:sz w:val="20"/>
                <w:szCs w:val="20"/>
              </w:rPr>
              <w:t>MERCAN</w:t>
            </w:r>
          </w:p>
        </w:tc>
        <w:tc>
          <w:tcPr>
            <w:tcW w:w="1859" w:type="dxa"/>
          </w:tcPr>
          <w:p w14:paraId="22D20F9C" w14:textId="623F64A6" w:rsidR="00E323D3" w:rsidRPr="00362C04" w:rsidRDefault="00E323D3" w:rsidP="00362C04">
            <w:pPr>
              <w:spacing w:line="360" w:lineRule="auto"/>
              <w:rPr>
                <w:sz w:val="20"/>
                <w:szCs w:val="20"/>
              </w:rPr>
            </w:pPr>
            <w:r w:rsidRPr="00362C04">
              <w:rPr>
                <w:color w:val="000000"/>
                <w:sz w:val="20"/>
                <w:szCs w:val="20"/>
              </w:rPr>
              <w:t>BİNGÖL</w:t>
            </w:r>
          </w:p>
        </w:tc>
        <w:tc>
          <w:tcPr>
            <w:tcW w:w="3625" w:type="dxa"/>
          </w:tcPr>
          <w:p w14:paraId="0E916DF1" w14:textId="3064B720" w:rsidR="00E323D3" w:rsidRPr="00362C04" w:rsidRDefault="00E323D3" w:rsidP="00362C04">
            <w:pPr>
              <w:spacing w:line="360" w:lineRule="auto"/>
              <w:rPr>
                <w:sz w:val="20"/>
                <w:szCs w:val="20"/>
              </w:rPr>
            </w:pPr>
            <w:r w:rsidRPr="00362C04">
              <w:rPr>
                <w:sz w:val="20"/>
                <w:szCs w:val="20"/>
              </w:rPr>
              <w:t>Organ</w:t>
            </w:r>
            <w:r w:rsidRPr="00362C04">
              <w:rPr>
                <w:spacing w:val="-1"/>
                <w:sz w:val="20"/>
                <w:szCs w:val="20"/>
              </w:rPr>
              <w:t xml:space="preserve"> </w:t>
            </w:r>
            <w:r w:rsidRPr="00362C04">
              <w:rPr>
                <w:sz w:val="20"/>
                <w:szCs w:val="20"/>
              </w:rPr>
              <w:t>Nakli</w:t>
            </w:r>
            <w:r w:rsidRPr="00362C04">
              <w:rPr>
                <w:spacing w:val="-1"/>
                <w:sz w:val="20"/>
                <w:szCs w:val="20"/>
              </w:rPr>
              <w:t xml:space="preserve"> </w:t>
            </w:r>
            <w:r w:rsidRPr="00362C04">
              <w:rPr>
                <w:sz w:val="20"/>
                <w:szCs w:val="20"/>
              </w:rPr>
              <w:t>AUM</w:t>
            </w:r>
            <w:r w:rsidRPr="00362C04">
              <w:rPr>
                <w:spacing w:val="-1"/>
                <w:sz w:val="20"/>
                <w:szCs w:val="20"/>
              </w:rPr>
              <w:t xml:space="preserve"> </w:t>
            </w:r>
            <w:r w:rsidRPr="00362C04">
              <w:rPr>
                <w:sz w:val="20"/>
                <w:szCs w:val="20"/>
              </w:rPr>
              <w:t>(4.</w:t>
            </w:r>
            <w:r w:rsidRPr="00362C04">
              <w:rPr>
                <w:spacing w:val="-1"/>
                <w:sz w:val="20"/>
                <w:szCs w:val="20"/>
              </w:rPr>
              <w:t xml:space="preserve"> </w:t>
            </w:r>
            <w:r w:rsidRPr="00362C04">
              <w:rPr>
                <w:sz w:val="20"/>
                <w:szCs w:val="20"/>
              </w:rPr>
              <w:t>Kat)</w:t>
            </w:r>
          </w:p>
        </w:tc>
      </w:tr>
      <w:tr w:rsidR="00E323D3" w:rsidRPr="00362C04" w14:paraId="35FACAA4" w14:textId="77777777" w:rsidTr="00362C04">
        <w:tc>
          <w:tcPr>
            <w:tcW w:w="820" w:type="dxa"/>
          </w:tcPr>
          <w:p w14:paraId="5B606140" w14:textId="75827515" w:rsidR="00E323D3" w:rsidRPr="00362C04" w:rsidRDefault="00E323D3" w:rsidP="00E91A24">
            <w:pPr>
              <w:pStyle w:val="ListeParagraf"/>
              <w:numPr>
                <w:ilvl w:val="0"/>
                <w:numId w:val="43"/>
              </w:numPr>
              <w:spacing w:line="360" w:lineRule="auto"/>
              <w:rPr>
                <w:rFonts w:eastAsia="Verdana"/>
                <w:sz w:val="20"/>
                <w:szCs w:val="20"/>
              </w:rPr>
            </w:pPr>
          </w:p>
        </w:tc>
        <w:tc>
          <w:tcPr>
            <w:tcW w:w="1464" w:type="dxa"/>
          </w:tcPr>
          <w:p w14:paraId="1B7FA866" w14:textId="350525AC" w:rsidR="00E323D3" w:rsidRPr="00362C04" w:rsidRDefault="00E323D3" w:rsidP="00362C04">
            <w:pPr>
              <w:spacing w:line="360" w:lineRule="auto"/>
              <w:rPr>
                <w:b/>
                <w:bCs/>
                <w:sz w:val="20"/>
                <w:szCs w:val="20"/>
              </w:rPr>
            </w:pPr>
            <w:r w:rsidRPr="00362C04">
              <w:rPr>
                <w:color w:val="000000"/>
                <w:sz w:val="20"/>
                <w:szCs w:val="20"/>
              </w:rPr>
              <w:t>22210000322</w:t>
            </w:r>
          </w:p>
        </w:tc>
        <w:tc>
          <w:tcPr>
            <w:tcW w:w="1872" w:type="dxa"/>
          </w:tcPr>
          <w:p w14:paraId="0B6C03DC" w14:textId="21830A82" w:rsidR="00E323D3" w:rsidRPr="00362C04" w:rsidRDefault="00E323D3" w:rsidP="00362C04">
            <w:pPr>
              <w:spacing w:line="360" w:lineRule="auto"/>
              <w:rPr>
                <w:sz w:val="20"/>
                <w:szCs w:val="20"/>
              </w:rPr>
            </w:pPr>
            <w:r w:rsidRPr="00362C04">
              <w:rPr>
                <w:color w:val="000000"/>
                <w:sz w:val="20"/>
                <w:szCs w:val="20"/>
              </w:rPr>
              <w:t>AYŞENUR</w:t>
            </w:r>
          </w:p>
        </w:tc>
        <w:tc>
          <w:tcPr>
            <w:tcW w:w="1859" w:type="dxa"/>
          </w:tcPr>
          <w:p w14:paraId="70D5BB13" w14:textId="3B36DA98" w:rsidR="00E323D3" w:rsidRPr="00362C04" w:rsidRDefault="00E323D3" w:rsidP="00362C04">
            <w:pPr>
              <w:spacing w:line="360" w:lineRule="auto"/>
              <w:rPr>
                <w:sz w:val="20"/>
                <w:szCs w:val="20"/>
              </w:rPr>
            </w:pPr>
            <w:r w:rsidRPr="00362C04">
              <w:rPr>
                <w:color w:val="000000"/>
                <w:sz w:val="20"/>
                <w:szCs w:val="20"/>
              </w:rPr>
              <w:t>TÜRK</w:t>
            </w:r>
          </w:p>
        </w:tc>
        <w:tc>
          <w:tcPr>
            <w:tcW w:w="3625" w:type="dxa"/>
          </w:tcPr>
          <w:p w14:paraId="49DCC83E" w14:textId="6FAD9262" w:rsidR="00E323D3" w:rsidRPr="00362C04" w:rsidRDefault="00E323D3" w:rsidP="00362C04">
            <w:pPr>
              <w:spacing w:line="360" w:lineRule="auto"/>
              <w:rPr>
                <w:sz w:val="20"/>
                <w:szCs w:val="20"/>
              </w:rPr>
            </w:pPr>
            <w:r w:rsidRPr="00362C04">
              <w:rPr>
                <w:sz w:val="20"/>
                <w:szCs w:val="20"/>
              </w:rPr>
              <w:t>Organ</w:t>
            </w:r>
            <w:r w:rsidRPr="00362C04">
              <w:rPr>
                <w:spacing w:val="-1"/>
                <w:sz w:val="20"/>
                <w:szCs w:val="20"/>
              </w:rPr>
              <w:t xml:space="preserve"> </w:t>
            </w:r>
            <w:r w:rsidRPr="00362C04">
              <w:rPr>
                <w:sz w:val="20"/>
                <w:szCs w:val="20"/>
              </w:rPr>
              <w:t>Nakli</w:t>
            </w:r>
            <w:r w:rsidRPr="00362C04">
              <w:rPr>
                <w:spacing w:val="-1"/>
                <w:sz w:val="20"/>
                <w:szCs w:val="20"/>
              </w:rPr>
              <w:t xml:space="preserve"> </w:t>
            </w:r>
            <w:r w:rsidRPr="00362C04">
              <w:rPr>
                <w:sz w:val="20"/>
                <w:szCs w:val="20"/>
              </w:rPr>
              <w:t>AUM</w:t>
            </w:r>
            <w:r w:rsidRPr="00362C04">
              <w:rPr>
                <w:spacing w:val="-1"/>
                <w:sz w:val="20"/>
                <w:szCs w:val="20"/>
              </w:rPr>
              <w:t xml:space="preserve"> </w:t>
            </w:r>
            <w:r w:rsidRPr="00362C04">
              <w:rPr>
                <w:sz w:val="20"/>
                <w:szCs w:val="20"/>
              </w:rPr>
              <w:t>(4.</w:t>
            </w:r>
            <w:r w:rsidRPr="00362C04">
              <w:rPr>
                <w:spacing w:val="-1"/>
                <w:sz w:val="20"/>
                <w:szCs w:val="20"/>
              </w:rPr>
              <w:t xml:space="preserve"> </w:t>
            </w:r>
            <w:r w:rsidRPr="00362C04">
              <w:rPr>
                <w:sz w:val="20"/>
                <w:szCs w:val="20"/>
              </w:rPr>
              <w:t>Kat)</w:t>
            </w:r>
          </w:p>
        </w:tc>
      </w:tr>
      <w:tr w:rsidR="00E323D3" w:rsidRPr="00362C04" w14:paraId="30C080E3" w14:textId="77777777" w:rsidTr="00362C04">
        <w:tc>
          <w:tcPr>
            <w:tcW w:w="820" w:type="dxa"/>
          </w:tcPr>
          <w:p w14:paraId="05017413" w14:textId="28D2AA94" w:rsidR="00E323D3" w:rsidRPr="00362C04" w:rsidRDefault="00E323D3" w:rsidP="00E91A24">
            <w:pPr>
              <w:pStyle w:val="ListeParagraf"/>
              <w:numPr>
                <w:ilvl w:val="0"/>
                <w:numId w:val="43"/>
              </w:numPr>
              <w:spacing w:line="360" w:lineRule="auto"/>
              <w:rPr>
                <w:rFonts w:eastAsia="Verdana"/>
                <w:sz w:val="20"/>
                <w:szCs w:val="20"/>
              </w:rPr>
            </w:pPr>
          </w:p>
        </w:tc>
        <w:tc>
          <w:tcPr>
            <w:tcW w:w="1464" w:type="dxa"/>
          </w:tcPr>
          <w:p w14:paraId="23CEC06A" w14:textId="03ED1FC4" w:rsidR="00E323D3" w:rsidRPr="00362C04" w:rsidRDefault="00E323D3" w:rsidP="00362C04">
            <w:pPr>
              <w:spacing w:line="360" w:lineRule="auto"/>
              <w:rPr>
                <w:b/>
                <w:bCs/>
                <w:sz w:val="20"/>
                <w:szCs w:val="20"/>
              </w:rPr>
            </w:pPr>
            <w:r w:rsidRPr="00362C04">
              <w:rPr>
                <w:color w:val="000000"/>
                <w:sz w:val="20"/>
                <w:szCs w:val="20"/>
              </w:rPr>
              <w:t>22210000330</w:t>
            </w:r>
          </w:p>
        </w:tc>
        <w:tc>
          <w:tcPr>
            <w:tcW w:w="1872" w:type="dxa"/>
          </w:tcPr>
          <w:p w14:paraId="4DB86F3C" w14:textId="3AE853F5" w:rsidR="00E323D3" w:rsidRPr="00362C04" w:rsidRDefault="00E323D3" w:rsidP="00362C04">
            <w:pPr>
              <w:spacing w:line="360" w:lineRule="auto"/>
              <w:rPr>
                <w:sz w:val="20"/>
                <w:szCs w:val="20"/>
              </w:rPr>
            </w:pPr>
            <w:r w:rsidRPr="00362C04">
              <w:rPr>
                <w:color w:val="000000"/>
                <w:sz w:val="20"/>
                <w:szCs w:val="20"/>
              </w:rPr>
              <w:t>BUSE</w:t>
            </w:r>
          </w:p>
        </w:tc>
        <w:tc>
          <w:tcPr>
            <w:tcW w:w="1859" w:type="dxa"/>
          </w:tcPr>
          <w:p w14:paraId="3AB1275C" w14:textId="7DE9A8DB" w:rsidR="00E323D3" w:rsidRPr="00362C04" w:rsidRDefault="00E323D3" w:rsidP="00362C04">
            <w:pPr>
              <w:spacing w:line="360" w:lineRule="auto"/>
              <w:rPr>
                <w:sz w:val="20"/>
                <w:szCs w:val="20"/>
              </w:rPr>
            </w:pPr>
            <w:r w:rsidRPr="00362C04">
              <w:rPr>
                <w:color w:val="000000"/>
                <w:sz w:val="20"/>
                <w:szCs w:val="20"/>
              </w:rPr>
              <w:t>ERDOĞAN</w:t>
            </w:r>
          </w:p>
        </w:tc>
        <w:tc>
          <w:tcPr>
            <w:tcW w:w="3625" w:type="dxa"/>
          </w:tcPr>
          <w:p w14:paraId="37902AA3" w14:textId="03718E46" w:rsidR="00E323D3" w:rsidRPr="00362C04" w:rsidRDefault="00E323D3" w:rsidP="00362C04">
            <w:pPr>
              <w:spacing w:line="360" w:lineRule="auto"/>
              <w:rPr>
                <w:sz w:val="20"/>
                <w:szCs w:val="20"/>
              </w:rPr>
            </w:pPr>
            <w:r w:rsidRPr="00362C04">
              <w:rPr>
                <w:sz w:val="20"/>
                <w:szCs w:val="20"/>
              </w:rPr>
              <w:t>Genel</w:t>
            </w:r>
            <w:r w:rsidRPr="00362C04">
              <w:rPr>
                <w:spacing w:val="-2"/>
                <w:sz w:val="20"/>
                <w:szCs w:val="20"/>
              </w:rPr>
              <w:t xml:space="preserve"> </w:t>
            </w:r>
            <w:r w:rsidRPr="00362C04">
              <w:rPr>
                <w:sz w:val="20"/>
                <w:szCs w:val="20"/>
              </w:rPr>
              <w:t>Cerrahi</w:t>
            </w:r>
            <w:r w:rsidRPr="00362C04">
              <w:rPr>
                <w:spacing w:val="-2"/>
                <w:sz w:val="20"/>
                <w:szCs w:val="20"/>
              </w:rPr>
              <w:t xml:space="preserve"> </w:t>
            </w:r>
            <w:r w:rsidRPr="00362C04">
              <w:rPr>
                <w:sz w:val="20"/>
                <w:szCs w:val="20"/>
              </w:rPr>
              <w:t>AD.</w:t>
            </w:r>
          </w:p>
        </w:tc>
      </w:tr>
      <w:tr w:rsidR="00E323D3" w:rsidRPr="00362C04" w14:paraId="463AA250" w14:textId="77777777" w:rsidTr="00362C04">
        <w:tc>
          <w:tcPr>
            <w:tcW w:w="820" w:type="dxa"/>
          </w:tcPr>
          <w:p w14:paraId="641D5DDA" w14:textId="34E6C4A9" w:rsidR="00E323D3" w:rsidRPr="00362C04" w:rsidRDefault="00E323D3" w:rsidP="00E91A24">
            <w:pPr>
              <w:pStyle w:val="ListeParagraf"/>
              <w:numPr>
                <w:ilvl w:val="0"/>
                <w:numId w:val="43"/>
              </w:numPr>
              <w:spacing w:line="360" w:lineRule="auto"/>
              <w:rPr>
                <w:rFonts w:eastAsia="Verdana"/>
                <w:sz w:val="20"/>
                <w:szCs w:val="20"/>
              </w:rPr>
            </w:pPr>
          </w:p>
        </w:tc>
        <w:tc>
          <w:tcPr>
            <w:tcW w:w="1464" w:type="dxa"/>
          </w:tcPr>
          <w:p w14:paraId="55A668C8" w14:textId="07FFC502" w:rsidR="00E323D3" w:rsidRPr="00362C04" w:rsidRDefault="00E323D3" w:rsidP="00362C04">
            <w:pPr>
              <w:spacing w:line="360" w:lineRule="auto"/>
              <w:rPr>
                <w:b/>
                <w:bCs/>
                <w:sz w:val="20"/>
                <w:szCs w:val="20"/>
              </w:rPr>
            </w:pPr>
            <w:r w:rsidRPr="00362C04">
              <w:rPr>
                <w:color w:val="000000"/>
                <w:sz w:val="20"/>
                <w:szCs w:val="20"/>
              </w:rPr>
              <w:t>22210000338</w:t>
            </w:r>
          </w:p>
        </w:tc>
        <w:tc>
          <w:tcPr>
            <w:tcW w:w="1872" w:type="dxa"/>
          </w:tcPr>
          <w:p w14:paraId="6C0EB2C5" w14:textId="7A35A355" w:rsidR="00E323D3" w:rsidRPr="00362C04" w:rsidRDefault="00E323D3" w:rsidP="00362C04">
            <w:pPr>
              <w:spacing w:line="360" w:lineRule="auto"/>
              <w:rPr>
                <w:sz w:val="20"/>
                <w:szCs w:val="20"/>
              </w:rPr>
            </w:pPr>
            <w:r w:rsidRPr="00362C04">
              <w:rPr>
                <w:color w:val="000000"/>
                <w:sz w:val="20"/>
                <w:szCs w:val="20"/>
              </w:rPr>
              <w:t>MERCAN</w:t>
            </w:r>
          </w:p>
        </w:tc>
        <w:tc>
          <w:tcPr>
            <w:tcW w:w="1859" w:type="dxa"/>
          </w:tcPr>
          <w:p w14:paraId="5D1871B2" w14:textId="76C7EA43" w:rsidR="00E323D3" w:rsidRPr="00362C04" w:rsidRDefault="00E323D3" w:rsidP="00362C04">
            <w:pPr>
              <w:spacing w:line="360" w:lineRule="auto"/>
              <w:rPr>
                <w:sz w:val="20"/>
                <w:szCs w:val="20"/>
              </w:rPr>
            </w:pPr>
            <w:r w:rsidRPr="00362C04">
              <w:rPr>
                <w:color w:val="000000"/>
                <w:sz w:val="20"/>
                <w:szCs w:val="20"/>
              </w:rPr>
              <w:t>ÇAKAL</w:t>
            </w:r>
          </w:p>
        </w:tc>
        <w:tc>
          <w:tcPr>
            <w:tcW w:w="3625" w:type="dxa"/>
          </w:tcPr>
          <w:p w14:paraId="0AED21E9" w14:textId="393FBBE7" w:rsidR="00E323D3" w:rsidRPr="00362C04" w:rsidRDefault="00E323D3" w:rsidP="00362C04">
            <w:pPr>
              <w:spacing w:line="360" w:lineRule="auto"/>
              <w:rPr>
                <w:sz w:val="20"/>
                <w:szCs w:val="20"/>
              </w:rPr>
            </w:pPr>
            <w:r w:rsidRPr="00362C04">
              <w:rPr>
                <w:sz w:val="20"/>
                <w:szCs w:val="20"/>
              </w:rPr>
              <w:t>Genel</w:t>
            </w:r>
            <w:r w:rsidRPr="00362C04">
              <w:rPr>
                <w:spacing w:val="-2"/>
                <w:sz w:val="20"/>
                <w:szCs w:val="20"/>
              </w:rPr>
              <w:t xml:space="preserve"> </w:t>
            </w:r>
            <w:r w:rsidRPr="00362C04">
              <w:rPr>
                <w:sz w:val="20"/>
                <w:szCs w:val="20"/>
              </w:rPr>
              <w:t>Cerrahi</w:t>
            </w:r>
            <w:r w:rsidRPr="00362C04">
              <w:rPr>
                <w:spacing w:val="-2"/>
                <w:sz w:val="20"/>
                <w:szCs w:val="20"/>
              </w:rPr>
              <w:t xml:space="preserve"> </w:t>
            </w:r>
            <w:r w:rsidRPr="00362C04">
              <w:rPr>
                <w:sz w:val="20"/>
                <w:szCs w:val="20"/>
              </w:rPr>
              <w:t>AD.</w:t>
            </w:r>
          </w:p>
        </w:tc>
      </w:tr>
      <w:tr w:rsidR="00E323D3" w:rsidRPr="00362C04" w14:paraId="5FF36BB8" w14:textId="77777777" w:rsidTr="00362C04">
        <w:tc>
          <w:tcPr>
            <w:tcW w:w="820" w:type="dxa"/>
          </w:tcPr>
          <w:p w14:paraId="5271B984" w14:textId="14135985" w:rsidR="00E323D3" w:rsidRPr="00362C04" w:rsidRDefault="00E323D3" w:rsidP="00E91A24">
            <w:pPr>
              <w:pStyle w:val="ListeParagraf"/>
              <w:numPr>
                <w:ilvl w:val="0"/>
                <w:numId w:val="43"/>
              </w:numPr>
              <w:spacing w:line="360" w:lineRule="auto"/>
              <w:rPr>
                <w:rFonts w:eastAsia="Verdana"/>
                <w:sz w:val="20"/>
                <w:szCs w:val="20"/>
              </w:rPr>
            </w:pPr>
          </w:p>
        </w:tc>
        <w:tc>
          <w:tcPr>
            <w:tcW w:w="1464" w:type="dxa"/>
          </w:tcPr>
          <w:p w14:paraId="6FE6F0B7" w14:textId="6E730C3D" w:rsidR="00E323D3" w:rsidRPr="00362C04" w:rsidRDefault="00E323D3" w:rsidP="00362C04">
            <w:pPr>
              <w:spacing w:line="360" w:lineRule="auto"/>
              <w:rPr>
                <w:b/>
                <w:bCs/>
                <w:sz w:val="20"/>
                <w:szCs w:val="20"/>
              </w:rPr>
            </w:pPr>
            <w:r w:rsidRPr="00362C04">
              <w:rPr>
                <w:color w:val="000000"/>
                <w:sz w:val="20"/>
                <w:szCs w:val="20"/>
              </w:rPr>
              <w:t>22210000340</w:t>
            </w:r>
          </w:p>
        </w:tc>
        <w:tc>
          <w:tcPr>
            <w:tcW w:w="1872" w:type="dxa"/>
          </w:tcPr>
          <w:p w14:paraId="09AD8EAD" w14:textId="4EA982C2" w:rsidR="00E323D3" w:rsidRPr="00362C04" w:rsidRDefault="00E323D3" w:rsidP="00362C04">
            <w:pPr>
              <w:spacing w:line="360" w:lineRule="auto"/>
              <w:rPr>
                <w:sz w:val="20"/>
                <w:szCs w:val="20"/>
              </w:rPr>
            </w:pPr>
            <w:r w:rsidRPr="00362C04">
              <w:rPr>
                <w:color w:val="000000"/>
                <w:sz w:val="20"/>
                <w:szCs w:val="20"/>
              </w:rPr>
              <w:t>ŞAHSENEM</w:t>
            </w:r>
          </w:p>
        </w:tc>
        <w:tc>
          <w:tcPr>
            <w:tcW w:w="1859" w:type="dxa"/>
          </w:tcPr>
          <w:p w14:paraId="4AC0D93B" w14:textId="580A3D64" w:rsidR="00E323D3" w:rsidRPr="00362C04" w:rsidRDefault="00E323D3" w:rsidP="00362C04">
            <w:pPr>
              <w:spacing w:line="360" w:lineRule="auto"/>
              <w:rPr>
                <w:sz w:val="20"/>
                <w:szCs w:val="20"/>
              </w:rPr>
            </w:pPr>
            <w:r w:rsidRPr="00362C04">
              <w:rPr>
                <w:color w:val="000000"/>
                <w:sz w:val="20"/>
                <w:szCs w:val="20"/>
              </w:rPr>
              <w:t>DAŞTAN</w:t>
            </w:r>
          </w:p>
        </w:tc>
        <w:tc>
          <w:tcPr>
            <w:tcW w:w="3625" w:type="dxa"/>
          </w:tcPr>
          <w:p w14:paraId="62472F6E" w14:textId="0DCE9F45" w:rsidR="00E323D3" w:rsidRPr="00362C04" w:rsidRDefault="00E323D3" w:rsidP="00362C04">
            <w:pPr>
              <w:spacing w:line="360" w:lineRule="auto"/>
              <w:rPr>
                <w:sz w:val="20"/>
                <w:szCs w:val="20"/>
              </w:rPr>
            </w:pPr>
            <w:r w:rsidRPr="00362C04">
              <w:rPr>
                <w:sz w:val="20"/>
                <w:szCs w:val="20"/>
              </w:rPr>
              <w:t>Genel</w:t>
            </w:r>
            <w:r w:rsidRPr="00362C04">
              <w:rPr>
                <w:spacing w:val="-2"/>
                <w:sz w:val="20"/>
                <w:szCs w:val="20"/>
              </w:rPr>
              <w:t xml:space="preserve"> </w:t>
            </w:r>
            <w:r w:rsidRPr="00362C04">
              <w:rPr>
                <w:sz w:val="20"/>
                <w:szCs w:val="20"/>
              </w:rPr>
              <w:t>Cerrahi</w:t>
            </w:r>
            <w:r w:rsidRPr="00362C04">
              <w:rPr>
                <w:spacing w:val="-2"/>
                <w:sz w:val="20"/>
                <w:szCs w:val="20"/>
              </w:rPr>
              <w:t xml:space="preserve"> </w:t>
            </w:r>
            <w:r w:rsidRPr="00362C04">
              <w:rPr>
                <w:sz w:val="20"/>
                <w:szCs w:val="20"/>
              </w:rPr>
              <w:t>AD.</w:t>
            </w:r>
          </w:p>
        </w:tc>
      </w:tr>
      <w:tr w:rsidR="00E323D3" w:rsidRPr="00362C04" w14:paraId="42964448" w14:textId="77777777" w:rsidTr="00362C04">
        <w:tc>
          <w:tcPr>
            <w:tcW w:w="820" w:type="dxa"/>
          </w:tcPr>
          <w:p w14:paraId="781E7629" w14:textId="455DF9CA" w:rsidR="00E323D3" w:rsidRPr="00362C04" w:rsidRDefault="00E323D3" w:rsidP="00E91A24">
            <w:pPr>
              <w:pStyle w:val="ListeParagraf"/>
              <w:numPr>
                <w:ilvl w:val="0"/>
                <w:numId w:val="43"/>
              </w:numPr>
              <w:spacing w:line="360" w:lineRule="auto"/>
              <w:rPr>
                <w:rFonts w:eastAsia="Verdana"/>
                <w:sz w:val="20"/>
                <w:szCs w:val="20"/>
              </w:rPr>
            </w:pPr>
          </w:p>
        </w:tc>
        <w:tc>
          <w:tcPr>
            <w:tcW w:w="1464" w:type="dxa"/>
          </w:tcPr>
          <w:p w14:paraId="43A7EA85" w14:textId="4E652EC2" w:rsidR="00E323D3" w:rsidRPr="00362C04" w:rsidRDefault="00E323D3" w:rsidP="00362C04">
            <w:pPr>
              <w:spacing w:line="360" w:lineRule="auto"/>
              <w:rPr>
                <w:sz w:val="20"/>
                <w:szCs w:val="20"/>
              </w:rPr>
            </w:pPr>
            <w:r w:rsidRPr="00362C04">
              <w:rPr>
                <w:color w:val="000000"/>
                <w:sz w:val="20"/>
                <w:szCs w:val="20"/>
              </w:rPr>
              <w:t>22210000344</w:t>
            </w:r>
          </w:p>
        </w:tc>
        <w:tc>
          <w:tcPr>
            <w:tcW w:w="1872" w:type="dxa"/>
          </w:tcPr>
          <w:p w14:paraId="1BDCD240" w14:textId="1ABFB9C5" w:rsidR="00E323D3" w:rsidRPr="00362C04" w:rsidRDefault="00E323D3" w:rsidP="00362C04">
            <w:pPr>
              <w:spacing w:line="360" w:lineRule="auto"/>
              <w:rPr>
                <w:sz w:val="20"/>
                <w:szCs w:val="20"/>
              </w:rPr>
            </w:pPr>
            <w:r w:rsidRPr="00362C04">
              <w:rPr>
                <w:color w:val="000000"/>
                <w:sz w:val="20"/>
                <w:szCs w:val="20"/>
              </w:rPr>
              <w:t>CEREN</w:t>
            </w:r>
          </w:p>
        </w:tc>
        <w:tc>
          <w:tcPr>
            <w:tcW w:w="1859" w:type="dxa"/>
          </w:tcPr>
          <w:p w14:paraId="017AA43D" w14:textId="4846869E" w:rsidR="00E323D3" w:rsidRPr="00362C04" w:rsidRDefault="00E323D3" w:rsidP="00362C04">
            <w:pPr>
              <w:spacing w:line="360" w:lineRule="auto"/>
              <w:rPr>
                <w:sz w:val="20"/>
                <w:szCs w:val="20"/>
              </w:rPr>
            </w:pPr>
            <w:r w:rsidRPr="00362C04">
              <w:rPr>
                <w:color w:val="000000"/>
                <w:sz w:val="20"/>
                <w:szCs w:val="20"/>
              </w:rPr>
              <w:t>KIRMIZIOĞLU</w:t>
            </w:r>
          </w:p>
        </w:tc>
        <w:tc>
          <w:tcPr>
            <w:tcW w:w="3625" w:type="dxa"/>
          </w:tcPr>
          <w:p w14:paraId="58FB7A78" w14:textId="1945A410" w:rsidR="00E323D3" w:rsidRPr="00362C04" w:rsidRDefault="00E323D3" w:rsidP="00362C04">
            <w:pPr>
              <w:spacing w:line="360" w:lineRule="auto"/>
              <w:rPr>
                <w:sz w:val="20"/>
                <w:szCs w:val="20"/>
              </w:rPr>
            </w:pPr>
            <w:r w:rsidRPr="00362C04">
              <w:rPr>
                <w:sz w:val="20"/>
                <w:szCs w:val="20"/>
              </w:rPr>
              <w:t>Üroloji</w:t>
            </w:r>
            <w:r w:rsidRPr="00362C04">
              <w:rPr>
                <w:spacing w:val="-3"/>
                <w:sz w:val="20"/>
                <w:szCs w:val="20"/>
              </w:rPr>
              <w:t xml:space="preserve"> </w:t>
            </w:r>
            <w:r w:rsidRPr="00362C04">
              <w:rPr>
                <w:sz w:val="20"/>
                <w:szCs w:val="20"/>
              </w:rPr>
              <w:t>AD.</w:t>
            </w:r>
          </w:p>
        </w:tc>
      </w:tr>
      <w:tr w:rsidR="00E323D3" w:rsidRPr="00362C04" w14:paraId="55A0DF56" w14:textId="77777777" w:rsidTr="00362C04">
        <w:tc>
          <w:tcPr>
            <w:tcW w:w="820" w:type="dxa"/>
          </w:tcPr>
          <w:p w14:paraId="7B000D2E" w14:textId="4144963F" w:rsidR="00E323D3" w:rsidRPr="00362C04" w:rsidRDefault="00E323D3" w:rsidP="00E91A24">
            <w:pPr>
              <w:pStyle w:val="ListeParagraf"/>
              <w:numPr>
                <w:ilvl w:val="0"/>
                <w:numId w:val="43"/>
              </w:numPr>
              <w:spacing w:line="360" w:lineRule="auto"/>
              <w:rPr>
                <w:rFonts w:eastAsia="Verdana"/>
                <w:sz w:val="20"/>
                <w:szCs w:val="20"/>
              </w:rPr>
            </w:pPr>
          </w:p>
        </w:tc>
        <w:tc>
          <w:tcPr>
            <w:tcW w:w="1464" w:type="dxa"/>
          </w:tcPr>
          <w:p w14:paraId="4C06A568" w14:textId="54A74340" w:rsidR="00E323D3" w:rsidRPr="00362C04" w:rsidRDefault="00E323D3" w:rsidP="00362C04">
            <w:pPr>
              <w:spacing w:line="360" w:lineRule="auto"/>
              <w:rPr>
                <w:b/>
                <w:bCs/>
                <w:sz w:val="20"/>
                <w:szCs w:val="20"/>
              </w:rPr>
            </w:pPr>
            <w:r w:rsidRPr="00362C04">
              <w:rPr>
                <w:color w:val="000000"/>
                <w:sz w:val="20"/>
                <w:szCs w:val="20"/>
              </w:rPr>
              <w:t>22210000346</w:t>
            </w:r>
          </w:p>
        </w:tc>
        <w:tc>
          <w:tcPr>
            <w:tcW w:w="1872" w:type="dxa"/>
          </w:tcPr>
          <w:p w14:paraId="36045ED3" w14:textId="2FCBBEA6" w:rsidR="00E323D3" w:rsidRPr="00362C04" w:rsidRDefault="00E323D3" w:rsidP="00362C04">
            <w:pPr>
              <w:spacing w:line="360" w:lineRule="auto"/>
              <w:rPr>
                <w:sz w:val="20"/>
                <w:szCs w:val="20"/>
              </w:rPr>
            </w:pPr>
            <w:r w:rsidRPr="00362C04">
              <w:rPr>
                <w:color w:val="000000"/>
                <w:sz w:val="20"/>
                <w:szCs w:val="20"/>
              </w:rPr>
              <w:t>ÖZGÜL</w:t>
            </w:r>
          </w:p>
        </w:tc>
        <w:tc>
          <w:tcPr>
            <w:tcW w:w="1859" w:type="dxa"/>
          </w:tcPr>
          <w:p w14:paraId="41A8594E" w14:textId="365DBC53" w:rsidR="00E323D3" w:rsidRPr="00362C04" w:rsidRDefault="00E323D3" w:rsidP="00362C04">
            <w:pPr>
              <w:spacing w:line="360" w:lineRule="auto"/>
              <w:rPr>
                <w:sz w:val="20"/>
                <w:szCs w:val="20"/>
              </w:rPr>
            </w:pPr>
            <w:r w:rsidRPr="00362C04">
              <w:rPr>
                <w:color w:val="000000"/>
                <w:sz w:val="20"/>
                <w:szCs w:val="20"/>
              </w:rPr>
              <w:t>KARABIYIK</w:t>
            </w:r>
          </w:p>
        </w:tc>
        <w:tc>
          <w:tcPr>
            <w:tcW w:w="3625" w:type="dxa"/>
          </w:tcPr>
          <w:p w14:paraId="60B68889" w14:textId="1D2981BF" w:rsidR="00E323D3" w:rsidRPr="00362C04" w:rsidRDefault="00E323D3" w:rsidP="00362C04">
            <w:pPr>
              <w:spacing w:line="360" w:lineRule="auto"/>
              <w:rPr>
                <w:sz w:val="20"/>
                <w:szCs w:val="20"/>
              </w:rPr>
            </w:pPr>
            <w:r w:rsidRPr="00362C04">
              <w:rPr>
                <w:sz w:val="20"/>
                <w:szCs w:val="20"/>
              </w:rPr>
              <w:t>Üroloji</w:t>
            </w:r>
            <w:r w:rsidRPr="00362C04">
              <w:rPr>
                <w:spacing w:val="-3"/>
                <w:sz w:val="20"/>
                <w:szCs w:val="20"/>
              </w:rPr>
              <w:t xml:space="preserve"> </w:t>
            </w:r>
            <w:r w:rsidRPr="00362C04">
              <w:rPr>
                <w:sz w:val="20"/>
                <w:szCs w:val="20"/>
              </w:rPr>
              <w:t>AD.</w:t>
            </w:r>
          </w:p>
        </w:tc>
      </w:tr>
      <w:tr w:rsidR="00E323D3" w:rsidRPr="00362C04" w14:paraId="5F24F54B" w14:textId="77777777" w:rsidTr="00362C04">
        <w:tc>
          <w:tcPr>
            <w:tcW w:w="820" w:type="dxa"/>
          </w:tcPr>
          <w:p w14:paraId="17A4D1D8" w14:textId="7F44BCE2" w:rsidR="00E323D3" w:rsidRPr="00362C04" w:rsidRDefault="00E323D3" w:rsidP="00E91A24">
            <w:pPr>
              <w:pStyle w:val="ListeParagraf"/>
              <w:numPr>
                <w:ilvl w:val="0"/>
                <w:numId w:val="43"/>
              </w:numPr>
              <w:spacing w:line="360" w:lineRule="auto"/>
              <w:rPr>
                <w:rFonts w:eastAsia="Verdana"/>
                <w:sz w:val="20"/>
                <w:szCs w:val="20"/>
              </w:rPr>
            </w:pPr>
          </w:p>
        </w:tc>
        <w:tc>
          <w:tcPr>
            <w:tcW w:w="1464" w:type="dxa"/>
          </w:tcPr>
          <w:p w14:paraId="2912F8A7" w14:textId="450E83B5" w:rsidR="00E323D3" w:rsidRPr="00362C04" w:rsidRDefault="00E323D3" w:rsidP="00362C04">
            <w:pPr>
              <w:spacing w:line="360" w:lineRule="auto"/>
              <w:rPr>
                <w:b/>
                <w:bCs/>
                <w:sz w:val="20"/>
                <w:szCs w:val="20"/>
              </w:rPr>
            </w:pPr>
            <w:r w:rsidRPr="00362C04">
              <w:rPr>
                <w:color w:val="000000"/>
                <w:sz w:val="20"/>
                <w:szCs w:val="20"/>
              </w:rPr>
              <w:t>22210000372</w:t>
            </w:r>
          </w:p>
        </w:tc>
        <w:tc>
          <w:tcPr>
            <w:tcW w:w="1872" w:type="dxa"/>
          </w:tcPr>
          <w:p w14:paraId="57D9E673" w14:textId="1D08AF08" w:rsidR="00E323D3" w:rsidRPr="00362C04" w:rsidRDefault="00E323D3" w:rsidP="00362C04">
            <w:pPr>
              <w:spacing w:line="360" w:lineRule="auto"/>
              <w:rPr>
                <w:sz w:val="20"/>
                <w:szCs w:val="20"/>
              </w:rPr>
            </w:pPr>
            <w:r w:rsidRPr="00362C04">
              <w:rPr>
                <w:color w:val="000000"/>
                <w:sz w:val="20"/>
                <w:szCs w:val="20"/>
              </w:rPr>
              <w:t>MUSTAFA</w:t>
            </w:r>
          </w:p>
        </w:tc>
        <w:tc>
          <w:tcPr>
            <w:tcW w:w="1859" w:type="dxa"/>
          </w:tcPr>
          <w:p w14:paraId="53A4C6CE" w14:textId="494FC83C" w:rsidR="00E323D3" w:rsidRPr="00362C04" w:rsidRDefault="00E323D3" w:rsidP="00362C04">
            <w:pPr>
              <w:spacing w:line="360" w:lineRule="auto"/>
              <w:rPr>
                <w:sz w:val="20"/>
                <w:szCs w:val="20"/>
              </w:rPr>
            </w:pPr>
            <w:r w:rsidRPr="00362C04">
              <w:rPr>
                <w:color w:val="000000"/>
                <w:sz w:val="20"/>
                <w:szCs w:val="20"/>
              </w:rPr>
              <w:t>KAÇMAZ</w:t>
            </w:r>
          </w:p>
        </w:tc>
        <w:tc>
          <w:tcPr>
            <w:tcW w:w="3625" w:type="dxa"/>
          </w:tcPr>
          <w:p w14:paraId="5D6AA411" w14:textId="7276D3B5" w:rsidR="00E323D3" w:rsidRPr="00362C04" w:rsidRDefault="00E323D3" w:rsidP="00362C04">
            <w:pPr>
              <w:spacing w:line="360" w:lineRule="auto"/>
              <w:rPr>
                <w:sz w:val="20"/>
                <w:szCs w:val="20"/>
              </w:rPr>
            </w:pPr>
            <w:r w:rsidRPr="00362C04">
              <w:rPr>
                <w:sz w:val="20"/>
                <w:szCs w:val="20"/>
              </w:rPr>
              <w:t>Üroloji</w:t>
            </w:r>
            <w:r w:rsidRPr="00362C04">
              <w:rPr>
                <w:spacing w:val="-3"/>
                <w:sz w:val="20"/>
                <w:szCs w:val="20"/>
              </w:rPr>
              <w:t xml:space="preserve"> </w:t>
            </w:r>
            <w:r w:rsidRPr="00362C04">
              <w:rPr>
                <w:sz w:val="20"/>
                <w:szCs w:val="20"/>
              </w:rPr>
              <w:t>AD.</w:t>
            </w:r>
          </w:p>
        </w:tc>
      </w:tr>
      <w:tr w:rsidR="00E323D3" w:rsidRPr="00362C04" w14:paraId="580C0601" w14:textId="77777777" w:rsidTr="00362C04">
        <w:tc>
          <w:tcPr>
            <w:tcW w:w="820" w:type="dxa"/>
          </w:tcPr>
          <w:p w14:paraId="64C301CB" w14:textId="0B0F2DAE" w:rsidR="00E323D3" w:rsidRPr="00362C04" w:rsidRDefault="00E323D3" w:rsidP="00E91A24">
            <w:pPr>
              <w:pStyle w:val="ListeParagraf"/>
              <w:numPr>
                <w:ilvl w:val="0"/>
                <w:numId w:val="43"/>
              </w:numPr>
              <w:spacing w:line="360" w:lineRule="auto"/>
              <w:rPr>
                <w:rFonts w:eastAsia="Verdana"/>
                <w:sz w:val="20"/>
                <w:szCs w:val="20"/>
              </w:rPr>
            </w:pPr>
          </w:p>
        </w:tc>
        <w:tc>
          <w:tcPr>
            <w:tcW w:w="1464" w:type="dxa"/>
          </w:tcPr>
          <w:p w14:paraId="2828C521" w14:textId="0059D1E3" w:rsidR="00E323D3" w:rsidRPr="00362C04" w:rsidRDefault="00E323D3" w:rsidP="00362C04">
            <w:pPr>
              <w:spacing w:line="360" w:lineRule="auto"/>
              <w:rPr>
                <w:color w:val="000000"/>
                <w:sz w:val="20"/>
                <w:szCs w:val="20"/>
              </w:rPr>
            </w:pPr>
            <w:r w:rsidRPr="00362C04">
              <w:rPr>
                <w:color w:val="000000"/>
                <w:sz w:val="20"/>
                <w:szCs w:val="20"/>
              </w:rPr>
              <w:t>22210000380</w:t>
            </w:r>
          </w:p>
        </w:tc>
        <w:tc>
          <w:tcPr>
            <w:tcW w:w="1872" w:type="dxa"/>
          </w:tcPr>
          <w:p w14:paraId="3F1F4A8C" w14:textId="10D5AFF5" w:rsidR="00E323D3" w:rsidRPr="00362C04" w:rsidRDefault="00E323D3" w:rsidP="00362C04">
            <w:pPr>
              <w:spacing w:line="360" w:lineRule="auto"/>
              <w:rPr>
                <w:color w:val="000000"/>
                <w:sz w:val="20"/>
                <w:szCs w:val="20"/>
              </w:rPr>
            </w:pPr>
            <w:r w:rsidRPr="00362C04">
              <w:rPr>
                <w:color w:val="000000"/>
                <w:sz w:val="20"/>
                <w:szCs w:val="20"/>
              </w:rPr>
              <w:t>MERT</w:t>
            </w:r>
          </w:p>
        </w:tc>
        <w:tc>
          <w:tcPr>
            <w:tcW w:w="1859" w:type="dxa"/>
          </w:tcPr>
          <w:p w14:paraId="34A16628" w14:textId="70CC1036" w:rsidR="00E323D3" w:rsidRPr="00362C04" w:rsidRDefault="00E323D3" w:rsidP="00362C04">
            <w:pPr>
              <w:spacing w:line="360" w:lineRule="auto"/>
              <w:rPr>
                <w:sz w:val="20"/>
                <w:szCs w:val="20"/>
              </w:rPr>
            </w:pPr>
            <w:r w:rsidRPr="00362C04">
              <w:rPr>
                <w:color w:val="000000"/>
                <w:sz w:val="20"/>
                <w:szCs w:val="20"/>
              </w:rPr>
              <w:t>KAYA</w:t>
            </w:r>
          </w:p>
        </w:tc>
        <w:tc>
          <w:tcPr>
            <w:tcW w:w="3625" w:type="dxa"/>
          </w:tcPr>
          <w:p w14:paraId="2E7BA23F" w14:textId="7524DF46" w:rsidR="00E323D3" w:rsidRPr="00362C04" w:rsidRDefault="00E323D3" w:rsidP="00362C04">
            <w:pPr>
              <w:spacing w:line="360" w:lineRule="auto"/>
              <w:rPr>
                <w:sz w:val="20"/>
                <w:szCs w:val="20"/>
              </w:rPr>
            </w:pPr>
            <w:r w:rsidRPr="00362C04">
              <w:rPr>
                <w:color w:val="000000"/>
                <w:sz w:val="20"/>
                <w:szCs w:val="20"/>
              </w:rPr>
              <w:t>Plastik Rekonstrüktif, Estetik Cerrahi AD.</w:t>
            </w:r>
          </w:p>
        </w:tc>
      </w:tr>
      <w:tr w:rsidR="00E323D3" w:rsidRPr="00362C04" w14:paraId="0C5847E8" w14:textId="77777777" w:rsidTr="00362C04">
        <w:tc>
          <w:tcPr>
            <w:tcW w:w="820" w:type="dxa"/>
          </w:tcPr>
          <w:p w14:paraId="02756AA8" w14:textId="60581E30" w:rsidR="00E323D3" w:rsidRPr="00362C04" w:rsidRDefault="00E323D3" w:rsidP="00E91A24">
            <w:pPr>
              <w:pStyle w:val="ListeParagraf"/>
              <w:numPr>
                <w:ilvl w:val="0"/>
                <w:numId w:val="43"/>
              </w:numPr>
              <w:spacing w:line="360" w:lineRule="auto"/>
              <w:rPr>
                <w:rFonts w:eastAsia="Verdana"/>
                <w:sz w:val="20"/>
                <w:szCs w:val="20"/>
              </w:rPr>
            </w:pPr>
          </w:p>
        </w:tc>
        <w:tc>
          <w:tcPr>
            <w:tcW w:w="1464" w:type="dxa"/>
          </w:tcPr>
          <w:p w14:paraId="6D895970" w14:textId="5F96D764" w:rsidR="00E323D3" w:rsidRPr="00362C04" w:rsidRDefault="00E323D3" w:rsidP="00362C04">
            <w:pPr>
              <w:spacing w:line="360" w:lineRule="auto"/>
              <w:rPr>
                <w:b/>
                <w:bCs/>
                <w:sz w:val="20"/>
                <w:szCs w:val="20"/>
              </w:rPr>
            </w:pPr>
            <w:r w:rsidRPr="00362C04">
              <w:rPr>
                <w:color w:val="000000"/>
                <w:sz w:val="20"/>
                <w:szCs w:val="20"/>
              </w:rPr>
              <w:t>22210000384</w:t>
            </w:r>
          </w:p>
        </w:tc>
        <w:tc>
          <w:tcPr>
            <w:tcW w:w="1872" w:type="dxa"/>
          </w:tcPr>
          <w:p w14:paraId="4939168D" w14:textId="38D1F943" w:rsidR="00E323D3" w:rsidRPr="00362C04" w:rsidRDefault="00E323D3" w:rsidP="00362C04">
            <w:pPr>
              <w:spacing w:line="360" w:lineRule="auto"/>
              <w:rPr>
                <w:sz w:val="20"/>
                <w:szCs w:val="20"/>
              </w:rPr>
            </w:pPr>
            <w:r w:rsidRPr="00362C04">
              <w:rPr>
                <w:color w:val="000000"/>
                <w:sz w:val="20"/>
                <w:szCs w:val="20"/>
              </w:rPr>
              <w:t>HİLAL EZGİ</w:t>
            </w:r>
          </w:p>
        </w:tc>
        <w:tc>
          <w:tcPr>
            <w:tcW w:w="1859" w:type="dxa"/>
          </w:tcPr>
          <w:p w14:paraId="530A7C2D" w14:textId="6A544253" w:rsidR="00E323D3" w:rsidRPr="00362C04" w:rsidRDefault="00E323D3" w:rsidP="00362C04">
            <w:pPr>
              <w:spacing w:line="360" w:lineRule="auto"/>
              <w:rPr>
                <w:color w:val="000000"/>
                <w:sz w:val="20"/>
                <w:szCs w:val="20"/>
              </w:rPr>
            </w:pPr>
            <w:r w:rsidRPr="00362C04">
              <w:rPr>
                <w:color w:val="000000"/>
                <w:sz w:val="20"/>
                <w:szCs w:val="20"/>
              </w:rPr>
              <w:t>AVINCI</w:t>
            </w:r>
          </w:p>
        </w:tc>
        <w:tc>
          <w:tcPr>
            <w:tcW w:w="3625" w:type="dxa"/>
          </w:tcPr>
          <w:p w14:paraId="2E22E92E" w14:textId="2ED8ED0B" w:rsidR="00E323D3" w:rsidRPr="00362C04" w:rsidRDefault="00E323D3" w:rsidP="00362C04">
            <w:pPr>
              <w:spacing w:line="360" w:lineRule="auto"/>
              <w:rPr>
                <w:sz w:val="20"/>
                <w:szCs w:val="20"/>
              </w:rPr>
            </w:pPr>
            <w:r w:rsidRPr="00362C04">
              <w:rPr>
                <w:color w:val="000000"/>
                <w:sz w:val="20"/>
                <w:szCs w:val="20"/>
              </w:rPr>
              <w:t>Plastik Rekonstrüktif, Estetik Cerrahi AD.</w:t>
            </w:r>
          </w:p>
        </w:tc>
      </w:tr>
      <w:tr w:rsidR="00E323D3" w:rsidRPr="00362C04" w14:paraId="4FBB3A10" w14:textId="77777777" w:rsidTr="00362C04">
        <w:tc>
          <w:tcPr>
            <w:tcW w:w="820" w:type="dxa"/>
          </w:tcPr>
          <w:p w14:paraId="31CB399E" w14:textId="2F8AF732" w:rsidR="00E323D3" w:rsidRPr="00362C04" w:rsidRDefault="00E323D3" w:rsidP="00E91A24">
            <w:pPr>
              <w:pStyle w:val="ListeParagraf"/>
              <w:numPr>
                <w:ilvl w:val="0"/>
                <w:numId w:val="43"/>
              </w:numPr>
              <w:spacing w:line="360" w:lineRule="auto"/>
              <w:rPr>
                <w:color w:val="000000"/>
                <w:sz w:val="20"/>
                <w:szCs w:val="20"/>
              </w:rPr>
            </w:pPr>
          </w:p>
        </w:tc>
        <w:tc>
          <w:tcPr>
            <w:tcW w:w="1464" w:type="dxa"/>
          </w:tcPr>
          <w:p w14:paraId="5C6E2DED" w14:textId="3D8152D4" w:rsidR="00E323D3" w:rsidRPr="00362C04" w:rsidRDefault="00E323D3" w:rsidP="00362C04">
            <w:pPr>
              <w:spacing w:line="360" w:lineRule="auto"/>
              <w:rPr>
                <w:b/>
                <w:bCs/>
                <w:color w:val="000000"/>
                <w:sz w:val="20"/>
                <w:szCs w:val="20"/>
              </w:rPr>
            </w:pPr>
            <w:r w:rsidRPr="00362C04">
              <w:rPr>
                <w:color w:val="000000"/>
                <w:sz w:val="20"/>
                <w:szCs w:val="20"/>
              </w:rPr>
              <w:t>22220000024</w:t>
            </w:r>
          </w:p>
        </w:tc>
        <w:tc>
          <w:tcPr>
            <w:tcW w:w="1872" w:type="dxa"/>
          </w:tcPr>
          <w:p w14:paraId="09E4BA89" w14:textId="25535F57" w:rsidR="00E323D3" w:rsidRPr="00362C04" w:rsidRDefault="00E323D3" w:rsidP="00362C04">
            <w:pPr>
              <w:spacing w:line="360" w:lineRule="auto"/>
              <w:rPr>
                <w:sz w:val="20"/>
                <w:szCs w:val="20"/>
              </w:rPr>
            </w:pPr>
            <w:r w:rsidRPr="00362C04">
              <w:rPr>
                <w:color w:val="000000"/>
                <w:sz w:val="20"/>
                <w:szCs w:val="20"/>
              </w:rPr>
              <w:t>GİZEM</w:t>
            </w:r>
          </w:p>
        </w:tc>
        <w:tc>
          <w:tcPr>
            <w:tcW w:w="1859" w:type="dxa"/>
          </w:tcPr>
          <w:p w14:paraId="4D7153C1" w14:textId="0A7D5BA9" w:rsidR="00E323D3" w:rsidRPr="00362C04" w:rsidRDefault="00E323D3" w:rsidP="00362C04">
            <w:pPr>
              <w:spacing w:line="360" w:lineRule="auto"/>
              <w:rPr>
                <w:color w:val="000000"/>
                <w:sz w:val="20"/>
                <w:szCs w:val="20"/>
              </w:rPr>
            </w:pPr>
            <w:r w:rsidRPr="00362C04">
              <w:rPr>
                <w:color w:val="000000"/>
                <w:sz w:val="20"/>
                <w:szCs w:val="20"/>
              </w:rPr>
              <w:t>AKÇAY</w:t>
            </w:r>
          </w:p>
        </w:tc>
        <w:tc>
          <w:tcPr>
            <w:tcW w:w="3625" w:type="dxa"/>
          </w:tcPr>
          <w:p w14:paraId="26D4E0A7" w14:textId="544A9CE1" w:rsidR="00E323D3" w:rsidRPr="00362C04" w:rsidRDefault="00E323D3" w:rsidP="00362C04">
            <w:pPr>
              <w:spacing w:line="360" w:lineRule="auto"/>
              <w:rPr>
                <w:color w:val="000000"/>
                <w:sz w:val="20"/>
                <w:szCs w:val="20"/>
              </w:rPr>
            </w:pPr>
            <w:r w:rsidRPr="00362C04">
              <w:rPr>
                <w:color w:val="000000"/>
                <w:sz w:val="20"/>
                <w:szCs w:val="20"/>
              </w:rPr>
              <w:t>Plastik Rekonstrüktif, Estetik Cerrahi AD.</w:t>
            </w:r>
          </w:p>
        </w:tc>
      </w:tr>
      <w:tr w:rsidR="00E323D3" w:rsidRPr="00362C04" w14:paraId="3917AB67" w14:textId="77777777" w:rsidTr="00362C04">
        <w:tc>
          <w:tcPr>
            <w:tcW w:w="820" w:type="dxa"/>
          </w:tcPr>
          <w:p w14:paraId="5CAF5805" w14:textId="013A1841" w:rsidR="00E323D3" w:rsidRPr="00362C04" w:rsidRDefault="00E323D3" w:rsidP="00E91A24">
            <w:pPr>
              <w:pStyle w:val="ListeParagraf"/>
              <w:numPr>
                <w:ilvl w:val="0"/>
                <w:numId w:val="43"/>
              </w:numPr>
              <w:spacing w:line="360" w:lineRule="auto"/>
              <w:rPr>
                <w:color w:val="000000"/>
                <w:sz w:val="20"/>
                <w:szCs w:val="20"/>
              </w:rPr>
            </w:pPr>
          </w:p>
        </w:tc>
        <w:tc>
          <w:tcPr>
            <w:tcW w:w="1464" w:type="dxa"/>
          </w:tcPr>
          <w:p w14:paraId="4DD09A59" w14:textId="063207B6" w:rsidR="00E323D3" w:rsidRPr="00362C04" w:rsidRDefault="00E323D3" w:rsidP="00362C04">
            <w:pPr>
              <w:spacing w:line="360" w:lineRule="auto"/>
              <w:rPr>
                <w:b/>
                <w:bCs/>
                <w:color w:val="000000"/>
                <w:sz w:val="20"/>
                <w:szCs w:val="20"/>
              </w:rPr>
            </w:pPr>
            <w:r w:rsidRPr="00362C04">
              <w:rPr>
                <w:color w:val="000000"/>
                <w:sz w:val="20"/>
                <w:szCs w:val="20"/>
              </w:rPr>
              <w:t>22220000028</w:t>
            </w:r>
          </w:p>
        </w:tc>
        <w:tc>
          <w:tcPr>
            <w:tcW w:w="1872" w:type="dxa"/>
          </w:tcPr>
          <w:p w14:paraId="56BE1CB3" w14:textId="485E9620" w:rsidR="00E323D3" w:rsidRPr="00362C04" w:rsidRDefault="00E323D3" w:rsidP="00362C04">
            <w:pPr>
              <w:spacing w:line="360" w:lineRule="auto"/>
              <w:rPr>
                <w:sz w:val="20"/>
                <w:szCs w:val="20"/>
              </w:rPr>
            </w:pPr>
            <w:r w:rsidRPr="00362C04">
              <w:rPr>
                <w:color w:val="000000"/>
                <w:sz w:val="20"/>
                <w:szCs w:val="20"/>
              </w:rPr>
              <w:t>TUĞÇE</w:t>
            </w:r>
          </w:p>
        </w:tc>
        <w:tc>
          <w:tcPr>
            <w:tcW w:w="1859" w:type="dxa"/>
          </w:tcPr>
          <w:p w14:paraId="150A99B7" w14:textId="6FB22EA0" w:rsidR="00E323D3" w:rsidRPr="00362C04" w:rsidRDefault="00E323D3" w:rsidP="00362C04">
            <w:pPr>
              <w:spacing w:line="360" w:lineRule="auto"/>
              <w:rPr>
                <w:color w:val="000000"/>
                <w:sz w:val="20"/>
                <w:szCs w:val="20"/>
              </w:rPr>
            </w:pPr>
            <w:r w:rsidRPr="00362C04">
              <w:rPr>
                <w:color w:val="000000"/>
                <w:sz w:val="20"/>
                <w:szCs w:val="20"/>
              </w:rPr>
              <w:t>EYIGÖR</w:t>
            </w:r>
          </w:p>
        </w:tc>
        <w:tc>
          <w:tcPr>
            <w:tcW w:w="3625" w:type="dxa"/>
          </w:tcPr>
          <w:p w14:paraId="565FED19" w14:textId="0FA70229" w:rsidR="00E323D3" w:rsidRPr="00362C04" w:rsidRDefault="00E323D3" w:rsidP="00362C04">
            <w:pPr>
              <w:spacing w:line="360" w:lineRule="auto"/>
              <w:rPr>
                <w:color w:val="000000"/>
                <w:sz w:val="20"/>
                <w:szCs w:val="20"/>
              </w:rPr>
            </w:pPr>
            <w:r w:rsidRPr="00362C04">
              <w:rPr>
                <w:color w:val="000000"/>
                <w:sz w:val="20"/>
                <w:szCs w:val="20"/>
              </w:rPr>
              <w:t>Plastik Rekonstrüktif, Estetik Cerrahi AD.</w:t>
            </w:r>
          </w:p>
        </w:tc>
      </w:tr>
    </w:tbl>
    <w:p w14:paraId="0B5771DC" w14:textId="77777777" w:rsidR="00FC51E3" w:rsidRDefault="00FC51E3" w:rsidP="002C67A0">
      <w:pPr>
        <w:spacing w:line="360" w:lineRule="auto"/>
        <w:jc w:val="center"/>
        <w:rPr>
          <w:b/>
          <w:color w:val="000000" w:themeColor="text1"/>
          <w:sz w:val="22"/>
          <w:szCs w:val="22"/>
        </w:rPr>
      </w:pPr>
    </w:p>
    <w:p w14:paraId="63DF41AE" w14:textId="77777777" w:rsidR="003F4C27" w:rsidRDefault="003F4C27" w:rsidP="002C67A0">
      <w:pPr>
        <w:spacing w:line="360" w:lineRule="auto"/>
        <w:jc w:val="center"/>
        <w:rPr>
          <w:b/>
          <w:color w:val="000000" w:themeColor="text1"/>
          <w:sz w:val="22"/>
          <w:szCs w:val="22"/>
        </w:rPr>
      </w:pPr>
    </w:p>
    <w:p w14:paraId="07BFA849" w14:textId="77777777" w:rsidR="00C8468E" w:rsidRDefault="00C8468E" w:rsidP="00205330">
      <w:pPr>
        <w:spacing w:line="360" w:lineRule="auto"/>
        <w:jc w:val="center"/>
        <w:rPr>
          <w:b/>
          <w:color w:val="000000" w:themeColor="text1"/>
          <w:sz w:val="22"/>
          <w:szCs w:val="22"/>
        </w:rPr>
      </w:pPr>
    </w:p>
    <w:p w14:paraId="60E5CE29" w14:textId="77777777" w:rsidR="00C8468E" w:rsidRDefault="00C8468E" w:rsidP="00205330">
      <w:pPr>
        <w:spacing w:line="360" w:lineRule="auto"/>
        <w:jc w:val="center"/>
        <w:rPr>
          <w:b/>
          <w:color w:val="000000" w:themeColor="text1"/>
          <w:sz w:val="22"/>
          <w:szCs w:val="22"/>
        </w:rPr>
      </w:pPr>
    </w:p>
    <w:p w14:paraId="363334D6" w14:textId="77777777" w:rsidR="00C8468E" w:rsidRDefault="00C8468E" w:rsidP="00205330">
      <w:pPr>
        <w:spacing w:line="360" w:lineRule="auto"/>
        <w:jc w:val="center"/>
        <w:rPr>
          <w:b/>
          <w:color w:val="000000" w:themeColor="text1"/>
          <w:sz w:val="22"/>
          <w:szCs w:val="22"/>
        </w:rPr>
      </w:pPr>
    </w:p>
    <w:p w14:paraId="4A0E79E8" w14:textId="77777777" w:rsidR="00C8468E" w:rsidRDefault="00C8468E" w:rsidP="00205330">
      <w:pPr>
        <w:spacing w:line="360" w:lineRule="auto"/>
        <w:jc w:val="center"/>
        <w:rPr>
          <w:b/>
          <w:color w:val="000000" w:themeColor="text1"/>
          <w:sz w:val="22"/>
          <w:szCs w:val="22"/>
        </w:rPr>
      </w:pPr>
    </w:p>
    <w:p w14:paraId="40BAB3A6" w14:textId="77777777" w:rsidR="00813F31" w:rsidRDefault="00813F31" w:rsidP="00205330">
      <w:pPr>
        <w:spacing w:line="360" w:lineRule="auto"/>
        <w:jc w:val="center"/>
        <w:rPr>
          <w:b/>
          <w:color w:val="000000" w:themeColor="text1"/>
          <w:sz w:val="22"/>
          <w:szCs w:val="22"/>
        </w:rPr>
      </w:pPr>
    </w:p>
    <w:p w14:paraId="42FE2B01" w14:textId="77777777" w:rsidR="00C8468E" w:rsidRDefault="00C8468E" w:rsidP="00C8468E">
      <w:pPr>
        <w:rPr>
          <w:b/>
          <w:bCs/>
          <w:color w:val="000000" w:themeColor="text1"/>
        </w:rPr>
      </w:pPr>
    </w:p>
    <w:tbl>
      <w:tblPr>
        <w:tblStyle w:val="TabloKlavuzu"/>
        <w:tblpPr w:leftFromText="141" w:rightFromText="141" w:vertAnchor="text" w:horzAnchor="page" w:tblpX="8261" w:tblpY="-456"/>
        <w:tblW w:w="0" w:type="auto"/>
        <w:tblLook w:val="04A0" w:firstRow="1" w:lastRow="0" w:firstColumn="1" w:lastColumn="0" w:noHBand="0" w:noVBand="1"/>
      </w:tblPr>
      <w:tblGrid>
        <w:gridCol w:w="1422"/>
        <w:gridCol w:w="1418"/>
      </w:tblGrid>
      <w:tr w:rsidR="00813F31" w:rsidRPr="00325538" w14:paraId="02D5EF14" w14:textId="77777777" w:rsidTr="00813F31">
        <w:trPr>
          <w:trHeight w:val="269"/>
        </w:trPr>
        <w:tc>
          <w:tcPr>
            <w:tcW w:w="1422" w:type="dxa"/>
            <w:hideMark/>
          </w:tcPr>
          <w:p w14:paraId="3BB21EAF" w14:textId="77777777" w:rsidR="00813F31" w:rsidRPr="00325538" w:rsidRDefault="00813F31" w:rsidP="00813F31">
            <w:pPr>
              <w:tabs>
                <w:tab w:val="left" w:pos="4020"/>
              </w:tabs>
              <w:rPr>
                <w:rFonts w:ascii="Cambria" w:hAnsi="Cambria"/>
                <w:sz w:val="16"/>
                <w:szCs w:val="16"/>
              </w:rPr>
            </w:pPr>
            <w:r w:rsidRPr="00325538">
              <w:rPr>
                <w:rFonts w:ascii="Cambria" w:hAnsi="Cambria"/>
                <w:sz w:val="16"/>
                <w:szCs w:val="16"/>
              </w:rPr>
              <w:lastRenderedPageBreak/>
              <w:t>Doküman No</w:t>
            </w:r>
          </w:p>
        </w:tc>
        <w:tc>
          <w:tcPr>
            <w:tcW w:w="1418" w:type="dxa"/>
            <w:hideMark/>
          </w:tcPr>
          <w:p w14:paraId="3B4FE376" w14:textId="77777777" w:rsidR="00813F31" w:rsidRPr="00325538" w:rsidRDefault="00813F31" w:rsidP="00813F31">
            <w:pPr>
              <w:tabs>
                <w:tab w:val="left" w:pos="4020"/>
              </w:tabs>
              <w:rPr>
                <w:rFonts w:ascii="Cambria" w:hAnsi="Cambria"/>
                <w:b/>
                <w:color w:val="365F91" w:themeColor="accent1" w:themeShade="BF"/>
                <w:sz w:val="16"/>
                <w:szCs w:val="16"/>
              </w:rPr>
            </w:pPr>
            <w:r w:rsidRPr="00325538">
              <w:rPr>
                <w:rFonts w:ascii="Cambria" w:hAnsi="Cambria"/>
                <w:b/>
                <w:color w:val="365F91" w:themeColor="accent1" w:themeShade="BF"/>
                <w:sz w:val="16"/>
                <w:szCs w:val="16"/>
              </w:rPr>
              <w:t>FRM-HMF-168</w:t>
            </w:r>
          </w:p>
        </w:tc>
      </w:tr>
      <w:tr w:rsidR="00813F31" w:rsidRPr="00325538" w14:paraId="76222C1F" w14:textId="77777777" w:rsidTr="00813F31">
        <w:trPr>
          <w:trHeight w:val="275"/>
        </w:trPr>
        <w:tc>
          <w:tcPr>
            <w:tcW w:w="1422" w:type="dxa"/>
            <w:hideMark/>
          </w:tcPr>
          <w:p w14:paraId="64417122" w14:textId="77777777" w:rsidR="00813F31" w:rsidRPr="00325538" w:rsidRDefault="00813F31" w:rsidP="00813F31">
            <w:pPr>
              <w:tabs>
                <w:tab w:val="left" w:pos="4020"/>
              </w:tabs>
              <w:rPr>
                <w:rFonts w:ascii="Cambria" w:hAnsi="Cambria"/>
                <w:sz w:val="16"/>
                <w:szCs w:val="16"/>
              </w:rPr>
            </w:pPr>
            <w:r w:rsidRPr="00325538">
              <w:rPr>
                <w:rFonts w:ascii="Cambria" w:hAnsi="Cambria"/>
                <w:sz w:val="16"/>
                <w:szCs w:val="16"/>
              </w:rPr>
              <w:t>Yayın Tarihi</w:t>
            </w:r>
          </w:p>
        </w:tc>
        <w:tc>
          <w:tcPr>
            <w:tcW w:w="1418" w:type="dxa"/>
            <w:hideMark/>
          </w:tcPr>
          <w:p w14:paraId="3D9E1F43" w14:textId="77777777" w:rsidR="00813F31" w:rsidRPr="00325538" w:rsidRDefault="00813F31" w:rsidP="00813F31">
            <w:pPr>
              <w:tabs>
                <w:tab w:val="left" w:pos="4020"/>
              </w:tabs>
              <w:rPr>
                <w:rFonts w:ascii="Cambria" w:hAnsi="Cambria"/>
                <w:color w:val="365F91" w:themeColor="accent1" w:themeShade="BF"/>
                <w:sz w:val="16"/>
                <w:szCs w:val="16"/>
              </w:rPr>
            </w:pPr>
            <w:r w:rsidRPr="00325538">
              <w:rPr>
                <w:rFonts w:ascii="Cambria" w:hAnsi="Cambria"/>
                <w:color w:val="365F91" w:themeColor="accent1" w:themeShade="BF"/>
                <w:sz w:val="16"/>
                <w:szCs w:val="16"/>
              </w:rPr>
              <w:t>27.04.2014</w:t>
            </w:r>
          </w:p>
        </w:tc>
      </w:tr>
      <w:tr w:rsidR="00813F31" w:rsidRPr="00325538" w14:paraId="200A9CE2" w14:textId="77777777" w:rsidTr="00813F31">
        <w:trPr>
          <w:trHeight w:val="295"/>
        </w:trPr>
        <w:tc>
          <w:tcPr>
            <w:tcW w:w="1422" w:type="dxa"/>
            <w:hideMark/>
          </w:tcPr>
          <w:p w14:paraId="180398DA" w14:textId="77777777" w:rsidR="00813F31" w:rsidRPr="00325538" w:rsidRDefault="00813F31" w:rsidP="00813F31">
            <w:pPr>
              <w:tabs>
                <w:tab w:val="left" w:pos="4020"/>
              </w:tabs>
              <w:rPr>
                <w:rFonts w:ascii="Cambria" w:hAnsi="Cambria"/>
                <w:sz w:val="16"/>
                <w:szCs w:val="16"/>
              </w:rPr>
            </w:pPr>
            <w:r w:rsidRPr="00325538">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5D0B92C6" w14:textId="77777777" w:rsidR="00813F31" w:rsidRPr="00325538" w:rsidRDefault="00813F31" w:rsidP="00813F31">
            <w:pPr>
              <w:tabs>
                <w:tab w:val="left" w:pos="4020"/>
              </w:tabs>
              <w:rPr>
                <w:rFonts w:ascii="Cambria" w:hAnsi="Cambria"/>
                <w:color w:val="365F91" w:themeColor="accent1" w:themeShade="BF"/>
                <w:sz w:val="16"/>
                <w:szCs w:val="16"/>
              </w:rPr>
            </w:pPr>
            <w:r w:rsidRPr="00325538">
              <w:rPr>
                <w:rFonts w:ascii="Cambria" w:hAnsi="Cambria" w:cstheme="minorHAnsi"/>
                <w:color w:val="365F91" w:themeColor="accent1" w:themeShade="BF"/>
                <w:sz w:val="16"/>
                <w:szCs w:val="16"/>
              </w:rPr>
              <w:t>19.03.2025</w:t>
            </w:r>
          </w:p>
        </w:tc>
      </w:tr>
      <w:tr w:rsidR="00813F31" w:rsidRPr="00325538" w14:paraId="333DC5EF" w14:textId="77777777" w:rsidTr="00813F31">
        <w:trPr>
          <w:trHeight w:val="214"/>
        </w:trPr>
        <w:tc>
          <w:tcPr>
            <w:tcW w:w="1422" w:type="dxa"/>
            <w:hideMark/>
          </w:tcPr>
          <w:p w14:paraId="5231539B" w14:textId="77777777" w:rsidR="00813F31" w:rsidRPr="00325538" w:rsidRDefault="00813F31" w:rsidP="00813F31">
            <w:pPr>
              <w:tabs>
                <w:tab w:val="left" w:pos="4020"/>
              </w:tabs>
              <w:rPr>
                <w:rFonts w:ascii="Cambria" w:hAnsi="Cambria"/>
                <w:sz w:val="16"/>
                <w:szCs w:val="16"/>
              </w:rPr>
            </w:pPr>
            <w:r w:rsidRPr="00325538">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4961426A" w14:textId="77777777" w:rsidR="00813F31" w:rsidRPr="00325538" w:rsidRDefault="00813F31" w:rsidP="00813F31">
            <w:pPr>
              <w:tabs>
                <w:tab w:val="left" w:pos="4020"/>
              </w:tabs>
              <w:rPr>
                <w:rFonts w:ascii="Cambria" w:hAnsi="Cambria"/>
                <w:color w:val="365F91" w:themeColor="accent1" w:themeShade="BF"/>
                <w:sz w:val="16"/>
                <w:szCs w:val="16"/>
              </w:rPr>
            </w:pPr>
            <w:r w:rsidRPr="00325538">
              <w:rPr>
                <w:rFonts w:ascii="Cambria" w:hAnsi="Cambria" w:cstheme="minorHAnsi"/>
                <w:color w:val="365F91" w:themeColor="accent1" w:themeShade="BF"/>
                <w:sz w:val="16"/>
                <w:szCs w:val="16"/>
              </w:rPr>
              <w:t>03</w:t>
            </w:r>
          </w:p>
        </w:tc>
      </w:tr>
    </w:tbl>
    <w:p w14:paraId="242C9BB7" w14:textId="0C09A376" w:rsidR="00813F31" w:rsidRPr="008C641F" w:rsidRDefault="00813F31" w:rsidP="00813F31">
      <w:pPr>
        <w:tabs>
          <w:tab w:val="left" w:pos="4020"/>
        </w:tabs>
      </w:pPr>
      <w:r>
        <w:rPr>
          <w:noProof/>
        </w:rPr>
        <w:drawing>
          <wp:inline distT="0" distB="0" distL="0" distR="0" wp14:anchorId="039E360D" wp14:editId="3AB3BE0A">
            <wp:extent cx="581025" cy="561975"/>
            <wp:effectExtent l="0" t="0" r="9525" b="9525"/>
            <wp:docPr id="11"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1"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8C641F">
        <w:t xml:space="preserve">EGE ÜNİVERSİTESİ  </w:t>
      </w:r>
    </w:p>
    <w:p w14:paraId="5E5E72C7" w14:textId="77777777" w:rsidR="00813F31" w:rsidRDefault="00813F31" w:rsidP="00813F31">
      <w:pPr>
        <w:spacing w:after="58"/>
        <w:ind w:left="-5" w:right="-11438" w:hanging="10"/>
        <w:rPr>
          <w:rFonts w:ascii="Cambria" w:eastAsia="Cambria" w:hAnsi="Cambria" w:cs="Cambria"/>
          <w:i/>
          <w:color w:val="007BC4"/>
          <w:sz w:val="18"/>
        </w:rPr>
      </w:pPr>
      <w:r w:rsidRPr="00325538">
        <w:rPr>
          <w:rFonts w:ascii="Cambria" w:eastAsia="Cambria" w:hAnsi="Cambria" w:cs="Cambria"/>
          <w:i/>
          <w:color w:val="007BC4"/>
          <w:sz w:val="16"/>
          <w:szCs w:val="16"/>
        </w:rPr>
        <w:t xml:space="preserve">"Huzurlu Üniversite, Kaliteli </w:t>
      </w:r>
      <w:proofErr w:type="gramStart"/>
      <w:r w:rsidRPr="00325538">
        <w:rPr>
          <w:rFonts w:ascii="Cambria" w:eastAsia="Cambria" w:hAnsi="Cambria" w:cs="Cambria"/>
          <w:i/>
          <w:color w:val="007BC4"/>
          <w:sz w:val="16"/>
          <w:szCs w:val="16"/>
        </w:rPr>
        <w:t>Eğitim</w:t>
      </w:r>
      <w:r>
        <w:rPr>
          <w:rFonts w:ascii="Cambria" w:eastAsia="Cambria" w:hAnsi="Cambria" w:cs="Cambria"/>
          <w:i/>
          <w:color w:val="007BC4"/>
          <w:sz w:val="18"/>
        </w:rPr>
        <w:t xml:space="preserve">,   </w:t>
      </w:r>
      <w:proofErr w:type="gramEnd"/>
      <w:r>
        <w:rPr>
          <w:rFonts w:ascii="Cambria" w:eastAsia="Cambria" w:hAnsi="Cambria" w:cs="Cambria"/>
          <w:i/>
          <w:color w:val="007BC4"/>
          <w:sz w:val="18"/>
        </w:rPr>
        <w:t xml:space="preserve">                            </w:t>
      </w:r>
      <w:r w:rsidRPr="008C641F">
        <w:t>Hemşirelik Fakültesi</w:t>
      </w:r>
    </w:p>
    <w:p w14:paraId="68661814" w14:textId="77777777" w:rsidR="00813F31" w:rsidRPr="008C641F" w:rsidRDefault="00813F31" w:rsidP="00813F31">
      <w:pPr>
        <w:tabs>
          <w:tab w:val="left" w:pos="4020"/>
        </w:tabs>
      </w:pPr>
      <w:r>
        <w:rPr>
          <w:rFonts w:ascii="Cambria" w:eastAsia="Cambria" w:hAnsi="Cambria" w:cs="Cambria"/>
          <w:i/>
          <w:color w:val="007BC4"/>
          <w:sz w:val="18"/>
        </w:rPr>
        <w:t xml:space="preserve"> </w:t>
      </w:r>
      <w:r w:rsidRPr="00325538">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p>
    <w:p w14:paraId="2FB6A4AA" w14:textId="77777777" w:rsidR="00813F31" w:rsidRPr="00CF382F" w:rsidRDefault="00813F31" w:rsidP="00813F31">
      <w:pPr>
        <w:spacing w:line="276" w:lineRule="auto"/>
        <w:jc w:val="center"/>
        <w:rPr>
          <w:color w:val="000000" w:themeColor="text1"/>
          <w:sz w:val="20"/>
          <w:szCs w:val="20"/>
        </w:rPr>
      </w:pPr>
      <w:r w:rsidRPr="00CF382F">
        <w:rPr>
          <w:color w:val="000000" w:themeColor="text1"/>
          <w:sz w:val="20"/>
          <w:szCs w:val="20"/>
        </w:rPr>
        <w:t xml:space="preserve">CERRAHİ HASTALIKLARI HEMŞİRELİĞİ İNTÖRN ALAN DERSİ </w:t>
      </w:r>
    </w:p>
    <w:p w14:paraId="0CD7C8BB" w14:textId="77777777" w:rsidR="00813F31" w:rsidRPr="00CF382F" w:rsidRDefault="00813F31" w:rsidP="00813F31">
      <w:pPr>
        <w:spacing w:line="276" w:lineRule="auto"/>
        <w:jc w:val="center"/>
        <w:rPr>
          <w:color w:val="000000" w:themeColor="text1"/>
          <w:sz w:val="20"/>
          <w:szCs w:val="20"/>
        </w:rPr>
      </w:pPr>
      <w:r w:rsidRPr="00CF382F">
        <w:rPr>
          <w:color w:val="000000" w:themeColor="text1"/>
          <w:sz w:val="20"/>
          <w:szCs w:val="20"/>
        </w:rPr>
        <w:t xml:space="preserve">SORUMLU HEMŞİRE VE ÖĞRETİM </w:t>
      </w:r>
      <w:r w:rsidRPr="00CF382F">
        <w:rPr>
          <w:bCs/>
          <w:color w:val="000000" w:themeColor="text1"/>
          <w:sz w:val="20"/>
          <w:szCs w:val="20"/>
        </w:rPr>
        <w:t>ÜYE</w:t>
      </w:r>
      <w:r w:rsidRPr="00CF382F">
        <w:rPr>
          <w:color w:val="000000" w:themeColor="text1"/>
          <w:sz w:val="20"/>
          <w:szCs w:val="20"/>
        </w:rPr>
        <w:t xml:space="preserve">/ELEMANI </w:t>
      </w:r>
    </w:p>
    <w:p w14:paraId="4D3C5F89" w14:textId="77777777" w:rsidR="00813F31" w:rsidRPr="00CF382F" w:rsidRDefault="00813F31" w:rsidP="00813F31">
      <w:pPr>
        <w:spacing w:line="276" w:lineRule="auto"/>
        <w:jc w:val="center"/>
        <w:rPr>
          <w:color w:val="000000" w:themeColor="text1"/>
          <w:sz w:val="20"/>
          <w:szCs w:val="20"/>
        </w:rPr>
      </w:pPr>
      <w:r w:rsidRPr="00CF382F">
        <w:rPr>
          <w:bCs/>
          <w:color w:val="000000" w:themeColor="text1"/>
          <w:sz w:val="20"/>
          <w:szCs w:val="20"/>
        </w:rPr>
        <w:t>UYGULAMA</w:t>
      </w:r>
      <w:r w:rsidRPr="00CF382F">
        <w:rPr>
          <w:color w:val="000000" w:themeColor="text1"/>
          <w:sz w:val="20"/>
          <w:szCs w:val="20"/>
        </w:rPr>
        <w:t xml:space="preserve"> GENEL DEĞERLENDİRME FORMU</w:t>
      </w:r>
    </w:p>
    <w:p w14:paraId="2029EE0D" w14:textId="77777777" w:rsidR="00813F31" w:rsidRPr="0068455D" w:rsidRDefault="00813F31" w:rsidP="00813F31">
      <w:pPr>
        <w:spacing w:line="276" w:lineRule="auto"/>
        <w:jc w:val="right"/>
        <w:rPr>
          <w:b/>
          <w:color w:val="000000" w:themeColor="text1"/>
          <w:sz w:val="20"/>
          <w:szCs w:val="20"/>
        </w:rPr>
      </w:pPr>
      <w:r>
        <w:t xml:space="preserve">                                </w:t>
      </w:r>
      <w:r>
        <w:rPr>
          <w:bCs/>
        </w:rPr>
        <w:t>…/…/20…</w:t>
      </w:r>
    </w:p>
    <w:p w14:paraId="38E18BC2" w14:textId="0CC19789" w:rsidR="00C8468E" w:rsidRPr="0068455D" w:rsidRDefault="00C8468E" w:rsidP="00C8468E">
      <w:pPr>
        <w:spacing w:line="360" w:lineRule="auto"/>
        <w:rPr>
          <w:b/>
          <w:color w:val="000000" w:themeColor="text1"/>
          <w:sz w:val="20"/>
          <w:szCs w:val="20"/>
        </w:rPr>
      </w:pPr>
      <w:r w:rsidRPr="0068455D">
        <w:rPr>
          <w:b/>
          <w:strike/>
          <w:noProof/>
          <w:color w:val="000000" w:themeColor="text1"/>
          <w:sz w:val="20"/>
          <w:szCs w:val="20"/>
        </w:rPr>
        <mc:AlternateContent>
          <mc:Choice Requires="wps">
            <w:drawing>
              <wp:anchor distT="0" distB="0" distL="114300" distR="114300" simplePos="0" relativeHeight="251694080" behindDoc="0" locked="0" layoutInCell="1" allowOverlap="1" wp14:anchorId="69FAC8F0" wp14:editId="7106A30F">
                <wp:simplePos x="0" y="0"/>
                <wp:positionH relativeFrom="column">
                  <wp:posOffset>5084316</wp:posOffset>
                </wp:positionH>
                <wp:positionV relativeFrom="paragraph">
                  <wp:posOffset>68773</wp:posOffset>
                </wp:positionV>
                <wp:extent cx="785954" cy="601883"/>
                <wp:effectExtent l="0" t="0" r="14605" b="8255"/>
                <wp:wrapNone/>
                <wp:docPr id="195178785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954" cy="601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D6970" id="Rectangle 15" o:spid="_x0000_s1026" style="position:absolute;margin-left:400.35pt;margin-top:5.4pt;width:61.9pt;height:4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"/>
            </w:pict>
          </mc:Fallback>
        </mc:AlternateContent>
      </w:r>
      <w:r w:rsidRPr="0068455D">
        <w:rPr>
          <w:b/>
          <w:color w:val="000000" w:themeColor="text1"/>
          <w:sz w:val="20"/>
          <w:szCs w:val="20"/>
        </w:rPr>
        <w:t>ÖĞRENCİNİN ADI SOYADI:</w:t>
      </w:r>
    </w:p>
    <w:p w14:paraId="3FBB6C11" w14:textId="77777777" w:rsidR="00C8468E" w:rsidRPr="0068455D" w:rsidRDefault="00C8468E" w:rsidP="00C8468E">
      <w:pPr>
        <w:spacing w:line="276" w:lineRule="auto"/>
        <w:rPr>
          <w:b/>
          <w:color w:val="000000" w:themeColor="text1"/>
          <w:sz w:val="20"/>
          <w:szCs w:val="20"/>
        </w:rPr>
      </w:pPr>
      <w:r w:rsidRPr="0068455D">
        <w:rPr>
          <w:b/>
          <w:color w:val="000000" w:themeColor="text1"/>
          <w:sz w:val="20"/>
          <w:szCs w:val="20"/>
        </w:rPr>
        <w:t>NUMARASI:</w:t>
      </w:r>
    </w:p>
    <w:p w14:paraId="142D92CF" w14:textId="77777777" w:rsidR="00C8468E" w:rsidRDefault="00C8468E" w:rsidP="00C8468E">
      <w:pPr>
        <w:spacing w:line="276" w:lineRule="auto"/>
        <w:rPr>
          <w:b/>
          <w:color w:val="000000" w:themeColor="text1"/>
          <w:sz w:val="20"/>
          <w:szCs w:val="20"/>
        </w:rPr>
      </w:pPr>
      <w:r w:rsidRPr="0068455D">
        <w:rPr>
          <w:b/>
          <w:color w:val="000000" w:themeColor="text1"/>
          <w:sz w:val="20"/>
          <w:szCs w:val="20"/>
        </w:rPr>
        <w:t>DERSİN ADI:</w:t>
      </w:r>
    </w:p>
    <w:p w14:paraId="3365BF61" w14:textId="77777777" w:rsidR="00C8468E" w:rsidRPr="0068455D" w:rsidRDefault="00C8468E" w:rsidP="00C8468E">
      <w:pPr>
        <w:spacing w:line="276" w:lineRule="auto"/>
        <w:rPr>
          <w:b/>
          <w:color w:val="000000" w:themeColor="text1"/>
          <w:sz w:val="20"/>
          <w:szCs w:val="20"/>
        </w:rPr>
      </w:pPr>
      <w:r>
        <w:rPr>
          <w:b/>
          <w:color w:val="000000" w:themeColor="text1"/>
          <w:sz w:val="20"/>
          <w:szCs w:val="20"/>
        </w:rPr>
        <w:t>ÖĞRETİM DÖNEMİ: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284"/>
        <w:gridCol w:w="2758"/>
      </w:tblGrid>
      <w:tr w:rsidR="00C8468E" w:rsidRPr="0068455D" w14:paraId="7A8ABB47" w14:textId="77777777" w:rsidTr="00E34646">
        <w:tc>
          <w:tcPr>
            <w:tcW w:w="1666" w:type="pct"/>
            <w:shd w:val="clear" w:color="auto" w:fill="D9D9D9"/>
            <w:vAlign w:val="center"/>
          </w:tcPr>
          <w:p w14:paraId="616BBE35" w14:textId="77777777" w:rsidR="00C8468E" w:rsidRPr="0068455D" w:rsidRDefault="00C8468E" w:rsidP="00E34646">
            <w:pPr>
              <w:spacing w:line="360" w:lineRule="auto"/>
              <w:jc w:val="center"/>
              <w:rPr>
                <w:b/>
                <w:color w:val="000000" w:themeColor="text1"/>
                <w:sz w:val="20"/>
                <w:szCs w:val="20"/>
              </w:rPr>
            </w:pPr>
            <w:r w:rsidRPr="0068455D">
              <w:rPr>
                <w:b/>
                <w:color w:val="000000" w:themeColor="text1"/>
                <w:sz w:val="20"/>
                <w:szCs w:val="20"/>
              </w:rPr>
              <w:t>GENEL PUAN</w:t>
            </w:r>
          </w:p>
        </w:tc>
        <w:tc>
          <w:tcPr>
            <w:tcW w:w="1812" w:type="pct"/>
            <w:shd w:val="clear" w:color="auto" w:fill="D9D9D9"/>
            <w:vAlign w:val="center"/>
          </w:tcPr>
          <w:p w14:paraId="7D6CEC83" w14:textId="77777777" w:rsidR="00C8468E" w:rsidRPr="0068455D" w:rsidRDefault="00C8468E" w:rsidP="00E34646">
            <w:pPr>
              <w:spacing w:line="360" w:lineRule="auto"/>
              <w:jc w:val="center"/>
              <w:rPr>
                <w:b/>
                <w:color w:val="000000" w:themeColor="text1"/>
                <w:sz w:val="20"/>
                <w:szCs w:val="20"/>
              </w:rPr>
            </w:pPr>
            <w:r w:rsidRPr="0068455D">
              <w:rPr>
                <w:b/>
                <w:color w:val="000000" w:themeColor="text1"/>
                <w:sz w:val="20"/>
                <w:szCs w:val="20"/>
              </w:rPr>
              <w:t>İNTÖRN ALAN DERSİ HEMŞİRELİK ÖĞRENCİSİ</w:t>
            </w:r>
          </w:p>
          <w:p w14:paraId="56BA680E" w14:textId="77777777" w:rsidR="00C8468E" w:rsidRPr="0068455D" w:rsidRDefault="00C8468E" w:rsidP="00E34646">
            <w:pPr>
              <w:spacing w:line="360" w:lineRule="auto"/>
              <w:jc w:val="center"/>
              <w:rPr>
                <w:b/>
                <w:color w:val="000000" w:themeColor="text1"/>
                <w:sz w:val="20"/>
                <w:szCs w:val="20"/>
              </w:rPr>
            </w:pPr>
            <w:r w:rsidRPr="0068455D">
              <w:rPr>
                <w:b/>
                <w:color w:val="000000" w:themeColor="text1"/>
                <w:sz w:val="20"/>
                <w:szCs w:val="20"/>
              </w:rPr>
              <w:t>SORUMLU HEMŞİRESİ</w:t>
            </w:r>
          </w:p>
        </w:tc>
        <w:tc>
          <w:tcPr>
            <w:tcW w:w="1522" w:type="pct"/>
            <w:shd w:val="clear" w:color="auto" w:fill="D9D9D9"/>
            <w:vAlign w:val="center"/>
          </w:tcPr>
          <w:p w14:paraId="4836D4B3" w14:textId="77777777" w:rsidR="00C8468E" w:rsidRPr="0068455D" w:rsidRDefault="00C8468E" w:rsidP="00E34646">
            <w:pPr>
              <w:spacing w:line="360" w:lineRule="auto"/>
              <w:jc w:val="center"/>
              <w:rPr>
                <w:b/>
                <w:color w:val="000000" w:themeColor="text1"/>
                <w:sz w:val="20"/>
                <w:szCs w:val="20"/>
              </w:rPr>
            </w:pPr>
            <w:r w:rsidRPr="0068455D">
              <w:rPr>
                <w:b/>
                <w:color w:val="000000" w:themeColor="text1"/>
                <w:sz w:val="20"/>
                <w:szCs w:val="20"/>
              </w:rPr>
              <w:t>ALINAN PUAN</w:t>
            </w:r>
          </w:p>
        </w:tc>
      </w:tr>
      <w:tr w:rsidR="00C8468E" w:rsidRPr="0068455D" w14:paraId="5B13601F" w14:textId="77777777" w:rsidTr="00E34646">
        <w:tc>
          <w:tcPr>
            <w:tcW w:w="1666" w:type="pct"/>
            <w:vAlign w:val="center"/>
          </w:tcPr>
          <w:p w14:paraId="373F9458" w14:textId="77777777" w:rsidR="00C8468E" w:rsidRPr="0068455D" w:rsidRDefault="00C8468E" w:rsidP="00E34646">
            <w:pPr>
              <w:spacing w:line="360" w:lineRule="auto"/>
              <w:rPr>
                <w:color w:val="000000" w:themeColor="text1"/>
                <w:sz w:val="20"/>
                <w:szCs w:val="20"/>
              </w:rPr>
            </w:pPr>
            <w:r w:rsidRPr="0068455D">
              <w:rPr>
                <w:color w:val="000000" w:themeColor="text1"/>
                <w:sz w:val="20"/>
                <w:szCs w:val="20"/>
              </w:rPr>
              <w:t>10 Puan</w:t>
            </w:r>
          </w:p>
        </w:tc>
        <w:tc>
          <w:tcPr>
            <w:tcW w:w="1812" w:type="pct"/>
            <w:vAlign w:val="center"/>
          </w:tcPr>
          <w:p w14:paraId="1D2AD00F" w14:textId="77777777" w:rsidR="00C8468E" w:rsidRPr="0068455D" w:rsidRDefault="00C8468E" w:rsidP="00E34646">
            <w:pPr>
              <w:spacing w:line="360" w:lineRule="auto"/>
              <w:rPr>
                <w:color w:val="000000" w:themeColor="text1"/>
                <w:sz w:val="20"/>
                <w:szCs w:val="20"/>
              </w:rPr>
            </w:pPr>
            <w:r w:rsidRPr="0068455D">
              <w:rPr>
                <w:bCs/>
                <w:color w:val="000000" w:themeColor="text1"/>
                <w:sz w:val="20"/>
                <w:szCs w:val="20"/>
              </w:rPr>
              <w:t>Kişisel Nitelikler</w:t>
            </w:r>
          </w:p>
        </w:tc>
        <w:tc>
          <w:tcPr>
            <w:tcW w:w="1522" w:type="pct"/>
            <w:vAlign w:val="center"/>
          </w:tcPr>
          <w:p w14:paraId="0E7C8BFF" w14:textId="77777777" w:rsidR="00C8468E" w:rsidRPr="0068455D" w:rsidRDefault="00C8468E" w:rsidP="00E34646">
            <w:pPr>
              <w:spacing w:line="360" w:lineRule="auto"/>
              <w:rPr>
                <w:color w:val="000000" w:themeColor="text1"/>
                <w:sz w:val="20"/>
                <w:szCs w:val="20"/>
              </w:rPr>
            </w:pPr>
          </w:p>
        </w:tc>
      </w:tr>
      <w:tr w:rsidR="00C8468E" w:rsidRPr="0068455D" w14:paraId="1932D619" w14:textId="77777777" w:rsidTr="00E34646">
        <w:tc>
          <w:tcPr>
            <w:tcW w:w="1666" w:type="pct"/>
            <w:vAlign w:val="center"/>
          </w:tcPr>
          <w:p w14:paraId="115B5EBB" w14:textId="77777777" w:rsidR="00C8468E" w:rsidRPr="0068455D" w:rsidRDefault="00C8468E" w:rsidP="00E34646">
            <w:pPr>
              <w:spacing w:line="360" w:lineRule="auto"/>
              <w:rPr>
                <w:color w:val="000000" w:themeColor="text1"/>
                <w:sz w:val="20"/>
                <w:szCs w:val="20"/>
              </w:rPr>
            </w:pPr>
            <w:r w:rsidRPr="0068455D">
              <w:rPr>
                <w:color w:val="000000" w:themeColor="text1"/>
                <w:sz w:val="20"/>
                <w:szCs w:val="20"/>
              </w:rPr>
              <w:t>10 Puan</w:t>
            </w:r>
          </w:p>
        </w:tc>
        <w:tc>
          <w:tcPr>
            <w:tcW w:w="1812" w:type="pct"/>
            <w:vAlign w:val="center"/>
          </w:tcPr>
          <w:p w14:paraId="794DDAC3" w14:textId="77777777" w:rsidR="00C8468E" w:rsidRPr="0068455D" w:rsidRDefault="00C8468E" w:rsidP="00E34646">
            <w:pPr>
              <w:spacing w:line="360" w:lineRule="auto"/>
              <w:rPr>
                <w:bCs/>
                <w:color w:val="000000" w:themeColor="text1"/>
                <w:sz w:val="20"/>
                <w:szCs w:val="20"/>
              </w:rPr>
            </w:pPr>
            <w:r w:rsidRPr="0068455D">
              <w:rPr>
                <w:color w:val="000000" w:themeColor="text1"/>
                <w:sz w:val="20"/>
                <w:szCs w:val="20"/>
              </w:rPr>
              <w:t>İletişim Becerileri</w:t>
            </w:r>
          </w:p>
        </w:tc>
        <w:tc>
          <w:tcPr>
            <w:tcW w:w="1522" w:type="pct"/>
            <w:vAlign w:val="center"/>
          </w:tcPr>
          <w:p w14:paraId="3ACE58D6" w14:textId="77777777" w:rsidR="00C8468E" w:rsidRPr="0068455D" w:rsidRDefault="00C8468E" w:rsidP="00E34646">
            <w:pPr>
              <w:spacing w:line="360" w:lineRule="auto"/>
              <w:rPr>
                <w:color w:val="000000" w:themeColor="text1"/>
                <w:sz w:val="20"/>
                <w:szCs w:val="20"/>
              </w:rPr>
            </w:pPr>
          </w:p>
        </w:tc>
      </w:tr>
      <w:tr w:rsidR="00C8468E" w:rsidRPr="0068455D" w14:paraId="38799FED" w14:textId="77777777" w:rsidTr="00E34646">
        <w:tc>
          <w:tcPr>
            <w:tcW w:w="1666" w:type="pct"/>
            <w:vAlign w:val="center"/>
          </w:tcPr>
          <w:p w14:paraId="4E4C3414" w14:textId="77777777" w:rsidR="00C8468E" w:rsidRPr="0068455D" w:rsidRDefault="00C8468E" w:rsidP="00E34646">
            <w:pPr>
              <w:spacing w:line="360" w:lineRule="auto"/>
              <w:rPr>
                <w:color w:val="000000" w:themeColor="text1"/>
                <w:sz w:val="20"/>
                <w:szCs w:val="20"/>
              </w:rPr>
            </w:pPr>
            <w:r w:rsidRPr="0068455D">
              <w:rPr>
                <w:color w:val="000000" w:themeColor="text1"/>
                <w:sz w:val="20"/>
                <w:szCs w:val="20"/>
              </w:rPr>
              <w:t>55 Puan</w:t>
            </w:r>
          </w:p>
        </w:tc>
        <w:tc>
          <w:tcPr>
            <w:tcW w:w="1812" w:type="pct"/>
            <w:vAlign w:val="center"/>
          </w:tcPr>
          <w:p w14:paraId="5C76C98B" w14:textId="77777777" w:rsidR="00C8468E" w:rsidRPr="0068455D" w:rsidRDefault="00C8468E" w:rsidP="00E34646">
            <w:pPr>
              <w:spacing w:line="360" w:lineRule="auto"/>
              <w:rPr>
                <w:color w:val="000000" w:themeColor="text1"/>
                <w:sz w:val="20"/>
                <w:szCs w:val="20"/>
              </w:rPr>
            </w:pPr>
            <w:r w:rsidRPr="0068455D">
              <w:rPr>
                <w:color w:val="000000" w:themeColor="text1"/>
                <w:sz w:val="20"/>
                <w:szCs w:val="20"/>
              </w:rPr>
              <w:t>Hemşirelik Uygulaması</w:t>
            </w:r>
          </w:p>
        </w:tc>
        <w:tc>
          <w:tcPr>
            <w:tcW w:w="1522" w:type="pct"/>
            <w:vAlign w:val="center"/>
          </w:tcPr>
          <w:p w14:paraId="541EB103" w14:textId="77777777" w:rsidR="00C8468E" w:rsidRPr="0068455D" w:rsidRDefault="00C8468E" w:rsidP="00E34646">
            <w:pPr>
              <w:spacing w:line="360" w:lineRule="auto"/>
              <w:rPr>
                <w:color w:val="000000" w:themeColor="text1"/>
                <w:sz w:val="20"/>
                <w:szCs w:val="20"/>
              </w:rPr>
            </w:pPr>
          </w:p>
        </w:tc>
      </w:tr>
      <w:tr w:rsidR="00C8468E" w:rsidRPr="0068455D" w14:paraId="3F8D0986" w14:textId="77777777" w:rsidTr="00E34646">
        <w:tc>
          <w:tcPr>
            <w:tcW w:w="1666" w:type="pct"/>
            <w:vAlign w:val="center"/>
          </w:tcPr>
          <w:p w14:paraId="2CF906CA" w14:textId="77777777" w:rsidR="00C8468E" w:rsidRPr="0068455D" w:rsidRDefault="00C8468E" w:rsidP="00E34646">
            <w:pPr>
              <w:spacing w:line="360" w:lineRule="auto"/>
              <w:rPr>
                <w:color w:val="000000" w:themeColor="text1"/>
                <w:sz w:val="20"/>
                <w:szCs w:val="20"/>
              </w:rPr>
            </w:pPr>
            <w:r w:rsidRPr="0068455D">
              <w:rPr>
                <w:color w:val="000000" w:themeColor="text1"/>
                <w:sz w:val="20"/>
                <w:szCs w:val="20"/>
              </w:rPr>
              <w:t>25 Puan</w:t>
            </w:r>
          </w:p>
        </w:tc>
        <w:tc>
          <w:tcPr>
            <w:tcW w:w="1812" w:type="pct"/>
            <w:vAlign w:val="center"/>
          </w:tcPr>
          <w:p w14:paraId="688635FE" w14:textId="77777777" w:rsidR="00C8468E" w:rsidRPr="0068455D" w:rsidRDefault="00C8468E" w:rsidP="00E34646">
            <w:pPr>
              <w:spacing w:line="360" w:lineRule="auto"/>
              <w:rPr>
                <w:color w:val="000000" w:themeColor="text1"/>
                <w:sz w:val="20"/>
                <w:szCs w:val="20"/>
              </w:rPr>
            </w:pPr>
            <w:r w:rsidRPr="0068455D">
              <w:rPr>
                <w:color w:val="000000" w:themeColor="text1"/>
                <w:sz w:val="20"/>
                <w:szCs w:val="20"/>
              </w:rPr>
              <w:t>Ameliyathane Uygulaması</w:t>
            </w:r>
          </w:p>
        </w:tc>
        <w:tc>
          <w:tcPr>
            <w:tcW w:w="1522" w:type="pct"/>
            <w:vAlign w:val="center"/>
          </w:tcPr>
          <w:p w14:paraId="7FD23D77" w14:textId="77777777" w:rsidR="00C8468E" w:rsidRPr="0068455D" w:rsidRDefault="00C8468E" w:rsidP="00E34646">
            <w:pPr>
              <w:spacing w:line="360" w:lineRule="auto"/>
              <w:rPr>
                <w:color w:val="000000" w:themeColor="text1"/>
                <w:sz w:val="20"/>
                <w:szCs w:val="20"/>
              </w:rPr>
            </w:pPr>
          </w:p>
        </w:tc>
      </w:tr>
      <w:tr w:rsidR="00C8468E" w:rsidRPr="0068455D" w14:paraId="7A96B3AA" w14:textId="77777777" w:rsidTr="00E34646">
        <w:tc>
          <w:tcPr>
            <w:tcW w:w="1666" w:type="pct"/>
            <w:shd w:val="clear" w:color="auto" w:fill="D9D9D9"/>
            <w:vAlign w:val="center"/>
          </w:tcPr>
          <w:p w14:paraId="20B326EF" w14:textId="77777777" w:rsidR="00C8468E" w:rsidRPr="0068455D" w:rsidRDefault="00C8468E" w:rsidP="00E34646">
            <w:pPr>
              <w:spacing w:line="360" w:lineRule="auto"/>
              <w:rPr>
                <w:b/>
                <w:color w:val="000000" w:themeColor="text1"/>
                <w:sz w:val="20"/>
                <w:szCs w:val="20"/>
              </w:rPr>
            </w:pPr>
            <w:r w:rsidRPr="0068455D">
              <w:rPr>
                <w:b/>
                <w:color w:val="000000" w:themeColor="text1"/>
                <w:sz w:val="20"/>
                <w:szCs w:val="20"/>
              </w:rPr>
              <w:t>100 Puan</w:t>
            </w:r>
          </w:p>
        </w:tc>
        <w:tc>
          <w:tcPr>
            <w:tcW w:w="3334" w:type="pct"/>
            <w:gridSpan w:val="2"/>
            <w:shd w:val="clear" w:color="auto" w:fill="D9D9D9"/>
            <w:vAlign w:val="center"/>
          </w:tcPr>
          <w:p w14:paraId="13E95CB8" w14:textId="77777777" w:rsidR="00C8468E" w:rsidRPr="0068455D" w:rsidRDefault="00C8468E" w:rsidP="00E34646">
            <w:pPr>
              <w:spacing w:line="360" w:lineRule="auto"/>
              <w:rPr>
                <w:b/>
                <w:color w:val="000000" w:themeColor="text1"/>
                <w:sz w:val="20"/>
                <w:szCs w:val="20"/>
              </w:rPr>
            </w:pPr>
            <w:r w:rsidRPr="0068455D">
              <w:rPr>
                <w:b/>
                <w:color w:val="000000" w:themeColor="text1"/>
                <w:sz w:val="20"/>
                <w:szCs w:val="20"/>
              </w:rPr>
              <w:t>TOPLAM PUAN</w:t>
            </w:r>
          </w:p>
        </w:tc>
      </w:tr>
    </w:tbl>
    <w:p w14:paraId="02778323" w14:textId="77777777" w:rsidR="00C8468E" w:rsidRPr="0068455D" w:rsidRDefault="00C8468E" w:rsidP="00C8468E">
      <w:pPr>
        <w:spacing w:line="276" w:lineRule="auto"/>
        <w:rPr>
          <w:color w:val="000000" w:themeColor="text1"/>
          <w:sz w:val="20"/>
          <w:szCs w:val="20"/>
        </w:rPr>
      </w:pPr>
      <w:r w:rsidRPr="0068455D">
        <w:rPr>
          <w:b/>
          <w:color w:val="000000" w:themeColor="text1"/>
          <w:sz w:val="20"/>
          <w:szCs w:val="20"/>
        </w:rPr>
        <w:t>Sorumlu Hemşire</w:t>
      </w:r>
      <w:r w:rsidRPr="0068455D">
        <w:rPr>
          <w:color w:val="000000" w:themeColor="text1"/>
          <w:sz w:val="20"/>
          <w:szCs w:val="20"/>
        </w:rPr>
        <w:tab/>
      </w:r>
      <w:r w:rsidRPr="0068455D">
        <w:rPr>
          <w:color w:val="000000" w:themeColor="text1"/>
          <w:sz w:val="20"/>
          <w:szCs w:val="20"/>
        </w:rPr>
        <w:tab/>
      </w:r>
      <w:r w:rsidRPr="0068455D">
        <w:rPr>
          <w:color w:val="000000" w:themeColor="text1"/>
          <w:sz w:val="20"/>
          <w:szCs w:val="20"/>
        </w:rPr>
        <w:tab/>
      </w:r>
      <w:r w:rsidRPr="0068455D">
        <w:rPr>
          <w:color w:val="000000" w:themeColor="text1"/>
          <w:sz w:val="20"/>
          <w:szCs w:val="20"/>
        </w:rPr>
        <w:tab/>
      </w:r>
      <w:r w:rsidRPr="0068455D">
        <w:rPr>
          <w:color w:val="000000" w:themeColor="text1"/>
          <w:sz w:val="20"/>
          <w:szCs w:val="20"/>
        </w:rPr>
        <w:tab/>
      </w:r>
      <w:r w:rsidRPr="0068455D">
        <w:rPr>
          <w:color w:val="000000" w:themeColor="text1"/>
          <w:sz w:val="20"/>
          <w:szCs w:val="20"/>
        </w:rPr>
        <w:tab/>
        <w:t xml:space="preserve">                </w:t>
      </w:r>
      <w:r w:rsidRPr="0068455D">
        <w:rPr>
          <w:b/>
          <w:color w:val="000000" w:themeColor="text1"/>
          <w:sz w:val="20"/>
          <w:szCs w:val="20"/>
        </w:rPr>
        <w:t>Sorumlu Hemşire</w:t>
      </w:r>
    </w:p>
    <w:p w14:paraId="3DEE8B4A" w14:textId="77777777" w:rsidR="00C8468E" w:rsidRPr="0068455D" w:rsidRDefault="00C8468E" w:rsidP="00C8468E">
      <w:pPr>
        <w:tabs>
          <w:tab w:val="left" w:pos="6671"/>
        </w:tabs>
        <w:spacing w:line="276" w:lineRule="auto"/>
        <w:rPr>
          <w:color w:val="000000" w:themeColor="text1"/>
          <w:sz w:val="20"/>
          <w:szCs w:val="20"/>
        </w:rPr>
      </w:pPr>
      <w:r w:rsidRPr="0068455D">
        <w:rPr>
          <w:b/>
          <w:bCs/>
          <w:color w:val="000000" w:themeColor="text1"/>
          <w:sz w:val="20"/>
          <w:szCs w:val="20"/>
        </w:rPr>
        <w:t>Ad-</w:t>
      </w:r>
      <w:proofErr w:type="spellStart"/>
      <w:r w:rsidRPr="0068455D">
        <w:rPr>
          <w:b/>
          <w:bCs/>
          <w:color w:val="000000" w:themeColor="text1"/>
          <w:sz w:val="20"/>
          <w:szCs w:val="20"/>
        </w:rPr>
        <w:t>Soyad</w:t>
      </w:r>
      <w:proofErr w:type="spellEnd"/>
      <w:r w:rsidRPr="0068455D">
        <w:rPr>
          <w:b/>
          <w:bCs/>
          <w:color w:val="000000" w:themeColor="text1"/>
          <w:sz w:val="20"/>
          <w:szCs w:val="20"/>
        </w:rPr>
        <w:t>\İmza</w:t>
      </w:r>
      <w:r w:rsidRPr="0068455D">
        <w:rPr>
          <w:b/>
          <w:bCs/>
          <w:color w:val="000000" w:themeColor="text1"/>
          <w:sz w:val="20"/>
          <w:szCs w:val="20"/>
        </w:rPr>
        <w:tab/>
        <w:t>Ad-</w:t>
      </w:r>
      <w:proofErr w:type="spellStart"/>
      <w:r w:rsidRPr="0068455D">
        <w:rPr>
          <w:b/>
          <w:bCs/>
          <w:color w:val="000000" w:themeColor="text1"/>
          <w:sz w:val="20"/>
          <w:szCs w:val="20"/>
        </w:rPr>
        <w:t>Soyad</w:t>
      </w:r>
      <w:proofErr w:type="spellEnd"/>
      <w:r w:rsidRPr="0068455D">
        <w:rPr>
          <w:b/>
          <w:bCs/>
          <w:color w:val="000000" w:themeColor="text1"/>
          <w:sz w:val="20"/>
          <w:szCs w:val="20"/>
        </w:rPr>
        <w:t>\İmza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257"/>
        <w:gridCol w:w="2786"/>
      </w:tblGrid>
      <w:tr w:rsidR="00C8468E" w:rsidRPr="0068455D" w14:paraId="77ED918A" w14:textId="77777777" w:rsidTr="00E34646">
        <w:tc>
          <w:tcPr>
            <w:tcW w:w="1666" w:type="pct"/>
            <w:shd w:val="clear" w:color="auto" w:fill="D9D9D9"/>
            <w:vAlign w:val="center"/>
          </w:tcPr>
          <w:p w14:paraId="03626ADC" w14:textId="77777777" w:rsidR="00C8468E" w:rsidRPr="0068455D" w:rsidRDefault="00C8468E" w:rsidP="00E34646">
            <w:pPr>
              <w:spacing w:line="360" w:lineRule="auto"/>
              <w:jc w:val="center"/>
              <w:rPr>
                <w:b/>
                <w:color w:val="000000" w:themeColor="text1"/>
                <w:sz w:val="20"/>
                <w:szCs w:val="20"/>
              </w:rPr>
            </w:pPr>
            <w:r w:rsidRPr="0068455D">
              <w:rPr>
                <w:b/>
                <w:color w:val="000000" w:themeColor="text1"/>
                <w:sz w:val="20"/>
                <w:szCs w:val="20"/>
              </w:rPr>
              <w:t>GENEL PUAN</w:t>
            </w:r>
          </w:p>
        </w:tc>
        <w:tc>
          <w:tcPr>
            <w:tcW w:w="1797" w:type="pct"/>
            <w:shd w:val="clear" w:color="auto" w:fill="D9D9D9"/>
            <w:vAlign w:val="center"/>
          </w:tcPr>
          <w:p w14:paraId="71AA1D49" w14:textId="77777777" w:rsidR="00C8468E" w:rsidRPr="0068455D" w:rsidRDefault="00C8468E" w:rsidP="00E34646">
            <w:pPr>
              <w:spacing w:line="360" w:lineRule="auto"/>
              <w:jc w:val="center"/>
              <w:rPr>
                <w:b/>
                <w:color w:val="000000" w:themeColor="text1"/>
                <w:sz w:val="20"/>
                <w:szCs w:val="20"/>
              </w:rPr>
            </w:pPr>
            <w:r w:rsidRPr="0068455D">
              <w:rPr>
                <w:b/>
                <w:color w:val="000000" w:themeColor="text1"/>
                <w:sz w:val="20"/>
                <w:szCs w:val="20"/>
              </w:rPr>
              <w:t xml:space="preserve"> İNTÖRN ALAN DERSİ HEMŞİRELİK ÖĞRENCİSİ SORUMLU ÖĞRETİM ÜYE/ELEMANI</w:t>
            </w:r>
          </w:p>
        </w:tc>
        <w:tc>
          <w:tcPr>
            <w:tcW w:w="1537" w:type="pct"/>
            <w:shd w:val="clear" w:color="auto" w:fill="D9D9D9"/>
            <w:vAlign w:val="center"/>
          </w:tcPr>
          <w:p w14:paraId="26326F89" w14:textId="77777777" w:rsidR="00C8468E" w:rsidRPr="0068455D" w:rsidRDefault="00C8468E" w:rsidP="00E34646">
            <w:pPr>
              <w:spacing w:line="360" w:lineRule="auto"/>
              <w:jc w:val="center"/>
              <w:rPr>
                <w:b/>
                <w:color w:val="000000" w:themeColor="text1"/>
                <w:sz w:val="20"/>
                <w:szCs w:val="20"/>
              </w:rPr>
            </w:pPr>
            <w:r w:rsidRPr="0068455D">
              <w:rPr>
                <w:b/>
                <w:color w:val="000000" w:themeColor="text1"/>
                <w:sz w:val="20"/>
                <w:szCs w:val="20"/>
              </w:rPr>
              <w:t>ALINAN PUAN</w:t>
            </w:r>
          </w:p>
        </w:tc>
      </w:tr>
      <w:tr w:rsidR="00C8468E" w:rsidRPr="0068455D" w14:paraId="1088AD3E" w14:textId="77777777" w:rsidTr="00E34646">
        <w:tc>
          <w:tcPr>
            <w:tcW w:w="1666" w:type="pct"/>
            <w:vAlign w:val="center"/>
          </w:tcPr>
          <w:p w14:paraId="6FF552DE" w14:textId="77777777" w:rsidR="00C8468E" w:rsidRPr="0068455D" w:rsidRDefault="00C8468E" w:rsidP="00E34646">
            <w:pPr>
              <w:spacing w:line="360" w:lineRule="auto"/>
              <w:rPr>
                <w:color w:val="000000" w:themeColor="text1"/>
                <w:sz w:val="20"/>
                <w:szCs w:val="20"/>
              </w:rPr>
            </w:pPr>
            <w:r w:rsidRPr="0068455D">
              <w:rPr>
                <w:color w:val="000000" w:themeColor="text1"/>
                <w:sz w:val="20"/>
                <w:szCs w:val="20"/>
              </w:rPr>
              <w:t>10 Puan</w:t>
            </w:r>
          </w:p>
        </w:tc>
        <w:tc>
          <w:tcPr>
            <w:tcW w:w="1797" w:type="pct"/>
            <w:vAlign w:val="center"/>
          </w:tcPr>
          <w:p w14:paraId="3178F287" w14:textId="77777777" w:rsidR="00C8468E" w:rsidRPr="0068455D" w:rsidRDefault="00C8468E" w:rsidP="00E34646">
            <w:pPr>
              <w:spacing w:line="360" w:lineRule="auto"/>
              <w:rPr>
                <w:color w:val="000000" w:themeColor="text1"/>
                <w:sz w:val="20"/>
                <w:szCs w:val="20"/>
              </w:rPr>
            </w:pPr>
            <w:r w:rsidRPr="0068455D">
              <w:rPr>
                <w:bCs/>
                <w:color w:val="000000" w:themeColor="text1"/>
                <w:sz w:val="20"/>
                <w:szCs w:val="20"/>
              </w:rPr>
              <w:t>Kişisel Nitelikler</w:t>
            </w:r>
          </w:p>
        </w:tc>
        <w:tc>
          <w:tcPr>
            <w:tcW w:w="1537" w:type="pct"/>
            <w:vAlign w:val="center"/>
          </w:tcPr>
          <w:p w14:paraId="07FD03D5" w14:textId="77777777" w:rsidR="00C8468E" w:rsidRPr="0068455D" w:rsidRDefault="00C8468E" w:rsidP="00E34646">
            <w:pPr>
              <w:spacing w:line="360" w:lineRule="auto"/>
              <w:jc w:val="center"/>
              <w:rPr>
                <w:b/>
                <w:color w:val="000000" w:themeColor="text1"/>
                <w:sz w:val="20"/>
                <w:szCs w:val="20"/>
              </w:rPr>
            </w:pPr>
          </w:p>
        </w:tc>
      </w:tr>
      <w:tr w:rsidR="00C8468E" w:rsidRPr="0068455D" w14:paraId="57BB240E" w14:textId="77777777" w:rsidTr="00E34646">
        <w:tc>
          <w:tcPr>
            <w:tcW w:w="1666" w:type="pct"/>
            <w:vAlign w:val="center"/>
          </w:tcPr>
          <w:p w14:paraId="666AD31A" w14:textId="77777777" w:rsidR="00C8468E" w:rsidRPr="0068455D" w:rsidRDefault="00C8468E" w:rsidP="00E34646">
            <w:pPr>
              <w:spacing w:line="360" w:lineRule="auto"/>
              <w:rPr>
                <w:color w:val="000000" w:themeColor="text1"/>
                <w:sz w:val="20"/>
                <w:szCs w:val="20"/>
              </w:rPr>
            </w:pPr>
            <w:r w:rsidRPr="0068455D">
              <w:rPr>
                <w:color w:val="000000" w:themeColor="text1"/>
                <w:sz w:val="20"/>
                <w:szCs w:val="20"/>
              </w:rPr>
              <w:t>10 Puan</w:t>
            </w:r>
          </w:p>
        </w:tc>
        <w:tc>
          <w:tcPr>
            <w:tcW w:w="1797" w:type="pct"/>
            <w:vAlign w:val="center"/>
          </w:tcPr>
          <w:p w14:paraId="2B317366" w14:textId="77777777" w:rsidR="00C8468E" w:rsidRPr="0068455D" w:rsidRDefault="00C8468E" w:rsidP="00E34646">
            <w:pPr>
              <w:spacing w:line="360" w:lineRule="auto"/>
              <w:rPr>
                <w:bCs/>
                <w:color w:val="000000" w:themeColor="text1"/>
                <w:sz w:val="20"/>
                <w:szCs w:val="20"/>
              </w:rPr>
            </w:pPr>
            <w:r w:rsidRPr="0068455D">
              <w:rPr>
                <w:color w:val="000000" w:themeColor="text1"/>
                <w:sz w:val="20"/>
                <w:szCs w:val="20"/>
              </w:rPr>
              <w:t>İletişim Becerileri</w:t>
            </w:r>
          </w:p>
        </w:tc>
        <w:tc>
          <w:tcPr>
            <w:tcW w:w="1537" w:type="pct"/>
            <w:vAlign w:val="center"/>
          </w:tcPr>
          <w:p w14:paraId="2324D990" w14:textId="77777777" w:rsidR="00C8468E" w:rsidRPr="0068455D" w:rsidRDefault="00C8468E" w:rsidP="00E34646">
            <w:pPr>
              <w:spacing w:line="360" w:lineRule="auto"/>
              <w:jc w:val="center"/>
              <w:rPr>
                <w:b/>
                <w:color w:val="000000" w:themeColor="text1"/>
                <w:sz w:val="20"/>
                <w:szCs w:val="20"/>
              </w:rPr>
            </w:pPr>
          </w:p>
        </w:tc>
      </w:tr>
      <w:tr w:rsidR="00C8468E" w:rsidRPr="0068455D" w14:paraId="79DDB067" w14:textId="77777777" w:rsidTr="00E34646">
        <w:tc>
          <w:tcPr>
            <w:tcW w:w="1666" w:type="pct"/>
            <w:vAlign w:val="center"/>
          </w:tcPr>
          <w:p w14:paraId="41631683" w14:textId="77777777" w:rsidR="00C8468E" w:rsidRPr="0068455D" w:rsidRDefault="00C8468E" w:rsidP="00E34646">
            <w:pPr>
              <w:spacing w:line="360" w:lineRule="auto"/>
              <w:rPr>
                <w:color w:val="000000" w:themeColor="text1"/>
                <w:sz w:val="20"/>
                <w:szCs w:val="20"/>
              </w:rPr>
            </w:pPr>
            <w:r w:rsidRPr="0068455D">
              <w:rPr>
                <w:color w:val="000000" w:themeColor="text1"/>
                <w:sz w:val="20"/>
                <w:szCs w:val="20"/>
              </w:rPr>
              <w:t xml:space="preserve">45 Puan </w:t>
            </w:r>
          </w:p>
        </w:tc>
        <w:tc>
          <w:tcPr>
            <w:tcW w:w="1797" w:type="pct"/>
            <w:vAlign w:val="center"/>
          </w:tcPr>
          <w:p w14:paraId="116368DF" w14:textId="77777777" w:rsidR="00C8468E" w:rsidRPr="0068455D" w:rsidRDefault="00C8468E" w:rsidP="00E34646">
            <w:pPr>
              <w:spacing w:line="360" w:lineRule="auto"/>
              <w:rPr>
                <w:color w:val="000000" w:themeColor="text1"/>
                <w:sz w:val="20"/>
                <w:szCs w:val="20"/>
              </w:rPr>
            </w:pPr>
            <w:r w:rsidRPr="0068455D">
              <w:rPr>
                <w:color w:val="000000" w:themeColor="text1"/>
                <w:sz w:val="20"/>
                <w:szCs w:val="20"/>
              </w:rPr>
              <w:t>Hemşirelik Süreci /Rapor</w:t>
            </w:r>
          </w:p>
        </w:tc>
        <w:tc>
          <w:tcPr>
            <w:tcW w:w="1537" w:type="pct"/>
            <w:vAlign w:val="center"/>
          </w:tcPr>
          <w:p w14:paraId="2DBAFF37" w14:textId="77777777" w:rsidR="00C8468E" w:rsidRPr="0068455D" w:rsidRDefault="00C8468E" w:rsidP="00E34646">
            <w:pPr>
              <w:spacing w:line="360" w:lineRule="auto"/>
              <w:jc w:val="center"/>
              <w:rPr>
                <w:b/>
                <w:color w:val="000000" w:themeColor="text1"/>
                <w:sz w:val="20"/>
                <w:szCs w:val="20"/>
              </w:rPr>
            </w:pPr>
          </w:p>
        </w:tc>
      </w:tr>
      <w:tr w:rsidR="00C8468E" w:rsidRPr="0068455D" w14:paraId="1CB5CBBF" w14:textId="77777777" w:rsidTr="00E34646">
        <w:tc>
          <w:tcPr>
            <w:tcW w:w="1666" w:type="pct"/>
            <w:vAlign w:val="center"/>
          </w:tcPr>
          <w:p w14:paraId="48C54DF0" w14:textId="77777777" w:rsidR="00C8468E" w:rsidRPr="0068455D" w:rsidRDefault="00C8468E" w:rsidP="00E34646">
            <w:pPr>
              <w:spacing w:line="360" w:lineRule="auto"/>
              <w:rPr>
                <w:color w:val="000000" w:themeColor="text1"/>
                <w:sz w:val="20"/>
                <w:szCs w:val="20"/>
              </w:rPr>
            </w:pPr>
            <w:r w:rsidRPr="0068455D">
              <w:rPr>
                <w:color w:val="000000" w:themeColor="text1"/>
                <w:sz w:val="20"/>
                <w:szCs w:val="20"/>
              </w:rPr>
              <w:t>25 Puan</w:t>
            </w:r>
          </w:p>
        </w:tc>
        <w:tc>
          <w:tcPr>
            <w:tcW w:w="1797" w:type="pct"/>
            <w:vAlign w:val="center"/>
          </w:tcPr>
          <w:p w14:paraId="544BC707" w14:textId="77777777" w:rsidR="00C8468E" w:rsidRPr="0068455D" w:rsidRDefault="00C8468E" w:rsidP="00E34646">
            <w:pPr>
              <w:spacing w:line="360" w:lineRule="auto"/>
              <w:rPr>
                <w:color w:val="000000" w:themeColor="text1"/>
                <w:sz w:val="20"/>
                <w:szCs w:val="20"/>
              </w:rPr>
            </w:pPr>
            <w:r w:rsidRPr="0068455D">
              <w:rPr>
                <w:color w:val="000000" w:themeColor="text1"/>
                <w:sz w:val="20"/>
                <w:szCs w:val="20"/>
              </w:rPr>
              <w:t>Ameliyathane Uygulaması</w:t>
            </w:r>
          </w:p>
        </w:tc>
        <w:tc>
          <w:tcPr>
            <w:tcW w:w="1537" w:type="pct"/>
            <w:vAlign w:val="center"/>
          </w:tcPr>
          <w:p w14:paraId="7A1F4562" w14:textId="77777777" w:rsidR="00C8468E" w:rsidRPr="0068455D" w:rsidRDefault="00C8468E" w:rsidP="00E34646">
            <w:pPr>
              <w:spacing w:line="360" w:lineRule="auto"/>
              <w:jc w:val="center"/>
              <w:rPr>
                <w:b/>
                <w:color w:val="000000" w:themeColor="text1"/>
                <w:sz w:val="20"/>
                <w:szCs w:val="20"/>
              </w:rPr>
            </w:pPr>
          </w:p>
        </w:tc>
      </w:tr>
      <w:tr w:rsidR="00C8468E" w:rsidRPr="0068455D" w14:paraId="4D10BCF4" w14:textId="77777777" w:rsidTr="00E34646">
        <w:tc>
          <w:tcPr>
            <w:tcW w:w="1666" w:type="pct"/>
            <w:vAlign w:val="center"/>
          </w:tcPr>
          <w:p w14:paraId="05561DB4" w14:textId="77777777" w:rsidR="00C8468E" w:rsidRPr="0068455D" w:rsidRDefault="00C8468E" w:rsidP="00E34646">
            <w:pPr>
              <w:spacing w:line="360" w:lineRule="auto"/>
              <w:rPr>
                <w:color w:val="000000" w:themeColor="text1"/>
                <w:sz w:val="20"/>
                <w:szCs w:val="20"/>
              </w:rPr>
            </w:pPr>
            <w:r w:rsidRPr="0068455D">
              <w:rPr>
                <w:color w:val="000000" w:themeColor="text1"/>
                <w:sz w:val="20"/>
                <w:szCs w:val="20"/>
              </w:rPr>
              <w:t xml:space="preserve">10 Puan </w:t>
            </w:r>
          </w:p>
        </w:tc>
        <w:tc>
          <w:tcPr>
            <w:tcW w:w="1797" w:type="pct"/>
            <w:vAlign w:val="center"/>
          </w:tcPr>
          <w:p w14:paraId="53BE4886" w14:textId="77777777" w:rsidR="00C8468E" w:rsidRPr="0068455D" w:rsidRDefault="00C8468E" w:rsidP="00E34646">
            <w:pPr>
              <w:spacing w:line="360" w:lineRule="auto"/>
              <w:rPr>
                <w:color w:val="000000" w:themeColor="text1"/>
                <w:sz w:val="20"/>
                <w:szCs w:val="20"/>
              </w:rPr>
            </w:pPr>
            <w:r w:rsidRPr="0068455D">
              <w:rPr>
                <w:color w:val="000000" w:themeColor="text1"/>
                <w:sz w:val="20"/>
                <w:szCs w:val="20"/>
              </w:rPr>
              <w:t>Araştırma Becerisi</w:t>
            </w:r>
          </w:p>
        </w:tc>
        <w:tc>
          <w:tcPr>
            <w:tcW w:w="1537" w:type="pct"/>
            <w:vAlign w:val="center"/>
          </w:tcPr>
          <w:p w14:paraId="45F1171E" w14:textId="77777777" w:rsidR="00C8468E" w:rsidRPr="0068455D" w:rsidRDefault="00C8468E" w:rsidP="00E34646">
            <w:pPr>
              <w:spacing w:line="360" w:lineRule="auto"/>
              <w:jc w:val="center"/>
              <w:rPr>
                <w:b/>
                <w:color w:val="000000" w:themeColor="text1"/>
                <w:sz w:val="20"/>
                <w:szCs w:val="20"/>
              </w:rPr>
            </w:pPr>
          </w:p>
        </w:tc>
      </w:tr>
      <w:tr w:rsidR="00C8468E" w:rsidRPr="0068455D" w14:paraId="00AF9177" w14:textId="77777777" w:rsidTr="00E34646">
        <w:tc>
          <w:tcPr>
            <w:tcW w:w="1666" w:type="pct"/>
            <w:shd w:val="clear" w:color="auto" w:fill="D9D9D9"/>
            <w:vAlign w:val="center"/>
          </w:tcPr>
          <w:p w14:paraId="162DBB6E" w14:textId="77777777" w:rsidR="00C8468E" w:rsidRPr="0068455D" w:rsidRDefault="00C8468E" w:rsidP="00E34646">
            <w:pPr>
              <w:spacing w:line="360" w:lineRule="auto"/>
              <w:rPr>
                <w:b/>
                <w:color w:val="000000" w:themeColor="text1"/>
                <w:sz w:val="20"/>
                <w:szCs w:val="20"/>
              </w:rPr>
            </w:pPr>
            <w:r w:rsidRPr="0068455D">
              <w:rPr>
                <w:b/>
                <w:color w:val="000000" w:themeColor="text1"/>
                <w:sz w:val="20"/>
                <w:szCs w:val="20"/>
              </w:rPr>
              <w:t>100 Puan</w:t>
            </w:r>
          </w:p>
        </w:tc>
        <w:tc>
          <w:tcPr>
            <w:tcW w:w="1797" w:type="pct"/>
            <w:shd w:val="clear" w:color="auto" w:fill="D9D9D9"/>
            <w:vAlign w:val="center"/>
          </w:tcPr>
          <w:p w14:paraId="737C15D1" w14:textId="77777777" w:rsidR="00C8468E" w:rsidRPr="0068455D" w:rsidRDefault="00C8468E" w:rsidP="00E34646">
            <w:pPr>
              <w:spacing w:line="360" w:lineRule="auto"/>
              <w:rPr>
                <w:b/>
                <w:color w:val="000000" w:themeColor="text1"/>
                <w:sz w:val="20"/>
                <w:szCs w:val="20"/>
              </w:rPr>
            </w:pPr>
            <w:r w:rsidRPr="0068455D">
              <w:rPr>
                <w:b/>
                <w:color w:val="000000" w:themeColor="text1"/>
                <w:sz w:val="20"/>
                <w:szCs w:val="20"/>
              </w:rPr>
              <w:t>TOPLAM PUAN</w:t>
            </w:r>
          </w:p>
        </w:tc>
        <w:tc>
          <w:tcPr>
            <w:tcW w:w="1537" w:type="pct"/>
            <w:shd w:val="clear" w:color="auto" w:fill="D9D9D9"/>
            <w:vAlign w:val="center"/>
          </w:tcPr>
          <w:p w14:paraId="7A5DEF3B" w14:textId="77777777" w:rsidR="00C8468E" w:rsidRPr="0068455D" w:rsidRDefault="00C8468E" w:rsidP="00E34646">
            <w:pPr>
              <w:spacing w:line="360" w:lineRule="auto"/>
              <w:jc w:val="center"/>
              <w:rPr>
                <w:b/>
                <w:color w:val="000000" w:themeColor="text1"/>
                <w:sz w:val="20"/>
                <w:szCs w:val="20"/>
              </w:rPr>
            </w:pPr>
          </w:p>
        </w:tc>
      </w:tr>
    </w:tbl>
    <w:p w14:paraId="6A6C2C6A" w14:textId="77777777" w:rsidR="00C8468E" w:rsidRPr="0068455D" w:rsidRDefault="00C8468E" w:rsidP="00C8468E">
      <w:pPr>
        <w:spacing w:line="276" w:lineRule="auto"/>
        <w:rPr>
          <w:b/>
          <w:color w:val="000000" w:themeColor="text1"/>
          <w:sz w:val="20"/>
          <w:szCs w:val="20"/>
        </w:rPr>
      </w:pPr>
      <w:r w:rsidRPr="0068455D">
        <w:rPr>
          <w:b/>
          <w:color w:val="000000" w:themeColor="text1"/>
          <w:sz w:val="20"/>
          <w:szCs w:val="20"/>
        </w:rPr>
        <w:t>Sorumlu Öğretim Elemanı                                                                  Sorumlu Öğretim Üyesi</w:t>
      </w:r>
    </w:p>
    <w:p w14:paraId="52F0C276" w14:textId="77777777" w:rsidR="00C8468E" w:rsidRPr="0068455D" w:rsidRDefault="00C8468E" w:rsidP="00C8468E">
      <w:pPr>
        <w:tabs>
          <w:tab w:val="left" w:pos="6526"/>
        </w:tabs>
        <w:spacing w:line="276" w:lineRule="auto"/>
        <w:rPr>
          <w:color w:val="000000" w:themeColor="text1"/>
          <w:sz w:val="20"/>
          <w:szCs w:val="20"/>
        </w:rPr>
      </w:pPr>
      <w:r w:rsidRPr="0068455D">
        <w:rPr>
          <w:b/>
          <w:bCs/>
          <w:color w:val="000000" w:themeColor="text1"/>
          <w:sz w:val="20"/>
          <w:szCs w:val="20"/>
        </w:rPr>
        <w:t xml:space="preserve">      Ad-</w:t>
      </w:r>
      <w:proofErr w:type="spellStart"/>
      <w:r w:rsidRPr="0068455D">
        <w:rPr>
          <w:b/>
          <w:bCs/>
          <w:color w:val="000000" w:themeColor="text1"/>
          <w:sz w:val="20"/>
          <w:szCs w:val="20"/>
        </w:rPr>
        <w:t>Soyad</w:t>
      </w:r>
      <w:proofErr w:type="spellEnd"/>
      <w:r w:rsidRPr="0068455D">
        <w:rPr>
          <w:b/>
          <w:bCs/>
          <w:color w:val="000000" w:themeColor="text1"/>
          <w:sz w:val="20"/>
          <w:szCs w:val="20"/>
        </w:rPr>
        <w:t>\İmza</w:t>
      </w:r>
      <w:r>
        <w:rPr>
          <w:b/>
          <w:bCs/>
          <w:color w:val="000000" w:themeColor="text1"/>
          <w:sz w:val="20"/>
          <w:szCs w:val="20"/>
        </w:rPr>
        <w:t xml:space="preserve">                                                                                       </w:t>
      </w:r>
      <w:r w:rsidRPr="0068455D">
        <w:rPr>
          <w:b/>
          <w:bCs/>
          <w:color w:val="000000" w:themeColor="text1"/>
          <w:sz w:val="20"/>
          <w:szCs w:val="20"/>
        </w:rPr>
        <w:t>Ad-</w:t>
      </w:r>
      <w:proofErr w:type="spellStart"/>
      <w:r w:rsidRPr="0068455D">
        <w:rPr>
          <w:b/>
          <w:bCs/>
          <w:color w:val="000000" w:themeColor="text1"/>
          <w:sz w:val="20"/>
          <w:szCs w:val="20"/>
        </w:rPr>
        <w:t>Soyad</w:t>
      </w:r>
      <w:proofErr w:type="spellEnd"/>
      <w:r w:rsidRPr="0068455D">
        <w:rPr>
          <w:b/>
          <w:bCs/>
          <w:color w:val="000000" w:themeColor="text1"/>
          <w:sz w:val="20"/>
          <w:szCs w:val="20"/>
        </w:rPr>
        <w:t>\İmza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2115"/>
        <w:gridCol w:w="2302"/>
      </w:tblGrid>
      <w:tr w:rsidR="00C8468E" w:rsidRPr="0068455D" w14:paraId="38170011" w14:textId="77777777" w:rsidTr="00E34646">
        <w:trPr>
          <w:jc w:val="center"/>
        </w:trPr>
        <w:tc>
          <w:tcPr>
            <w:tcW w:w="2563" w:type="pct"/>
            <w:shd w:val="clear" w:color="auto" w:fill="D9D9D9"/>
            <w:vAlign w:val="center"/>
          </w:tcPr>
          <w:p w14:paraId="79611A01" w14:textId="77777777" w:rsidR="00C8468E" w:rsidRPr="0068455D" w:rsidRDefault="00C8468E" w:rsidP="00E34646">
            <w:pPr>
              <w:spacing w:line="360" w:lineRule="auto"/>
              <w:rPr>
                <w:color w:val="000000" w:themeColor="text1"/>
                <w:sz w:val="20"/>
                <w:szCs w:val="20"/>
              </w:rPr>
            </w:pPr>
            <w:r w:rsidRPr="0068455D">
              <w:rPr>
                <w:b/>
                <w:color w:val="000000" w:themeColor="text1"/>
                <w:sz w:val="20"/>
                <w:szCs w:val="20"/>
              </w:rPr>
              <w:t>ARA DEĞERLENDİRME</w:t>
            </w:r>
          </w:p>
        </w:tc>
        <w:tc>
          <w:tcPr>
            <w:tcW w:w="1167" w:type="pct"/>
            <w:shd w:val="clear" w:color="auto" w:fill="D9D9D9"/>
            <w:vAlign w:val="center"/>
          </w:tcPr>
          <w:p w14:paraId="1D2FA335" w14:textId="77777777" w:rsidR="00C8468E" w:rsidRPr="0068455D" w:rsidRDefault="00C8468E" w:rsidP="00E34646">
            <w:pPr>
              <w:spacing w:line="360" w:lineRule="auto"/>
              <w:jc w:val="center"/>
              <w:rPr>
                <w:b/>
                <w:color w:val="000000" w:themeColor="text1"/>
                <w:sz w:val="20"/>
                <w:szCs w:val="20"/>
              </w:rPr>
            </w:pPr>
            <w:r w:rsidRPr="0068455D">
              <w:rPr>
                <w:b/>
                <w:color w:val="000000" w:themeColor="text1"/>
                <w:sz w:val="20"/>
                <w:szCs w:val="20"/>
              </w:rPr>
              <w:t>NOT</w:t>
            </w:r>
          </w:p>
        </w:tc>
        <w:tc>
          <w:tcPr>
            <w:tcW w:w="1270" w:type="pct"/>
            <w:shd w:val="clear" w:color="auto" w:fill="D9D9D9"/>
            <w:vAlign w:val="center"/>
          </w:tcPr>
          <w:p w14:paraId="4794F20F" w14:textId="77777777" w:rsidR="00C8468E" w:rsidRPr="0068455D" w:rsidRDefault="00C8468E" w:rsidP="00E34646">
            <w:pPr>
              <w:spacing w:line="360" w:lineRule="auto"/>
              <w:jc w:val="center"/>
              <w:rPr>
                <w:b/>
                <w:color w:val="000000" w:themeColor="text1"/>
                <w:sz w:val="20"/>
                <w:szCs w:val="20"/>
              </w:rPr>
            </w:pPr>
            <w:proofErr w:type="gramStart"/>
            <w:r w:rsidRPr="0068455D">
              <w:rPr>
                <w:b/>
                <w:color w:val="000000" w:themeColor="text1"/>
                <w:sz w:val="20"/>
                <w:szCs w:val="20"/>
              </w:rPr>
              <w:t>% 50</w:t>
            </w:r>
            <w:proofErr w:type="gramEnd"/>
          </w:p>
        </w:tc>
      </w:tr>
      <w:tr w:rsidR="00C8468E" w:rsidRPr="0068455D" w14:paraId="0EAC9740" w14:textId="77777777" w:rsidTr="00E34646">
        <w:trPr>
          <w:jc w:val="center"/>
        </w:trPr>
        <w:tc>
          <w:tcPr>
            <w:tcW w:w="2563" w:type="pct"/>
            <w:vAlign w:val="center"/>
          </w:tcPr>
          <w:p w14:paraId="656A651D" w14:textId="77777777" w:rsidR="00C8468E" w:rsidRPr="0068455D" w:rsidRDefault="00C8468E" w:rsidP="00E34646">
            <w:pPr>
              <w:spacing w:line="360" w:lineRule="auto"/>
              <w:rPr>
                <w:color w:val="000000" w:themeColor="text1"/>
                <w:sz w:val="20"/>
                <w:szCs w:val="20"/>
              </w:rPr>
            </w:pPr>
            <w:proofErr w:type="spellStart"/>
            <w:r w:rsidRPr="0068455D">
              <w:rPr>
                <w:color w:val="000000" w:themeColor="text1"/>
                <w:sz w:val="20"/>
                <w:szCs w:val="20"/>
              </w:rPr>
              <w:t>İntörn</w:t>
            </w:r>
            <w:proofErr w:type="spellEnd"/>
            <w:r w:rsidRPr="0068455D">
              <w:rPr>
                <w:color w:val="000000" w:themeColor="text1"/>
                <w:sz w:val="20"/>
                <w:szCs w:val="20"/>
              </w:rPr>
              <w:t xml:space="preserve"> Alan Dersi Hemşirelik Öğrencisi Sorumlu Hemşiresi</w:t>
            </w:r>
          </w:p>
        </w:tc>
        <w:tc>
          <w:tcPr>
            <w:tcW w:w="1167" w:type="pct"/>
          </w:tcPr>
          <w:p w14:paraId="3DB5FAAD" w14:textId="77777777" w:rsidR="00C8468E" w:rsidRPr="0068455D" w:rsidRDefault="00C8468E" w:rsidP="00E34646">
            <w:pPr>
              <w:spacing w:line="360" w:lineRule="auto"/>
              <w:rPr>
                <w:bCs/>
                <w:color w:val="000000" w:themeColor="text1"/>
                <w:sz w:val="20"/>
                <w:szCs w:val="20"/>
              </w:rPr>
            </w:pPr>
          </w:p>
        </w:tc>
        <w:tc>
          <w:tcPr>
            <w:tcW w:w="1270" w:type="pct"/>
          </w:tcPr>
          <w:p w14:paraId="095EA355" w14:textId="77777777" w:rsidR="00C8468E" w:rsidRPr="0068455D" w:rsidRDefault="00C8468E" w:rsidP="00E34646">
            <w:pPr>
              <w:spacing w:line="360" w:lineRule="auto"/>
              <w:rPr>
                <w:color w:val="000000" w:themeColor="text1"/>
                <w:sz w:val="20"/>
                <w:szCs w:val="20"/>
              </w:rPr>
            </w:pPr>
          </w:p>
        </w:tc>
      </w:tr>
      <w:tr w:rsidR="00C8468E" w:rsidRPr="0068455D" w14:paraId="2269ACA9" w14:textId="77777777" w:rsidTr="00E34646">
        <w:trPr>
          <w:jc w:val="center"/>
        </w:trPr>
        <w:tc>
          <w:tcPr>
            <w:tcW w:w="2563" w:type="pct"/>
            <w:vAlign w:val="center"/>
          </w:tcPr>
          <w:p w14:paraId="0E331B8A" w14:textId="77777777" w:rsidR="00C8468E" w:rsidRPr="0068455D" w:rsidRDefault="00C8468E" w:rsidP="00E34646">
            <w:pPr>
              <w:spacing w:line="360" w:lineRule="auto"/>
              <w:rPr>
                <w:color w:val="000000" w:themeColor="text1"/>
                <w:sz w:val="20"/>
                <w:szCs w:val="20"/>
              </w:rPr>
            </w:pPr>
            <w:proofErr w:type="spellStart"/>
            <w:r w:rsidRPr="0068455D">
              <w:rPr>
                <w:color w:val="000000" w:themeColor="text1"/>
                <w:sz w:val="20"/>
                <w:szCs w:val="20"/>
              </w:rPr>
              <w:t>İntörn</w:t>
            </w:r>
            <w:proofErr w:type="spellEnd"/>
            <w:r w:rsidRPr="0068455D">
              <w:rPr>
                <w:color w:val="000000" w:themeColor="text1"/>
                <w:sz w:val="20"/>
                <w:szCs w:val="20"/>
              </w:rPr>
              <w:t xml:space="preserve"> Sorumlu Öğretim Üyesi/Elemanı</w:t>
            </w:r>
          </w:p>
        </w:tc>
        <w:tc>
          <w:tcPr>
            <w:tcW w:w="1167" w:type="pct"/>
          </w:tcPr>
          <w:p w14:paraId="59B433D4" w14:textId="77777777" w:rsidR="00C8468E" w:rsidRPr="0068455D" w:rsidRDefault="00C8468E" w:rsidP="00E34646">
            <w:pPr>
              <w:spacing w:line="360" w:lineRule="auto"/>
              <w:rPr>
                <w:color w:val="000000" w:themeColor="text1"/>
                <w:sz w:val="20"/>
                <w:szCs w:val="20"/>
              </w:rPr>
            </w:pPr>
          </w:p>
        </w:tc>
        <w:tc>
          <w:tcPr>
            <w:tcW w:w="1270" w:type="pct"/>
          </w:tcPr>
          <w:p w14:paraId="71353CC8" w14:textId="77777777" w:rsidR="00C8468E" w:rsidRPr="0068455D" w:rsidRDefault="00C8468E" w:rsidP="00E34646">
            <w:pPr>
              <w:spacing w:line="360" w:lineRule="auto"/>
              <w:rPr>
                <w:color w:val="000000" w:themeColor="text1"/>
                <w:sz w:val="20"/>
                <w:szCs w:val="20"/>
              </w:rPr>
            </w:pPr>
          </w:p>
        </w:tc>
      </w:tr>
      <w:tr w:rsidR="00C8468E" w:rsidRPr="0068455D" w14:paraId="0C14C268" w14:textId="77777777" w:rsidTr="00E34646">
        <w:trPr>
          <w:jc w:val="center"/>
        </w:trPr>
        <w:tc>
          <w:tcPr>
            <w:tcW w:w="2563" w:type="pct"/>
            <w:shd w:val="clear" w:color="auto" w:fill="D9D9D9"/>
            <w:vAlign w:val="center"/>
          </w:tcPr>
          <w:p w14:paraId="4B11875E" w14:textId="77777777" w:rsidR="00C8468E" w:rsidRPr="0068455D" w:rsidRDefault="00C8468E" w:rsidP="00E34646">
            <w:pPr>
              <w:spacing w:line="360" w:lineRule="auto"/>
              <w:rPr>
                <w:b/>
                <w:color w:val="000000" w:themeColor="text1"/>
                <w:sz w:val="20"/>
                <w:szCs w:val="20"/>
              </w:rPr>
            </w:pPr>
            <w:r w:rsidRPr="0068455D">
              <w:rPr>
                <w:b/>
                <w:color w:val="000000" w:themeColor="text1"/>
                <w:sz w:val="20"/>
                <w:szCs w:val="20"/>
              </w:rPr>
              <w:t>GENEL TOPLAM</w:t>
            </w:r>
          </w:p>
        </w:tc>
        <w:tc>
          <w:tcPr>
            <w:tcW w:w="2437" w:type="pct"/>
            <w:gridSpan w:val="2"/>
            <w:shd w:val="clear" w:color="auto" w:fill="D9D9D9"/>
            <w:vAlign w:val="center"/>
          </w:tcPr>
          <w:p w14:paraId="7A82EEEC" w14:textId="77777777" w:rsidR="00C8468E" w:rsidRPr="0068455D" w:rsidRDefault="00C8468E" w:rsidP="00E34646">
            <w:pPr>
              <w:spacing w:line="360" w:lineRule="auto"/>
              <w:jc w:val="center"/>
              <w:rPr>
                <w:color w:val="000000" w:themeColor="text1"/>
                <w:sz w:val="20"/>
                <w:szCs w:val="20"/>
              </w:rPr>
            </w:pPr>
          </w:p>
        </w:tc>
      </w:tr>
    </w:tbl>
    <w:p w14:paraId="1372CE33" w14:textId="77777777" w:rsidR="00C8468E" w:rsidRPr="0068455D" w:rsidRDefault="00C8468E" w:rsidP="00C8468E">
      <w:pPr>
        <w:tabs>
          <w:tab w:val="left" w:pos="240"/>
          <w:tab w:val="right" w:pos="9072"/>
        </w:tabs>
        <w:spacing w:line="276" w:lineRule="auto"/>
        <w:rPr>
          <w:b/>
          <w:color w:val="000000" w:themeColor="text1"/>
          <w:sz w:val="20"/>
          <w:szCs w:val="20"/>
        </w:rPr>
      </w:pPr>
      <w:r w:rsidRPr="0068455D">
        <w:rPr>
          <w:b/>
          <w:bCs/>
          <w:color w:val="000000" w:themeColor="text1"/>
          <w:sz w:val="20"/>
          <w:szCs w:val="20"/>
        </w:rPr>
        <w:tab/>
      </w:r>
      <w:proofErr w:type="spellStart"/>
      <w:r w:rsidRPr="0068455D">
        <w:rPr>
          <w:b/>
          <w:bCs/>
          <w:color w:val="000000" w:themeColor="text1"/>
          <w:sz w:val="20"/>
          <w:szCs w:val="20"/>
        </w:rPr>
        <w:t>İntörn</w:t>
      </w:r>
      <w:proofErr w:type="spellEnd"/>
      <w:r w:rsidRPr="0068455D">
        <w:rPr>
          <w:b/>
          <w:bCs/>
          <w:color w:val="000000" w:themeColor="text1"/>
          <w:sz w:val="20"/>
          <w:szCs w:val="20"/>
        </w:rPr>
        <w:t xml:space="preserve"> Alan Dersi Sekreterleri</w:t>
      </w:r>
      <w:r w:rsidRPr="0068455D">
        <w:rPr>
          <w:b/>
          <w:color w:val="000000" w:themeColor="text1"/>
          <w:sz w:val="20"/>
          <w:szCs w:val="20"/>
        </w:rPr>
        <w:tab/>
        <w:t xml:space="preserve">     </w:t>
      </w:r>
      <w:proofErr w:type="spellStart"/>
      <w:r w:rsidRPr="0068455D">
        <w:rPr>
          <w:b/>
          <w:color w:val="000000" w:themeColor="text1"/>
          <w:sz w:val="20"/>
          <w:szCs w:val="20"/>
        </w:rPr>
        <w:t>İntörn</w:t>
      </w:r>
      <w:proofErr w:type="spellEnd"/>
      <w:r w:rsidRPr="0068455D">
        <w:rPr>
          <w:b/>
          <w:color w:val="000000" w:themeColor="text1"/>
          <w:sz w:val="20"/>
          <w:szCs w:val="20"/>
        </w:rPr>
        <w:t xml:space="preserve"> Alan Dersi Koordinatörü</w:t>
      </w:r>
    </w:p>
    <w:p w14:paraId="5660C65D" w14:textId="3913D7AD" w:rsidR="00C8468E" w:rsidRPr="00C8468E" w:rsidRDefault="00C8468E" w:rsidP="00C8468E">
      <w:pPr>
        <w:tabs>
          <w:tab w:val="left" w:pos="4020"/>
        </w:tabs>
        <w:spacing w:line="276" w:lineRule="auto"/>
      </w:pPr>
      <w:r w:rsidRPr="0068455D">
        <w:rPr>
          <w:sz w:val="20"/>
          <w:szCs w:val="20"/>
        </w:rPr>
        <w:tab/>
      </w:r>
      <w:r w:rsidRPr="0068455D">
        <w:rPr>
          <w:sz w:val="20"/>
          <w:szCs w:val="20"/>
        </w:rPr>
        <w:tab/>
      </w:r>
      <w:r w:rsidRPr="0068455D">
        <w:rPr>
          <w:sz w:val="20"/>
          <w:szCs w:val="20"/>
        </w:rPr>
        <w:tab/>
      </w:r>
      <w:r w:rsidRPr="0068455D">
        <w:rPr>
          <w:sz w:val="20"/>
          <w:szCs w:val="20"/>
        </w:rPr>
        <w:tab/>
      </w:r>
      <w:r w:rsidRPr="0068455D">
        <w:rPr>
          <w:sz w:val="20"/>
          <w:szCs w:val="20"/>
        </w:rPr>
        <w:tab/>
      </w:r>
      <w:r w:rsidRPr="0068455D">
        <w:rPr>
          <w:sz w:val="20"/>
          <w:szCs w:val="20"/>
        </w:rPr>
        <w:tab/>
      </w:r>
      <w:r w:rsidRPr="0068455D">
        <w:rPr>
          <w:sz w:val="20"/>
          <w:szCs w:val="20"/>
        </w:rPr>
        <w:tab/>
      </w:r>
      <w:r w:rsidRPr="0068455D">
        <w:rPr>
          <w:sz w:val="20"/>
          <w:szCs w:val="20"/>
        </w:rPr>
        <w:tab/>
      </w:r>
      <w:r>
        <w:t xml:space="preserve">          </w:t>
      </w:r>
      <w:r>
        <w:rPr>
          <w:bCs/>
        </w:rPr>
        <w:t xml:space="preserve">                                                 </w:t>
      </w:r>
    </w:p>
    <w:tbl>
      <w:tblPr>
        <w:tblStyle w:val="TabloKlavuzu"/>
        <w:tblpPr w:leftFromText="141" w:rightFromText="141" w:vertAnchor="text" w:horzAnchor="page" w:tblpX="7941" w:tblpY="-116"/>
        <w:tblW w:w="0" w:type="auto"/>
        <w:tblLook w:val="04A0" w:firstRow="1" w:lastRow="0" w:firstColumn="1" w:lastColumn="0" w:noHBand="0" w:noVBand="1"/>
      </w:tblPr>
      <w:tblGrid>
        <w:gridCol w:w="1559"/>
        <w:gridCol w:w="1418"/>
      </w:tblGrid>
      <w:tr w:rsidR="005764B8" w:rsidRPr="00DF4658" w14:paraId="57D04D38" w14:textId="77777777" w:rsidTr="005764B8">
        <w:trPr>
          <w:trHeight w:val="269"/>
        </w:trPr>
        <w:tc>
          <w:tcPr>
            <w:tcW w:w="1559" w:type="dxa"/>
            <w:hideMark/>
          </w:tcPr>
          <w:p w14:paraId="2A05051A" w14:textId="77777777" w:rsidR="005764B8" w:rsidRPr="00DF4658" w:rsidRDefault="005764B8" w:rsidP="005764B8">
            <w:pPr>
              <w:tabs>
                <w:tab w:val="left" w:pos="4020"/>
              </w:tabs>
              <w:rPr>
                <w:rFonts w:ascii="Cambria" w:hAnsi="Cambria"/>
                <w:sz w:val="16"/>
                <w:szCs w:val="16"/>
              </w:rPr>
            </w:pPr>
            <w:r w:rsidRPr="00DF4658">
              <w:rPr>
                <w:rFonts w:ascii="Cambria" w:hAnsi="Cambria"/>
                <w:sz w:val="16"/>
                <w:szCs w:val="16"/>
              </w:rPr>
              <w:lastRenderedPageBreak/>
              <w:t>Doküman No</w:t>
            </w:r>
          </w:p>
        </w:tc>
        <w:tc>
          <w:tcPr>
            <w:tcW w:w="1418" w:type="dxa"/>
            <w:hideMark/>
          </w:tcPr>
          <w:p w14:paraId="1DA180A0" w14:textId="77777777" w:rsidR="005764B8" w:rsidRPr="00DE0FB8" w:rsidRDefault="005764B8" w:rsidP="005764B8">
            <w:pPr>
              <w:tabs>
                <w:tab w:val="left" w:pos="4020"/>
              </w:tabs>
              <w:rPr>
                <w:rFonts w:ascii="Cambria" w:hAnsi="Cambria"/>
                <w:b/>
                <w:color w:val="365F91" w:themeColor="accent1" w:themeShade="BF"/>
                <w:sz w:val="16"/>
                <w:szCs w:val="16"/>
              </w:rPr>
            </w:pPr>
            <w:r w:rsidRPr="00DE0FB8">
              <w:rPr>
                <w:rFonts w:ascii="Cambria" w:hAnsi="Cambria"/>
                <w:b/>
                <w:color w:val="365F91" w:themeColor="accent1" w:themeShade="BF"/>
                <w:sz w:val="16"/>
                <w:szCs w:val="16"/>
              </w:rPr>
              <w:t>FRM-HMF-164</w:t>
            </w:r>
          </w:p>
        </w:tc>
      </w:tr>
      <w:tr w:rsidR="005764B8" w:rsidRPr="00DF4658" w14:paraId="6E98A53F" w14:textId="77777777" w:rsidTr="005764B8">
        <w:trPr>
          <w:trHeight w:val="275"/>
        </w:trPr>
        <w:tc>
          <w:tcPr>
            <w:tcW w:w="1559" w:type="dxa"/>
            <w:hideMark/>
          </w:tcPr>
          <w:p w14:paraId="6D2F480A" w14:textId="77777777" w:rsidR="005764B8" w:rsidRPr="00DF4658" w:rsidRDefault="005764B8" w:rsidP="005764B8">
            <w:pPr>
              <w:tabs>
                <w:tab w:val="left" w:pos="4020"/>
              </w:tabs>
              <w:rPr>
                <w:rFonts w:ascii="Cambria" w:hAnsi="Cambria"/>
                <w:sz w:val="16"/>
                <w:szCs w:val="16"/>
              </w:rPr>
            </w:pPr>
            <w:r w:rsidRPr="00DF4658">
              <w:rPr>
                <w:rFonts w:ascii="Cambria" w:hAnsi="Cambria"/>
                <w:sz w:val="16"/>
                <w:szCs w:val="16"/>
              </w:rPr>
              <w:t>Yayın Tarihi</w:t>
            </w:r>
          </w:p>
        </w:tc>
        <w:tc>
          <w:tcPr>
            <w:tcW w:w="1418" w:type="dxa"/>
            <w:hideMark/>
          </w:tcPr>
          <w:p w14:paraId="49EB9AA6" w14:textId="77777777" w:rsidR="005764B8" w:rsidRPr="00DE0FB8" w:rsidRDefault="005764B8" w:rsidP="005764B8">
            <w:pPr>
              <w:tabs>
                <w:tab w:val="left" w:pos="4020"/>
              </w:tabs>
              <w:rPr>
                <w:rFonts w:ascii="Cambria" w:hAnsi="Cambria"/>
                <w:color w:val="365F91" w:themeColor="accent1" w:themeShade="BF"/>
                <w:sz w:val="16"/>
                <w:szCs w:val="16"/>
              </w:rPr>
            </w:pPr>
            <w:r w:rsidRPr="00DE0FB8">
              <w:rPr>
                <w:rFonts w:ascii="Cambria" w:hAnsi="Cambria"/>
                <w:color w:val="365F91" w:themeColor="accent1" w:themeShade="BF"/>
                <w:sz w:val="16"/>
                <w:szCs w:val="16"/>
              </w:rPr>
              <w:t>27.04.2014</w:t>
            </w:r>
          </w:p>
        </w:tc>
      </w:tr>
      <w:tr w:rsidR="005764B8" w:rsidRPr="00DF4658" w14:paraId="34B7ADBF" w14:textId="77777777" w:rsidTr="005764B8">
        <w:trPr>
          <w:trHeight w:val="295"/>
        </w:trPr>
        <w:tc>
          <w:tcPr>
            <w:tcW w:w="1559" w:type="dxa"/>
            <w:hideMark/>
          </w:tcPr>
          <w:p w14:paraId="71086502" w14:textId="77777777" w:rsidR="005764B8" w:rsidRPr="00DF4658" w:rsidRDefault="005764B8" w:rsidP="005764B8">
            <w:pPr>
              <w:tabs>
                <w:tab w:val="left" w:pos="4020"/>
              </w:tabs>
              <w:rPr>
                <w:rFonts w:ascii="Cambria" w:hAnsi="Cambria"/>
                <w:sz w:val="16"/>
                <w:szCs w:val="16"/>
              </w:rPr>
            </w:pPr>
            <w:r w:rsidRPr="00DF4658">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6A17F8FB" w14:textId="77777777" w:rsidR="005764B8" w:rsidRPr="00DE0FB8" w:rsidRDefault="005764B8" w:rsidP="005764B8">
            <w:pPr>
              <w:tabs>
                <w:tab w:val="left" w:pos="4020"/>
              </w:tabs>
              <w:rPr>
                <w:rFonts w:ascii="Cambria" w:hAnsi="Cambria"/>
                <w:color w:val="365F91" w:themeColor="accent1" w:themeShade="BF"/>
                <w:sz w:val="16"/>
                <w:szCs w:val="16"/>
              </w:rPr>
            </w:pPr>
            <w:r w:rsidRPr="00DE0FB8">
              <w:rPr>
                <w:rFonts w:ascii="Cambria" w:hAnsi="Cambria" w:cstheme="minorHAnsi"/>
                <w:color w:val="365F91" w:themeColor="accent1" w:themeShade="BF"/>
                <w:sz w:val="16"/>
                <w:szCs w:val="16"/>
              </w:rPr>
              <w:t>19.03.2025</w:t>
            </w:r>
          </w:p>
        </w:tc>
      </w:tr>
      <w:tr w:rsidR="005764B8" w:rsidRPr="00DF4658" w14:paraId="37AA29DA" w14:textId="77777777" w:rsidTr="005764B8">
        <w:trPr>
          <w:trHeight w:val="214"/>
        </w:trPr>
        <w:tc>
          <w:tcPr>
            <w:tcW w:w="1559" w:type="dxa"/>
            <w:hideMark/>
          </w:tcPr>
          <w:p w14:paraId="059135D5" w14:textId="77777777" w:rsidR="005764B8" w:rsidRPr="00DF4658" w:rsidRDefault="005764B8" w:rsidP="005764B8">
            <w:pPr>
              <w:tabs>
                <w:tab w:val="left" w:pos="4020"/>
              </w:tabs>
              <w:rPr>
                <w:rFonts w:ascii="Cambria" w:hAnsi="Cambria"/>
                <w:sz w:val="16"/>
                <w:szCs w:val="16"/>
              </w:rPr>
            </w:pPr>
            <w:r w:rsidRPr="00DF4658">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2ECADDC2" w14:textId="77777777" w:rsidR="005764B8" w:rsidRPr="00DE0FB8" w:rsidRDefault="005764B8" w:rsidP="005764B8">
            <w:pPr>
              <w:tabs>
                <w:tab w:val="left" w:pos="4020"/>
              </w:tabs>
              <w:rPr>
                <w:rFonts w:ascii="Cambria" w:hAnsi="Cambria"/>
                <w:color w:val="365F91" w:themeColor="accent1" w:themeShade="BF"/>
                <w:sz w:val="16"/>
                <w:szCs w:val="16"/>
              </w:rPr>
            </w:pPr>
            <w:r w:rsidRPr="00DE0FB8">
              <w:rPr>
                <w:rFonts w:ascii="Cambria" w:hAnsi="Cambria" w:cstheme="minorHAnsi"/>
                <w:color w:val="365F91" w:themeColor="accent1" w:themeShade="BF"/>
                <w:sz w:val="16"/>
                <w:szCs w:val="16"/>
              </w:rPr>
              <w:t>03</w:t>
            </w:r>
          </w:p>
        </w:tc>
      </w:tr>
    </w:tbl>
    <w:p w14:paraId="54AEB82A" w14:textId="1E968E62" w:rsidR="005764B8" w:rsidRPr="008C641F" w:rsidRDefault="005764B8" w:rsidP="005764B8">
      <w:pPr>
        <w:tabs>
          <w:tab w:val="left" w:pos="4020"/>
        </w:tabs>
      </w:pPr>
      <w:r>
        <w:rPr>
          <w:noProof/>
        </w:rPr>
        <w:drawing>
          <wp:inline distT="0" distB="0" distL="0" distR="0" wp14:anchorId="78D9B789" wp14:editId="08BF182D">
            <wp:extent cx="581025" cy="561975"/>
            <wp:effectExtent l="0" t="0" r="9525" b="9525"/>
            <wp:docPr id="1399976405"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399976405"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FE47C4">
        <w:t>EGE ÜNİVERSİTESİ</w:t>
      </w:r>
      <w:r w:rsidRPr="008C641F">
        <w:t xml:space="preserve">  </w:t>
      </w:r>
    </w:p>
    <w:p w14:paraId="4DDC106E" w14:textId="77777777" w:rsidR="005764B8" w:rsidRDefault="005764B8" w:rsidP="005764B8">
      <w:pPr>
        <w:spacing w:after="58"/>
        <w:ind w:left="-5" w:right="-11438" w:hanging="10"/>
        <w:rPr>
          <w:rFonts w:ascii="Cambria" w:eastAsia="Cambria" w:hAnsi="Cambria" w:cs="Cambria"/>
          <w:i/>
          <w:color w:val="007BC4"/>
          <w:sz w:val="18"/>
        </w:rPr>
      </w:pPr>
      <w:r w:rsidRPr="00DF4658">
        <w:rPr>
          <w:rFonts w:ascii="Cambria" w:eastAsia="Cambria" w:hAnsi="Cambria" w:cs="Cambria"/>
          <w:i/>
          <w:color w:val="007BC4"/>
          <w:sz w:val="16"/>
          <w:szCs w:val="16"/>
        </w:rPr>
        <w:t xml:space="preserve">"Huzurlu Üniversite, Kaliteli </w:t>
      </w:r>
      <w:proofErr w:type="gramStart"/>
      <w:r w:rsidRPr="00DF4658">
        <w:rPr>
          <w:rFonts w:ascii="Cambria" w:eastAsia="Cambria" w:hAnsi="Cambria" w:cs="Cambria"/>
          <w:i/>
          <w:color w:val="007BC4"/>
          <w:sz w:val="16"/>
          <w:szCs w:val="16"/>
        </w:rPr>
        <w:t>Eğitim</w:t>
      </w:r>
      <w:r>
        <w:rPr>
          <w:rFonts w:ascii="Cambria" w:eastAsia="Cambria" w:hAnsi="Cambria" w:cs="Cambria"/>
          <w:i/>
          <w:color w:val="007BC4"/>
          <w:sz w:val="18"/>
        </w:rPr>
        <w:t xml:space="preserve">,   </w:t>
      </w:r>
      <w:proofErr w:type="gramEnd"/>
      <w:r>
        <w:rPr>
          <w:rFonts w:ascii="Cambria" w:eastAsia="Cambria" w:hAnsi="Cambria" w:cs="Cambria"/>
          <w:i/>
          <w:color w:val="007BC4"/>
          <w:sz w:val="18"/>
        </w:rPr>
        <w:t xml:space="preserve">                         </w:t>
      </w:r>
      <w:r w:rsidRPr="008C641F">
        <w:t>Hemşirelik Fakültesi</w:t>
      </w:r>
      <w:r>
        <w:rPr>
          <w:rFonts w:ascii="Cambria" w:eastAsia="Cambria" w:hAnsi="Cambria" w:cs="Cambria"/>
          <w:i/>
          <w:color w:val="007BC4"/>
          <w:sz w:val="18"/>
        </w:rPr>
        <w:t xml:space="preserve">  </w:t>
      </w:r>
    </w:p>
    <w:p w14:paraId="0E6F1864" w14:textId="77777777" w:rsidR="005764B8" w:rsidRPr="008C641F" w:rsidRDefault="005764B8" w:rsidP="005764B8">
      <w:pPr>
        <w:tabs>
          <w:tab w:val="left" w:pos="4020"/>
        </w:tabs>
      </w:pPr>
      <w:r>
        <w:rPr>
          <w:rFonts w:ascii="Cambria" w:eastAsia="Cambria" w:hAnsi="Cambria" w:cs="Cambria"/>
          <w:i/>
          <w:color w:val="007BC4"/>
          <w:sz w:val="18"/>
        </w:rPr>
        <w:t xml:space="preserve"> </w:t>
      </w:r>
      <w:r w:rsidRPr="00DF4658">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p>
    <w:p w14:paraId="5707724B" w14:textId="77777777" w:rsidR="005764B8" w:rsidRPr="00DB3B98" w:rsidRDefault="005764B8" w:rsidP="005764B8">
      <w:pPr>
        <w:spacing w:line="276" w:lineRule="auto"/>
        <w:jc w:val="center"/>
        <w:rPr>
          <w:color w:val="000000" w:themeColor="text1"/>
        </w:rPr>
      </w:pPr>
      <w:r w:rsidRPr="00DB3B98">
        <w:rPr>
          <w:color w:val="000000" w:themeColor="text1"/>
        </w:rPr>
        <w:t xml:space="preserve">CERRAHİ HASTALIKLARI HEMŞİRELİĞİ İNTÖRN ALAN DERSİ </w:t>
      </w:r>
    </w:p>
    <w:p w14:paraId="53B88967" w14:textId="77777777" w:rsidR="005764B8" w:rsidRPr="00DB3B98" w:rsidRDefault="005764B8" w:rsidP="005764B8">
      <w:pPr>
        <w:spacing w:line="276" w:lineRule="auto"/>
        <w:jc w:val="center"/>
        <w:rPr>
          <w:color w:val="000000" w:themeColor="text1"/>
        </w:rPr>
      </w:pPr>
      <w:r w:rsidRPr="00DB3B98">
        <w:rPr>
          <w:color w:val="000000" w:themeColor="text1"/>
        </w:rPr>
        <w:t xml:space="preserve">SORUMLU ÖĞRETİM ÜYE/ELEMANI UYGULAMA </w:t>
      </w:r>
    </w:p>
    <w:p w14:paraId="697C0C4F" w14:textId="77777777" w:rsidR="005764B8" w:rsidRPr="00DB3B98" w:rsidRDefault="005764B8" w:rsidP="005764B8">
      <w:pPr>
        <w:keepNext/>
        <w:spacing w:line="276" w:lineRule="auto"/>
        <w:jc w:val="center"/>
        <w:outlineLvl w:val="0"/>
        <w:rPr>
          <w:color w:val="000000" w:themeColor="text1"/>
          <w:sz w:val="20"/>
          <w:szCs w:val="20"/>
        </w:rPr>
      </w:pPr>
      <w:bookmarkStart w:id="14" w:name="_Toc429991921"/>
      <w:r w:rsidRPr="00DB3B98">
        <w:rPr>
          <w:color w:val="000000" w:themeColor="text1"/>
          <w:szCs w:val="20"/>
        </w:rPr>
        <w:t>DEĞERLENDİRME FORMU</w:t>
      </w:r>
      <w:bookmarkEnd w:id="14"/>
    </w:p>
    <w:p w14:paraId="56F10F03" w14:textId="5FD28592" w:rsidR="005764B8" w:rsidRDefault="005764B8" w:rsidP="005764B8">
      <w:pPr>
        <w:spacing w:line="360" w:lineRule="auto"/>
        <w:jc w:val="right"/>
        <w:rPr>
          <w:b/>
          <w:color w:val="000000" w:themeColor="text1"/>
          <w:szCs w:val="20"/>
        </w:rPr>
      </w:pPr>
      <w:r>
        <w:t xml:space="preserve">     </w:t>
      </w:r>
      <w:r>
        <w:tab/>
      </w:r>
      <w:r>
        <w:tab/>
        <w:t xml:space="preserve">                                </w:t>
      </w:r>
      <w:r>
        <w:rPr>
          <w:bCs/>
        </w:rPr>
        <w:t>…/…/20…</w:t>
      </w:r>
      <w:r w:rsidRPr="005D4475">
        <w:rPr>
          <w:b/>
          <w:color w:val="000000" w:themeColor="text1"/>
          <w:szCs w:val="20"/>
        </w:rPr>
        <w:t xml:space="preserve"> </w:t>
      </w:r>
    </w:p>
    <w:p w14:paraId="4725AAF2" w14:textId="77777777" w:rsidR="00C8468E" w:rsidRPr="005D4475" w:rsidRDefault="00C8468E" w:rsidP="00C8468E">
      <w:pPr>
        <w:rPr>
          <w:b/>
          <w:color w:val="000000" w:themeColor="text1"/>
        </w:rPr>
      </w:pPr>
      <w:r w:rsidRPr="005D4475">
        <w:rPr>
          <w:b/>
          <w:color w:val="000000" w:themeColor="text1"/>
        </w:rPr>
        <w:t>Klinik Adı:</w:t>
      </w:r>
    </w:p>
    <w:p w14:paraId="0B1BE23B" w14:textId="77777777" w:rsidR="00C8468E" w:rsidRPr="005D4475" w:rsidRDefault="00C8468E" w:rsidP="00C8468E">
      <w:pPr>
        <w:rPr>
          <w:b/>
          <w:color w:val="000000" w:themeColor="text1"/>
        </w:rPr>
      </w:pPr>
      <w:r w:rsidRPr="005D4475">
        <w:rPr>
          <w:b/>
          <w:color w:val="000000" w:themeColor="text1"/>
        </w:rPr>
        <w:t>Öğrencinin Adı-Soyadı:</w:t>
      </w:r>
      <w:r w:rsidRPr="005D4475">
        <w:rPr>
          <w:b/>
          <w:color w:val="000000" w:themeColor="text1"/>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494"/>
        <w:gridCol w:w="1121"/>
        <w:gridCol w:w="1437"/>
      </w:tblGrid>
      <w:tr w:rsidR="00C8468E" w:rsidRPr="00C8468E" w14:paraId="34786571" w14:textId="77777777" w:rsidTr="00E34646">
        <w:trPr>
          <w:trHeight w:val="557"/>
        </w:trPr>
        <w:tc>
          <w:tcPr>
            <w:tcW w:w="3587" w:type="pct"/>
          </w:tcPr>
          <w:p w14:paraId="47C29C84" w14:textId="77777777" w:rsidR="00C8468E" w:rsidRPr="00C8468E" w:rsidRDefault="00C8468E" w:rsidP="00E34646">
            <w:pPr>
              <w:rPr>
                <w:b/>
                <w:color w:val="000000" w:themeColor="text1"/>
                <w:sz w:val="22"/>
                <w:szCs w:val="22"/>
              </w:rPr>
            </w:pPr>
            <w:r w:rsidRPr="00C8468E">
              <w:rPr>
                <w:b/>
                <w:color w:val="000000" w:themeColor="text1"/>
                <w:sz w:val="22"/>
                <w:szCs w:val="22"/>
              </w:rPr>
              <w:t xml:space="preserve">DEĞERLENDİRME KRİTERLERİ </w:t>
            </w:r>
          </w:p>
        </w:tc>
        <w:tc>
          <w:tcPr>
            <w:tcW w:w="619" w:type="pct"/>
          </w:tcPr>
          <w:p w14:paraId="0FFB5ECE" w14:textId="77777777" w:rsidR="00C8468E" w:rsidRPr="00C8468E" w:rsidRDefault="00C8468E" w:rsidP="00E34646">
            <w:pPr>
              <w:jc w:val="center"/>
              <w:rPr>
                <w:b/>
                <w:color w:val="000000" w:themeColor="text1"/>
                <w:sz w:val="22"/>
                <w:szCs w:val="22"/>
              </w:rPr>
            </w:pPr>
            <w:r w:rsidRPr="00C8468E">
              <w:rPr>
                <w:b/>
                <w:color w:val="000000" w:themeColor="text1"/>
                <w:sz w:val="22"/>
                <w:szCs w:val="22"/>
              </w:rPr>
              <w:t>Puan</w:t>
            </w:r>
          </w:p>
        </w:tc>
        <w:tc>
          <w:tcPr>
            <w:tcW w:w="794" w:type="pct"/>
          </w:tcPr>
          <w:p w14:paraId="3970B910" w14:textId="77777777" w:rsidR="00C8468E" w:rsidRPr="00C8468E" w:rsidRDefault="00C8468E" w:rsidP="00E34646">
            <w:pPr>
              <w:jc w:val="center"/>
              <w:rPr>
                <w:b/>
                <w:color w:val="000000" w:themeColor="text1"/>
                <w:sz w:val="22"/>
                <w:szCs w:val="22"/>
              </w:rPr>
            </w:pPr>
            <w:r w:rsidRPr="00C8468E">
              <w:rPr>
                <w:b/>
                <w:color w:val="000000" w:themeColor="text1"/>
                <w:sz w:val="22"/>
                <w:szCs w:val="22"/>
              </w:rPr>
              <w:t>Öğrenci Puanı</w:t>
            </w:r>
          </w:p>
        </w:tc>
      </w:tr>
      <w:tr w:rsidR="00C8468E" w:rsidRPr="00C8468E" w14:paraId="3C6FF422" w14:textId="77777777" w:rsidTr="00E34646">
        <w:trPr>
          <w:trHeight w:val="278"/>
        </w:trPr>
        <w:tc>
          <w:tcPr>
            <w:tcW w:w="3587" w:type="pct"/>
            <w:shd w:val="clear" w:color="auto" w:fill="E0E0E0"/>
          </w:tcPr>
          <w:p w14:paraId="09D87699" w14:textId="77777777" w:rsidR="00C8468E" w:rsidRPr="00C8468E" w:rsidRDefault="00C8468E" w:rsidP="00E34646">
            <w:pPr>
              <w:rPr>
                <w:b/>
                <w:bCs/>
                <w:color w:val="000000" w:themeColor="text1"/>
                <w:sz w:val="22"/>
                <w:szCs w:val="22"/>
              </w:rPr>
            </w:pPr>
            <w:r w:rsidRPr="00C8468E">
              <w:rPr>
                <w:b/>
                <w:bCs/>
                <w:color w:val="000000" w:themeColor="text1"/>
                <w:sz w:val="22"/>
                <w:szCs w:val="22"/>
              </w:rPr>
              <w:t>KİŞİSEL NİTELİKLER</w:t>
            </w:r>
          </w:p>
        </w:tc>
        <w:tc>
          <w:tcPr>
            <w:tcW w:w="619" w:type="pct"/>
            <w:shd w:val="clear" w:color="auto" w:fill="E0E0E0"/>
          </w:tcPr>
          <w:p w14:paraId="504A7731" w14:textId="77777777" w:rsidR="00C8468E" w:rsidRPr="00C8468E" w:rsidRDefault="00C8468E" w:rsidP="00E34646">
            <w:pPr>
              <w:jc w:val="center"/>
              <w:rPr>
                <w:b/>
                <w:color w:val="000000" w:themeColor="text1"/>
                <w:sz w:val="22"/>
                <w:szCs w:val="22"/>
              </w:rPr>
            </w:pPr>
            <w:r w:rsidRPr="00C8468E">
              <w:rPr>
                <w:b/>
                <w:color w:val="000000" w:themeColor="text1"/>
                <w:sz w:val="22"/>
                <w:szCs w:val="22"/>
              </w:rPr>
              <w:t>10</w:t>
            </w:r>
          </w:p>
        </w:tc>
        <w:tc>
          <w:tcPr>
            <w:tcW w:w="794" w:type="pct"/>
            <w:shd w:val="clear" w:color="auto" w:fill="E0E0E0"/>
          </w:tcPr>
          <w:p w14:paraId="53CB61B3" w14:textId="77777777" w:rsidR="00C8468E" w:rsidRPr="00C8468E" w:rsidRDefault="00C8468E" w:rsidP="00E34646">
            <w:pPr>
              <w:jc w:val="center"/>
              <w:rPr>
                <w:b/>
                <w:color w:val="000000" w:themeColor="text1"/>
                <w:sz w:val="22"/>
                <w:szCs w:val="22"/>
              </w:rPr>
            </w:pPr>
          </w:p>
        </w:tc>
      </w:tr>
      <w:tr w:rsidR="00C8468E" w:rsidRPr="00C8468E" w14:paraId="059DD07F" w14:textId="77777777" w:rsidTr="00E34646">
        <w:trPr>
          <w:trHeight w:val="278"/>
        </w:trPr>
        <w:tc>
          <w:tcPr>
            <w:tcW w:w="3587" w:type="pct"/>
          </w:tcPr>
          <w:p w14:paraId="2DF5899B" w14:textId="77777777" w:rsidR="00C8468E" w:rsidRPr="00C8468E" w:rsidRDefault="00C8468E" w:rsidP="00E34646">
            <w:pPr>
              <w:numPr>
                <w:ilvl w:val="0"/>
                <w:numId w:val="2"/>
              </w:numPr>
              <w:rPr>
                <w:color w:val="000000" w:themeColor="text1"/>
                <w:sz w:val="22"/>
                <w:szCs w:val="22"/>
              </w:rPr>
            </w:pPr>
            <w:r w:rsidRPr="00C8468E">
              <w:rPr>
                <w:color w:val="000000" w:themeColor="text1"/>
                <w:sz w:val="22"/>
                <w:szCs w:val="22"/>
              </w:rPr>
              <w:t>Zamanında uygulama alanında bulunma</w:t>
            </w:r>
            <w:r w:rsidRPr="00C8468E">
              <w:rPr>
                <w:color w:val="000000" w:themeColor="text1"/>
                <w:sz w:val="22"/>
                <w:szCs w:val="22"/>
              </w:rPr>
              <w:tab/>
            </w:r>
          </w:p>
        </w:tc>
        <w:tc>
          <w:tcPr>
            <w:tcW w:w="619" w:type="pct"/>
          </w:tcPr>
          <w:p w14:paraId="3FACBD33" w14:textId="77777777" w:rsidR="00C8468E" w:rsidRPr="00C8468E" w:rsidRDefault="00C8468E" w:rsidP="00E34646">
            <w:pPr>
              <w:jc w:val="center"/>
              <w:rPr>
                <w:bCs/>
                <w:color w:val="000000" w:themeColor="text1"/>
                <w:sz w:val="22"/>
                <w:szCs w:val="22"/>
              </w:rPr>
            </w:pPr>
            <w:r w:rsidRPr="00C8468E">
              <w:rPr>
                <w:bCs/>
                <w:color w:val="000000" w:themeColor="text1"/>
                <w:sz w:val="22"/>
                <w:szCs w:val="22"/>
              </w:rPr>
              <w:t>2</w:t>
            </w:r>
          </w:p>
        </w:tc>
        <w:tc>
          <w:tcPr>
            <w:tcW w:w="794" w:type="pct"/>
          </w:tcPr>
          <w:p w14:paraId="60E328B7" w14:textId="77777777" w:rsidR="00C8468E" w:rsidRPr="00C8468E" w:rsidRDefault="00C8468E" w:rsidP="00E34646">
            <w:pPr>
              <w:jc w:val="center"/>
              <w:rPr>
                <w:b/>
                <w:color w:val="000000" w:themeColor="text1"/>
                <w:sz w:val="22"/>
                <w:szCs w:val="22"/>
              </w:rPr>
            </w:pPr>
          </w:p>
        </w:tc>
      </w:tr>
      <w:tr w:rsidR="00C8468E" w:rsidRPr="00C8468E" w14:paraId="17A52359" w14:textId="77777777" w:rsidTr="00E34646">
        <w:trPr>
          <w:trHeight w:val="278"/>
        </w:trPr>
        <w:tc>
          <w:tcPr>
            <w:tcW w:w="3587" w:type="pct"/>
          </w:tcPr>
          <w:p w14:paraId="12544DB7" w14:textId="77777777" w:rsidR="00C8468E" w:rsidRPr="00C8468E" w:rsidRDefault="00C8468E" w:rsidP="00E34646">
            <w:pPr>
              <w:numPr>
                <w:ilvl w:val="0"/>
                <w:numId w:val="2"/>
              </w:numPr>
              <w:rPr>
                <w:color w:val="000000" w:themeColor="text1"/>
                <w:sz w:val="22"/>
                <w:szCs w:val="22"/>
              </w:rPr>
            </w:pPr>
            <w:r w:rsidRPr="00C8468E">
              <w:rPr>
                <w:color w:val="000000" w:themeColor="text1"/>
                <w:sz w:val="22"/>
                <w:szCs w:val="22"/>
              </w:rPr>
              <w:t>Kıyafet/Forma bütünlüğünü sağlama</w:t>
            </w:r>
            <w:r w:rsidRPr="00C8468E">
              <w:rPr>
                <w:color w:val="000000" w:themeColor="text1"/>
                <w:sz w:val="22"/>
                <w:szCs w:val="22"/>
              </w:rPr>
              <w:tab/>
            </w:r>
          </w:p>
        </w:tc>
        <w:tc>
          <w:tcPr>
            <w:tcW w:w="619" w:type="pct"/>
          </w:tcPr>
          <w:p w14:paraId="47361416" w14:textId="77777777" w:rsidR="00C8468E" w:rsidRPr="00C8468E" w:rsidRDefault="00C8468E" w:rsidP="00E34646">
            <w:pPr>
              <w:jc w:val="center"/>
              <w:rPr>
                <w:bCs/>
                <w:color w:val="000000" w:themeColor="text1"/>
                <w:sz w:val="22"/>
                <w:szCs w:val="22"/>
              </w:rPr>
            </w:pPr>
            <w:r w:rsidRPr="00C8468E">
              <w:rPr>
                <w:bCs/>
                <w:color w:val="000000" w:themeColor="text1"/>
                <w:sz w:val="22"/>
                <w:szCs w:val="22"/>
              </w:rPr>
              <w:t>2</w:t>
            </w:r>
          </w:p>
        </w:tc>
        <w:tc>
          <w:tcPr>
            <w:tcW w:w="794" w:type="pct"/>
          </w:tcPr>
          <w:p w14:paraId="00AD6916" w14:textId="77777777" w:rsidR="00C8468E" w:rsidRPr="00C8468E" w:rsidRDefault="00C8468E" w:rsidP="00E34646">
            <w:pPr>
              <w:jc w:val="center"/>
              <w:rPr>
                <w:b/>
                <w:color w:val="000000" w:themeColor="text1"/>
                <w:sz w:val="22"/>
                <w:szCs w:val="22"/>
              </w:rPr>
            </w:pPr>
          </w:p>
        </w:tc>
      </w:tr>
      <w:tr w:rsidR="00C8468E" w:rsidRPr="00C8468E" w14:paraId="269F3C63" w14:textId="77777777" w:rsidTr="00E34646">
        <w:trPr>
          <w:trHeight w:val="278"/>
        </w:trPr>
        <w:tc>
          <w:tcPr>
            <w:tcW w:w="3587" w:type="pct"/>
          </w:tcPr>
          <w:p w14:paraId="3549C335" w14:textId="77777777" w:rsidR="00C8468E" w:rsidRPr="00C8468E" w:rsidRDefault="00C8468E" w:rsidP="00E34646">
            <w:pPr>
              <w:numPr>
                <w:ilvl w:val="0"/>
                <w:numId w:val="2"/>
              </w:numPr>
              <w:rPr>
                <w:color w:val="000000" w:themeColor="text1"/>
                <w:sz w:val="22"/>
                <w:szCs w:val="22"/>
              </w:rPr>
            </w:pPr>
            <w:r w:rsidRPr="00C8468E">
              <w:rPr>
                <w:color w:val="000000" w:themeColor="text1"/>
                <w:sz w:val="22"/>
                <w:szCs w:val="22"/>
              </w:rPr>
              <w:t>Sorumluluk alarak uygulamaya katılma durumu</w:t>
            </w:r>
            <w:r w:rsidRPr="00C8468E">
              <w:rPr>
                <w:color w:val="000000" w:themeColor="text1"/>
                <w:sz w:val="22"/>
                <w:szCs w:val="22"/>
              </w:rPr>
              <w:tab/>
            </w:r>
          </w:p>
        </w:tc>
        <w:tc>
          <w:tcPr>
            <w:tcW w:w="619" w:type="pct"/>
          </w:tcPr>
          <w:p w14:paraId="69D29E3B" w14:textId="77777777" w:rsidR="00C8468E" w:rsidRPr="00C8468E" w:rsidRDefault="00C8468E" w:rsidP="00E34646">
            <w:pPr>
              <w:jc w:val="center"/>
              <w:rPr>
                <w:bCs/>
                <w:color w:val="000000" w:themeColor="text1"/>
                <w:sz w:val="22"/>
                <w:szCs w:val="22"/>
              </w:rPr>
            </w:pPr>
            <w:r w:rsidRPr="00C8468E">
              <w:rPr>
                <w:bCs/>
                <w:color w:val="000000" w:themeColor="text1"/>
                <w:sz w:val="22"/>
                <w:szCs w:val="22"/>
              </w:rPr>
              <w:t>2</w:t>
            </w:r>
          </w:p>
        </w:tc>
        <w:tc>
          <w:tcPr>
            <w:tcW w:w="794" w:type="pct"/>
          </w:tcPr>
          <w:p w14:paraId="500D3B0D" w14:textId="77777777" w:rsidR="00C8468E" w:rsidRPr="00C8468E" w:rsidRDefault="00C8468E" w:rsidP="00E34646">
            <w:pPr>
              <w:jc w:val="center"/>
              <w:rPr>
                <w:b/>
                <w:color w:val="000000" w:themeColor="text1"/>
                <w:sz w:val="22"/>
                <w:szCs w:val="22"/>
              </w:rPr>
            </w:pPr>
          </w:p>
        </w:tc>
      </w:tr>
      <w:tr w:rsidR="00C8468E" w:rsidRPr="00C8468E" w14:paraId="3C342052" w14:textId="77777777" w:rsidTr="00E34646">
        <w:trPr>
          <w:trHeight w:val="264"/>
        </w:trPr>
        <w:tc>
          <w:tcPr>
            <w:tcW w:w="3587" w:type="pct"/>
          </w:tcPr>
          <w:p w14:paraId="45DC7390" w14:textId="77777777" w:rsidR="00C8468E" w:rsidRPr="00C8468E" w:rsidDel="0048694F" w:rsidRDefault="00C8468E" w:rsidP="00E34646">
            <w:pPr>
              <w:numPr>
                <w:ilvl w:val="0"/>
                <w:numId w:val="2"/>
              </w:numPr>
              <w:rPr>
                <w:color w:val="000000" w:themeColor="text1"/>
                <w:sz w:val="22"/>
                <w:szCs w:val="22"/>
              </w:rPr>
            </w:pPr>
            <w:r w:rsidRPr="00C8468E">
              <w:rPr>
                <w:color w:val="000000" w:themeColor="text1"/>
                <w:sz w:val="22"/>
                <w:szCs w:val="22"/>
              </w:rPr>
              <w:t>Uygulama ortamında ne yapabileceğine karar verebilme durum</w:t>
            </w:r>
          </w:p>
        </w:tc>
        <w:tc>
          <w:tcPr>
            <w:tcW w:w="619" w:type="pct"/>
          </w:tcPr>
          <w:p w14:paraId="354A2DBC" w14:textId="77777777" w:rsidR="00C8468E" w:rsidRPr="00C8468E" w:rsidDel="0048694F" w:rsidRDefault="00C8468E" w:rsidP="00E34646">
            <w:pPr>
              <w:jc w:val="center"/>
              <w:rPr>
                <w:bCs/>
                <w:color w:val="000000" w:themeColor="text1"/>
                <w:sz w:val="22"/>
                <w:szCs w:val="22"/>
              </w:rPr>
            </w:pPr>
            <w:r w:rsidRPr="00C8468E">
              <w:rPr>
                <w:bCs/>
                <w:color w:val="000000" w:themeColor="text1"/>
                <w:sz w:val="22"/>
                <w:szCs w:val="22"/>
              </w:rPr>
              <w:t>2</w:t>
            </w:r>
          </w:p>
        </w:tc>
        <w:tc>
          <w:tcPr>
            <w:tcW w:w="794" w:type="pct"/>
          </w:tcPr>
          <w:p w14:paraId="79C957A4" w14:textId="77777777" w:rsidR="00C8468E" w:rsidRPr="00C8468E" w:rsidRDefault="00C8468E" w:rsidP="00E34646">
            <w:pPr>
              <w:jc w:val="center"/>
              <w:rPr>
                <w:b/>
                <w:color w:val="000000" w:themeColor="text1"/>
                <w:sz w:val="22"/>
                <w:szCs w:val="22"/>
              </w:rPr>
            </w:pPr>
          </w:p>
        </w:tc>
      </w:tr>
      <w:tr w:rsidR="00C8468E" w:rsidRPr="00C8468E" w14:paraId="437E99C3" w14:textId="77777777" w:rsidTr="00E34646">
        <w:trPr>
          <w:trHeight w:val="278"/>
        </w:trPr>
        <w:tc>
          <w:tcPr>
            <w:tcW w:w="3587" w:type="pct"/>
          </w:tcPr>
          <w:p w14:paraId="36C8B94A" w14:textId="77777777" w:rsidR="00C8468E" w:rsidRPr="00C8468E" w:rsidDel="0048694F" w:rsidRDefault="00C8468E" w:rsidP="00E34646">
            <w:pPr>
              <w:numPr>
                <w:ilvl w:val="0"/>
                <w:numId w:val="2"/>
              </w:numPr>
              <w:rPr>
                <w:color w:val="000000" w:themeColor="text1"/>
                <w:sz w:val="22"/>
                <w:szCs w:val="22"/>
              </w:rPr>
            </w:pPr>
            <w:r w:rsidRPr="00C8468E">
              <w:rPr>
                <w:color w:val="000000" w:themeColor="text1"/>
                <w:sz w:val="22"/>
                <w:szCs w:val="22"/>
              </w:rPr>
              <w:t>Öz değerlendirme yapabilme becerisi</w:t>
            </w:r>
            <w:r w:rsidRPr="00C8468E">
              <w:rPr>
                <w:color w:val="000000" w:themeColor="text1"/>
                <w:sz w:val="22"/>
                <w:szCs w:val="22"/>
              </w:rPr>
              <w:tab/>
            </w:r>
          </w:p>
        </w:tc>
        <w:tc>
          <w:tcPr>
            <w:tcW w:w="619" w:type="pct"/>
          </w:tcPr>
          <w:p w14:paraId="4D791B02" w14:textId="77777777" w:rsidR="00C8468E" w:rsidRPr="00C8468E" w:rsidDel="0048694F" w:rsidRDefault="00C8468E" w:rsidP="00E34646">
            <w:pPr>
              <w:jc w:val="center"/>
              <w:rPr>
                <w:bCs/>
                <w:color w:val="000000" w:themeColor="text1"/>
                <w:sz w:val="22"/>
                <w:szCs w:val="22"/>
              </w:rPr>
            </w:pPr>
            <w:r w:rsidRPr="00C8468E">
              <w:rPr>
                <w:bCs/>
                <w:color w:val="000000" w:themeColor="text1"/>
                <w:sz w:val="22"/>
                <w:szCs w:val="22"/>
              </w:rPr>
              <w:t>2</w:t>
            </w:r>
          </w:p>
        </w:tc>
        <w:tc>
          <w:tcPr>
            <w:tcW w:w="794" w:type="pct"/>
          </w:tcPr>
          <w:p w14:paraId="3A0DEE60" w14:textId="77777777" w:rsidR="00C8468E" w:rsidRPr="00C8468E" w:rsidRDefault="00C8468E" w:rsidP="00E34646">
            <w:pPr>
              <w:jc w:val="center"/>
              <w:rPr>
                <w:b/>
                <w:color w:val="000000" w:themeColor="text1"/>
                <w:sz w:val="22"/>
                <w:szCs w:val="22"/>
              </w:rPr>
            </w:pPr>
          </w:p>
        </w:tc>
      </w:tr>
      <w:tr w:rsidR="00C8468E" w:rsidRPr="00C8468E" w14:paraId="6FD3B139" w14:textId="77777777" w:rsidTr="00E34646">
        <w:trPr>
          <w:trHeight w:val="347"/>
        </w:trPr>
        <w:tc>
          <w:tcPr>
            <w:tcW w:w="3587" w:type="pct"/>
            <w:shd w:val="clear" w:color="auto" w:fill="E0E0E0"/>
          </w:tcPr>
          <w:p w14:paraId="6ADDB337" w14:textId="77777777" w:rsidR="00C8468E" w:rsidRPr="00C8468E" w:rsidRDefault="00C8468E" w:rsidP="00E34646">
            <w:pPr>
              <w:rPr>
                <w:b/>
                <w:color w:val="000000" w:themeColor="text1"/>
                <w:sz w:val="22"/>
                <w:szCs w:val="22"/>
              </w:rPr>
            </w:pPr>
            <w:r w:rsidRPr="00C8468E">
              <w:rPr>
                <w:b/>
                <w:color w:val="000000" w:themeColor="text1"/>
                <w:sz w:val="22"/>
                <w:szCs w:val="22"/>
              </w:rPr>
              <w:t>İLETİŞİM BECERİLERİ</w:t>
            </w:r>
          </w:p>
        </w:tc>
        <w:tc>
          <w:tcPr>
            <w:tcW w:w="619" w:type="pct"/>
            <w:shd w:val="clear" w:color="auto" w:fill="E0E0E0"/>
          </w:tcPr>
          <w:p w14:paraId="56313BF7" w14:textId="77777777" w:rsidR="00C8468E" w:rsidRPr="00C8468E" w:rsidRDefault="00C8468E" w:rsidP="00E34646">
            <w:pPr>
              <w:jc w:val="center"/>
              <w:rPr>
                <w:b/>
                <w:color w:val="000000" w:themeColor="text1"/>
                <w:sz w:val="22"/>
                <w:szCs w:val="22"/>
              </w:rPr>
            </w:pPr>
            <w:r w:rsidRPr="00C8468E">
              <w:rPr>
                <w:b/>
                <w:color w:val="000000" w:themeColor="text1"/>
                <w:sz w:val="22"/>
                <w:szCs w:val="22"/>
              </w:rPr>
              <w:t>10</w:t>
            </w:r>
          </w:p>
        </w:tc>
        <w:tc>
          <w:tcPr>
            <w:tcW w:w="794" w:type="pct"/>
            <w:shd w:val="clear" w:color="auto" w:fill="E0E0E0"/>
          </w:tcPr>
          <w:p w14:paraId="39D65DA7" w14:textId="77777777" w:rsidR="00C8468E" w:rsidRPr="00C8468E" w:rsidRDefault="00C8468E" w:rsidP="00E34646">
            <w:pPr>
              <w:jc w:val="center"/>
              <w:rPr>
                <w:b/>
                <w:color w:val="000000" w:themeColor="text1"/>
                <w:sz w:val="22"/>
                <w:szCs w:val="22"/>
              </w:rPr>
            </w:pPr>
          </w:p>
        </w:tc>
      </w:tr>
      <w:tr w:rsidR="00C8468E" w:rsidRPr="00C8468E" w14:paraId="4F9210BA" w14:textId="77777777" w:rsidTr="00E34646">
        <w:trPr>
          <w:trHeight w:val="278"/>
        </w:trPr>
        <w:tc>
          <w:tcPr>
            <w:tcW w:w="3587" w:type="pct"/>
          </w:tcPr>
          <w:p w14:paraId="2742C494" w14:textId="77777777" w:rsidR="00C8468E" w:rsidRPr="00C8468E" w:rsidRDefault="00C8468E" w:rsidP="00E34646">
            <w:pPr>
              <w:numPr>
                <w:ilvl w:val="0"/>
                <w:numId w:val="2"/>
              </w:numPr>
              <w:rPr>
                <w:color w:val="000000" w:themeColor="text1"/>
                <w:sz w:val="22"/>
                <w:szCs w:val="22"/>
              </w:rPr>
            </w:pPr>
            <w:r w:rsidRPr="00C8468E">
              <w:rPr>
                <w:color w:val="000000" w:themeColor="text1"/>
                <w:sz w:val="22"/>
                <w:szCs w:val="22"/>
              </w:rPr>
              <w:t>Birey/ Hasta ile iletişim</w:t>
            </w:r>
            <w:r w:rsidRPr="00C8468E">
              <w:rPr>
                <w:color w:val="000000" w:themeColor="text1"/>
                <w:sz w:val="22"/>
                <w:szCs w:val="22"/>
              </w:rPr>
              <w:tab/>
            </w:r>
          </w:p>
        </w:tc>
        <w:tc>
          <w:tcPr>
            <w:tcW w:w="619" w:type="pct"/>
          </w:tcPr>
          <w:p w14:paraId="477C38C2" w14:textId="77777777" w:rsidR="00C8468E" w:rsidRPr="00C8468E" w:rsidRDefault="00C8468E" w:rsidP="00E34646">
            <w:pPr>
              <w:jc w:val="center"/>
              <w:rPr>
                <w:bCs/>
                <w:color w:val="000000" w:themeColor="text1"/>
                <w:sz w:val="22"/>
                <w:szCs w:val="22"/>
              </w:rPr>
            </w:pPr>
            <w:r w:rsidRPr="00C8468E">
              <w:rPr>
                <w:bCs/>
                <w:color w:val="000000" w:themeColor="text1"/>
                <w:sz w:val="22"/>
                <w:szCs w:val="22"/>
              </w:rPr>
              <w:t>2</w:t>
            </w:r>
          </w:p>
        </w:tc>
        <w:tc>
          <w:tcPr>
            <w:tcW w:w="794" w:type="pct"/>
          </w:tcPr>
          <w:p w14:paraId="039A3FE6" w14:textId="77777777" w:rsidR="00C8468E" w:rsidRPr="00C8468E" w:rsidRDefault="00C8468E" w:rsidP="00E34646">
            <w:pPr>
              <w:rPr>
                <w:b/>
                <w:color w:val="000000" w:themeColor="text1"/>
                <w:sz w:val="22"/>
                <w:szCs w:val="22"/>
              </w:rPr>
            </w:pPr>
          </w:p>
        </w:tc>
      </w:tr>
      <w:tr w:rsidR="00C8468E" w:rsidRPr="00C8468E" w14:paraId="4DD54483" w14:textId="77777777" w:rsidTr="00E34646">
        <w:trPr>
          <w:trHeight w:val="278"/>
        </w:trPr>
        <w:tc>
          <w:tcPr>
            <w:tcW w:w="3587" w:type="pct"/>
          </w:tcPr>
          <w:p w14:paraId="319895EC" w14:textId="77777777" w:rsidR="00C8468E" w:rsidRPr="00C8468E" w:rsidRDefault="00C8468E" w:rsidP="00E34646">
            <w:pPr>
              <w:numPr>
                <w:ilvl w:val="0"/>
                <w:numId w:val="2"/>
              </w:numPr>
              <w:rPr>
                <w:color w:val="000000" w:themeColor="text1"/>
                <w:sz w:val="22"/>
                <w:szCs w:val="22"/>
              </w:rPr>
            </w:pPr>
            <w:r w:rsidRPr="00C8468E">
              <w:rPr>
                <w:color w:val="000000" w:themeColor="text1"/>
                <w:sz w:val="22"/>
                <w:szCs w:val="22"/>
              </w:rPr>
              <w:t xml:space="preserve">Aile ile iletişim </w:t>
            </w:r>
          </w:p>
        </w:tc>
        <w:tc>
          <w:tcPr>
            <w:tcW w:w="619" w:type="pct"/>
          </w:tcPr>
          <w:p w14:paraId="45BC5D38" w14:textId="77777777" w:rsidR="00C8468E" w:rsidRPr="00C8468E" w:rsidRDefault="00C8468E" w:rsidP="00E34646">
            <w:pPr>
              <w:jc w:val="center"/>
              <w:rPr>
                <w:bCs/>
                <w:color w:val="000000" w:themeColor="text1"/>
                <w:sz w:val="22"/>
                <w:szCs w:val="22"/>
              </w:rPr>
            </w:pPr>
            <w:r w:rsidRPr="00C8468E">
              <w:rPr>
                <w:bCs/>
                <w:color w:val="000000" w:themeColor="text1"/>
                <w:sz w:val="22"/>
                <w:szCs w:val="22"/>
              </w:rPr>
              <w:t>2</w:t>
            </w:r>
          </w:p>
        </w:tc>
        <w:tc>
          <w:tcPr>
            <w:tcW w:w="794" w:type="pct"/>
          </w:tcPr>
          <w:p w14:paraId="6651090E" w14:textId="77777777" w:rsidR="00C8468E" w:rsidRPr="00C8468E" w:rsidRDefault="00C8468E" w:rsidP="00E34646">
            <w:pPr>
              <w:rPr>
                <w:b/>
                <w:color w:val="000000" w:themeColor="text1"/>
                <w:sz w:val="22"/>
                <w:szCs w:val="22"/>
              </w:rPr>
            </w:pPr>
          </w:p>
        </w:tc>
      </w:tr>
      <w:tr w:rsidR="00C8468E" w:rsidRPr="00C8468E" w14:paraId="7A94A82D" w14:textId="77777777" w:rsidTr="00E34646">
        <w:trPr>
          <w:trHeight w:val="258"/>
        </w:trPr>
        <w:tc>
          <w:tcPr>
            <w:tcW w:w="3587" w:type="pct"/>
          </w:tcPr>
          <w:p w14:paraId="09B23B0C" w14:textId="77777777" w:rsidR="00C8468E" w:rsidRPr="00C8468E" w:rsidRDefault="00C8468E" w:rsidP="00E34646">
            <w:pPr>
              <w:numPr>
                <w:ilvl w:val="0"/>
                <w:numId w:val="2"/>
              </w:numPr>
              <w:rPr>
                <w:color w:val="000000" w:themeColor="text1"/>
                <w:sz w:val="22"/>
                <w:szCs w:val="22"/>
              </w:rPr>
            </w:pPr>
            <w:r w:rsidRPr="00C8468E">
              <w:rPr>
                <w:color w:val="000000" w:themeColor="text1"/>
                <w:sz w:val="22"/>
                <w:szCs w:val="22"/>
              </w:rPr>
              <w:t>Hemşire ve diğer sağlık ekibi üyeleriyle iletişim</w:t>
            </w:r>
            <w:r w:rsidRPr="00C8468E" w:rsidDel="0048694F">
              <w:rPr>
                <w:color w:val="000000" w:themeColor="text1"/>
                <w:sz w:val="22"/>
                <w:szCs w:val="22"/>
              </w:rPr>
              <w:t xml:space="preserve"> </w:t>
            </w:r>
          </w:p>
        </w:tc>
        <w:tc>
          <w:tcPr>
            <w:tcW w:w="619" w:type="pct"/>
          </w:tcPr>
          <w:p w14:paraId="158FEC97" w14:textId="77777777" w:rsidR="00C8468E" w:rsidRPr="00C8468E" w:rsidRDefault="00C8468E" w:rsidP="00E34646">
            <w:pPr>
              <w:jc w:val="center"/>
              <w:rPr>
                <w:bCs/>
                <w:color w:val="000000" w:themeColor="text1"/>
                <w:sz w:val="22"/>
                <w:szCs w:val="22"/>
              </w:rPr>
            </w:pPr>
            <w:r w:rsidRPr="00C8468E">
              <w:rPr>
                <w:bCs/>
                <w:color w:val="000000" w:themeColor="text1"/>
                <w:sz w:val="22"/>
                <w:szCs w:val="22"/>
              </w:rPr>
              <w:t>2</w:t>
            </w:r>
          </w:p>
        </w:tc>
        <w:tc>
          <w:tcPr>
            <w:tcW w:w="794" w:type="pct"/>
          </w:tcPr>
          <w:p w14:paraId="4D741D4B" w14:textId="77777777" w:rsidR="00C8468E" w:rsidRPr="00C8468E" w:rsidRDefault="00C8468E" w:rsidP="00E34646">
            <w:pPr>
              <w:rPr>
                <w:b/>
                <w:color w:val="000000" w:themeColor="text1"/>
                <w:sz w:val="22"/>
                <w:szCs w:val="22"/>
              </w:rPr>
            </w:pPr>
          </w:p>
        </w:tc>
      </w:tr>
      <w:tr w:rsidR="00C8468E" w:rsidRPr="00C8468E" w14:paraId="69AEB682" w14:textId="77777777" w:rsidTr="00E34646">
        <w:trPr>
          <w:trHeight w:val="258"/>
        </w:trPr>
        <w:tc>
          <w:tcPr>
            <w:tcW w:w="3587" w:type="pct"/>
          </w:tcPr>
          <w:p w14:paraId="3404AFB3" w14:textId="77777777" w:rsidR="00C8468E" w:rsidRPr="00C8468E" w:rsidRDefault="00C8468E" w:rsidP="00E34646">
            <w:pPr>
              <w:numPr>
                <w:ilvl w:val="0"/>
                <w:numId w:val="2"/>
              </w:numPr>
              <w:rPr>
                <w:color w:val="000000" w:themeColor="text1"/>
                <w:sz w:val="22"/>
                <w:szCs w:val="22"/>
              </w:rPr>
            </w:pPr>
            <w:r w:rsidRPr="00C8468E">
              <w:rPr>
                <w:color w:val="000000" w:themeColor="text1"/>
                <w:sz w:val="22"/>
                <w:szCs w:val="22"/>
              </w:rPr>
              <w:t>Öğretim üyesi/elemanı ile iletişim</w:t>
            </w:r>
            <w:r w:rsidRPr="00C8468E" w:rsidDel="0048694F">
              <w:rPr>
                <w:color w:val="000000" w:themeColor="text1"/>
                <w:sz w:val="22"/>
                <w:szCs w:val="22"/>
              </w:rPr>
              <w:t xml:space="preserve"> </w:t>
            </w:r>
          </w:p>
        </w:tc>
        <w:tc>
          <w:tcPr>
            <w:tcW w:w="619" w:type="pct"/>
          </w:tcPr>
          <w:p w14:paraId="32D52857" w14:textId="77777777" w:rsidR="00C8468E" w:rsidRPr="00C8468E" w:rsidRDefault="00C8468E" w:rsidP="00E34646">
            <w:pPr>
              <w:jc w:val="center"/>
              <w:rPr>
                <w:bCs/>
                <w:color w:val="000000" w:themeColor="text1"/>
                <w:sz w:val="22"/>
                <w:szCs w:val="22"/>
              </w:rPr>
            </w:pPr>
            <w:r w:rsidRPr="00C8468E">
              <w:rPr>
                <w:bCs/>
                <w:color w:val="000000" w:themeColor="text1"/>
                <w:sz w:val="22"/>
                <w:szCs w:val="22"/>
              </w:rPr>
              <w:t>2</w:t>
            </w:r>
          </w:p>
        </w:tc>
        <w:tc>
          <w:tcPr>
            <w:tcW w:w="794" w:type="pct"/>
          </w:tcPr>
          <w:p w14:paraId="367961EE" w14:textId="77777777" w:rsidR="00C8468E" w:rsidRPr="00C8468E" w:rsidRDefault="00C8468E" w:rsidP="00E34646">
            <w:pPr>
              <w:rPr>
                <w:b/>
                <w:color w:val="000000" w:themeColor="text1"/>
                <w:sz w:val="22"/>
                <w:szCs w:val="22"/>
              </w:rPr>
            </w:pPr>
          </w:p>
        </w:tc>
      </w:tr>
      <w:tr w:rsidR="00C8468E" w:rsidRPr="00C8468E" w14:paraId="056FD44D" w14:textId="77777777" w:rsidTr="00E34646">
        <w:trPr>
          <w:trHeight w:val="258"/>
        </w:trPr>
        <w:tc>
          <w:tcPr>
            <w:tcW w:w="3587" w:type="pct"/>
          </w:tcPr>
          <w:p w14:paraId="6E9C8B44" w14:textId="77777777" w:rsidR="00C8468E" w:rsidRPr="00C8468E" w:rsidRDefault="00C8468E" w:rsidP="00E34646">
            <w:pPr>
              <w:numPr>
                <w:ilvl w:val="0"/>
                <w:numId w:val="2"/>
              </w:numPr>
              <w:rPr>
                <w:color w:val="000000" w:themeColor="text1"/>
                <w:sz w:val="22"/>
                <w:szCs w:val="22"/>
              </w:rPr>
            </w:pPr>
            <w:r w:rsidRPr="00C8468E">
              <w:rPr>
                <w:color w:val="000000" w:themeColor="text1"/>
                <w:sz w:val="22"/>
                <w:szCs w:val="22"/>
              </w:rPr>
              <w:t>Grup arkadaşları ile iletişim</w:t>
            </w:r>
          </w:p>
        </w:tc>
        <w:tc>
          <w:tcPr>
            <w:tcW w:w="619" w:type="pct"/>
          </w:tcPr>
          <w:p w14:paraId="06979B14" w14:textId="77777777" w:rsidR="00C8468E" w:rsidRPr="00C8468E" w:rsidRDefault="00C8468E" w:rsidP="00E34646">
            <w:pPr>
              <w:jc w:val="center"/>
              <w:rPr>
                <w:bCs/>
                <w:color w:val="000000" w:themeColor="text1"/>
                <w:sz w:val="22"/>
                <w:szCs w:val="22"/>
              </w:rPr>
            </w:pPr>
            <w:r w:rsidRPr="00C8468E">
              <w:rPr>
                <w:bCs/>
                <w:color w:val="000000" w:themeColor="text1"/>
                <w:sz w:val="22"/>
                <w:szCs w:val="22"/>
              </w:rPr>
              <w:t>2</w:t>
            </w:r>
          </w:p>
        </w:tc>
        <w:tc>
          <w:tcPr>
            <w:tcW w:w="794" w:type="pct"/>
          </w:tcPr>
          <w:p w14:paraId="01250CFC" w14:textId="77777777" w:rsidR="00C8468E" w:rsidRPr="00C8468E" w:rsidRDefault="00C8468E" w:rsidP="00E34646">
            <w:pPr>
              <w:rPr>
                <w:b/>
                <w:color w:val="000000" w:themeColor="text1"/>
                <w:sz w:val="22"/>
                <w:szCs w:val="22"/>
              </w:rPr>
            </w:pPr>
          </w:p>
        </w:tc>
      </w:tr>
      <w:tr w:rsidR="00C8468E" w:rsidRPr="00C8468E" w14:paraId="122DCC17" w14:textId="77777777" w:rsidTr="00E34646">
        <w:trPr>
          <w:trHeight w:val="258"/>
        </w:trPr>
        <w:tc>
          <w:tcPr>
            <w:tcW w:w="3587" w:type="pct"/>
            <w:shd w:val="clear" w:color="auto" w:fill="D9D9D9" w:themeFill="background1" w:themeFillShade="D9"/>
          </w:tcPr>
          <w:p w14:paraId="2E303CA8" w14:textId="77777777" w:rsidR="00C8468E" w:rsidRPr="00C8468E" w:rsidRDefault="00C8468E" w:rsidP="00E34646">
            <w:pPr>
              <w:rPr>
                <w:b/>
                <w:color w:val="000000" w:themeColor="text1"/>
                <w:sz w:val="22"/>
                <w:szCs w:val="22"/>
              </w:rPr>
            </w:pPr>
            <w:r w:rsidRPr="00C8468E">
              <w:rPr>
                <w:b/>
                <w:color w:val="000000" w:themeColor="text1"/>
                <w:sz w:val="22"/>
                <w:szCs w:val="22"/>
              </w:rPr>
              <w:t xml:space="preserve">HEMŞİRELİK SÜRECİ </w:t>
            </w:r>
          </w:p>
        </w:tc>
        <w:tc>
          <w:tcPr>
            <w:tcW w:w="619" w:type="pct"/>
            <w:shd w:val="clear" w:color="auto" w:fill="D9D9D9" w:themeFill="background1" w:themeFillShade="D9"/>
          </w:tcPr>
          <w:p w14:paraId="0B93BE3B" w14:textId="77777777" w:rsidR="00C8468E" w:rsidRPr="00C8468E" w:rsidRDefault="00C8468E" w:rsidP="00E34646">
            <w:pPr>
              <w:jc w:val="center"/>
              <w:rPr>
                <w:b/>
                <w:color w:val="000000" w:themeColor="text1"/>
                <w:sz w:val="22"/>
                <w:szCs w:val="22"/>
              </w:rPr>
            </w:pPr>
            <w:r w:rsidRPr="00C8468E">
              <w:rPr>
                <w:b/>
                <w:color w:val="000000" w:themeColor="text1"/>
                <w:sz w:val="22"/>
                <w:szCs w:val="22"/>
              </w:rPr>
              <w:t>45</w:t>
            </w:r>
          </w:p>
        </w:tc>
        <w:tc>
          <w:tcPr>
            <w:tcW w:w="794" w:type="pct"/>
            <w:shd w:val="clear" w:color="auto" w:fill="D9D9D9" w:themeFill="background1" w:themeFillShade="D9"/>
          </w:tcPr>
          <w:p w14:paraId="3DF59A50" w14:textId="77777777" w:rsidR="00C8468E" w:rsidRPr="00C8468E" w:rsidRDefault="00C8468E" w:rsidP="00E34646">
            <w:pPr>
              <w:jc w:val="center"/>
              <w:rPr>
                <w:b/>
                <w:color w:val="000000" w:themeColor="text1"/>
                <w:sz w:val="22"/>
                <w:szCs w:val="22"/>
              </w:rPr>
            </w:pPr>
          </w:p>
        </w:tc>
      </w:tr>
      <w:tr w:rsidR="00C8468E" w:rsidRPr="00C8468E" w14:paraId="77444492" w14:textId="77777777" w:rsidTr="00E34646">
        <w:trPr>
          <w:trHeight w:val="278"/>
        </w:trPr>
        <w:tc>
          <w:tcPr>
            <w:tcW w:w="3587" w:type="pct"/>
          </w:tcPr>
          <w:p w14:paraId="01FB4223" w14:textId="77777777" w:rsidR="00C8468E" w:rsidRPr="00C8468E" w:rsidRDefault="00C8468E" w:rsidP="00E34646">
            <w:pPr>
              <w:numPr>
                <w:ilvl w:val="0"/>
                <w:numId w:val="2"/>
              </w:numPr>
              <w:rPr>
                <w:color w:val="000000" w:themeColor="text1"/>
                <w:sz w:val="22"/>
                <w:szCs w:val="22"/>
              </w:rPr>
            </w:pPr>
            <w:r w:rsidRPr="00C8468E">
              <w:rPr>
                <w:color w:val="000000" w:themeColor="text1"/>
                <w:sz w:val="22"/>
                <w:szCs w:val="22"/>
              </w:rPr>
              <w:t>Verileri toplama</w:t>
            </w:r>
          </w:p>
        </w:tc>
        <w:tc>
          <w:tcPr>
            <w:tcW w:w="619" w:type="pct"/>
          </w:tcPr>
          <w:p w14:paraId="1F24D989" w14:textId="77777777" w:rsidR="00C8468E" w:rsidRPr="00C8468E" w:rsidRDefault="00C8468E" w:rsidP="00E34646">
            <w:pPr>
              <w:jc w:val="center"/>
              <w:rPr>
                <w:bCs/>
                <w:color w:val="000000" w:themeColor="text1"/>
                <w:sz w:val="22"/>
                <w:szCs w:val="22"/>
              </w:rPr>
            </w:pPr>
            <w:r w:rsidRPr="00C8468E">
              <w:rPr>
                <w:bCs/>
                <w:color w:val="000000" w:themeColor="text1"/>
                <w:sz w:val="22"/>
                <w:szCs w:val="22"/>
              </w:rPr>
              <w:t>15</w:t>
            </w:r>
          </w:p>
        </w:tc>
        <w:tc>
          <w:tcPr>
            <w:tcW w:w="794" w:type="pct"/>
          </w:tcPr>
          <w:p w14:paraId="63BA25AD" w14:textId="77777777" w:rsidR="00C8468E" w:rsidRPr="00C8468E" w:rsidRDefault="00C8468E" w:rsidP="00E34646">
            <w:pPr>
              <w:jc w:val="center"/>
              <w:rPr>
                <w:b/>
                <w:color w:val="000000" w:themeColor="text1"/>
                <w:sz w:val="22"/>
                <w:szCs w:val="22"/>
              </w:rPr>
            </w:pPr>
          </w:p>
        </w:tc>
      </w:tr>
      <w:tr w:rsidR="00C8468E" w:rsidRPr="00C8468E" w14:paraId="337E48DB" w14:textId="77777777" w:rsidTr="00E34646">
        <w:trPr>
          <w:trHeight w:val="278"/>
        </w:trPr>
        <w:tc>
          <w:tcPr>
            <w:tcW w:w="3587" w:type="pct"/>
          </w:tcPr>
          <w:p w14:paraId="1107965E" w14:textId="77777777" w:rsidR="00C8468E" w:rsidRPr="00C8468E" w:rsidRDefault="00C8468E" w:rsidP="00E34646">
            <w:pPr>
              <w:numPr>
                <w:ilvl w:val="0"/>
                <w:numId w:val="2"/>
              </w:numPr>
              <w:rPr>
                <w:color w:val="000000" w:themeColor="text1"/>
                <w:sz w:val="22"/>
                <w:szCs w:val="22"/>
              </w:rPr>
            </w:pPr>
            <w:r w:rsidRPr="00C8468E">
              <w:rPr>
                <w:color w:val="000000" w:themeColor="text1"/>
                <w:sz w:val="22"/>
                <w:szCs w:val="22"/>
              </w:rPr>
              <w:t>Uygun hemşirelik tanısını belirleme</w:t>
            </w:r>
          </w:p>
        </w:tc>
        <w:tc>
          <w:tcPr>
            <w:tcW w:w="619" w:type="pct"/>
          </w:tcPr>
          <w:p w14:paraId="6B205B41" w14:textId="77777777" w:rsidR="00C8468E" w:rsidRPr="00C8468E" w:rsidRDefault="00C8468E" w:rsidP="00E34646">
            <w:pPr>
              <w:jc w:val="center"/>
              <w:rPr>
                <w:color w:val="000000" w:themeColor="text1"/>
                <w:sz w:val="22"/>
                <w:szCs w:val="22"/>
              </w:rPr>
            </w:pPr>
            <w:r w:rsidRPr="00C8468E">
              <w:rPr>
                <w:bCs/>
                <w:color w:val="000000" w:themeColor="text1"/>
                <w:sz w:val="22"/>
                <w:szCs w:val="22"/>
              </w:rPr>
              <w:t>5</w:t>
            </w:r>
          </w:p>
        </w:tc>
        <w:tc>
          <w:tcPr>
            <w:tcW w:w="794" w:type="pct"/>
          </w:tcPr>
          <w:p w14:paraId="5359B4EA" w14:textId="77777777" w:rsidR="00C8468E" w:rsidRPr="00C8468E" w:rsidRDefault="00C8468E" w:rsidP="00E34646">
            <w:pPr>
              <w:jc w:val="center"/>
              <w:rPr>
                <w:b/>
                <w:color w:val="000000" w:themeColor="text1"/>
                <w:sz w:val="22"/>
                <w:szCs w:val="22"/>
              </w:rPr>
            </w:pPr>
          </w:p>
        </w:tc>
      </w:tr>
      <w:tr w:rsidR="00C8468E" w:rsidRPr="00C8468E" w14:paraId="0988AF58" w14:textId="77777777" w:rsidTr="00E34646">
        <w:trPr>
          <w:trHeight w:val="278"/>
        </w:trPr>
        <w:tc>
          <w:tcPr>
            <w:tcW w:w="3587" w:type="pct"/>
          </w:tcPr>
          <w:p w14:paraId="0EBDB6DA" w14:textId="77777777" w:rsidR="00C8468E" w:rsidRPr="00C8468E" w:rsidRDefault="00C8468E" w:rsidP="00E34646">
            <w:pPr>
              <w:numPr>
                <w:ilvl w:val="0"/>
                <w:numId w:val="2"/>
              </w:numPr>
              <w:rPr>
                <w:color w:val="000000" w:themeColor="text1"/>
                <w:sz w:val="22"/>
                <w:szCs w:val="22"/>
              </w:rPr>
            </w:pPr>
            <w:r w:rsidRPr="00C8468E">
              <w:rPr>
                <w:color w:val="000000" w:themeColor="text1"/>
                <w:sz w:val="22"/>
                <w:szCs w:val="22"/>
              </w:rPr>
              <w:t>Hemşirelik tanısına uygun neden belirleme</w:t>
            </w:r>
          </w:p>
        </w:tc>
        <w:tc>
          <w:tcPr>
            <w:tcW w:w="619" w:type="pct"/>
          </w:tcPr>
          <w:p w14:paraId="1F1C9301" w14:textId="77777777" w:rsidR="00C8468E" w:rsidRPr="00C8468E" w:rsidRDefault="00C8468E" w:rsidP="00E34646">
            <w:pPr>
              <w:jc w:val="center"/>
              <w:rPr>
                <w:bCs/>
                <w:color w:val="000000" w:themeColor="text1"/>
                <w:sz w:val="22"/>
                <w:szCs w:val="22"/>
              </w:rPr>
            </w:pPr>
            <w:r w:rsidRPr="00C8468E">
              <w:rPr>
                <w:bCs/>
                <w:color w:val="000000" w:themeColor="text1"/>
                <w:sz w:val="22"/>
                <w:szCs w:val="22"/>
              </w:rPr>
              <w:t>5</w:t>
            </w:r>
          </w:p>
        </w:tc>
        <w:tc>
          <w:tcPr>
            <w:tcW w:w="794" w:type="pct"/>
          </w:tcPr>
          <w:p w14:paraId="26403D9E" w14:textId="77777777" w:rsidR="00C8468E" w:rsidRPr="00C8468E" w:rsidRDefault="00C8468E" w:rsidP="00E34646">
            <w:pPr>
              <w:jc w:val="center"/>
              <w:rPr>
                <w:b/>
                <w:color w:val="000000" w:themeColor="text1"/>
                <w:sz w:val="22"/>
                <w:szCs w:val="22"/>
              </w:rPr>
            </w:pPr>
          </w:p>
        </w:tc>
      </w:tr>
      <w:tr w:rsidR="00C8468E" w:rsidRPr="00C8468E" w14:paraId="766AA311" w14:textId="77777777" w:rsidTr="00E34646">
        <w:trPr>
          <w:trHeight w:val="278"/>
        </w:trPr>
        <w:tc>
          <w:tcPr>
            <w:tcW w:w="3587" w:type="pct"/>
          </w:tcPr>
          <w:p w14:paraId="5BBB6762" w14:textId="77777777" w:rsidR="00C8468E" w:rsidRPr="00C8468E" w:rsidRDefault="00C8468E" w:rsidP="00E34646">
            <w:pPr>
              <w:numPr>
                <w:ilvl w:val="0"/>
                <w:numId w:val="2"/>
              </w:numPr>
              <w:rPr>
                <w:color w:val="000000" w:themeColor="text1"/>
                <w:sz w:val="22"/>
                <w:szCs w:val="22"/>
              </w:rPr>
            </w:pPr>
            <w:r w:rsidRPr="00C8468E">
              <w:rPr>
                <w:color w:val="000000" w:themeColor="text1"/>
                <w:sz w:val="22"/>
                <w:szCs w:val="22"/>
              </w:rPr>
              <w:t>Hemşirelik tanısına uygun amaç belirleme</w:t>
            </w:r>
          </w:p>
        </w:tc>
        <w:tc>
          <w:tcPr>
            <w:tcW w:w="619" w:type="pct"/>
          </w:tcPr>
          <w:p w14:paraId="3F79FF15" w14:textId="77777777" w:rsidR="00C8468E" w:rsidRPr="00C8468E" w:rsidRDefault="00C8468E" w:rsidP="00E34646">
            <w:pPr>
              <w:jc w:val="center"/>
              <w:rPr>
                <w:color w:val="000000" w:themeColor="text1"/>
                <w:sz w:val="22"/>
                <w:szCs w:val="22"/>
              </w:rPr>
            </w:pPr>
            <w:r w:rsidRPr="00C8468E">
              <w:rPr>
                <w:bCs/>
                <w:color w:val="000000" w:themeColor="text1"/>
                <w:sz w:val="22"/>
                <w:szCs w:val="22"/>
              </w:rPr>
              <w:t>5</w:t>
            </w:r>
          </w:p>
        </w:tc>
        <w:tc>
          <w:tcPr>
            <w:tcW w:w="794" w:type="pct"/>
          </w:tcPr>
          <w:p w14:paraId="463B925C" w14:textId="77777777" w:rsidR="00C8468E" w:rsidRPr="00C8468E" w:rsidRDefault="00C8468E" w:rsidP="00E34646">
            <w:pPr>
              <w:jc w:val="center"/>
              <w:rPr>
                <w:b/>
                <w:color w:val="000000" w:themeColor="text1"/>
                <w:sz w:val="22"/>
                <w:szCs w:val="22"/>
              </w:rPr>
            </w:pPr>
          </w:p>
        </w:tc>
      </w:tr>
      <w:tr w:rsidR="00C8468E" w:rsidRPr="00C8468E" w14:paraId="45922D16" w14:textId="77777777" w:rsidTr="00E34646">
        <w:trPr>
          <w:trHeight w:val="278"/>
        </w:trPr>
        <w:tc>
          <w:tcPr>
            <w:tcW w:w="3587" w:type="pct"/>
          </w:tcPr>
          <w:p w14:paraId="73FEC699" w14:textId="77777777" w:rsidR="00C8468E" w:rsidRPr="00C8468E" w:rsidRDefault="00C8468E" w:rsidP="00E34646">
            <w:pPr>
              <w:numPr>
                <w:ilvl w:val="0"/>
                <w:numId w:val="2"/>
              </w:numPr>
              <w:rPr>
                <w:color w:val="000000" w:themeColor="text1"/>
                <w:sz w:val="22"/>
                <w:szCs w:val="22"/>
              </w:rPr>
            </w:pPr>
            <w:r w:rsidRPr="00C8468E">
              <w:rPr>
                <w:color w:val="000000" w:themeColor="text1"/>
                <w:sz w:val="22"/>
                <w:szCs w:val="22"/>
              </w:rPr>
              <w:t>Bakımı için gerekli hemşirelik girişimlerini planlama ve uygulama</w:t>
            </w:r>
          </w:p>
        </w:tc>
        <w:tc>
          <w:tcPr>
            <w:tcW w:w="619" w:type="pct"/>
          </w:tcPr>
          <w:p w14:paraId="1015CC5A" w14:textId="77777777" w:rsidR="00C8468E" w:rsidRPr="00C8468E" w:rsidRDefault="00C8468E" w:rsidP="00E34646">
            <w:pPr>
              <w:jc w:val="center"/>
              <w:rPr>
                <w:color w:val="000000" w:themeColor="text1"/>
                <w:sz w:val="22"/>
                <w:szCs w:val="22"/>
              </w:rPr>
            </w:pPr>
            <w:r w:rsidRPr="00C8468E">
              <w:rPr>
                <w:bCs/>
                <w:color w:val="000000" w:themeColor="text1"/>
                <w:sz w:val="22"/>
                <w:szCs w:val="22"/>
              </w:rPr>
              <w:t>5</w:t>
            </w:r>
          </w:p>
        </w:tc>
        <w:tc>
          <w:tcPr>
            <w:tcW w:w="794" w:type="pct"/>
          </w:tcPr>
          <w:p w14:paraId="2F4D5A69" w14:textId="77777777" w:rsidR="00C8468E" w:rsidRPr="00C8468E" w:rsidRDefault="00C8468E" w:rsidP="00E34646">
            <w:pPr>
              <w:jc w:val="center"/>
              <w:rPr>
                <w:b/>
                <w:color w:val="000000" w:themeColor="text1"/>
                <w:sz w:val="22"/>
                <w:szCs w:val="22"/>
              </w:rPr>
            </w:pPr>
          </w:p>
        </w:tc>
      </w:tr>
      <w:tr w:rsidR="00C8468E" w:rsidRPr="00C8468E" w14:paraId="19A9720A" w14:textId="77777777" w:rsidTr="00E34646">
        <w:trPr>
          <w:trHeight w:val="278"/>
        </w:trPr>
        <w:tc>
          <w:tcPr>
            <w:tcW w:w="3587" w:type="pct"/>
          </w:tcPr>
          <w:p w14:paraId="13D86EA6" w14:textId="77777777" w:rsidR="00C8468E" w:rsidRPr="00C8468E" w:rsidRDefault="00C8468E" w:rsidP="00E34646">
            <w:pPr>
              <w:numPr>
                <w:ilvl w:val="0"/>
                <w:numId w:val="2"/>
              </w:numPr>
              <w:rPr>
                <w:color w:val="000000" w:themeColor="text1"/>
                <w:sz w:val="22"/>
                <w:szCs w:val="22"/>
              </w:rPr>
            </w:pPr>
            <w:r w:rsidRPr="00C8468E">
              <w:rPr>
                <w:color w:val="000000" w:themeColor="text1"/>
                <w:sz w:val="22"/>
                <w:szCs w:val="22"/>
              </w:rPr>
              <w:t>Bakımın sonuçlarını değerlendirme</w:t>
            </w:r>
          </w:p>
        </w:tc>
        <w:tc>
          <w:tcPr>
            <w:tcW w:w="619" w:type="pct"/>
          </w:tcPr>
          <w:p w14:paraId="71199EFC" w14:textId="77777777" w:rsidR="00C8468E" w:rsidRPr="00C8468E" w:rsidRDefault="00C8468E" w:rsidP="00E34646">
            <w:pPr>
              <w:jc w:val="center"/>
              <w:rPr>
                <w:color w:val="000000" w:themeColor="text1"/>
                <w:sz w:val="22"/>
                <w:szCs w:val="22"/>
              </w:rPr>
            </w:pPr>
            <w:r w:rsidRPr="00C8468E">
              <w:rPr>
                <w:bCs/>
                <w:color w:val="000000" w:themeColor="text1"/>
                <w:sz w:val="22"/>
                <w:szCs w:val="22"/>
              </w:rPr>
              <w:t>10</w:t>
            </w:r>
          </w:p>
        </w:tc>
        <w:tc>
          <w:tcPr>
            <w:tcW w:w="794" w:type="pct"/>
          </w:tcPr>
          <w:p w14:paraId="7EF50ABA" w14:textId="77777777" w:rsidR="00C8468E" w:rsidRPr="00C8468E" w:rsidRDefault="00C8468E" w:rsidP="00E34646">
            <w:pPr>
              <w:jc w:val="center"/>
              <w:rPr>
                <w:b/>
                <w:color w:val="000000" w:themeColor="text1"/>
                <w:sz w:val="22"/>
                <w:szCs w:val="22"/>
              </w:rPr>
            </w:pPr>
          </w:p>
        </w:tc>
      </w:tr>
      <w:tr w:rsidR="00C8468E" w:rsidRPr="00C8468E" w14:paraId="06099010" w14:textId="77777777" w:rsidTr="00E34646">
        <w:trPr>
          <w:trHeight w:val="278"/>
        </w:trPr>
        <w:tc>
          <w:tcPr>
            <w:tcW w:w="3587" w:type="pct"/>
            <w:shd w:val="clear" w:color="auto" w:fill="D9D9D9" w:themeFill="background1" w:themeFillShade="D9"/>
          </w:tcPr>
          <w:p w14:paraId="1488B5D6" w14:textId="77777777" w:rsidR="00C8468E" w:rsidRPr="00C8468E" w:rsidRDefault="00C8468E" w:rsidP="00E34646">
            <w:pPr>
              <w:rPr>
                <w:color w:val="000000" w:themeColor="text1"/>
                <w:sz w:val="22"/>
                <w:szCs w:val="22"/>
              </w:rPr>
            </w:pPr>
            <w:r w:rsidRPr="00C8468E">
              <w:rPr>
                <w:b/>
                <w:color w:val="000000" w:themeColor="text1"/>
                <w:sz w:val="22"/>
                <w:szCs w:val="22"/>
              </w:rPr>
              <w:t>AMELİYATHANE UYGULAMASI</w:t>
            </w:r>
          </w:p>
        </w:tc>
        <w:tc>
          <w:tcPr>
            <w:tcW w:w="619" w:type="pct"/>
            <w:shd w:val="clear" w:color="auto" w:fill="D9D9D9" w:themeFill="background1" w:themeFillShade="D9"/>
          </w:tcPr>
          <w:p w14:paraId="5BB4A22A" w14:textId="77777777" w:rsidR="00C8468E" w:rsidRPr="00C8468E" w:rsidRDefault="00C8468E" w:rsidP="00E34646">
            <w:pPr>
              <w:jc w:val="center"/>
              <w:rPr>
                <w:b/>
                <w:color w:val="000000" w:themeColor="text1"/>
                <w:sz w:val="22"/>
                <w:szCs w:val="22"/>
              </w:rPr>
            </w:pPr>
            <w:r w:rsidRPr="00C8468E">
              <w:rPr>
                <w:b/>
                <w:color w:val="000000" w:themeColor="text1"/>
                <w:sz w:val="22"/>
                <w:szCs w:val="22"/>
              </w:rPr>
              <w:t>25</w:t>
            </w:r>
          </w:p>
        </w:tc>
        <w:tc>
          <w:tcPr>
            <w:tcW w:w="794" w:type="pct"/>
            <w:shd w:val="clear" w:color="auto" w:fill="D9D9D9" w:themeFill="background1" w:themeFillShade="D9"/>
          </w:tcPr>
          <w:p w14:paraId="3BBE13C7" w14:textId="77777777" w:rsidR="00C8468E" w:rsidRPr="00C8468E" w:rsidRDefault="00C8468E" w:rsidP="00E34646">
            <w:pPr>
              <w:jc w:val="center"/>
              <w:rPr>
                <w:b/>
                <w:color w:val="000000" w:themeColor="text1"/>
                <w:sz w:val="22"/>
                <w:szCs w:val="22"/>
              </w:rPr>
            </w:pPr>
          </w:p>
        </w:tc>
      </w:tr>
      <w:tr w:rsidR="00C8468E" w:rsidRPr="00C8468E" w14:paraId="7DD59D66" w14:textId="77777777" w:rsidTr="00E34646">
        <w:trPr>
          <w:trHeight w:val="278"/>
        </w:trPr>
        <w:tc>
          <w:tcPr>
            <w:tcW w:w="3587" w:type="pct"/>
          </w:tcPr>
          <w:p w14:paraId="37E87654" w14:textId="77777777" w:rsidR="00C8468E" w:rsidRPr="00C8468E" w:rsidRDefault="00C8468E" w:rsidP="00E34646">
            <w:pPr>
              <w:pStyle w:val="ListeParagraf"/>
              <w:numPr>
                <w:ilvl w:val="0"/>
                <w:numId w:val="2"/>
              </w:numPr>
              <w:rPr>
                <w:bCs/>
                <w:color w:val="000000" w:themeColor="text1"/>
                <w:sz w:val="22"/>
                <w:szCs w:val="22"/>
              </w:rPr>
            </w:pPr>
            <w:r w:rsidRPr="00C8468E">
              <w:rPr>
                <w:bCs/>
                <w:color w:val="000000" w:themeColor="text1"/>
                <w:sz w:val="22"/>
                <w:szCs w:val="22"/>
              </w:rPr>
              <w:t>Ameliyathane Raporu</w:t>
            </w:r>
          </w:p>
        </w:tc>
        <w:tc>
          <w:tcPr>
            <w:tcW w:w="619" w:type="pct"/>
          </w:tcPr>
          <w:p w14:paraId="6C10370D" w14:textId="77777777" w:rsidR="00C8468E" w:rsidRPr="00C8468E" w:rsidRDefault="00C8468E" w:rsidP="00E34646">
            <w:pPr>
              <w:jc w:val="center"/>
              <w:rPr>
                <w:bCs/>
                <w:color w:val="000000" w:themeColor="text1"/>
                <w:sz w:val="22"/>
                <w:szCs w:val="22"/>
              </w:rPr>
            </w:pPr>
            <w:r w:rsidRPr="00C8468E">
              <w:rPr>
                <w:bCs/>
                <w:color w:val="000000" w:themeColor="text1"/>
                <w:sz w:val="22"/>
                <w:szCs w:val="22"/>
              </w:rPr>
              <w:t>25</w:t>
            </w:r>
          </w:p>
        </w:tc>
        <w:tc>
          <w:tcPr>
            <w:tcW w:w="794" w:type="pct"/>
          </w:tcPr>
          <w:p w14:paraId="451CD2F3" w14:textId="77777777" w:rsidR="00C8468E" w:rsidRPr="00C8468E" w:rsidRDefault="00C8468E" w:rsidP="00E34646">
            <w:pPr>
              <w:jc w:val="center"/>
              <w:rPr>
                <w:b/>
                <w:color w:val="000000" w:themeColor="text1"/>
                <w:sz w:val="22"/>
                <w:szCs w:val="22"/>
              </w:rPr>
            </w:pPr>
          </w:p>
        </w:tc>
      </w:tr>
      <w:tr w:rsidR="00C8468E" w:rsidRPr="00C8468E" w14:paraId="32C70677" w14:textId="77777777" w:rsidTr="00E34646">
        <w:trPr>
          <w:trHeight w:val="278"/>
        </w:trPr>
        <w:tc>
          <w:tcPr>
            <w:tcW w:w="3587" w:type="pct"/>
            <w:shd w:val="clear" w:color="auto" w:fill="D9D9D9"/>
          </w:tcPr>
          <w:p w14:paraId="07044C31" w14:textId="77777777" w:rsidR="00C8468E" w:rsidRPr="00C8468E" w:rsidRDefault="00C8468E" w:rsidP="00E34646">
            <w:pPr>
              <w:rPr>
                <w:b/>
                <w:color w:val="000000" w:themeColor="text1"/>
                <w:sz w:val="22"/>
                <w:szCs w:val="22"/>
              </w:rPr>
            </w:pPr>
            <w:r w:rsidRPr="00C8468E">
              <w:rPr>
                <w:b/>
                <w:color w:val="000000" w:themeColor="text1"/>
                <w:sz w:val="22"/>
                <w:szCs w:val="22"/>
              </w:rPr>
              <w:t>ARAŞTIRMA BECERİSİ</w:t>
            </w:r>
          </w:p>
        </w:tc>
        <w:tc>
          <w:tcPr>
            <w:tcW w:w="619" w:type="pct"/>
            <w:shd w:val="clear" w:color="auto" w:fill="D9D9D9"/>
          </w:tcPr>
          <w:p w14:paraId="4AEBAA20" w14:textId="77777777" w:rsidR="00C8468E" w:rsidRPr="00C8468E" w:rsidRDefault="00C8468E" w:rsidP="00E34646">
            <w:pPr>
              <w:jc w:val="center"/>
              <w:rPr>
                <w:b/>
                <w:bCs/>
                <w:color w:val="000000" w:themeColor="text1"/>
                <w:sz w:val="22"/>
                <w:szCs w:val="22"/>
              </w:rPr>
            </w:pPr>
            <w:r w:rsidRPr="00C8468E">
              <w:rPr>
                <w:b/>
                <w:bCs/>
                <w:color w:val="000000" w:themeColor="text1"/>
                <w:sz w:val="22"/>
                <w:szCs w:val="22"/>
              </w:rPr>
              <w:t>10</w:t>
            </w:r>
          </w:p>
        </w:tc>
        <w:tc>
          <w:tcPr>
            <w:tcW w:w="794" w:type="pct"/>
            <w:shd w:val="clear" w:color="auto" w:fill="D9D9D9"/>
          </w:tcPr>
          <w:p w14:paraId="4DEA5B8D" w14:textId="77777777" w:rsidR="00C8468E" w:rsidRPr="00C8468E" w:rsidRDefault="00C8468E" w:rsidP="00E34646">
            <w:pPr>
              <w:jc w:val="center"/>
              <w:rPr>
                <w:b/>
                <w:color w:val="000000" w:themeColor="text1"/>
                <w:sz w:val="22"/>
                <w:szCs w:val="22"/>
              </w:rPr>
            </w:pPr>
          </w:p>
        </w:tc>
      </w:tr>
      <w:tr w:rsidR="00C8468E" w:rsidRPr="00C8468E" w14:paraId="35B7940D" w14:textId="77777777" w:rsidTr="00E34646">
        <w:trPr>
          <w:trHeight w:val="278"/>
        </w:trPr>
        <w:tc>
          <w:tcPr>
            <w:tcW w:w="3587" w:type="pct"/>
          </w:tcPr>
          <w:p w14:paraId="184FDFB2" w14:textId="77777777" w:rsidR="00C8468E" w:rsidRPr="00C8468E" w:rsidRDefault="00C8468E" w:rsidP="00E34646">
            <w:pPr>
              <w:numPr>
                <w:ilvl w:val="0"/>
                <w:numId w:val="2"/>
              </w:numPr>
              <w:rPr>
                <w:color w:val="000000" w:themeColor="text1"/>
                <w:sz w:val="22"/>
                <w:szCs w:val="22"/>
              </w:rPr>
            </w:pPr>
            <w:r w:rsidRPr="00C8468E">
              <w:rPr>
                <w:color w:val="000000" w:themeColor="text1"/>
                <w:sz w:val="22"/>
                <w:szCs w:val="22"/>
              </w:rPr>
              <w:t>Araştırma makalesinin hemşirelik alanına özgü olması</w:t>
            </w:r>
            <w:r w:rsidRPr="00C8468E">
              <w:rPr>
                <w:color w:val="000000" w:themeColor="text1"/>
                <w:sz w:val="22"/>
                <w:szCs w:val="22"/>
              </w:rPr>
              <w:tab/>
            </w:r>
          </w:p>
        </w:tc>
        <w:tc>
          <w:tcPr>
            <w:tcW w:w="619" w:type="pct"/>
          </w:tcPr>
          <w:p w14:paraId="4B4568AF" w14:textId="77777777" w:rsidR="00C8468E" w:rsidRPr="00C8468E" w:rsidRDefault="00C8468E" w:rsidP="00E34646">
            <w:pPr>
              <w:jc w:val="center"/>
              <w:rPr>
                <w:color w:val="000000" w:themeColor="text1"/>
                <w:sz w:val="22"/>
                <w:szCs w:val="22"/>
              </w:rPr>
            </w:pPr>
            <w:r w:rsidRPr="00C8468E">
              <w:rPr>
                <w:color w:val="000000" w:themeColor="text1"/>
                <w:sz w:val="22"/>
                <w:szCs w:val="22"/>
              </w:rPr>
              <w:t>1</w:t>
            </w:r>
          </w:p>
        </w:tc>
        <w:tc>
          <w:tcPr>
            <w:tcW w:w="794" w:type="pct"/>
          </w:tcPr>
          <w:p w14:paraId="40CDE42E" w14:textId="77777777" w:rsidR="00C8468E" w:rsidRPr="00C8468E" w:rsidRDefault="00C8468E" w:rsidP="00E34646">
            <w:pPr>
              <w:rPr>
                <w:color w:val="000000" w:themeColor="text1"/>
                <w:sz w:val="22"/>
                <w:szCs w:val="22"/>
              </w:rPr>
            </w:pPr>
          </w:p>
        </w:tc>
      </w:tr>
      <w:tr w:rsidR="00C8468E" w:rsidRPr="00C8468E" w14:paraId="2BDA8231" w14:textId="77777777" w:rsidTr="00E34646">
        <w:trPr>
          <w:trHeight w:val="278"/>
        </w:trPr>
        <w:tc>
          <w:tcPr>
            <w:tcW w:w="3587" w:type="pct"/>
          </w:tcPr>
          <w:p w14:paraId="5EB77A4E" w14:textId="77777777" w:rsidR="00C8468E" w:rsidRPr="00C8468E" w:rsidRDefault="00C8468E" w:rsidP="00E34646">
            <w:pPr>
              <w:numPr>
                <w:ilvl w:val="0"/>
                <w:numId w:val="2"/>
              </w:numPr>
              <w:rPr>
                <w:color w:val="000000" w:themeColor="text1"/>
                <w:sz w:val="22"/>
                <w:szCs w:val="22"/>
              </w:rPr>
            </w:pPr>
            <w:r w:rsidRPr="00C8468E">
              <w:rPr>
                <w:color w:val="000000" w:themeColor="text1"/>
                <w:sz w:val="22"/>
                <w:szCs w:val="22"/>
              </w:rPr>
              <w:t>Araştırma makalesinin çalıştığınız klinikteki konulara özgü olması</w:t>
            </w:r>
          </w:p>
        </w:tc>
        <w:tc>
          <w:tcPr>
            <w:tcW w:w="619" w:type="pct"/>
          </w:tcPr>
          <w:p w14:paraId="3FDBFC65" w14:textId="77777777" w:rsidR="00C8468E" w:rsidRPr="00C8468E" w:rsidRDefault="00C8468E" w:rsidP="00E34646">
            <w:pPr>
              <w:jc w:val="center"/>
              <w:rPr>
                <w:color w:val="000000" w:themeColor="text1"/>
                <w:sz w:val="22"/>
                <w:szCs w:val="22"/>
              </w:rPr>
            </w:pPr>
            <w:r w:rsidRPr="00C8468E">
              <w:rPr>
                <w:color w:val="000000" w:themeColor="text1"/>
                <w:sz w:val="22"/>
                <w:szCs w:val="22"/>
              </w:rPr>
              <w:t>1</w:t>
            </w:r>
          </w:p>
        </w:tc>
        <w:tc>
          <w:tcPr>
            <w:tcW w:w="794" w:type="pct"/>
          </w:tcPr>
          <w:p w14:paraId="756E8468" w14:textId="77777777" w:rsidR="00C8468E" w:rsidRPr="00C8468E" w:rsidRDefault="00C8468E" w:rsidP="00E34646">
            <w:pPr>
              <w:rPr>
                <w:color w:val="000000" w:themeColor="text1"/>
                <w:sz w:val="22"/>
                <w:szCs w:val="22"/>
              </w:rPr>
            </w:pPr>
          </w:p>
        </w:tc>
      </w:tr>
      <w:tr w:rsidR="00C8468E" w:rsidRPr="00C8468E" w14:paraId="0AB82B43" w14:textId="77777777" w:rsidTr="00E34646">
        <w:trPr>
          <w:trHeight w:val="278"/>
        </w:trPr>
        <w:tc>
          <w:tcPr>
            <w:tcW w:w="3587" w:type="pct"/>
          </w:tcPr>
          <w:p w14:paraId="78C167BE" w14:textId="77777777" w:rsidR="00C8468E" w:rsidRPr="00C8468E" w:rsidRDefault="00C8468E" w:rsidP="00E34646">
            <w:pPr>
              <w:numPr>
                <w:ilvl w:val="0"/>
                <w:numId w:val="2"/>
              </w:numPr>
              <w:rPr>
                <w:color w:val="000000" w:themeColor="text1"/>
                <w:sz w:val="22"/>
                <w:szCs w:val="22"/>
              </w:rPr>
            </w:pPr>
            <w:r w:rsidRPr="00C8468E">
              <w:rPr>
                <w:color w:val="000000" w:themeColor="text1"/>
                <w:sz w:val="22"/>
                <w:szCs w:val="22"/>
              </w:rPr>
              <w:t>Araştırma makalesinin son beş yılda yayınlanan bir makale olması</w:t>
            </w:r>
          </w:p>
        </w:tc>
        <w:tc>
          <w:tcPr>
            <w:tcW w:w="619" w:type="pct"/>
          </w:tcPr>
          <w:p w14:paraId="2EB5CAFA" w14:textId="77777777" w:rsidR="00C8468E" w:rsidRPr="00C8468E" w:rsidRDefault="00C8468E" w:rsidP="00E34646">
            <w:pPr>
              <w:jc w:val="center"/>
              <w:rPr>
                <w:color w:val="000000" w:themeColor="text1"/>
                <w:sz w:val="22"/>
                <w:szCs w:val="22"/>
              </w:rPr>
            </w:pPr>
            <w:r w:rsidRPr="00C8468E">
              <w:rPr>
                <w:color w:val="000000" w:themeColor="text1"/>
                <w:sz w:val="22"/>
                <w:szCs w:val="22"/>
              </w:rPr>
              <w:t>1</w:t>
            </w:r>
          </w:p>
        </w:tc>
        <w:tc>
          <w:tcPr>
            <w:tcW w:w="794" w:type="pct"/>
          </w:tcPr>
          <w:p w14:paraId="0F38A254" w14:textId="77777777" w:rsidR="00C8468E" w:rsidRPr="00C8468E" w:rsidRDefault="00C8468E" w:rsidP="00E34646">
            <w:pPr>
              <w:rPr>
                <w:color w:val="000000" w:themeColor="text1"/>
                <w:sz w:val="22"/>
                <w:szCs w:val="22"/>
              </w:rPr>
            </w:pPr>
          </w:p>
        </w:tc>
      </w:tr>
      <w:tr w:rsidR="00C8468E" w:rsidRPr="00C8468E" w14:paraId="48D67DDB" w14:textId="77777777" w:rsidTr="00E34646">
        <w:trPr>
          <w:trHeight w:val="278"/>
        </w:trPr>
        <w:tc>
          <w:tcPr>
            <w:tcW w:w="3587" w:type="pct"/>
          </w:tcPr>
          <w:p w14:paraId="56606C66" w14:textId="77777777" w:rsidR="00C8468E" w:rsidRPr="00C8468E" w:rsidRDefault="00C8468E" w:rsidP="00E34646">
            <w:pPr>
              <w:numPr>
                <w:ilvl w:val="0"/>
                <w:numId w:val="2"/>
              </w:numPr>
              <w:rPr>
                <w:color w:val="000000" w:themeColor="text1"/>
                <w:sz w:val="22"/>
                <w:szCs w:val="22"/>
              </w:rPr>
            </w:pPr>
            <w:r w:rsidRPr="00C8468E">
              <w:rPr>
                <w:color w:val="000000" w:themeColor="text1"/>
                <w:sz w:val="22"/>
                <w:szCs w:val="22"/>
              </w:rPr>
              <w:t>Araştırma makalesi çevirisinin rapora uygun olarak yazılması</w:t>
            </w:r>
          </w:p>
        </w:tc>
        <w:tc>
          <w:tcPr>
            <w:tcW w:w="619" w:type="pct"/>
          </w:tcPr>
          <w:p w14:paraId="4C2B74B3" w14:textId="77777777" w:rsidR="00C8468E" w:rsidRPr="00C8468E" w:rsidRDefault="00C8468E" w:rsidP="00E34646">
            <w:pPr>
              <w:jc w:val="center"/>
              <w:rPr>
                <w:color w:val="000000" w:themeColor="text1"/>
                <w:sz w:val="22"/>
                <w:szCs w:val="22"/>
              </w:rPr>
            </w:pPr>
            <w:r w:rsidRPr="00C8468E">
              <w:rPr>
                <w:color w:val="000000" w:themeColor="text1"/>
                <w:sz w:val="22"/>
                <w:szCs w:val="22"/>
              </w:rPr>
              <w:t>5</w:t>
            </w:r>
          </w:p>
        </w:tc>
        <w:tc>
          <w:tcPr>
            <w:tcW w:w="794" w:type="pct"/>
          </w:tcPr>
          <w:p w14:paraId="3A28C33B" w14:textId="77777777" w:rsidR="00C8468E" w:rsidRPr="00C8468E" w:rsidRDefault="00C8468E" w:rsidP="00E34646">
            <w:pPr>
              <w:rPr>
                <w:color w:val="000000" w:themeColor="text1"/>
                <w:sz w:val="22"/>
                <w:szCs w:val="22"/>
              </w:rPr>
            </w:pPr>
          </w:p>
        </w:tc>
      </w:tr>
      <w:tr w:rsidR="00C8468E" w:rsidRPr="00C8468E" w14:paraId="0AB8C98F" w14:textId="77777777" w:rsidTr="00E34646">
        <w:trPr>
          <w:trHeight w:val="278"/>
        </w:trPr>
        <w:tc>
          <w:tcPr>
            <w:tcW w:w="3587" w:type="pct"/>
          </w:tcPr>
          <w:p w14:paraId="67A72913" w14:textId="77777777" w:rsidR="00C8468E" w:rsidRPr="00C8468E" w:rsidRDefault="00C8468E" w:rsidP="00E34646">
            <w:pPr>
              <w:numPr>
                <w:ilvl w:val="0"/>
                <w:numId w:val="2"/>
              </w:numPr>
              <w:rPr>
                <w:color w:val="000000" w:themeColor="text1"/>
                <w:sz w:val="22"/>
                <w:szCs w:val="22"/>
              </w:rPr>
            </w:pPr>
            <w:r w:rsidRPr="00C8468E">
              <w:rPr>
                <w:color w:val="000000" w:themeColor="text1"/>
                <w:sz w:val="22"/>
                <w:szCs w:val="22"/>
              </w:rPr>
              <w:t>Araştırma makalesini araştırırken ilgili veri tabanlarından araştırma yapılması</w:t>
            </w:r>
            <w:r w:rsidRPr="00C8468E">
              <w:rPr>
                <w:color w:val="000000" w:themeColor="text1"/>
                <w:sz w:val="22"/>
                <w:szCs w:val="22"/>
              </w:rPr>
              <w:tab/>
            </w:r>
          </w:p>
        </w:tc>
        <w:tc>
          <w:tcPr>
            <w:tcW w:w="619" w:type="pct"/>
          </w:tcPr>
          <w:p w14:paraId="12DFBB09" w14:textId="77777777" w:rsidR="00C8468E" w:rsidRPr="00C8468E" w:rsidRDefault="00C8468E" w:rsidP="00E34646">
            <w:pPr>
              <w:jc w:val="center"/>
              <w:rPr>
                <w:color w:val="000000" w:themeColor="text1"/>
                <w:sz w:val="22"/>
                <w:szCs w:val="22"/>
              </w:rPr>
            </w:pPr>
            <w:r w:rsidRPr="00C8468E">
              <w:rPr>
                <w:color w:val="000000" w:themeColor="text1"/>
                <w:sz w:val="22"/>
                <w:szCs w:val="22"/>
              </w:rPr>
              <w:t>2</w:t>
            </w:r>
          </w:p>
        </w:tc>
        <w:tc>
          <w:tcPr>
            <w:tcW w:w="794" w:type="pct"/>
          </w:tcPr>
          <w:p w14:paraId="2C1708C9" w14:textId="77777777" w:rsidR="00C8468E" w:rsidRPr="00C8468E" w:rsidRDefault="00C8468E" w:rsidP="00E34646">
            <w:pPr>
              <w:rPr>
                <w:color w:val="000000" w:themeColor="text1"/>
                <w:sz w:val="22"/>
                <w:szCs w:val="22"/>
              </w:rPr>
            </w:pPr>
          </w:p>
        </w:tc>
      </w:tr>
      <w:tr w:rsidR="00C8468E" w:rsidRPr="00C8468E" w14:paraId="5FD6C28C" w14:textId="77777777" w:rsidTr="00E34646">
        <w:trPr>
          <w:trHeight w:val="278"/>
        </w:trPr>
        <w:tc>
          <w:tcPr>
            <w:tcW w:w="3587" w:type="pct"/>
            <w:shd w:val="clear" w:color="auto" w:fill="D9D9D9"/>
          </w:tcPr>
          <w:p w14:paraId="6E1931D0" w14:textId="77777777" w:rsidR="00C8468E" w:rsidRPr="00C8468E" w:rsidRDefault="00C8468E" w:rsidP="00E34646">
            <w:pPr>
              <w:tabs>
                <w:tab w:val="num" w:pos="360"/>
              </w:tabs>
              <w:ind w:left="360" w:hanging="360"/>
              <w:rPr>
                <w:b/>
                <w:color w:val="000000" w:themeColor="text1"/>
                <w:sz w:val="22"/>
                <w:szCs w:val="22"/>
              </w:rPr>
            </w:pPr>
            <w:r w:rsidRPr="00C8468E">
              <w:rPr>
                <w:b/>
                <w:color w:val="000000" w:themeColor="text1"/>
                <w:sz w:val="22"/>
                <w:szCs w:val="22"/>
              </w:rPr>
              <w:t xml:space="preserve">TOPLAM </w:t>
            </w:r>
          </w:p>
        </w:tc>
        <w:tc>
          <w:tcPr>
            <w:tcW w:w="619" w:type="pct"/>
            <w:shd w:val="clear" w:color="auto" w:fill="D9D9D9"/>
          </w:tcPr>
          <w:p w14:paraId="5798E19C" w14:textId="77777777" w:rsidR="00C8468E" w:rsidRPr="00C8468E" w:rsidRDefault="00C8468E" w:rsidP="00E34646">
            <w:pPr>
              <w:jc w:val="center"/>
              <w:rPr>
                <w:b/>
                <w:bCs/>
                <w:color w:val="000000" w:themeColor="text1"/>
                <w:sz w:val="22"/>
                <w:szCs w:val="22"/>
              </w:rPr>
            </w:pPr>
            <w:r w:rsidRPr="00C8468E">
              <w:rPr>
                <w:b/>
                <w:bCs/>
                <w:color w:val="000000" w:themeColor="text1"/>
                <w:sz w:val="22"/>
                <w:szCs w:val="22"/>
              </w:rPr>
              <w:t>100</w:t>
            </w:r>
          </w:p>
        </w:tc>
        <w:tc>
          <w:tcPr>
            <w:tcW w:w="794" w:type="pct"/>
            <w:shd w:val="clear" w:color="auto" w:fill="D9D9D9"/>
          </w:tcPr>
          <w:p w14:paraId="1F1410D7" w14:textId="77777777" w:rsidR="00C8468E" w:rsidRPr="00C8468E" w:rsidRDefault="00C8468E" w:rsidP="00E34646">
            <w:pPr>
              <w:rPr>
                <w:b/>
                <w:color w:val="000000" w:themeColor="text1"/>
                <w:sz w:val="22"/>
                <w:szCs w:val="22"/>
              </w:rPr>
            </w:pPr>
          </w:p>
        </w:tc>
      </w:tr>
    </w:tbl>
    <w:p w14:paraId="4CF268C6" w14:textId="7854207F" w:rsidR="00C8468E" w:rsidRPr="003F3E2C" w:rsidRDefault="00C8468E" w:rsidP="00C8468E">
      <w:pPr>
        <w:rPr>
          <w:b/>
          <w:color w:val="000000" w:themeColor="text1"/>
          <w:sz w:val="21"/>
          <w:szCs w:val="21"/>
        </w:rPr>
      </w:pPr>
      <w:r>
        <w:rPr>
          <w:b/>
          <w:color w:val="000000" w:themeColor="text1"/>
          <w:sz w:val="21"/>
          <w:szCs w:val="21"/>
        </w:rPr>
        <w:t xml:space="preserve">              </w:t>
      </w:r>
      <w:r w:rsidRPr="003F3E2C">
        <w:rPr>
          <w:b/>
          <w:color w:val="000000" w:themeColor="text1"/>
          <w:sz w:val="21"/>
          <w:szCs w:val="21"/>
        </w:rPr>
        <w:t xml:space="preserve">Sorumlu Öğretim Üyesi                  Sorumlu Öğretim Elemanı           </w:t>
      </w:r>
      <w:r w:rsidR="005764B8">
        <w:rPr>
          <w:b/>
          <w:color w:val="000000" w:themeColor="text1"/>
          <w:sz w:val="21"/>
          <w:szCs w:val="21"/>
        </w:rPr>
        <w:t xml:space="preserve">           </w:t>
      </w:r>
      <w:r w:rsidRPr="003F3E2C">
        <w:rPr>
          <w:b/>
          <w:color w:val="000000" w:themeColor="text1"/>
          <w:sz w:val="21"/>
          <w:szCs w:val="21"/>
        </w:rPr>
        <w:t>Öğrenci</w:t>
      </w:r>
    </w:p>
    <w:p w14:paraId="0AAA4DB3" w14:textId="77777777" w:rsidR="00C8468E" w:rsidRDefault="00C8468E" w:rsidP="00C8468E">
      <w:pPr>
        <w:jc w:val="center"/>
        <w:rPr>
          <w:b/>
          <w:color w:val="000000" w:themeColor="text1"/>
          <w:sz w:val="21"/>
          <w:szCs w:val="21"/>
        </w:rPr>
      </w:pPr>
      <w:r w:rsidRPr="003F3E2C">
        <w:rPr>
          <w:b/>
          <w:color w:val="000000" w:themeColor="text1"/>
          <w:sz w:val="21"/>
          <w:szCs w:val="21"/>
        </w:rPr>
        <w:t>Adı-Soyadı\İmza</w:t>
      </w:r>
      <w:r w:rsidRPr="003F3E2C">
        <w:rPr>
          <w:b/>
          <w:color w:val="000000" w:themeColor="text1"/>
          <w:sz w:val="21"/>
          <w:szCs w:val="21"/>
        </w:rPr>
        <w:tab/>
      </w:r>
      <w:r w:rsidRPr="003F3E2C">
        <w:rPr>
          <w:b/>
          <w:color w:val="000000" w:themeColor="text1"/>
          <w:sz w:val="21"/>
          <w:szCs w:val="21"/>
        </w:rPr>
        <w:tab/>
        <w:t xml:space="preserve">                Adı-</w:t>
      </w:r>
      <w:proofErr w:type="spellStart"/>
      <w:r w:rsidRPr="003F3E2C">
        <w:rPr>
          <w:b/>
          <w:color w:val="000000" w:themeColor="text1"/>
          <w:sz w:val="21"/>
          <w:szCs w:val="21"/>
        </w:rPr>
        <w:t>Soyad</w:t>
      </w:r>
      <w:proofErr w:type="spellEnd"/>
      <w:r w:rsidRPr="003F3E2C">
        <w:rPr>
          <w:b/>
          <w:color w:val="000000" w:themeColor="text1"/>
          <w:sz w:val="21"/>
          <w:szCs w:val="21"/>
        </w:rPr>
        <w:t>\İmza                   Adı-Soyadı\İmza</w:t>
      </w:r>
    </w:p>
    <w:p w14:paraId="4273705E" w14:textId="77777777" w:rsidR="00C8468E" w:rsidRPr="003F3E2C" w:rsidRDefault="00C8468E" w:rsidP="00C8468E">
      <w:pPr>
        <w:jc w:val="center"/>
        <w:rPr>
          <w:b/>
          <w:color w:val="000000" w:themeColor="text1"/>
          <w:sz w:val="21"/>
          <w:szCs w:val="21"/>
        </w:rPr>
      </w:pPr>
    </w:p>
    <w:p w14:paraId="3C714F18" w14:textId="77777777" w:rsidR="00C8468E" w:rsidRPr="000A66DC" w:rsidRDefault="00C8468E" w:rsidP="00C8468E">
      <w:pPr>
        <w:tabs>
          <w:tab w:val="left" w:pos="4020"/>
        </w:tabs>
      </w:pPr>
      <w:r>
        <w:lastRenderedPageBreak/>
        <w:tab/>
      </w:r>
      <w:r>
        <w:tab/>
      </w:r>
      <w:r>
        <w:tab/>
      </w:r>
      <w:r>
        <w:tab/>
        <w:t xml:space="preserve">          </w:t>
      </w:r>
      <w:r>
        <w:rPr>
          <w:bCs/>
        </w:rPr>
        <w:t xml:space="preserve">                                                  </w:t>
      </w:r>
    </w:p>
    <w:tbl>
      <w:tblPr>
        <w:tblStyle w:val="TabloKlavuzu"/>
        <w:tblpPr w:leftFromText="141" w:rightFromText="141" w:vertAnchor="text" w:horzAnchor="page" w:tblpX="8277" w:tblpY="44"/>
        <w:tblW w:w="0" w:type="auto"/>
        <w:tblLook w:val="04A0" w:firstRow="1" w:lastRow="0" w:firstColumn="1" w:lastColumn="0" w:noHBand="0" w:noVBand="1"/>
      </w:tblPr>
      <w:tblGrid>
        <w:gridCol w:w="1417"/>
        <w:gridCol w:w="1281"/>
      </w:tblGrid>
      <w:tr w:rsidR="00C355C1" w:rsidRPr="00D2659E" w14:paraId="7D73CE16" w14:textId="77777777" w:rsidTr="00C355C1">
        <w:trPr>
          <w:trHeight w:val="269"/>
        </w:trPr>
        <w:tc>
          <w:tcPr>
            <w:tcW w:w="1417" w:type="dxa"/>
            <w:hideMark/>
          </w:tcPr>
          <w:p w14:paraId="33FA94AF" w14:textId="77777777" w:rsidR="00C355C1" w:rsidRPr="00D2659E" w:rsidRDefault="00C355C1" w:rsidP="00C355C1">
            <w:pPr>
              <w:tabs>
                <w:tab w:val="left" w:pos="4020"/>
              </w:tabs>
              <w:rPr>
                <w:rFonts w:ascii="Cambria" w:hAnsi="Cambria"/>
                <w:sz w:val="16"/>
                <w:szCs w:val="16"/>
              </w:rPr>
            </w:pPr>
            <w:r w:rsidRPr="00D2659E">
              <w:rPr>
                <w:rFonts w:ascii="Cambria" w:hAnsi="Cambria"/>
                <w:sz w:val="16"/>
                <w:szCs w:val="16"/>
              </w:rPr>
              <w:t>Doküman No</w:t>
            </w:r>
          </w:p>
        </w:tc>
        <w:tc>
          <w:tcPr>
            <w:tcW w:w="1281" w:type="dxa"/>
            <w:hideMark/>
          </w:tcPr>
          <w:p w14:paraId="2F26C582" w14:textId="77777777" w:rsidR="00C355C1" w:rsidRPr="005E318F" w:rsidRDefault="00C355C1" w:rsidP="00C355C1">
            <w:pPr>
              <w:tabs>
                <w:tab w:val="left" w:pos="4020"/>
              </w:tabs>
              <w:rPr>
                <w:rFonts w:ascii="Cambria" w:hAnsi="Cambria"/>
                <w:b/>
                <w:color w:val="365F91" w:themeColor="accent1" w:themeShade="BF"/>
                <w:sz w:val="16"/>
                <w:szCs w:val="16"/>
              </w:rPr>
            </w:pPr>
            <w:r w:rsidRPr="005E318F">
              <w:rPr>
                <w:rFonts w:ascii="Cambria" w:hAnsi="Cambria"/>
                <w:b/>
                <w:color w:val="365F91" w:themeColor="accent1" w:themeShade="BF"/>
                <w:sz w:val="16"/>
                <w:szCs w:val="16"/>
              </w:rPr>
              <w:t>FRM-HMF-041</w:t>
            </w:r>
          </w:p>
        </w:tc>
      </w:tr>
      <w:tr w:rsidR="00C355C1" w:rsidRPr="00D2659E" w14:paraId="21CCC10D" w14:textId="77777777" w:rsidTr="00C355C1">
        <w:trPr>
          <w:trHeight w:val="275"/>
        </w:trPr>
        <w:tc>
          <w:tcPr>
            <w:tcW w:w="1417" w:type="dxa"/>
            <w:hideMark/>
          </w:tcPr>
          <w:p w14:paraId="5EB6153B" w14:textId="77777777" w:rsidR="00C355C1" w:rsidRPr="00D2659E" w:rsidRDefault="00C355C1" w:rsidP="00C355C1">
            <w:pPr>
              <w:tabs>
                <w:tab w:val="left" w:pos="4020"/>
              </w:tabs>
              <w:rPr>
                <w:rFonts w:ascii="Cambria" w:hAnsi="Cambria"/>
                <w:sz w:val="16"/>
                <w:szCs w:val="16"/>
              </w:rPr>
            </w:pPr>
            <w:r w:rsidRPr="00D2659E">
              <w:rPr>
                <w:rFonts w:ascii="Cambria" w:hAnsi="Cambria"/>
                <w:sz w:val="16"/>
                <w:szCs w:val="16"/>
              </w:rPr>
              <w:t>Yayın Tarihi</w:t>
            </w:r>
          </w:p>
        </w:tc>
        <w:tc>
          <w:tcPr>
            <w:tcW w:w="1281" w:type="dxa"/>
            <w:hideMark/>
          </w:tcPr>
          <w:p w14:paraId="0A596036" w14:textId="77777777" w:rsidR="00C355C1" w:rsidRPr="00D2659E" w:rsidRDefault="00C355C1" w:rsidP="00C355C1">
            <w:pPr>
              <w:tabs>
                <w:tab w:val="left" w:pos="4020"/>
              </w:tabs>
              <w:rPr>
                <w:rFonts w:ascii="Cambria" w:hAnsi="Cambria"/>
                <w:color w:val="365F91" w:themeColor="accent1" w:themeShade="BF"/>
                <w:sz w:val="16"/>
                <w:szCs w:val="16"/>
              </w:rPr>
            </w:pPr>
            <w:r w:rsidRPr="00D2659E">
              <w:rPr>
                <w:rFonts w:ascii="Cambria" w:hAnsi="Cambria"/>
                <w:color w:val="365F91" w:themeColor="accent1" w:themeShade="BF"/>
                <w:sz w:val="16"/>
                <w:szCs w:val="16"/>
              </w:rPr>
              <w:t>27.04.2014</w:t>
            </w:r>
          </w:p>
        </w:tc>
      </w:tr>
      <w:tr w:rsidR="00C355C1" w:rsidRPr="00D2659E" w14:paraId="4FF71E7B" w14:textId="77777777" w:rsidTr="00C355C1">
        <w:trPr>
          <w:trHeight w:val="295"/>
        </w:trPr>
        <w:tc>
          <w:tcPr>
            <w:tcW w:w="1417" w:type="dxa"/>
            <w:hideMark/>
          </w:tcPr>
          <w:p w14:paraId="4716C37F" w14:textId="77777777" w:rsidR="00C355C1" w:rsidRPr="00D2659E" w:rsidRDefault="00C355C1" w:rsidP="00C355C1">
            <w:pPr>
              <w:tabs>
                <w:tab w:val="left" w:pos="4020"/>
              </w:tabs>
              <w:rPr>
                <w:rFonts w:ascii="Cambria" w:hAnsi="Cambria"/>
                <w:sz w:val="16"/>
                <w:szCs w:val="16"/>
              </w:rPr>
            </w:pPr>
            <w:r w:rsidRPr="00D2659E">
              <w:rPr>
                <w:rFonts w:ascii="Cambria" w:hAnsi="Cambria"/>
                <w:sz w:val="16"/>
                <w:szCs w:val="16"/>
              </w:rPr>
              <w:t>Revizyon Tarihi</w:t>
            </w:r>
          </w:p>
        </w:tc>
        <w:tc>
          <w:tcPr>
            <w:tcW w:w="1281" w:type="dxa"/>
            <w:tcBorders>
              <w:top w:val="single" w:sz="4" w:space="0" w:color="auto"/>
              <w:left w:val="single" w:sz="4" w:space="0" w:color="auto"/>
              <w:bottom w:val="single" w:sz="4" w:space="0" w:color="auto"/>
              <w:right w:val="single" w:sz="4" w:space="0" w:color="auto"/>
            </w:tcBorders>
            <w:hideMark/>
          </w:tcPr>
          <w:p w14:paraId="4F56CCAE" w14:textId="77777777" w:rsidR="00C355C1" w:rsidRPr="00D2659E" w:rsidRDefault="00C355C1" w:rsidP="00C355C1">
            <w:pPr>
              <w:tabs>
                <w:tab w:val="left" w:pos="4020"/>
              </w:tabs>
              <w:rPr>
                <w:rFonts w:ascii="Cambria" w:hAnsi="Cambria"/>
                <w:color w:val="365F91" w:themeColor="accent1" w:themeShade="BF"/>
                <w:sz w:val="16"/>
                <w:szCs w:val="16"/>
              </w:rPr>
            </w:pPr>
            <w:r w:rsidRPr="00D2659E">
              <w:rPr>
                <w:rFonts w:ascii="Cambria" w:hAnsi="Cambria"/>
                <w:color w:val="365F91" w:themeColor="accent1" w:themeShade="BF"/>
                <w:sz w:val="16"/>
                <w:szCs w:val="16"/>
              </w:rPr>
              <w:t>19.03.2025</w:t>
            </w:r>
          </w:p>
        </w:tc>
      </w:tr>
      <w:tr w:rsidR="00C355C1" w:rsidRPr="00D2659E" w14:paraId="260B2AD9" w14:textId="77777777" w:rsidTr="00C355C1">
        <w:trPr>
          <w:trHeight w:val="214"/>
        </w:trPr>
        <w:tc>
          <w:tcPr>
            <w:tcW w:w="1417" w:type="dxa"/>
            <w:hideMark/>
          </w:tcPr>
          <w:p w14:paraId="56592468" w14:textId="77777777" w:rsidR="00C355C1" w:rsidRPr="00D2659E" w:rsidRDefault="00C355C1" w:rsidP="00C355C1">
            <w:pPr>
              <w:tabs>
                <w:tab w:val="left" w:pos="4020"/>
              </w:tabs>
              <w:rPr>
                <w:rFonts w:ascii="Cambria" w:hAnsi="Cambria"/>
                <w:sz w:val="16"/>
                <w:szCs w:val="16"/>
              </w:rPr>
            </w:pPr>
            <w:r w:rsidRPr="00D2659E">
              <w:rPr>
                <w:rFonts w:ascii="Cambria" w:hAnsi="Cambria"/>
                <w:sz w:val="16"/>
                <w:szCs w:val="16"/>
              </w:rPr>
              <w:t>Revizyon No</w:t>
            </w:r>
          </w:p>
        </w:tc>
        <w:tc>
          <w:tcPr>
            <w:tcW w:w="1281" w:type="dxa"/>
            <w:tcBorders>
              <w:top w:val="single" w:sz="4" w:space="0" w:color="auto"/>
              <w:left w:val="single" w:sz="4" w:space="0" w:color="auto"/>
              <w:bottom w:val="single" w:sz="4" w:space="0" w:color="auto"/>
              <w:right w:val="single" w:sz="4" w:space="0" w:color="auto"/>
            </w:tcBorders>
            <w:hideMark/>
          </w:tcPr>
          <w:p w14:paraId="34D68DD0" w14:textId="77777777" w:rsidR="00C355C1" w:rsidRPr="00D2659E" w:rsidRDefault="00C355C1" w:rsidP="00C355C1">
            <w:pPr>
              <w:tabs>
                <w:tab w:val="left" w:pos="4020"/>
              </w:tabs>
              <w:rPr>
                <w:rFonts w:ascii="Cambria" w:hAnsi="Cambria"/>
                <w:color w:val="365F91" w:themeColor="accent1" w:themeShade="BF"/>
                <w:sz w:val="16"/>
                <w:szCs w:val="16"/>
              </w:rPr>
            </w:pPr>
            <w:r w:rsidRPr="00D2659E">
              <w:rPr>
                <w:rFonts w:ascii="Cambria" w:hAnsi="Cambria"/>
                <w:color w:val="365F91" w:themeColor="accent1" w:themeShade="BF"/>
                <w:sz w:val="16"/>
                <w:szCs w:val="16"/>
              </w:rPr>
              <w:t>03</w:t>
            </w:r>
          </w:p>
        </w:tc>
      </w:tr>
    </w:tbl>
    <w:p w14:paraId="77E883E6" w14:textId="55FCAE25" w:rsidR="00C355C1" w:rsidRPr="008C641F" w:rsidRDefault="00C355C1" w:rsidP="00C355C1">
      <w:pPr>
        <w:tabs>
          <w:tab w:val="left" w:pos="4020"/>
        </w:tabs>
      </w:pPr>
      <w:r>
        <w:rPr>
          <w:noProof/>
        </w:rPr>
        <w:drawing>
          <wp:inline distT="0" distB="0" distL="0" distR="0" wp14:anchorId="1ED8C1AE" wp14:editId="7C8AE57B">
            <wp:extent cx="581025" cy="561975"/>
            <wp:effectExtent l="0" t="0" r="9525" b="9525"/>
            <wp:docPr id="1883337350" name="Picture 6"/>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FE47C4">
        <w:t>EGE ÜNİVERSİTESİ</w:t>
      </w:r>
      <w:r w:rsidRPr="008C641F">
        <w:t xml:space="preserve">  </w:t>
      </w:r>
    </w:p>
    <w:p w14:paraId="2E1903D2" w14:textId="77777777" w:rsidR="00C355C1" w:rsidRPr="00D2659E" w:rsidRDefault="00C355C1" w:rsidP="00C355C1">
      <w:pPr>
        <w:spacing w:after="58"/>
        <w:ind w:left="-5" w:right="-11438" w:hanging="10"/>
        <w:rPr>
          <w:rFonts w:ascii="Calibri" w:eastAsia="Calibri" w:hAnsi="Calibri" w:cs="Calibri"/>
          <w:color w:val="000000"/>
          <w:sz w:val="16"/>
          <w:szCs w:val="16"/>
        </w:rPr>
      </w:pPr>
      <w:r w:rsidRPr="00D2659E">
        <w:rPr>
          <w:rFonts w:ascii="Cambria" w:eastAsia="Cambria" w:hAnsi="Cambria" w:cs="Cambria"/>
          <w:i/>
          <w:color w:val="007BC4"/>
          <w:sz w:val="16"/>
          <w:szCs w:val="16"/>
        </w:rPr>
        <w:t xml:space="preserve">"Huzurlu Üniversite, Kaliteli Eğitim, </w:t>
      </w:r>
      <w:r>
        <w:rPr>
          <w:rFonts w:ascii="Cambria" w:eastAsia="Cambria" w:hAnsi="Cambria" w:cs="Cambria"/>
          <w:i/>
          <w:color w:val="007BC4"/>
          <w:sz w:val="16"/>
          <w:szCs w:val="16"/>
        </w:rPr>
        <w:tab/>
      </w:r>
      <w:r>
        <w:rPr>
          <w:rFonts w:ascii="Cambria" w:eastAsia="Cambria" w:hAnsi="Cambria" w:cs="Cambria"/>
          <w:i/>
          <w:color w:val="007BC4"/>
          <w:sz w:val="16"/>
          <w:szCs w:val="16"/>
        </w:rPr>
        <w:tab/>
        <w:t xml:space="preserve">                     </w:t>
      </w:r>
      <w:r w:rsidRPr="008C641F">
        <w:t>Hemşirelik Fakültesi</w:t>
      </w:r>
    </w:p>
    <w:p w14:paraId="10B44D1C" w14:textId="77777777" w:rsidR="00C355C1" w:rsidRDefault="00C355C1" w:rsidP="00C355C1">
      <w:pPr>
        <w:tabs>
          <w:tab w:val="left" w:pos="4020"/>
        </w:tabs>
      </w:pPr>
      <w:r w:rsidRPr="00D2659E">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Pr>
          <w:noProof/>
        </w:rPr>
        <mc:AlternateContent>
          <mc:Choice Requires="wps">
            <w:drawing>
              <wp:anchor distT="45720" distB="45720" distL="114300" distR="114300" simplePos="0" relativeHeight="251696128" behindDoc="1" locked="0" layoutInCell="1" allowOverlap="1" wp14:anchorId="7792A581" wp14:editId="4FE42F70">
                <wp:simplePos x="0" y="0"/>
                <wp:positionH relativeFrom="column">
                  <wp:posOffset>5528945</wp:posOffset>
                </wp:positionH>
                <wp:positionV relativeFrom="paragraph">
                  <wp:posOffset>197485</wp:posOffset>
                </wp:positionV>
                <wp:extent cx="942975" cy="1404620"/>
                <wp:effectExtent l="0" t="0" r="9525" b="571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solidFill>
                          <a:srgbClr val="FFFFFF"/>
                        </a:solidFill>
                        <a:ln w="9525">
                          <a:noFill/>
                          <a:miter lim="800000"/>
                          <a:headEnd/>
                          <a:tailEnd/>
                        </a:ln>
                      </wps:spPr>
                      <wps:txbx>
                        <w:txbxContent>
                          <w:p w14:paraId="1309BEC7" w14:textId="77777777" w:rsidR="00C355C1" w:rsidRPr="00EA7589" w:rsidRDefault="00C355C1" w:rsidP="00C355C1">
                            <w:r w:rsidRPr="00EA7589">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2A581" id="_x0000_s1027" type="#_x0000_t202" style="position:absolute;margin-left:435.35pt;margin-top:15.55pt;width:74.25pt;height:110.6pt;z-index:-251620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" stroked="f">
                <v:textbox style="mso-fit-shape-to-text:t">
                  <w:txbxContent>
                    <w:p w14:paraId="1309BEC7" w14:textId="77777777" w:rsidR="00C355C1" w:rsidRPr="00EA7589" w:rsidRDefault="00C355C1" w:rsidP="00C355C1">
                      <w:r w:rsidRPr="00EA7589">
                        <w:t>…/…/20…</w:t>
                      </w:r>
                    </w:p>
                  </w:txbxContent>
                </v:textbox>
              </v:shape>
            </w:pict>
          </mc:Fallback>
        </mc:AlternateContent>
      </w:r>
      <w:r w:rsidRPr="008C641F">
        <w:t xml:space="preserve">                            </w:t>
      </w:r>
      <w:r>
        <w:t xml:space="preserve">                         </w:t>
      </w:r>
    </w:p>
    <w:p w14:paraId="6FFED907" w14:textId="77777777" w:rsidR="00C355C1" w:rsidRDefault="00C355C1" w:rsidP="00C355C1">
      <w:pPr>
        <w:tabs>
          <w:tab w:val="left" w:pos="4020"/>
        </w:tabs>
        <w:jc w:val="center"/>
        <w:rPr>
          <w:bCs/>
        </w:rPr>
      </w:pPr>
      <w:r w:rsidRPr="00EA7589">
        <w:t>İNTÖRN ALAN DERSİ</w:t>
      </w:r>
      <w:r>
        <w:t xml:space="preserve"> </w:t>
      </w:r>
      <w:r>
        <w:rPr>
          <w:bCs/>
        </w:rPr>
        <w:t xml:space="preserve">MAKALE RAPORU </w:t>
      </w:r>
      <w:r w:rsidRPr="008C641F">
        <w:rPr>
          <w:bCs/>
        </w:rPr>
        <w:t>FORMU</w:t>
      </w:r>
    </w:p>
    <w:p w14:paraId="0038AC8A" w14:textId="77777777" w:rsidR="00C8468E" w:rsidRDefault="00C8468E" w:rsidP="00C8468E">
      <w:pPr>
        <w:tabs>
          <w:tab w:val="left" w:pos="4020"/>
        </w:tabs>
        <w:rPr>
          <w:bCs/>
        </w:rPr>
      </w:pPr>
    </w:p>
    <w:p w14:paraId="193FE8A0" w14:textId="77777777" w:rsidR="00C8468E" w:rsidRPr="001A0402" w:rsidRDefault="00C8468E" w:rsidP="00C8468E">
      <w:pPr>
        <w:tabs>
          <w:tab w:val="left" w:pos="4020"/>
        </w:tabs>
      </w:pPr>
      <w:r>
        <w:rPr>
          <w:bCs/>
        </w:rPr>
        <w:t xml:space="preserve">Ders/Modül Adı: </w:t>
      </w:r>
    </w:p>
    <w:tbl>
      <w:tblPr>
        <w:tblW w:w="988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1"/>
      </w:tblGrid>
      <w:tr w:rsidR="00C8468E" w:rsidRPr="00DA5B10" w14:paraId="056894A8" w14:textId="77777777" w:rsidTr="00E34646">
        <w:trPr>
          <w:trHeight w:val="1384"/>
        </w:trPr>
        <w:tc>
          <w:tcPr>
            <w:tcW w:w="9881" w:type="dxa"/>
          </w:tcPr>
          <w:p w14:paraId="43CC0856" w14:textId="77777777" w:rsidR="00C8468E" w:rsidRPr="00DA5B10" w:rsidRDefault="00C8468E" w:rsidP="00E34646">
            <w:pPr>
              <w:jc w:val="both"/>
              <w:rPr>
                <w:b/>
              </w:rPr>
            </w:pPr>
            <w:r w:rsidRPr="00DA5B10">
              <w:rPr>
                <w:b/>
              </w:rPr>
              <w:t>Makalenin Başlığı ve Özeti</w:t>
            </w:r>
          </w:p>
        </w:tc>
      </w:tr>
      <w:tr w:rsidR="00C8468E" w:rsidRPr="00DA5B10" w14:paraId="78BC32CC" w14:textId="77777777" w:rsidTr="00E34646">
        <w:trPr>
          <w:trHeight w:val="1552"/>
        </w:trPr>
        <w:tc>
          <w:tcPr>
            <w:tcW w:w="9881" w:type="dxa"/>
          </w:tcPr>
          <w:p w14:paraId="181BACAD" w14:textId="77777777" w:rsidR="00C8468E" w:rsidRPr="00DA5B10" w:rsidRDefault="00C8468E" w:rsidP="00E34646">
            <w:pPr>
              <w:jc w:val="both"/>
              <w:rPr>
                <w:b/>
              </w:rPr>
            </w:pPr>
            <w:r w:rsidRPr="00DA5B10">
              <w:rPr>
                <w:b/>
              </w:rPr>
              <w:t>Makalenin konusunun ve amacının kısaca yazılması</w:t>
            </w:r>
          </w:p>
        </w:tc>
      </w:tr>
      <w:tr w:rsidR="00C8468E" w:rsidRPr="00DA5B10" w14:paraId="703C9BF6" w14:textId="77777777" w:rsidTr="00E34646">
        <w:trPr>
          <w:trHeight w:val="3435"/>
        </w:trPr>
        <w:tc>
          <w:tcPr>
            <w:tcW w:w="9881" w:type="dxa"/>
          </w:tcPr>
          <w:p w14:paraId="66F5C706" w14:textId="77777777" w:rsidR="00C8468E" w:rsidRPr="00DA5B10" w:rsidRDefault="00C8468E" w:rsidP="00E34646">
            <w:pPr>
              <w:jc w:val="both"/>
              <w:rPr>
                <w:b/>
              </w:rPr>
            </w:pPr>
            <w:r w:rsidRPr="00DA5B10">
              <w:rPr>
                <w:b/>
              </w:rPr>
              <w:t>Makalenin materyal ve metodunun kısa şekilde yazılması</w:t>
            </w:r>
          </w:p>
          <w:p w14:paraId="7DE1283D" w14:textId="77777777" w:rsidR="00C8468E" w:rsidRPr="00DA5B10" w:rsidRDefault="00C8468E" w:rsidP="00E34646">
            <w:pPr>
              <w:jc w:val="both"/>
              <w:rPr>
                <w:b/>
              </w:rPr>
            </w:pPr>
          </w:p>
          <w:p w14:paraId="41D19E0D" w14:textId="77777777" w:rsidR="00C8468E" w:rsidRPr="00DA5B10" w:rsidRDefault="00C8468E" w:rsidP="00E34646">
            <w:pPr>
              <w:jc w:val="both"/>
              <w:rPr>
                <w:b/>
              </w:rPr>
            </w:pPr>
            <w:r w:rsidRPr="00DA5B10">
              <w:rPr>
                <w:b/>
              </w:rPr>
              <w:t>Evren, Örneklem:</w:t>
            </w:r>
          </w:p>
          <w:p w14:paraId="21A93629" w14:textId="77777777" w:rsidR="00C8468E" w:rsidRPr="00DA5B10" w:rsidRDefault="00C8468E" w:rsidP="00E34646">
            <w:pPr>
              <w:jc w:val="both"/>
              <w:rPr>
                <w:b/>
              </w:rPr>
            </w:pPr>
          </w:p>
          <w:p w14:paraId="738F89C6" w14:textId="77777777" w:rsidR="00C8468E" w:rsidRPr="00DA5B10" w:rsidRDefault="00C8468E" w:rsidP="00E34646">
            <w:pPr>
              <w:jc w:val="both"/>
              <w:rPr>
                <w:b/>
              </w:rPr>
            </w:pPr>
          </w:p>
          <w:p w14:paraId="64A56AB0" w14:textId="77777777" w:rsidR="00C8468E" w:rsidRPr="00DA5B10" w:rsidRDefault="00C8468E" w:rsidP="00E34646">
            <w:pPr>
              <w:jc w:val="both"/>
              <w:rPr>
                <w:b/>
              </w:rPr>
            </w:pPr>
            <w:r w:rsidRPr="00DA5B10">
              <w:rPr>
                <w:b/>
              </w:rPr>
              <w:t>Veri Toplama Araçları:</w:t>
            </w:r>
          </w:p>
          <w:p w14:paraId="38FAC239" w14:textId="77777777" w:rsidR="00C8468E" w:rsidRPr="00DA5B10" w:rsidRDefault="00C8468E" w:rsidP="00E34646">
            <w:pPr>
              <w:jc w:val="both"/>
              <w:rPr>
                <w:b/>
              </w:rPr>
            </w:pPr>
          </w:p>
          <w:p w14:paraId="06F9C7D9" w14:textId="77777777" w:rsidR="00C8468E" w:rsidRPr="00DA5B10" w:rsidRDefault="00C8468E" w:rsidP="00E34646">
            <w:pPr>
              <w:jc w:val="both"/>
              <w:rPr>
                <w:b/>
              </w:rPr>
            </w:pPr>
          </w:p>
          <w:p w14:paraId="377479B8" w14:textId="77777777" w:rsidR="00C8468E" w:rsidRPr="00DA5B10" w:rsidRDefault="00C8468E" w:rsidP="00E34646">
            <w:pPr>
              <w:jc w:val="both"/>
              <w:rPr>
                <w:b/>
              </w:rPr>
            </w:pPr>
            <w:r w:rsidRPr="00DA5B10">
              <w:rPr>
                <w:b/>
              </w:rPr>
              <w:t>Yöntem (Teknik):</w:t>
            </w:r>
          </w:p>
          <w:p w14:paraId="0A6E4FEE" w14:textId="77777777" w:rsidR="00C8468E" w:rsidRPr="00DA5B10" w:rsidRDefault="00C8468E" w:rsidP="00E34646">
            <w:pPr>
              <w:jc w:val="both"/>
              <w:rPr>
                <w:b/>
              </w:rPr>
            </w:pPr>
          </w:p>
          <w:p w14:paraId="44FD06E5" w14:textId="77777777" w:rsidR="00C8468E" w:rsidRPr="00DA5B10" w:rsidRDefault="00C8468E" w:rsidP="00E34646">
            <w:pPr>
              <w:jc w:val="both"/>
              <w:rPr>
                <w:b/>
              </w:rPr>
            </w:pPr>
          </w:p>
          <w:p w14:paraId="39FE6A31" w14:textId="77777777" w:rsidR="00C8468E" w:rsidRPr="00DA5B10" w:rsidRDefault="00C8468E" w:rsidP="00E34646">
            <w:pPr>
              <w:jc w:val="both"/>
              <w:rPr>
                <w:b/>
              </w:rPr>
            </w:pPr>
            <w:r w:rsidRPr="00DA5B10">
              <w:rPr>
                <w:b/>
              </w:rPr>
              <w:t>Araştırmanın Yeri:</w:t>
            </w:r>
          </w:p>
        </w:tc>
      </w:tr>
      <w:tr w:rsidR="00C8468E" w:rsidRPr="00DA5B10" w14:paraId="628EF730" w14:textId="77777777" w:rsidTr="00E34646">
        <w:trPr>
          <w:trHeight w:val="2199"/>
        </w:trPr>
        <w:tc>
          <w:tcPr>
            <w:tcW w:w="9881" w:type="dxa"/>
          </w:tcPr>
          <w:p w14:paraId="6038151E" w14:textId="77777777" w:rsidR="00C8468E" w:rsidRPr="00DA5B10" w:rsidRDefault="00C8468E" w:rsidP="00E34646">
            <w:pPr>
              <w:jc w:val="both"/>
              <w:rPr>
                <w:b/>
              </w:rPr>
            </w:pPr>
            <w:r w:rsidRPr="00DA5B10">
              <w:rPr>
                <w:b/>
              </w:rPr>
              <w:t>Makalenin bulgularının kısa şekilde yazılması</w:t>
            </w:r>
          </w:p>
        </w:tc>
      </w:tr>
      <w:tr w:rsidR="00C8468E" w:rsidRPr="00DA5B10" w14:paraId="3A270586" w14:textId="77777777" w:rsidTr="00E34646">
        <w:trPr>
          <w:trHeight w:val="1975"/>
        </w:trPr>
        <w:tc>
          <w:tcPr>
            <w:tcW w:w="9881" w:type="dxa"/>
          </w:tcPr>
          <w:p w14:paraId="21ADDDBB" w14:textId="77777777" w:rsidR="00C8468E" w:rsidRPr="00DA5B10" w:rsidRDefault="00C8468E" w:rsidP="00E34646">
            <w:pPr>
              <w:jc w:val="both"/>
              <w:rPr>
                <w:b/>
              </w:rPr>
            </w:pPr>
            <w:r w:rsidRPr="00DA5B10">
              <w:rPr>
                <w:b/>
              </w:rPr>
              <w:t>Makalenin sonucunun kısa şekilde yazılması</w:t>
            </w:r>
          </w:p>
          <w:p w14:paraId="26201AFD" w14:textId="77777777" w:rsidR="00C8468E" w:rsidRPr="00DA5B10" w:rsidRDefault="00C8468E" w:rsidP="00E34646">
            <w:pPr>
              <w:jc w:val="both"/>
              <w:rPr>
                <w:b/>
              </w:rPr>
            </w:pPr>
          </w:p>
          <w:p w14:paraId="38B81D66" w14:textId="77777777" w:rsidR="00C8468E" w:rsidRPr="00DA5B10" w:rsidRDefault="00C8468E" w:rsidP="00E34646">
            <w:pPr>
              <w:jc w:val="both"/>
              <w:rPr>
                <w:b/>
              </w:rPr>
            </w:pPr>
          </w:p>
          <w:p w14:paraId="0A4CA275" w14:textId="77777777" w:rsidR="00C8468E" w:rsidRPr="00DA5B10" w:rsidRDefault="00C8468E" w:rsidP="00E34646">
            <w:pPr>
              <w:jc w:val="both"/>
              <w:rPr>
                <w:b/>
              </w:rPr>
            </w:pPr>
          </w:p>
          <w:p w14:paraId="39011229" w14:textId="77777777" w:rsidR="00C8468E" w:rsidRPr="00DA5B10" w:rsidRDefault="00C8468E" w:rsidP="00E34646">
            <w:pPr>
              <w:jc w:val="both"/>
              <w:rPr>
                <w:b/>
              </w:rPr>
            </w:pPr>
          </w:p>
          <w:p w14:paraId="79227673" w14:textId="77777777" w:rsidR="00C8468E" w:rsidRPr="00DA5B10" w:rsidRDefault="00C8468E" w:rsidP="00E34646">
            <w:pPr>
              <w:jc w:val="both"/>
              <w:rPr>
                <w:b/>
              </w:rPr>
            </w:pPr>
          </w:p>
        </w:tc>
      </w:tr>
    </w:tbl>
    <w:p w14:paraId="09A51533" w14:textId="51D6B340" w:rsidR="00C8468E" w:rsidRPr="00C8468E" w:rsidRDefault="00C8468E" w:rsidP="00C8468E">
      <w:pPr>
        <w:tabs>
          <w:tab w:val="left" w:pos="4020"/>
        </w:tabs>
      </w:pPr>
      <w:r>
        <w:rPr>
          <w:bCs/>
        </w:rPr>
        <w:t xml:space="preserve"> </w:t>
      </w:r>
    </w:p>
    <w:tbl>
      <w:tblPr>
        <w:tblStyle w:val="TabloKlavuzu"/>
        <w:tblpPr w:leftFromText="141" w:rightFromText="141" w:vertAnchor="text" w:horzAnchor="page" w:tblpX="8121" w:tblpY="-156"/>
        <w:tblW w:w="0" w:type="auto"/>
        <w:tblLook w:val="04A0" w:firstRow="1" w:lastRow="0" w:firstColumn="1" w:lastColumn="0" w:noHBand="0" w:noVBand="1"/>
      </w:tblPr>
      <w:tblGrid>
        <w:gridCol w:w="1559"/>
        <w:gridCol w:w="1418"/>
      </w:tblGrid>
      <w:tr w:rsidR="004654FF" w:rsidRPr="003D1823" w14:paraId="766F84BD" w14:textId="77777777" w:rsidTr="004654FF">
        <w:trPr>
          <w:trHeight w:val="269"/>
        </w:trPr>
        <w:tc>
          <w:tcPr>
            <w:tcW w:w="1559" w:type="dxa"/>
            <w:hideMark/>
          </w:tcPr>
          <w:p w14:paraId="6E121D8D" w14:textId="77777777" w:rsidR="004654FF" w:rsidRPr="003D1823" w:rsidRDefault="004654FF" w:rsidP="004654FF">
            <w:pPr>
              <w:tabs>
                <w:tab w:val="left" w:pos="4020"/>
              </w:tabs>
              <w:rPr>
                <w:rFonts w:ascii="Cambria" w:hAnsi="Cambria"/>
                <w:sz w:val="16"/>
                <w:szCs w:val="16"/>
              </w:rPr>
            </w:pPr>
            <w:r w:rsidRPr="003D1823">
              <w:rPr>
                <w:rFonts w:ascii="Cambria" w:hAnsi="Cambria"/>
                <w:sz w:val="16"/>
                <w:szCs w:val="16"/>
              </w:rPr>
              <w:lastRenderedPageBreak/>
              <w:t>Doküman No</w:t>
            </w:r>
          </w:p>
        </w:tc>
        <w:tc>
          <w:tcPr>
            <w:tcW w:w="1418" w:type="dxa"/>
            <w:hideMark/>
          </w:tcPr>
          <w:p w14:paraId="4804AD0C" w14:textId="77777777" w:rsidR="004654FF" w:rsidRPr="003D1823" w:rsidRDefault="004654FF" w:rsidP="004654FF">
            <w:pPr>
              <w:tabs>
                <w:tab w:val="left" w:pos="4020"/>
              </w:tabs>
              <w:rPr>
                <w:rFonts w:ascii="Cambria" w:hAnsi="Cambria"/>
                <w:b/>
                <w:color w:val="365F91" w:themeColor="accent1" w:themeShade="BF"/>
                <w:sz w:val="16"/>
                <w:szCs w:val="16"/>
              </w:rPr>
            </w:pPr>
            <w:r w:rsidRPr="003D1823">
              <w:rPr>
                <w:rFonts w:ascii="Cambria" w:hAnsi="Cambria"/>
                <w:b/>
                <w:color w:val="365F91" w:themeColor="accent1" w:themeShade="BF"/>
                <w:sz w:val="16"/>
                <w:szCs w:val="16"/>
              </w:rPr>
              <w:t xml:space="preserve">FRM-HMF-167 </w:t>
            </w:r>
          </w:p>
        </w:tc>
      </w:tr>
      <w:tr w:rsidR="004654FF" w:rsidRPr="003D1823" w14:paraId="70D2BE99" w14:textId="77777777" w:rsidTr="004654FF">
        <w:trPr>
          <w:trHeight w:val="275"/>
        </w:trPr>
        <w:tc>
          <w:tcPr>
            <w:tcW w:w="1559" w:type="dxa"/>
            <w:hideMark/>
          </w:tcPr>
          <w:p w14:paraId="2F444FA1" w14:textId="77777777" w:rsidR="004654FF" w:rsidRPr="003D1823" w:rsidRDefault="004654FF" w:rsidP="004654FF">
            <w:pPr>
              <w:tabs>
                <w:tab w:val="left" w:pos="4020"/>
              </w:tabs>
              <w:rPr>
                <w:rFonts w:ascii="Cambria" w:hAnsi="Cambria"/>
                <w:sz w:val="16"/>
                <w:szCs w:val="16"/>
              </w:rPr>
            </w:pPr>
            <w:r w:rsidRPr="003D1823">
              <w:rPr>
                <w:rFonts w:ascii="Cambria" w:hAnsi="Cambria"/>
                <w:sz w:val="16"/>
                <w:szCs w:val="16"/>
              </w:rPr>
              <w:t>Yayın Tarihi</w:t>
            </w:r>
          </w:p>
        </w:tc>
        <w:tc>
          <w:tcPr>
            <w:tcW w:w="1418" w:type="dxa"/>
            <w:hideMark/>
          </w:tcPr>
          <w:p w14:paraId="6AAFAED3" w14:textId="77777777" w:rsidR="004654FF" w:rsidRPr="003D1823" w:rsidRDefault="004654FF" w:rsidP="004654FF">
            <w:pPr>
              <w:tabs>
                <w:tab w:val="left" w:pos="4020"/>
              </w:tabs>
              <w:rPr>
                <w:rFonts w:ascii="Cambria" w:hAnsi="Cambria"/>
                <w:color w:val="365F91" w:themeColor="accent1" w:themeShade="BF"/>
                <w:sz w:val="16"/>
                <w:szCs w:val="16"/>
              </w:rPr>
            </w:pPr>
            <w:r w:rsidRPr="003D1823">
              <w:rPr>
                <w:rFonts w:ascii="Cambria" w:hAnsi="Cambria"/>
                <w:color w:val="365F91" w:themeColor="accent1" w:themeShade="BF"/>
                <w:sz w:val="16"/>
                <w:szCs w:val="16"/>
              </w:rPr>
              <w:t>27.04.2014</w:t>
            </w:r>
          </w:p>
        </w:tc>
      </w:tr>
      <w:tr w:rsidR="004654FF" w:rsidRPr="003D1823" w14:paraId="21914F87" w14:textId="77777777" w:rsidTr="004654FF">
        <w:trPr>
          <w:trHeight w:val="295"/>
        </w:trPr>
        <w:tc>
          <w:tcPr>
            <w:tcW w:w="1559" w:type="dxa"/>
            <w:hideMark/>
          </w:tcPr>
          <w:p w14:paraId="5FE6EDA3" w14:textId="77777777" w:rsidR="004654FF" w:rsidRPr="003D1823" w:rsidRDefault="004654FF" w:rsidP="004654FF">
            <w:pPr>
              <w:tabs>
                <w:tab w:val="left" w:pos="4020"/>
              </w:tabs>
              <w:rPr>
                <w:rFonts w:ascii="Cambria" w:hAnsi="Cambria"/>
                <w:sz w:val="16"/>
                <w:szCs w:val="16"/>
              </w:rPr>
            </w:pPr>
            <w:r w:rsidRPr="003D1823">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3937825F" w14:textId="77777777" w:rsidR="004654FF" w:rsidRPr="003D1823" w:rsidRDefault="004654FF" w:rsidP="004654FF">
            <w:pPr>
              <w:tabs>
                <w:tab w:val="left" w:pos="4020"/>
              </w:tabs>
              <w:rPr>
                <w:rFonts w:ascii="Cambria" w:hAnsi="Cambria"/>
                <w:color w:val="365F91" w:themeColor="accent1" w:themeShade="BF"/>
                <w:sz w:val="16"/>
                <w:szCs w:val="16"/>
              </w:rPr>
            </w:pPr>
            <w:r w:rsidRPr="003D1823">
              <w:rPr>
                <w:rFonts w:ascii="Cambria" w:hAnsi="Cambria" w:cstheme="minorHAnsi"/>
                <w:color w:val="365F91" w:themeColor="accent1" w:themeShade="BF"/>
                <w:sz w:val="16"/>
                <w:szCs w:val="16"/>
              </w:rPr>
              <w:t>19.03.2025</w:t>
            </w:r>
          </w:p>
        </w:tc>
      </w:tr>
      <w:tr w:rsidR="004654FF" w:rsidRPr="003D1823" w14:paraId="52B0AB20" w14:textId="77777777" w:rsidTr="004654FF">
        <w:trPr>
          <w:trHeight w:val="214"/>
        </w:trPr>
        <w:tc>
          <w:tcPr>
            <w:tcW w:w="1559" w:type="dxa"/>
            <w:hideMark/>
          </w:tcPr>
          <w:p w14:paraId="5EA4BFCA" w14:textId="77777777" w:rsidR="004654FF" w:rsidRPr="003D1823" w:rsidRDefault="004654FF" w:rsidP="004654FF">
            <w:pPr>
              <w:tabs>
                <w:tab w:val="left" w:pos="4020"/>
              </w:tabs>
              <w:rPr>
                <w:rFonts w:ascii="Cambria" w:hAnsi="Cambria"/>
                <w:sz w:val="16"/>
                <w:szCs w:val="16"/>
              </w:rPr>
            </w:pPr>
            <w:r w:rsidRPr="003D1823">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715E88BD" w14:textId="77777777" w:rsidR="004654FF" w:rsidRPr="003D1823" w:rsidRDefault="004654FF" w:rsidP="004654FF">
            <w:pPr>
              <w:tabs>
                <w:tab w:val="left" w:pos="4020"/>
              </w:tabs>
              <w:rPr>
                <w:rFonts w:ascii="Cambria" w:hAnsi="Cambria"/>
                <w:color w:val="365F91" w:themeColor="accent1" w:themeShade="BF"/>
                <w:sz w:val="16"/>
                <w:szCs w:val="16"/>
              </w:rPr>
            </w:pPr>
            <w:r w:rsidRPr="003D1823">
              <w:rPr>
                <w:rFonts w:ascii="Cambria" w:hAnsi="Cambria" w:cstheme="minorHAnsi"/>
                <w:color w:val="365F91" w:themeColor="accent1" w:themeShade="BF"/>
                <w:sz w:val="16"/>
                <w:szCs w:val="16"/>
              </w:rPr>
              <w:t>03</w:t>
            </w:r>
          </w:p>
        </w:tc>
      </w:tr>
    </w:tbl>
    <w:p w14:paraId="3B1ED50B" w14:textId="48630C26" w:rsidR="004654FF" w:rsidRPr="008C641F" w:rsidRDefault="004654FF" w:rsidP="004654FF">
      <w:pPr>
        <w:tabs>
          <w:tab w:val="left" w:pos="4020"/>
          <w:tab w:val="left" w:pos="6960"/>
        </w:tabs>
      </w:pPr>
      <w:r>
        <w:rPr>
          <w:noProof/>
        </w:rPr>
        <w:drawing>
          <wp:inline distT="0" distB="0" distL="0" distR="0" wp14:anchorId="48939573" wp14:editId="27669DD6">
            <wp:extent cx="581025" cy="561975"/>
            <wp:effectExtent l="0" t="0" r="9525" b="9525"/>
            <wp:docPr id="1642640939"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642640939"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FE47C4">
        <w:t>EGE ÜNİVERSİTESİ</w:t>
      </w:r>
      <w:r w:rsidRPr="008C641F">
        <w:t xml:space="preserve">  </w:t>
      </w:r>
    </w:p>
    <w:p w14:paraId="28DFD885" w14:textId="77777777" w:rsidR="004654FF" w:rsidRDefault="004654FF" w:rsidP="004654FF">
      <w:pPr>
        <w:spacing w:after="58"/>
        <w:ind w:left="-5" w:right="-11438" w:hanging="10"/>
        <w:rPr>
          <w:rFonts w:ascii="Cambria" w:eastAsia="Cambria" w:hAnsi="Cambria" w:cs="Cambria"/>
          <w:i/>
          <w:color w:val="007BC4"/>
          <w:sz w:val="18"/>
        </w:rPr>
      </w:pPr>
      <w:r>
        <w:rPr>
          <w:rFonts w:ascii="Cambria" w:eastAsia="Cambria" w:hAnsi="Cambria" w:cs="Cambria"/>
          <w:i/>
          <w:color w:val="007BC4"/>
          <w:sz w:val="18"/>
        </w:rPr>
        <w:t>"</w:t>
      </w:r>
      <w:r w:rsidRPr="003D1823">
        <w:rPr>
          <w:rFonts w:ascii="Cambria" w:eastAsia="Cambria" w:hAnsi="Cambria" w:cs="Cambria"/>
          <w:i/>
          <w:color w:val="007BC4"/>
          <w:sz w:val="16"/>
          <w:szCs w:val="16"/>
        </w:rPr>
        <w:t xml:space="preserve">Huzurlu Üniversite, Kaliteli </w:t>
      </w:r>
      <w:proofErr w:type="gramStart"/>
      <w:r w:rsidRPr="003D1823">
        <w:rPr>
          <w:rFonts w:ascii="Cambria" w:eastAsia="Cambria" w:hAnsi="Cambria" w:cs="Cambria"/>
          <w:i/>
          <w:color w:val="007BC4"/>
          <w:sz w:val="16"/>
          <w:szCs w:val="16"/>
        </w:rPr>
        <w:t>Eğitim</w:t>
      </w:r>
      <w:r>
        <w:rPr>
          <w:rFonts w:ascii="Cambria" w:eastAsia="Cambria" w:hAnsi="Cambria" w:cs="Cambria"/>
          <w:i/>
          <w:color w:val="007BC4"/>
          <w:sz w:val="18"/>
        </w:rPr>
        <w:t xml:space="preserve">,   </w:t>
      </w:r>
      <w:proofErr w:type="gramEnd"/>
      <w:r>
        <w:rPr>
          <w:rFonts w:ascii="Cambria" w:eastAsia="Cambria" w:hAnsi="Cambria" w:cs="Cambria"/>
          <w:i/>
          <w:color w:val="007BC4"/>
          <w:sz w:val="18"/>
        </w:rPr>
        <w:t xml:space="preserve">                           </w:t>
      </w:r>
      <w:r w:rsidRPr="008C641F">
        <w:t>Hemşirelik Fakültesi</w:t>
      </w:r>
    </w:p>
    <w:p w14:paraId="2E8231C5" w14:textId="77777777" w:rsidR="004654FF" w:rsidRPr="008C641F" w:rsidRDefault="004654FF" w:rsidP="004654FF">
      <w:pPr>
        <w:tabs>
          <w:tab w:val="left" w:pos="4020"/>
        </w:tabs>
      </w:pPr>
      <w:r>
        <w:rPr>
          <w:rFonts w:ascii="Cambria" w:eastAsia="Cambria" w:hAnsi="Cambria" w:cs="Cambria"/>
          <w:i/>
          <w:color w:val="007BC4"/>
          <w:sz w:val="18"/>
        </w:rPr>
        <w:t xml:space="preserve"> </w:t>
      </w:r>
      <w:r w:rsidRPr="003D1823">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r w:rsidRPr="008C641F">
        <w:t xml:space="preserve"> </w:t>
      </w:r>
    </w:p>
    <w:p w14:paraId="53BC2908" w14:textId="77777777" w:rsidR="004654FF" w:rsidRPr="00644F47" w:rsidRDefault="004654FF" w:rsidP="004654FF">
      <w:pPr>
        <w:jc w:val="center"/>
      </w:pPr>
      <w:r w:rsidRPr="00644F47">
        <w:rPr>
          <w:color w:val="000000" w:themeColor="text1"/>
        </w:rPr>
        <w:t xml:space="preserve">CERRAHİ HASTALIKLARI HEMŞİRELİĞİ İNTÖRN ALAN </w:t>
      </w:r>
      <w:bookmarkStart w:id="15" w:name="_Toc429991930"/>
      <w:r>
        <w:rPr>
          <w:color w:val="000000" w:themeColor="text1"/>
        </w:rPr>
        <w:t xml:space="preserve">DERSİ </w:t>
      </w:r>
      <w:r w:rsidRPr="00644F47">
        <w:rPr>
          <w:color w:val="000000" w:themeColor="text1"/>
        </w:rPr>
        <w:t>SORUMLU HEMŞİRESİ UYGULAMA DEĞERLENDİRME FORMU</w:t>
      </w:r>
      <w:bookmarkEnd w:id="15"/>
      <w:r w:rsidRPr="00644F47">
        <w:t xml:space="preserve">                                       </w:t>
      </w:r>
    </w:p>
    <w:p w14:paraId="747F0945" w14:textId="77777777" w:rsidR="004654FF" w:rsidRDefault="004654FF" w:rsidP="004654FF">
      <w:pPr>
        <w:spacing w:line="360" w:lineRule="auto"/>
        <w:jc w:val="right"/>
        <w:rPr>
          <w:b/>
          <w:color w:val="000000" w:themeColor="text1"/>
        </w:rPr>
      </w:pPr>
      <w:r>
        <w:tab/>
      </w:r>
      <w:r>
        <w:tab/>
      </w:r>
      <w:r>
        <w:tab/>
        <w:t xml:space="preserve">      </w:t>
      </w:r>
      <w:r>
        <w:tab/>
      </w:r>
      <w:r>
        <w:tab/>
        <w:t xml:space="preserve">                                </w:t>
      </w:r>
      <w:r>
        <w:rPr>
          <w:bCs/>
        </w:rPr>
        <w:t>…/…/20…</w:t>
      </w:r>
      <w:r w:rsidRPr="00DE5750">
        <w:rPr>
          <w:b/>
          <w:color w:val="000000" w:themeColor="text1"/>
        </w:rPr>
        <w:t xml:space="preserve"> </w:t>
      </w:r>
    </w:p>
    <w:p w14:paraId="799CAB1E" w14:textId="77777777" w:rsidR="00C8468E" w:rsidRPr="00DE5750" w:rsidRDefault="00C8468E" w:rsidP="00C8468E">
      <w:pPr>
        <w:rPr>
          <w:b/>
          <w:color w:val="000000" w:themeColor="text1"/>
        </w:rPr>
      </w:pPr>
      <w:r>
        <w:rPr>
          <w:b/>
          <w:color w:val="000000" w:themeColor="text1"/>
        </w:rPr>
        <w:t>Öğretim Dönemi:</w:t>
      </w:r>
    </w:p>
    <w:p w14:paraId="0A5D8D2C" w14:textId="77777777" w:rsidR="00C8468E" w:rsidRPr="00DE5750" w:rsidRDefault="00C8468E" w:rsidP="00C8468E">
      <w:pPr>
        <w:rPr>
          <w:b/>
          <w:color w:val="000000" w:themeColor="text1"/>
        </w:rPr>
      </w:pPr>
      <w:r w:rsidRPr="00DE5750">
        <w:rPr>
          <w:b/>
          <w:color w:val="000000" w:themeColor="text1"/>
        </w:rPr>
        <w:t>Klinik Adı:</w:t>
      </w:r>
    </w:p>
    <w:p w14:paraId="41FD7A6C" w14:textId="77777777" w:rsidR="00C8468E" w:rsidRPr="00DE5750" w:rsidRDefault="00C8468E" w:rsidP="00C8468E">
      <w:pPr>
        <w:rPr>
          <w:b/>
          <w:color w:val="000000" w:themeColor="text1"/>
        </w:rPr>
      </w:pPr>
      <w:r w:rsidRPr="00DE5750">
        <w:rPr>
          <w:b/>
          <w:color w:val="000000" w:themeColor="text1"/>
        </w:rPr>
        <w:t>Öğrencinin Adı-Soyadı:</w:t>
      </w:r>
      <w:r w:rsidRPr="00DE5750">
        <w:rPr>
          <w:b/>
          <w:color w:val="000000" w:themeColor="text1"/>
        </w:rPr>
        <w:tab/>
      </w:r>
    </w:p>
    <w:tbl>
      <w:tblPr>
        <w:tblW w:w="95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043"/>
        <w:gridCol w:w="1124"/>
        <w:gridCol w:w="1419"/>
      </w:tblGrid>
      <w:tr w:rsidR="00C8468E" w:rsidRPr="00DE5750" w14:paraId="62283196" w14:textId="77777777" w:rsidTr="00E34646">
        <w:trPr>
          <w:trHeight w:val="713"/>
        </w:trPr>
        <w:tc>
          <w:tcPr>
            <w:tcW w:w="7043" w:type="dxa"/>
            <w:vAlign w:val="center"/>
          </w:tcPr>
          <w:p w14:paraId="344E45DF" w14:textId="77777777" w:rsidR="00C8468E" w:rsidRPr="00DE5750" w:rsidRDefault="00C8468E" w:rsidP="00E34646">
            <w:pPr>
              <w:rPr>
                <w:b/>
                <w:color w:val="000000" w:themeColor="text1"/>
              </w:rPr>
            </w:pPr>
            <w:r w:rsidRPr="00DE5750">
              <w:rPr>
                <w:b/>
                <w:color w:val="000000" w:themeColor="text1"/>
              </w:rPr>
              <w:t xml:space="preserve">DEĞERLENDİRME KRİTERLERİ </w:t>
            </w:r>
          </w:p>
        </w:tc>
        <w:tc>
          <w:tcPr>
            <w:tcW w:w="1124" w:type="dxa"/>
            <w:vAlign w:val="center"/>
          </w:tcPr>
          <w:p w14:paraId="39DB3E2D" w14:textId="77777777" w:rsidR="00C8468E" w:rsidRPr="00DE5750" w:rsidRDefault="00C8468E" w:rsidP="00E34646">
            <w:pPr>
              <w:rPr>
                <w:b/>
                <w:color w:val="000000" w:themeColor="text1"/>
              </w:rPr>
            </w:pPr>
            <w:r w:rsidRPr="00DE5750">
              <w:rPr>
                <w:b/>
                <w:color w:val="000000" w:themeColor="text1"/>
              </w:rPr>
              <w:t>Puan</w:t>
            </w:r>
          </w:p>
        </w:tc>
        <w:tc>
          <w:tcPr>
            <w:tcW w:w="1419" w:type="dxa"/>
            <w:vAlign w:val="center"/>
          </w:tcPr>
          <w:p w14:paraId="2AED06BC" w14:textId="77777777" w:rsidR="00C8468E" w:rsidRPr="00DE5750" w:rsidRDefault="00C8468E" w:rsidP="00E34646">
            <w:pPr>
              <w:rPr>
                <w:b/>
                <w:color w:val="000000" w:themeColor="text1"/>
              </w:rPr>
            </w:pPr>
            <w:r w:rsidRPr="00DE5750">
              <w:rPr>
                <w:b/>
                <w:color w:val="000000" w:themeColor="text1"/>
              </w:rPr>
              <w:t>Öğrenci Puanı</w:t>
            </w:r>
          </w:p>
        </w:tc>
      </w:tr>
      <w:tr w:rsidR="00C8468E" w:rsidRPr="00DE5750" w14:paraId="6CA459B9" w14:textId="77777777" w:rsidTr="00E34646">
        <w:trPr>
          <w:trHeight w:val="370"/>
        </w:trPr>
        <w:tc>
          <w:tcPr>
            <w:tcW w:w="7043" w:type="dxa"/>
            <w:shd w:val="clear" w:color="auto" w:fill="E0E0E0"/>
            <w:vAlign w:val="center"/>
          </w:tcPr>
          <w:p w14:paraId="3B0338C9" w14:textId="77777777" w:rsidR="00C8468E" w:rsidRPr="00DE5750" w:rsidRDefault="00C8468E" w:rsidP="00E34646">
            <w:pPr>
              <w:rPr>
                <w:b/>
                <w:bCs/>
                <w:color w:val="000000" w:themeColor="text1"/>
              </w:rPr>
            </w:pPr>
            <w:r w:rsidRPr="00DE5750">
              <w:rPr>
                <w:b/>
                <w:bCs/>
                <w:color w:val="000000" w:themeColor="text1"/>
              </w:rPr>
              <w:t>KİŞİSEL NİTELİKLER</w:t>
            </w:r>
          </w:p>
        </w:tc>
        <w:tc>
          <w:tcPr>
            <w:tcW w:w="1124" w:type="dxa"/>
            <w:shd w:val="clear" w:color="auto" w:fill="E0E0E0"/>
          </w:tcPr>
          <w:p w14:paraId="05A64313" w14:textId="77777777" w:rsidR="00C8468E" w:rsidRPr="00DE5750" w:rsidRDefault="00C8468E" w:rsidP="00E34646">
            <w:pPr>
              <w:jc w:val="center"/>
              <w:rPr>
                <w:b/>
                <w:color w:val="000000" w:themeColor="text1"/>
              </w:rPr>
            </w:pPr>
            <w:r w:rsidRPr="00DE5750">
              <w:rPr>
                <w:b/>
                <w:color w:val="000000" w:themeColor="text1"/>
              </w:rPr>
              <w:t>10</w:t>
            </w:r>
          </w:p>
        </w:tc>
        <w:tc>
          <w:tcPr>
            <w:tcW w:w="1419" w:type="dxa"/>
            <w:shd w:val="clear" w:color="auto" w:fill="E0E0E0"/>
          </w:tcPr>
          <w:p w14:paraId="5667F163" w14:textId="77777777" w:rsidR="00C8468E" w:rsidRPr="00DE5750" w:rsidRDefault="00C8468E" w:rsidP="00E34646">
            <w:pPr>
              <w:rPr>
                <w:b/>
                <w:color w:val="000000" w:themeColor="text1"/>
              </w:rPr>
            </w:pPr>
          </w:p>
        </w:tc>
      </w:tr>
      <w:tr w:rsidR="00C8468E" w:rsidRPr="00DE5750" w14:paraId="3628712E" w14:textId="77777777" w:rsidTr="00E34646">
        <w:trPr>
          <w:trHeight w:val="370"/>
        </w:trPr>
        <w:tc>
          <w:tcPr>
            <w:tcW w:w="7043" w:type="dxa"/>
            <w:vAlign w:val="center"/>
          </w:tcPr>
          <w:p w14:paraId="78130A96" w14:textId="77777777" w:rsidR="00C8468E" w:rsidRPr="00DE5750" w:rsidRDefault="00C8468E" w:rsidP="00E34646">
            <w:pPr>
              <w:numPr>
                <w:ilvl w:val="0"/>
                <w:numId w:val="1"/>
              </w:numPr>
              <w:rPr>
                <w:color w:val="000000" w:themeColor="text1"/>
              </w:rPr>
            </w:pPr>
            <w:r w:rsidRPr="00DE5750">
              <w:rPr>
                <w:color w:val="000000" w:themeColor="text1"/>
              </w:rPr>
              <w:t>Zamanında uygulama alanında bulunma</w:t>
            </w:r>
            <w:r w:rsidRPr="00DE5750">
              <w:rPr>
                <w:color w:val="000000" w:themeColor="text1"/>
              </w:rPr>
              <w:tab/>
            </w:r>
          </w:p>
        </w:tc>
        <w:tc>
          <w:tcPr>
            <w:tcW w:w="1124" w:type="dxa"/>
          </w:tcPr>
          <w:p w14:paraId="0D8A0A6A" w14:textId="77777777" w:rsidR="00C8468E" w:rsidRPr="00DE5750" w:rsidRDefault="00C8468E" w:rsidP="00E34646">
            <w:pPr>
              <w:jc w:val="center"/>
              <w:rPr>
                <w:bCs/>
                <w:color w:val="000000" w:themeColor="text1"/>
              </w:rPr>
            </w:pPr>
            <w:r w:rsidRPr="00DE5750">
              <w:rPr>
                <w:bCs/>
                <w:color w:val="000000" w:themeColor="text1"/>
              </w:rPr>
              <w:t>2</w:t>
            </w:r>
          </w:p>
        </w:tc>
        <w:tc>
          <w:tcPr>
            <w:tcW w:w="1419" w:type="dxa"/>
          </w:tcPr>
          <w:p w14:paraId="03BE49F8" w14:textId="77777777" w:rsidR="00C8468E" w:rsidRPr="00DE5750" w:rsidRDefault="00C8468E" w:rsidP="00E34646">
            <w:pPr>
              <w:rPr>
                <w:b/>
                <w:color w:val="000000" w:themeColor="text1"/>
              </w:rPr>
            </w:pPr>
          </w:p>
        </w:tc>
      </w:tr>
      <w:tr w:rsidR="00C8468E" w:rsidRPr="00DE5750" w14:paraId="6EB992D8" w14:textId="77777777" w:rsidTr="00E34646">
        <w:trPr>
          <w:trHeight w:val="370"/>
        </w:trPr>
        <w:tc>
          <w:tcPr>
            <w:tcW w:w="7043" w:type="dxa"/>
            <w:vAlign w:val="center"/>
          </w:tcPr>
          <w:p w14:paraId="488AD37E" w14:textId="77777777" w:rsidR="00C8468E" w:rsidRPr="00DE5750" w:rsidRDefault="00C8468E" w:rsidP="00E34646">
            <w:pPr>
              <w:numPr>
                <w:ilvl w:val="0"/>
                <w:numId w:val="1"/>
              </w:numPr>
              <w:rPr>
                <w:color w:val="000000" w:themeColor="text1"/>
              </w:rPr>
            </w:pPr>
            <w:r w:rsidRPr="00DE5750">
              <w:rPr>
                <w:color w:val="000000" w:themeColor="text1"/>
              </w:rPr>
              <w:t>Kıyafet/Forma bütünlüğünü sağlama</w:t>
            </w:r>
            <w:r w:rsidRPr="00DE5750" w:rsidDel="0048694F">
              <w:rPr>
                <w:color w:val="000000" w:themeColor="text1"/>
              </w:rPr>
              <w:t xml:space="preserve"> </w:t>
            </w:r>
          </w:p>
        </w:tc>
        <w:tc>
          <w:tcPr>
            <w:tcW w:w="1124" w:type="dxa"/>
          </w:tcPr>
          <w:p w14:paraId="10E06430" w14:textId="77777777" w:rsidR="00C8468E" w:rsidRPr="00DE5750" w:rsidRDefault="00C8468E" w:rsidP="00E34646">
            <w:pPr>
              <w:jc w:val="center"/>
              <w:rPr>
                <w:bCs/>
                <w:color w:val="000000" w:themeColor="text1"/>
              </w:rPr>
            </w:pPr>
            <w:r w:rsidRPr="00DE5750">
              <w:rPr>
                <w:bCs/>
                <w:color w:val="000000" w:themeColor="text1"/>
              </w:rPr>
              <w:t>2</w:t>
            </w:r>
          </w:p>
        </w:tc>
        <w:tc>
          <w:tcPr>
            <w:tcW w:w="1419" w:type="dxa"/>
          </w:tcPr>
          <w:p w14:paraId="0B704FFF" w14:textId="77777777" w:rsidR="00C8468E" w:rsidRPr="00DE5750" w:rsidRDefault="00C8468E" w:rsidP="00E34646">
            <w:pPr>
              <w:jc w:val="center"/>
              <w:rPr>
                <w:b/>
                <w:color w:val="000000" w:themeColor="text1"/>
              </w:rPr>
            </w:pPr>
          </w:p>
        </w:tc>
      </w:tr>
      <w:tr w:rsidR="00C8468E" w:rsidRPr="00DE5750" w14:paraId="006766B7" w14:textId="77777777" w:rsidTr="00E34646">
        <w:trPr>
          <w:trHeight w:val="370"/>
        </w:trPr>
        <w:tc>
          <w:tcPr>
            <w:tcW w:w="7043" w:type="dxa"/>
            <w:vAlign w:val="center"/>
          </w:tcPr>
          <w:p w14:paraId="604364EC" w14:textId="77777777" w:rsidR="00C8468E" w:rsidRPr="00DE5750" w:rsidRDefault="00C8468E" w:rsidP="00E34646">
            <w:pPr>
              <w:numPr>
                <w:ilvl w:val="0"/>
                <w:numId w:val="1"/>
              </w:numPr>
              <w:rPr>
                <w:color w:val="000000" w:themeColor="text1"/>
              </w:rPr>
            </w:pPr>
            <w:r w:rsidRPr="00DE5750">
              <w:rPr>
                <w:color w:val="000000" w:themeColor="text1"/>
              </w:rPr>
              <w:t>Sorumluluk alarak uygulamaya katılma durumu</w:t>
            </w:r>
            <w:r w:rsidRPr="00DE5750">
              <w:rPr>
                <w:color w:val="000000" w:themeColor="text1"/>
              </w:rPr>
              <w:tab/>
            </w:r>
          </w:p>
        </w:tc>
        <w:tc>
          <w:tcPr>
            <w:tcW w:w="1124" w:type="dxa"/>
          </w:tcPr>
          <w:p w14:paraId="1483A6B3" w14:textId="77777777" w:rsidR="00C8468E" w:rsidRPr="00DE5750" w:rsidRDefault="00C8468E" w:rsidP="00E34646">
            <w:pPr>
              <w:jc w:val="center"/>
              <w:rPr>
                <w:bCs/>
                <w:color w:val="000000" w:themeColor="text1"/>
              </w:rPr>
            </w:pPr>
            <w:r w:rsidRPr="00DE5750">
              <w:rPr>
                <w:bCs/>
                <w:color w:val="000000" w:themeColor="text1"/>
              </w:rPr>
              <w:t>2</w:t>
            </w:r>
          </w:p>
        </w:tc>
        <w:tc>
          <w:tcPr>
            <w:tcW w:w="1419" w:type="dxa"/>
          </w:tcPr>
          <w:p w14:paraId="199EE943" w14:textId="77777777" w:rsidR="00C8468E" w:rsidRPr="00DE5750" w:rsidRDefault="00C8468E" w:rsidP="00E34646">
            <w:pPr>
              <w:rPr>
                <w:b/>
                <w:color w:val="000000" w:themeColor="text1"/>
              </w:rPr>
            </w:pPr>
          </w:p>
        </w:tc>
      </w:tr>
      <w:tr w:rsidR="00C8468E" w:rsidRPr="00DE5750" w14:paraId="42F100BC" w14:textId="77777777" w:rsidTr="00E34646">
        <w:trPr>
          <w:trHeight w:val="370"/>
        </w:trPr>
        <w:tc>
          <w:tcPr>
            <w:tcW w:w="7043" w:type="dxa"/>
            <w:vAlign w:val="center"/>
          </w:tcPr>
          <w:p w14:paraId="19DC36E0" w14:textId="77777777" w:rsidR="00C8468E" w:rsidRPr="00DE5750" w:rsidRDefault="00C8468E" w:rsidP="00E34646">
            <w:pPr>
              <w:numPr>
                <w:ilvl w:val="0"/>
                <w:numId w:val="1"/>
              </w:numPr>
              <w:rPr>
                <w:color w:val="000000" w:themeColor="text1"/>
              </w:rPr>
            </w:pPr>
            <w:r w:rsidRPr="00DE5750">
              <w:rPr>
                <w:color w:val="000000" w:themeColor="text1"/>
              </w:rPr>
              <w:t>Uygulama ortamında ne yapabileceğine karar verebilme durumu</w:t>
            </w:r>
          </w:p>
        </w:tc>
        <w:tc>
          <w:tcPr>
            <w:tcW w:w="1124" w:type="dxa"/>
          </w:tcPr>
          <w:p w14:paraId="3031F24A" w14:textId="77777777" w:rsidR="00C8468E" w:rsidRPr="00DE5750" w:rsidRDefault="00C8468E" w:rsidP="00E34646">
            <w:pPr>
              <w:jc w:val="center"/>
              <w:rPr>
                <w:bCs/>
                <w:color w:val="000000" w:themeColor="text1"/>
              </w:rPr>
            </w:pPr>
            <w:r w:rsidRPr="00DE5750">
              <w:rPr>
                <w:bCs/>
                <w:color w:val="000000" w:themeColor="text1"/>
              </w:rPr>
              <w:t>2</w:t>
            </w:r>
          </w:p>
        </w:tc>
        <w:tc>
          <w:tcPr>
            <w:tcW w:w="1419" w:type="dxa"/>
          </w:tcPr>
          <w:p w14:paraId="0728CA99" w14:textId="77777777" w:rsidR="00C8468E" w:rsidRPr="00DE5750" w:rsidRDefault="00C8468E" w:rsidP="00E34646">
            <w:pPr>
              <w:rPr>
                <w:b/>
                <w:color w:val="000000" w:themeColor="text1"/>
              </w:rPr>
            </w:pPr>
          </w:p>
        </w:tc>
      </w:tr>
      <w:tr w:rsidR="00C8468E" w:rsidRPr="00DE5750" w14:paraId="4338C281" w14:textId="77777777" w:rsidTr="00E34646">
        <w:trPr>
          <w:trHeight w:val="370"/>
        </w:trPr>
        <w:tc>
          <w:tcPr>
            <w:tcW w:w="7043" w:type="dxa"/>
            <w:vAlign w:val="center"/>
          </w:tcPr>
          <w:p w14:paraId="32B60C22" w14:textId="77777777" w:rsidR="00C8468E" w:rsidRPr="00DE5750" w:rsidRDefault="00C8468E" w:rsidP="00E34646">
            <w:pPr>
              <w:numPr>
                <w:ilvl w:val="0"/>
                <w:numId w:val="1"/>
              </w:numPr>
              <w:rPr>
                <w:color w:val="000000" w:themeColor="text1"/>
              </w:rPr>
            </w:pPr>
            <w:r w:rsidRPr="00DE5750">
              <w:rPr>
                <w:color w:val="000000" w:themeColor="text1"/>
              </w:rPr>
              <w:t>Öz değerlendirme yapabilme becerisi</w:t>
            </w:r>
            <w:r w:rsidRPr="00DE5750">
              <w:rPr>
                <w:color w:val="000000" w:themeColor="text1"/>
              </w:rPr>
              <w:tab/>
            </w:r>
          </w:p>
        </w:tc>
        <w:tc>
          <w:tcPr>
            <w:tcW w:w="1124" w:type="dxa"/>
          </w:tcPr>
          <w:p w14:paraId="0CFC340B" w14:textId="77777777" w:rsidR="00C8468E" w:rsidRPr="00DE5750" w:rsidRDefault="00C8468E" w:rsidP="00E34646">
            <w:pPr>
              <w:jc w:val="center"/>
              <w:rPr>
                <w:bCs/>
                <w:color w:val="000000" w:themeColor="text1"/>
              </w:rPr>
            </w:pPr>
            <w:r w:rsidRPr="00DE5750">
              <w:rPr>
                <w:bCs/>
                <w:color w:val="000000" w:themeColor="text1"/>
              </w:rPr>
              <w:t>2</w:t>
            </w:r>
          </w:p>
        </w:tc>
        <w:tc>
          <w:tcPr>
            <w:tcW w:w="1419" w:type="dxa"/>
          </w:tcPr>
          <w:p w14:paraId="42654C9C" w14:textId="77777777" w:rsidR="00C8468E" w:rsidRPr="00DE5750" w:rsidRDefault="00C8468E" w:rsidP="00E34646">
            <w:pPr>
              <w:rPr>
                <w:b/>
                <w:color w:val="000000" w:themeColor="text1"/>
              </w:rPr>
            </w:pPr>
          </w:p>
        </w:tc>
      </w:tr>
      <w:tr w:rsidR="00C8468E" w:rsidRPr="00DE5750" w14:paraId="50298520" w14:textId="77777777" w:rsidTr="00E34646">
        <w:trPr>
          <w:trHeight w:val="343"/>
        </w:trPr>
        <w:tc>
          <w:tcPr>
            <w:tcW w:w="7043" w:type="dxa"/>
            <w:shd w:val="clear" w:color="auto" w:fill="E0E0E0"/>
            <w:vAlign w:val="center"/>
          </w:tcPr>
          <w:p w14:paraId="738AB3CA" w14:textId="77777777" w:rsidR="00C8468E" w:rsidRPr="00DE5750" w:rsidRDefault="00C8468E" w:rsidP="00E34646">
            <w:pPr>
              <w:rPr>
                <w:b/>
                <w:color w:val="000000" w:themeColor="text1"/>
              </w:rPr>
            </w:pPr>
            <w:r w:rsidRPr="00DE5750">
              <w:rPr>
                <w:b/>
                <w:color w:val="000000" w:themeColor="text1"/>
              </w:rPr>
              <w:t>İLETİŞİM BECERİLERİ</w:t>
            </w:r>
          </w:p>
        </w:tc>
        <w:tc>
          <w:tcPr>
            <w:tcW w:w="1124" w:type="dxa"/>
            <w:shd w:val="clear" w:color="auto" w:fill="E0E0E0"/>
          </w:tcPr>
          <w:p w14:paraId="2B203FED" w14:textId="77777777" w:rsidR="00C8468E" w:rsidRPr="00DE5750" w:rsidRDefault="00C8468E" w:rsidP="00E34646">
            <w:pPr>
              <w:jc w:val="center"/>
              <w:rPr>
                <w:b/>
                <w:color w:val="000000" w:themeColor="text1"/>
              </w:rPr>
            </w:pPr>
            <w:r w:rsidRPr="00DE5750">
              <w:rPr>
                <w:b/>
                <w:color w:val="000000" w:themeColor="text1"/>
              </w:rPr>
              <w:t>10</w:t>
            </w:r>
          </w:p>
        </w:tc>
        <w:tc>
          <w:tcPr>
            <w:tcW w:w="1419" w:type="dxa"/>
            <w:shd w:val="clear" w:color="auto" w:fill="E0E0E0"/>
          </w:tcPr>
          <w:p w14:paraId="0F411E06" w14:textId="77777777" w:rsidR="00C8468E" w:rsidRPr="00DE5750" w:rsidRDefault="00C8468E" w:rsidP="00E34646">
            <w:pPr>
              <w:rPr>
                <w:b/>
                <w:color w:val="000000" w:themeColor="text1"/>
              </w:rPr>
            </w:pPr>
          </w:p>
        </w:tc>
      </w:tr>
      <w:tr w:rsidR="00C8468E" w:rsidRPr="00DE5750" w14:paraId="316F88CB" w14:textId="77777777" w:rsidTr="00E34646">
        <w:trPr>
          <w:trHeight w:val="370"/>
        </w:trPr>
        <w:tc>
          <w:tcPr>
            <w:tcW w:w="7043" w:type="dxa"/>
            <w:vAlign w:val="center"/>
          </w:tcPr>
          <w:p w14:paraId="63E4F843" w14:textId="77777777" w:rsidR="00C8468E" w:rsidRPr="00DE5750" w:rsidRDefault="00C8468E" w:rsidP="00E34646">
            <w:pPr>
              <w:numPr>
                <w:ilvl w:val="0"/>
                <w:numId w:val="1"/>
              </w:numPr>
              <w:rPr>
                <w:color w:val="000000" w:themeColor="text1"/>
              </w:rPr>
            </w:pPr>
            <w:r w:rsidRPr="00DE5750">
              <w:rPr>
                <w:color w:val="000000" w:themeColor="text1"/>
              </w:rPr>
              <w:t>Birey/ Hasta ile iletişim</w:t>
            </w:r>
            <w:r w:rsidRPr="00DE5750" w:rsidDel="0048694F">
              <w:rPr>
                <w:color w:val="000000" w:themeColor="text1"/>
              </w:rPr>
              <w:t xml:space="preserve"> </w:t>
            </w:r>
          </w:p>
        </w:tc>
        <w:tc>
          <w:tcPr>
            <w:tcW w:w="1124" w:type="dxa"/>
          </w:tcPr>
          <w:p w14:paraId="621501CC" w14:textId="77777777" w:rsidR="00C8468E" w:rsidRPr="00DE5750" w:rsidRDefault="00C8468E" w:rsidP="00E34646">
            <w:pPr>
              <w:jc w:val="center"/>
              <w:rPr>
                <w:bCs/>
                <w:color w:val="000000" w:themeColor="text1"/>
              </w:rPr>
            </w:pPr>
            <w:r w:rsidRPr="00DE5750">
              <w:rPr>
                <w:bCs/>
                <w:color w:val="000000" w:themeColor="text1"/>
              </w:rPr>
              <w:t>2</w:t>
            </w:r>
          </w:p>
        </w:tc>
        <w:tc>
          <w:tcPr>
            <w:tcW w:w="1419" w:type="dxa"/>
          </w:tcPr>
          <w:p w14:paraId="5AF2D8AF" w14:textId="77777777" w:rsidR="00C8468E" w:rsidRPr="00DE5750" w:rsidRDefault="00C8468E" w:rsidP="00E34646">
            <w:pPr>
              <w:rPr>
                <w:b/>
                <w:color w:val="000000" w:themeColor="text1"/>
              </w:rPr>
            </w:pPr>
          </w:p>
        </w:tc>
      </w:tr>
      <w:tr w:rsidR="00C8468E" w:rsidRPr="00DE5750" w14:paraId="07BF5454" w14:textId="77777777" w:rsidTr="00E34646">
        <w:trPr>
          <w:trHeight w:val="370"/>
        </w:trPr>
        <w:tc>
          <w:tcPr>
            <w:tcW w:w="7043" w:type="dxa"/>
            <w:vAlign w:val="center"/>
          </w:tcPr>
          <w:p w14:paraId="1EDF97B5" w14:textId="77777777" w:rsidR="00C8468E" w:rsidRPr="00DE5750" w:rsidRDefault="00C8468E" w:rsidP="00E34646">
            <w:pPr>
              <w:numPr>
                <w:ilvl w:val="0"/>
                <w:numId w:val="1"/>
              </w:numPr>
              <w:rPr>
                <w:color w:val="000000" w:themeColor="text1"/>
              </w:rPr>
            </w:pPr>
            <w:r w:rsidRPr="00DE5750">
              <w:rPr>
                <w:color w:val="000000" w:themeColor="text1"/>
              </w:rPr>
              <w:t xml:space="preserve">Aile ile iletişim </w:t>
            </w:r>
          </w:p>
        </w:tc>
        <w:tc>
          <w:tcPr>
            <w:tcW w:w="1124" w:type="dxa"/>
          </w:tcPr>
          <w:p w14:paraId="02CBCAEE" w14:textId="77777777" w:rsidR="00C8468E" w:rsidRPr="00DE5750" w:rsidRDefault="00C8468E" w:rsidP="00E34646">
            <w:pPr>
              <w:jc w:val="center"/>
              <w:rPr>
                <w:bCs/>
                <w:color w:val="000000" w:themeColor="text1"/>
              </w:rPr>
            </w:pPr>
            <w:r w:rsidRPr="00DE5750">
              <w:rPr>
                <w:bCs/>
                <w:color w:val="000000" w:themeColor="text1"/>
              </w:rPr>
              <w:t>2</w:t>
            </w:r>
          </w:p>
        </w:tc>
        <w:tc>
          <w:tcPr>
            <w:tcW w:w="1419" w:type="dxa"/>
          </w:tcPr>
          <w:p w14:paraId="5F34CD92" w14:textId="77777777" w:rsidR="00C8468E" w:rsidRPr="00DE5750" w:rsidRDefault="00C8468E" w:rsidP="00E34646">
            <w:pPr>
              <w:rPr>
                <w:b/>
                <w:color w:val="000000" w:themeColor="text1"/>
              </w:rPr>
            </w:pPr>
          </w:p>
        </w:tc>
      </w:tr>
      <w:tr w:rsidR="00C8468E" w:rsidRPr="00DE5750" w14:paraId="107DA56B" w14:textId="77777777" w:rsidTr="00E34646">
        <w:trPr>
          <w:trHeight w:val="370"/>
        </w:trPr>
        <w:tc>
          <w:tcPr>
            <w:tcW w:w="7043" w:type="dxa"/>
            <w:vAlign w:val="center"/>
          </w:tcPr>
          <w:p w14:paraId="5212CF6A" w14:textId="77777777" w:rsidR="00C8468E" w:rsidRPr="00DE5750" w:rsidRDefault="00C8468E" w:rsidP="00E34646">
            <w:pPr>
              <w:numPr>
                <w:ilvl w:val="0"/>
                <w:numId w:val="1"/>
              </w:numPr>
              <w:rPr>
                <w:color w:val="000000" w:themeColor="text1"/>
              </w:rPr>
            </w:pPr>
            <w:r w:rsidRPr="00DE5750">
              <w:rPr>
                <w:color w:val="000000" w:themeColor="text1"/>
              </w:rPr>
              <w:t>Hemşire ve diğer sağlık ekibi üyeleriyle iletişim</w:t>
            </w:r>
            <w:r w:rsidRPr="00DE5750" w:rsidDel="0048694F">
              <w:rPr>
                <w:color w:val="000000" w:themeColor="text1"/>
              </w:rPr>
              <w:t xml:space="preserve"> </w:t>
            </w:r>
          </w:p>
        </w:tc>
        <w:tc>
          <w:tcPr>
            <w:tcW w:w="1124" w:type="dxa"/>
          </w:tcPr>
          <w:p w14:paraId="36ABF87D" w14:textId="77777777" w:rsidR="00C8468E" w:rsidRPr="00DE5750" w:rsidRDefault="00C8468E" w:rsidP="00E34646">
            <w:pPr>
              <w:jc w:val="center"/>
              <w:rPr>
                <w:bCs/>
                <w:color w:val="000000" w:themeColor="text1"/>
              </w:rPr>
            </w:pPr>
            <w:r w:rsidRPr="00DE5750">
              <w:rPr>
                <w:bCs/>
                <w:color w:val="000000" w:themeColor="text1"/>
              </w:rPr>
              <w:t>2</w:t>
            </w:r>
          </w:p>
        </w:tc>
        <w:tc>
          <w:tcPr>
            <w:tcW w:w="1419" w:type="dxa"/>
          </w:tcPr>
          <w:p w14:paraId="7E68AB39" w14:textId="77777777" w:rsidR="00C8468E" w:rsidRPr="00DE5750" w:rsidRDefault="00C8468E" w:rsidP="00E34646">
            <w:pPr>
              <w:rPr>
                <w:b/>
                <w:color w:val="000000" w:themeColor="text1"/>
              </w:rPr>
            </w:pPr>
          </w:p>
        </w:tc>
      </w:tr>
      <w:tr w:rsidR="00C8468E" w:rsidRPr="00DE5750" w14:paraId="25829AFC" w14:textId="77777777" w:rsidTr="00E34646">
        <w:trPr>
          <w:trHeight w:val="343"/>
        </w:trPr>
        <w:tc>
          <w:tcPr>
            <w:tcW w:w="7043" w:type="dxa"/>
            <w:vAlign w:val="center"/>
          </w:tcPr>
          <w:p w14:paraId="3F3FA927" w14:textId="77777777" w:rsidR="00C8468E" w:rsidRPr="00DE5750" w:rsidRDefault="00C8468E" w:rsidP="00E34646">
            <w:pPr>
              <w:numPr>
                <w:ilvl w:val="0"/>
                <w:numId w:val="1"/>
              </w:numPr>
              <w:rPr>
                <w:color w:val="000000" w:themeColor="text1"/>
              </w:rPr>
            </w:pPr>
            <w:r w:rsidRPr="00DE5750">
              <w:rPr>
                <w:color w:val="000000" w:themeColor="text1"/>
              </w:rPr>
              <w:t>Klinik başhemşiresi ile iletişim</w:t>
            </w:r>
            <w:r w:rsidRPr="00DE5750" w:rsidDel="0048694F">
              <w:rPr>
                <w:color w:val="000000" w:themeColor="text1"/>
              </w:rPr>
              <w:t xml:space="preserve"> </w:t>
            </w:r>
          </w:p>
        </w:tc>
        <w:tc>
          <w:tcPr>
            <w:tcW w:w="1124" w:type="dxa"/>
          </w:tcPr>
          <w:p w14:paraId="08490840" w14:textId="77777777" w:rsidR="00C8468E" w:rsidRPr="00DE5750" w:rsidRDefault="00C8468E" w:rsidP="00E34646">
            <w:pPr>
              <w:jc w:val="center"/>
              <w:rPr>
                <w:bCs/>
                <w:color w:val="000000" w:themeColor="text1"/>
              </w:rPr>
            </w:pPr>
            <w:r w:rsidRPr="00DE5750">
              <w:rPr>
                <w:bCs/>
                <w:color w:val="000000" w:themeColor="text1"/>
              </w:rPr>
              <w:t>2</w:t>
            </w:r>
          </w:p>
        </w:tc>
        <w:tc>
          <w:tcPr>
            <w:tcW w:w="1419" w:type="dxa"/>
          </w:tcPr>
          <w:p w14:paraId="74CE32DF" w14:textId="77777777" w:rsidR="00C8468E" w:rsidRPr="00DE5750" w:rsidRDefault="00C8468E" w:rsidP="00E34646">
            <w:pPr>
              <w:rPr>
                <w:b/>
                <w:color w:val="000000" w:themeColor="text1"/>
              </w:rPr>
            </w:pPr>
          </w:p>
        </w:tc>
      </w:tr>
      <w:tr w:rsidR="00C8468E" w:rsidRPr="00DE5750" w14:paraId="32BA0904" w14:textId="77777777" w:rsidTr="00E34646">
        <w:trPr>
          <w:trHeight w:val="343"/>
        </w:trPr>
        <w:tc>
          <w:tcPr>
            <w:tcW w:w="7043" w:type="dxa"/>
            <w:vAlign w:val="center"/>
          </w:tcPr>
          <w:p w14:paraId="1E8086B2" w14:textId="77777777" w:rsidR="00C8468E" w:rsidRPr="00DE5750" w:rsidDel="0048694F" w:rsidRDefault="00C8468E" w:rsidP="00E34646">
            <w:pPr>
              <w:numPr>
                <w:ilvl w:val="0"/>
                <w:numId w:val="1"/>
              </w:numPr>
              <w:rPr>
                <w:color w:val="000000" w:themeColor="text1"/>
              </w:rPr>
            </w:pPr>
            <w:r w:rsidRPr="00DE5750">
              <w:rPr>
                <w:color w:val="000000" w:themeColor="text1"/>
              </w:rPr>
              <w:t>Grup arkadaşları ile iletişim</w:t>
            </w:r>
          </w:p>
        </w:tc>
        <w:tc>
          <w:tcPr>
            <w:tcW w:w="1124" w:type="dxa"/>
          </w:tcPr>
          <w:p w14:paraId="43BC29A3" w14:textId="77777777" w:rsidR="00C8468E" w:rsidRPr="00DE5750" w:rsidDel="0048694F" w:rsidRDefault="00C8468E" w:rsidP="00E34646">
            <w:pPr>
              <w:jc w:val="center"/>
              <w:rPr>
                <w:bCs/>
                <w:color w:val="000000" w:themeColor="text1"/>
              </w:rPr>
            </w:pPr>
            <w:r w:rsidRPr="00DE5750">
              <w:rPr>
                <w:bCs/>
                <w:color w:val="000000" w:themeColor="text1"/>
              </w:rPr>
              <w:t>2</w:t>
            </w:r>
          </w:p>
        </w:tc>
        <w:tc>
          <w:tcPr>
            <w:tcW w:w="1419" w:type="dxa"/>
          </w:tcPr>
          <w:p w14:paraId="24963D4A" w14:textId="77777777" w:rsidR="00C8468E" w:rsidRPr="00DE5750" w:rsidRDefault="00C8468E" w:rsidP="00E34646">
            <w:pPr>
              <w:rPr>
                <w:b/>
                <w:color w:val="000000" w:themeColor="text1"/>
              </w:rPr>
            </w:pPr>
          </w:p>
        </w:tc>
      </w:tr>
      <w:tr w:rsidR="00C8468E" w:rsidRPr="00DE5750" w14:paraId="10212273" w14:textId="77777777" w:rsidTr="00E34646">
        <w:trPr>
          <w:trHeight w:val="370"/>
        </w:trPr>
        <w:tc>
          <w:tcPr>
            <w:tcW w:w="7043" w:type="dxa"/>
            <w:shd w:val="clear" w:color="auto" w:fill="E0E0E0"/>
            <w:vAlign w:val="center"/>
          </w:tcPr>
          <w:p w14:paraId="25F89CB8" w14:textId="77777777" w:rsidR="00C8468E" w:rsidRPr="00DE5750" w:rsidRDefault="00C8468E" w:rsidP="00E34646">
            <w:pPr>
              <w:rPr>
                <w:b/>
                <w:color w:val="000000" w:themeColor="text1"/>
              </w:rPr>
            </w:pPr>
            <w:r w:rsidRPr="00DE5750">
              <w:rPr>
                <w:b/>
                <w:color w:val="000000" w:themeColor="text1"/>
              </w:rPr>
              <w:t>HEMŞİRELİK UYGULAMASI</w:t>
            </w:r>
          </w:p>
        </w:tc>
        <w:tc>
          <w:tcPr>
            <w:tcW w:w="1124" w:type="dxa"/>
            <w:shd w:val="clear" w:color="auto" w:fill="E0E0E0"/>
          </w:tcPr>
          <w:p w14:paraId="4DA11682" w14:textId="77777777" w:rsidR="00C8468E" w:rsidRPr="00DE5750" w:rsidRDefault="00C8468E" w:rsidP="00E34646">
            <w:pPr>
              <w:jc w:val="center"/>
              <w:rPr>
                <w:b/>
                <w:color w:val="000000" w:themeColor="text1"/>
              </w:rPr>
            </w:pPr>
            <w:r w:rsidRPr="00DE5750">
              <w:rPr>
                <w:b/>
                <w:color w:val="000000" w:themeColor="text1"/>
              </w:rPr>
              <w:t>55</w:t>
            </w:r>
          </w:p>
        </w:tc>
        <w:tc>
          <w:tcPr>
            <w:tcW w:w="1419" w:type="dxa"/>
            <w:shd w:val="clear" w:color="auto" w:fill="E0E0E0"/>
          </w:tcPr>
          <w:p w14:paraId="37E966FF" w14:textId="77777777" w:rsidR="00C8468E" w:rsidRPr="00DE5750" w:rsidRDefault="00C8468E" w:rsidP="00E34646">
            <w:pPr>
              <w:rPr>
                <w:b/>
                <w:color w:val="000000" w:themeColor="text1"/>
              </w:rPr>
            </w:pPr>
          </w:p>
        </w:tc>
      </w:tr>
      <w:tr w:rsidR="00C8468E" w:rsidRPr="00DE5750" w14:paraId="7A2DDCDA" w14:textId="77777777" w:rsidTr="00E34646">
        <w:trPr>
          <w:trHeight w:val="370"/>
        </w:trPr>
        <w:tc>
          <w:tcPr>
            <w:tcW w:w="7043" w:type="dxa"/>
            <w:vAlign w:val="center"/>
          </w:tcPr>
          <w:p w14:paraId="62335923" w14:textId="77777777" w:rsidR="00C8468E" w:rsidRPr="00DE5750" w:rsidRDefault="00C8468E" w:rsidP="00E34646">
            <w:pPr>
              <w:numPr>
                <w:ilvl w:val="0"/>
                <w:numId w:val="1"/>
              </w:numPr>
              <w:rPr>
                <w:color w:val="000000" w:themeColor="text1"/>
              </w:rPr>
            </w:pPr>
            <w:r w:rsidRPr="00DE5750">
              <w:rPr>
                <w:color w:val="000000" w:themeColor="text1"/>
              </w:rPr>
              <w:t>Bakım için gerekli hemşirelik girişimlerini doğru ilkelerle uygulama</w:t>
            </w:r>
          </w:p>
        </w:tc>
        <w:tc>
          <w:tcPr>
            <w:tcW w:w="1124" w:type="dxa"/>
          </w:tcPr>
          <w:p w14:paraId="66EF78DE" w14:textId="77777777" w:rsidR="00C8468E" w:rsidRPr="00DE5750" w:rsidRDefault="00C8468E" w:rsidP="00E34646">
            <w:pPr>
              <w:jc w:val="center"/>
              <w:rPr>
                <w:bCs/>
                <w:color w:val="000000" w:themeColor="text1"/>
              </w:rPr>
            </w:pPr>
            <w:r w:rsidRPr="00DE5750">
              <w:rPr>
                <w:bCs/>
                <w:color w:val="000000" w:themeColor="text1"/>
              </w:rPr>
              <w:t>20</w:t>
            </w:r>
          </w:p>
        </w:tc>
        <w:tc>
          <w:tcPr>
            <w:tcW w:w="1419" w:type="dxa"/>
          </w:tcPr>
          <w:p w14:paraId="0BFCBEBC" w14:textId="77777777" w:rsidR="00C8468E" w:rsidRPr="00DE5750" w:rsidRDefault="00C8468E" w:rsidP="00E34646">
            <w:pPr>
              <w:rPr>
                <w:b/>
                <w:color w:val="000000" w:themeColor="text1"/>
              </w:rPr>
            </w:pPr>
          </w:p>
        </w:tc>
      </w:tr>
      <w:tr w:rsidR="00C8468E" w:rsidRPr="00DE5750" w14:paraId="5C81DC53" w14:textId="77777777" w:rsidTr="00E34646">
        <w:trPr>
          <w:trHeight w:val="370"/>
        </w:trPr>
        <w:tc>
          <w:tcPr>
            <w:tcW w:w="7043" w:type="dxa"/>
            <w:vAlign w:val="center"/>
          </w:tcPr>
          <w:p w14:paraId="4C7E9DFE" w14:textId="77777777" w:rsidR="00C8468E" w:rsidRPr="00DE5750" w:rsidRDefault="00C8468E" w:rsidP="00E34646">
            <w:pPr>
              <w:numPr>
                <w:ilvl w:val="0"/>
                <w:numId w:val="1"/>
              </w:numPr>
              <w:rPr>
                <w:color w:val="000000" w:themeColor="text1"/>
              </w:rPr>
            </w:pPr>
            <w:r w:rsidRPr="00DE5750">
              <w:rPr>
                <w:color w:val="000000" w:themeColor="text1"/>
              </w:rPr>
              <w:t>İşlem öncesi hastaya açıklama yapma</w:t>
            </w:r>
          </w:p>
        </w:tc>
        <w:tc>
          <w:tcPr>
            <w:tcW w:w="1124" w:type="dxa"/>
          </w:tcPr>
          <w:p w14:paraId="307FEA6C" w14:textId="77777777" w:rsidR="00C8468E" w:rsidRPr="00DE5750" w:rsidRDefault="00C8468E" w:rsidP="00E34646">
            <w:pPr>
              <w:jc w:val="center"/>
              <w:rPr>
                <w:bCs/>
                <w:color w:val="000000" w:themeColor="text1"/>
              </w:rPr>
            </w:pPr>
            <w:r w:rsidRPr="00DE5750">
              <w:rPr>
                <w:bCs/>
                <w:color w:val="000000" w:themeColor="text1"/>
              </w:rPr>
              <w:t>5</w:t>
            </w:r>
          </w:p>
        </w:tc>
        <w:tc>
          <w:tcPr>
            <w:tcW w:w="1419" w:type="dxa"/>
          </w:tcPr>
          <w:p w14:paraId="36510036" w14:textId="77777777" w:rsidR="00C8468E" w:rsidRPr="00DE5750" w:rsidRDefault="00C8468E" w:rsidP="00E34646">
            <w:pPr>
              <w:rPr>
                <w:b/>
                <w:color w:val="000000" w:themeColor="text1"/>
              </w:rPr>
            </w:pPr>
          </w:p>
        </w:tc>
      </w:tr>
      <w:tr w:rsidR="00C8468E" w:rsidRPr="00DE5750" w14:paraId="02862409" w14:textId="77777777" w:rsidTr="00E34646">
        <w:trPr>
          <w:trHeight w:val="343"/>
        </w:trPr>
        <w:tc>
          <w:tcPr>
            <w:tcW w:w="7043" w:type="dxa"/>
            <w:vAlign w:val="center"/>
          </w:tcPr>
          <w:p w14:paraId="7CEE4BA4" w14:textId="77777777" w:rsidR="00C8468E" w:rsidRPr="00DE5750" w:rsidRDefault="00C8468E" w:rsidP="00E34646">
            <w:pPr>
              <w:numPr>
                <w:ilvl w:val="0"/>
                <w:numId w:val="1"/>
              </w:numPr>
              <w:rPr>
                <w:color w:val="000000" w:themeColor="text1"/>
              </w:rPr>
            </w:pPr>
            <w:r w:rsidRPr="00DE5750">
              <w:rPr>
                <w:color w:val="000000" w:themeColor="text1"/>
              </w:rPr>
              <w:t xml:space="preserve">İşlemleri doğru </w:t>
            </w:r>
            <w:proofErr w:type="gramStart"/>
            <w:r w:rsidRPr="00DE5750">
              <w:rPr>
                <w:color w:val="000000" w:themeColor="text1"/>
              </w:rPr>
              <w:t>kayıt etme</w:t>
            </w:r>
            <w:proofErr w:type="gramEnd"/>
          </w:p>
        </w:tc>
        <w:tc>
          <w:tcPr>
            <w:tcW w:w="1124" w:type="dxa"/>
          </w:tcPr>
          <w:p w14:paraId="5CD8DD92" w14:textId="77777777" w:rsidR="00C8468E" w:rsidRPr="00DE5750" w:rsidRDefault="00C8468E" w:rsidP="00E34646">
            <w:pPr>
              <w:jc w:val="center"/>
              <w:rPr>
                <w:bCs/>
                <w:color w:val="000000" w:themeColor="text1"/>
              </w:rPr>
            </w:pPr>
            <w:r w:rsidRPr="00DE5750">
              <w:rPr>
                <w:bCs/>
                <w:color w:val="000000" w:themeColor="text1"/>
              </w:rPr>
              <w:t>5</w:t>
            </w:r>
          </w:p>
        </w:tc>
        <w:tc>
          <w:tcPr>
            <w:tcW w:w="1419" w:type="dxa"/>
          </w:tcPr>
          <w:p w14:paraId="06B901C9" w14:textId="77777777" w:rsidR="00C8468E" w:rsidRPr="00DE5750" w:rsidRDefault="00C8468E" w:rsidP="00E34646">
            <w:pPr>
              <w:rPr>
                <w:b/>
                <w:color w:val="000000" w:themeColor="text1"/>
              </w:rPr>
            </w:pPr>
          </w:p>
        </w:tc>
      </w:tr>
      <w:tr w:rsidR="00C8468E" w:rsidRPr="00DE5750" w14:paraId="51AC0F5A" w14:textId="77777777" w:rsidTr="00E34646">
        <w:trPr>
          <w:trHeight w:val="370"/>
        </w:trPr>
        <w:tc>
          <w:tcPr>
            <w:tcW w:w="7043" w:type="dxa"/>
            <w:vAlign w:val="center"/>
          </w:tcPr>
          <w:p w14:paraId="6F212098" w14:textId="77777777" w:rsidR="00C8468E" w:rsidRPr="00DE5750" w:rsidRDefault="00C8468E" w:rsidP="00E34646">
            <w:pPr>
              <w:numPr>
                <w:ilvl w:val="0"/>
                <w:numId w:val="1"/>
              </w:numPr>
              <w:rPr>
                <w:color w:val="000000" w:themeColor="text1"/>
              </w:rPr>
            </w:pPr>
            <w:r w:rsidRPr="00DE5750">
              <w:rPr>
                <w:color w:val="000000" w:themeColor="text1"/>
              </w:rPr>
              <w:t>İşlemin sonuçlarını değerlendirme</w:t>
            </w:r>
          </w:p>
        </w:tc>
        <w:tc>
          <w:tcPr>
            <w:tcW w:w="1124" w:type="dxa"/>
          </w:tcPr>
          <w:p w14:paraId="64EC5151" w14:textId="77777777" w:rsidR="00C8468E" w:rsidRPr="00DE5750" w:rsidRDefault="00C8468E" w:rsidP="00E34646">
            <w:pPr>
              <w:jc w:val="center"/>
              <w:rPr>
                <w:bCs/>
                <w:color w:val="000000" w:themeColor="text1"/>
              </w:rPr>
            </w:pPr>
            <w:r w:rsidRPr="00DE5750">
              <w:rPr>
                <w:bCs/>
                <w:color w:val="000000" w:themeColor="text1"/>
              </w:rPr>
              <w:t>5</w:t>
            </w:r>
          </w:p>
        </w:tc>
        <w:tc>
          <w:tcPr>
            <w:tcW w:w="1419" w:type="dxa"/>
          </w:tcPr>
          <w:p w14:paraId="58F888FC" w14:textId="77777777" w:rsidR="00C8468E" w:rsidRPr="00DE5750" w:rsidRDefault="00C8468E" w:rsidP="00E34646">
            <w:pPr>
              <w:rPr>
                <w:b/>
                <w:color w:val="000000" w:themeColor="text1"/>
              </w:rPr>
            </w:pPr>
          </w:p>
        </w:tc>
      </w:tr>
      <w:tr w:rsidR="00C8468E" w:rsidRPr="00DE5750" w14:paraId="1B5F6D9A" w14:textId="77777777" w:rsidTr="00E34646">
        <w:trPr>
          <w:trHeight w:val="370"/>
        </w:trPr>
        <w:tc>
          <w:tcPr>
            <w:tcW w:w="7043" w:type="dxa"/>
            <w:vAlign w:val="center"/>
          </w:tcPr>
          <w:p w14:paraId="50D5C770" w14:textId="77777777" w:rsidR="00C8468E" w:rsidRPr="00DE5750" w:rsidRDefault="00C8468E" w:rsidP="00E34646">
            <w:pPr>
              <w:numPr>
                <w:ilvl w:val="0"/>
                <w:numId w:val="1"/>
              </w:numPr>
              <w:rPr>
                <w:color w:val="000000" w:themeColor="text1"/>
              </w:rPr>
            </w:pPr>
            <w:r w:rsidRPr="00DE5750">
              <w:rPr>
                <w:color w:val="000000" w:themeColor="text1"/>
              </w:rPr>
              <w:t>Klinik vizitlere katılma</w:t>
            </w:r>
          </w:p>
        </w:tc>
        <w:tc>
          <w:tcPr>
            <w:tcW w:w="1124" w:type="dxa"/>
          </w:tcPr>
          <w:p w14:paraId="3450E210" w14:textId="77777777" w:rsidR="00C8468E" w:rsidRPr="00DE5750" w:rsidRDefault="00C8468E" w:rsidP="00E34646">
            <w:pPr>
              <w:jc w:val="center"/>
              <w:rPr>
                <w:color w:val="000000" w:themeColor="text1"/>
              </w:rPr>
            </w:pPr>
            <w:r w:rsidRPr="00DE5750">
              <w:rPr>
                <w:color w:val="000000" w:themeColor="text1"/>
              </w:rPr>
              <w:t>10</w:t>
            </w:r>
          </w:p>
        </w:tc>
        <w:tc>
          <w:tcPr>
            <w:tcW w:w="1419" w:type="dxa"/>
          </w:tcPr>
          <w:p w14:paraId="1DFD5981" w14:textId="77777777" w:rsidR="00C8468E" w:rsidRPr="00DE5750" w:rsidRDefault="00C8468E" w:rsidP="00E34646">
            <w:pPr>
              <w:rPr>
                <w:b/>
                <w:color w:val="000000" w:themeColor="text1"/>
              </w:rPr>
            </w:pPr>
          </w:p>
        </w:tc>
      </w:tr>
      <w:tr w:rsidR="00C8468E" w:rsidRPr="00DE5750" w14:paraId="747412CB" w14:textId="77777777" w:rsidTr="00E34646">
        <w:trPr>
          <w:trHeight w:val="370"/>
        </w:trPr>
        <w:tc>
          <w:tcPr>
            <w:tcW w:w="7043" w:type="dxa"/>
            <w:vAlign w:val="center"/>
          </w:tcPr>
          <w:p w14:paraId="36FC6837" w14:textId="77777777" w:rsidR="00C8468E" w:rsidRPr="00DE5750" w:rsidRDefault="00C8468E" w:rsidP="00E34646">
            <w:pPr>
              <w:numPr>
                <w:ilvl w:val="0"/>
                <w:numId w:val="1"/>
              </w:numPr>
              <w:rPr>
                <w:color w:val="000000" w:themeColor="text1"/>
              </w:rPr>
            </w:pPr>
            <w:r w:rsidRPr="00DE5750">
              <w:rPr>
                <w:color w:val="000000" w:themeColor="text1"/>
              </w:rPr>
              <w:t>Teorik bilgi yeterliliği</w:t>
            </w:r>
          </w:p>
        </w:tc>
        <w:tc>
          <w:tcPr>
            <w:tcW w:w="1124" w:type="dxa"/>
          </w:tcPr>
          <w:p w14:paraId="0C36D376" w14:textId="77777777" w:rsidR="00C8468E" w:rsidRPr="00DE5750" w:rsidRDefault="00C8468E" w:rsidP="00E34646">
            <w:pPr>
              <w:jc w:val="center"/>
              <w:rPr>
                <w:color w:val="000000" w:themeColor="text1"/>
              </w:rPr>
            </w:pPr>
            <w:r w:rsidRPr="00DE5750">
              <w:rPr>
                <w:color w:val="000000" w:themeColor="text1"/>
              </w:rPr>
              <w:t>10</w:t>
            </w:r>
          </w:p>
        </w:tc>
        <w:tc>
          <w:tcPr>
            <w:tcW w:w="1419" w:type="dxa"/>
          </w:tcPr>
          <w:p w14:paraId="2E5B024D" w14:textId="77777777" w:rsidR="00C8468E" w:rsidRPr="00DE5750" w:rsidRDefault="00C8468E" w:rsidP="00E34646">
            <w:pPr>
              <w:rPr>
                <w:b/>
                <w:color w:val="000000" w:themeColor="text1"/>
              </w:rPr>
            </w:pPr>
          </w:p>
        </w:tc>
      </w:tr>
      <w:tr w:rsidR="00C8468E" w:rsidRPr="00DE5750" w14:paraId="2D0A1429" w14:textId="77777777" w:rsidTr="00E34646">
        <w:trPr>
          <w:trHeight w:val="370"/>
        </w:trPr>
        <w:tc>
          <w:tcPr>
            <w:tcW w:w="7043" w:type="dxa"/>
            <w:shd w:val="clear" w:color="auto" w:fill="D9D9D9" w:themeFill="background1" w:themeFillShade="D9"/>
            <w:vAlign w:val="center"/>
          </w:tcPr>
          <w:p w14:paraId="2401F93F" w14:textId="77777777" w:rsidR="00C8468E" w:rsidRPr="00DE5750" w:rsidRDefault="00C8468E" w:rsidP="00E34646">
            <w:pPr>
              <w:rPr>
                <w:b/>
                <w:bCs/>
                <w:color w:val="000000" w:themeColor="text1"/>
              </w:rPr>
            </w:pPr>
            <w:r w:rsidRPr="00DE5750">
              <w:rPr>
                <w:b/>
                <w:bCs/>
                <w:color w:val="000000" w:themeColor="text1"/>
              </w:rPr>
              <w:t>AMELİYATHENE UYGULAMASI</w:t>
            </w:r>
          </w:p>
        </w:tc>
        <w:tc>
          <w:tcPr>
            <w:tcW w:w="1124" w:type="dxa"/>
            <w:shd w:val="clear" w:color="auto" w:fill="D9D9D9" w:themeFill="background1" w:themeFillShade="D9"/>
          </w:tcPr>
          <w:p w14:paraId="7AC3B755" w14:textId="77777777" w:rsidR="00C8468E" w:rsidRPr="00DE5750" w:rsidRDefault="00C8468E" w:rsidP="00E34646">
            <w:pPr>
              <w:jc w:val="center"/>
              <w:rPr>
                <w:b/>
                <w:bCs/>
                <w:color w:val="000000" w:themeColor="text1"/>
              </w:rPr>
            </w:pPr>
            <w:r w:rsidRPr="00DE5750">
              <w:rPr>
                <w:b/>
                <w:bCs/>
                <w:color w:val="000000" w:themeColor="text1"/>
              </w:rPr>
              <w:t>25</w:t>
            </w:r>
          </w:p>
        </w:tc>
        <w:tc>
          <w:tcPr>
            <w:tcW w:w="1419" w:type="dxa"/>
            <w:shd w:val="clear" w:color="auto" w:fill="D9D9D9" w:themeFill="background1" w:themeFillShade="D9"/>
          </w:tcPr>
          <w:p w14:paraId="415D22BA" w14:textId="77777777" w:rsidR="00C8468E" w:rsidRPr="00DE5750" w:rsidRDefault="00C8468E" w:rsidP="00E34646">
            <w:pPr>
              <w:rPr>
                <w:b/>
                <w:color w:val="000000" w:themeColor="text1"/>
              </w:rPr>
            </w:pPr>
          </w:p>
        </w:tc>
      </w:tr>
      <w:tr w:rsidR="00C8468E" w:rsidRPr="00DE5750" w14:paraId="2F48B00F" w14:textId="77777777" w:rsidTr="00E34646">
        <w:trPr>
          <w:trHeight w:val="370"/>
        </w:trPr>
        <w:tc>
          <w:tcPr>
            <w:tcW w:w="7043" w:type="dxa"/>
            <w:vAlign w:val="center"/>
          </w:tcPr>
          <w:p w14:paraId="76B43385" w14:textId="77777777" w:rsidR="00C8468E" w:rsidRPr="00DE5750" w:rsidRDefault="00C8468E" w:rsidP="00E34646">
            <w:pPr>
              <w:pStyle w:val="ListeParagraf"/>
              <w:numPr>
                <w:ilvl w:val="0"/>
                <w:numId w:val="1"/>
              </w:numPr>
              <w:rPr>
                <w:color w:val="000000" w:themeColor="text1"/>
                <w:sz w:val="22"/>
                <w:szCs w:val="22"/>
              </w:rPr>
            </w:pPr>
            <w:r w:rsidRPr="00DE5750">
              <w:rPr>
                <w:color w:val="000000" w:themeColor="text1"/>
                <w:sz w:val="22"/>
                <w:szCs w:val="22"/>
              </w:rPr>
              <w:t>Ameliyathane uygulamalarına Katılma</w:t>
            </w:r>
          </w:p>
        </w:tc>
        <w:tc>
          <w:tcPr>
            <w:tcW w:w="1124" w:type="dxa"/>
          </w:tcPr>
          <w:p w14:paraId="7A297238" w14:textId="77777777" w:rsidR="00C8468E" w:rsidRPr="00DE5750" w:rsidRDefault="00C8468E" w:rsidP="00E34646">
            <w:pPr>
              <w:jc w:val="center"/>
              <w:rPr>
                <w:color w:val="000000" w:themeColor="text1"/>
              </w:rPr>
            </w:pPr>
            <w:r w:rsidRPr="00DE5750">
              <w:rPr>
                <w:color w:val="000000" w:themeColor="text1"/>
              </w:rPr>
              <w:t>25</w:t>
            </w:r>
          </w:p>
        </w:tc>
        <w:tc>
          <w:tcPr>
            <w:tcW w:w="1419" w:type="dxa"/>
          </w:tcPr>
          <w:p w14:paraId="230FC6C1" w14:textId="77777777" w:rsidR="00C8468E" w:rsidRPr="00DE5750" w:rsidRDefault="00C8468E" w:rsidP="00E34646">
            <w:pPr>
              <w:rPr>
                <w:b/>
                <w:color w:val="000000" w:themeColor="text1"/>
              </w:rPr>
            </w:pPr>
          </w:p>
        </w:tc>
      </w:tr>
      <w:tr w:rsidR="00C8468E" w:rsidRPr="00DE5750" w14:paraId="7AEAA5B6" w14:textId="77777777" w:rsidTr="00E34646">
        <w:trPr>
          <w:trHeight w:val="370"/>
        </w:trPr>
        <w:tc>
          <w:tcPr>
            <w:tcW w:w="7043" w:type="dxa"/>
            <w:shd w:val="clear" w:color="auto" w:fill="D9D9D9"/>
            <w:vAlign w:val="center"/>
          </w:tcPr>
          <w:p w14:paraId="1296F00A" w14:textId="77777777" w:rsidR="00C8468E" w:rsidRPr="00DE5750" w:rsidRDefault="00C8468E" w:rsidP="00E34646">
            <w:pPr>
              <w:rPr>
                <w:b/>
                <w:bCs/>
                <w:color w:val="000000" w:themeColor="text1"/>
              </w:rPr>
            </w:pPr>
            <w:r w:rsidRPr="00DE5750">
              <w:rPr>
                <w:b/>
                <w:bCs/>
                <w:color w:val="000000" w:themeColor="text1"/>
              </w:rPr>
              <w:t xml:space="preserve">TOPLAM </w:t>
            </w:r>
          </w:p>
        </w:tc>
        <w:tc>
          <w:tcPr>
            <w:tcW w:w="1124" w:type="dxa"/>
            <w:shd w:val="clear" w:color="auto" w:fill="D9D9D9"/>
          </w:tcPr>
          <w:p w14:paraId="43837923" w14:textId="77777777" w:rsidR="00C8468E" w:rsidRPr="00DE5750" w:rsidRDefault="00C8468E" w:rsidP="00E34646">
            <w:pPr>
              <w:jc w:val="center"/>
              <w:rPr>
                <w:b/>
                <w:color w:val="000000" w:themeColor="text1"/>
              </w:rPr>
            </w:pPr>
            <w:r w:rsidRPr="00DE5750">
              <w:rPr>
                <w:b/>
                <w:color w:val="000000" w:themeColor="text1"/>
              </w:rPr>
              <w:t>100</w:t>
            </w:r>
          </w:p>
        </w:tc>
        <w:tc>
          <w:tcPr>
            <w:tcW w:w="1419" w:type="dxa"/>
            <w:shd w:val="clear" w:color="auto" w:fill="D9D9D9"/>
          </w:tcPr>
          <w:p w14:paraId="25CB14D3" w14:textId="77777777" w:rsidR="00C8468E" w:rsidRPr="00DE5750" w:rsidRDefault="00C8468E" w:rsidP="00E34646">
            <w:pPr>
              <w:rPr>
                <w:b/>
                <w:color w:val="000000" w:themeColor="text1"/>
              </w:rPr>
            </w:pPr>
          </w:p>
        </w:tc>
      </w:tr>
    </w:tbl>
    <w:p w14:paraId="49AFD30B" w14:textId="77777777" w:rsidR="00C8468E" w:rsidRPr="00DE5750" w:rsidRDefault="00C8468E" w:rsidP="00C8468E">
      <w:pPr>
        <w:jc w:val="both"/>
        <w:rPr>
          <w:b/>
          <w:color w:val="000000" w:themeColor="text1"/>
        </w:rPr>
      </w:pPr>
      <w:r w:rsidRPr="00DE5750">
        <w:rPr>
          <w:b/>
          <w:color w:val="000000" w:themeColor="text1"/>
        </w:rPr>
        <w:t xml:space="preserve">     Sorumlu Hemşire</w:t>
      </w:r>
      <w:r w:rsidRPr="00DE5750">
        <w:rPr>
          <w:b/>
          <w:color w:val="000000" w:themeColor="text1"/>
        </w:rPr>
        <w:tab/>
      </w:r>
      <w:r w:rsidRPr="00DE5750">
        <w:rPr>
          <w:b/>
          <w:color w:val="000000" w:themeColor="text1"/>
        </w:rPr>
        <w:tab/>
      </w:r>
      <w:r w:rsidRPr="00DE5750">
        <w:rPr>
          <w:b/>
          <w:color w:val="000000" w:themeColor="text1"/>
        </w:rPr>
        <w:tab/>
        <w:t xml:space="preserve">                                     </w:t>
      </w:r>
      <w:r>
        <w:rPr>
          <w:b/>
          <w:color w:val="000000" w:themeColor="text1"/>
        </w:rPr>
        <w:t xml:space="preserve">                           </w:t>
      </w:r>
      <w:r w:rsidRPr="00DE5750">
        <w:rPr>
          <w:b/>
          <w:color w:val="000000" w:themeColor="text1"/>
        </w:rPr>
        <w:t>Öğrenci</w:t>
      </w:r>
    </w:p>
    <w:p w14:paraId="12ABAA4C" w14:textId="09B94B03" w:rsidR="00C8468E" w:rsidRPr="00C8468E" w:rsidRDefault="00C8468E" w:rsidP="00C8468E">
      <w:pPr>
        <w:jc w:val="both"/>
        <w:rPr>
          <w:b/>
          <w:color w:val="000000" w:themeColor="text1"/>
        </w:rPr>
      </w:pPr>
      <w:r w:rsidRPr="00DE5750">
        <w:rPr>
          <w:b/>
          <w:color w:val="000000" w:themeColor="text1"/>
        </w:rPr>
        <w:t xml:space="preserve">       Adı-Soyadı\İmza</w:t>
      </w:r>
      <w:r w:rsidRPr="00DE5750">
        <w:rPr>
          <w:b/>
          <w:color w:val="000000" w:themeColor="text1"/>
        </w:rPr>
        <w:tab/>
      </w:r>
      <w:r w:rsidRPr="00DE5750">
        <w:rPr>
          <w:b/>
          <w:color w:val="000000" w:themeColor="text1"/>
        </w:rPr>
        <w:tab/>
        <w:t xml:space="preserve">                                                         Adı-Soyadı\İmz</w:t>
      </w:r>
      <w:r>
        <w:rPr>
          <w:b/>
          <w:color w:val="000000" w:themeColor="text1"/>
        </w:rPr>
        <w:t>a</w:t>
      </w:r>
      <w:r>
        <w:rPr>
          <w:b/>
          <w:color w:val="000000" w:themeColor="text1"/>
          <w:u w:val="single"/>
        </w:rPr>
        <w:br w:type="page"/>
      </w:r>
    </w:p>
    <w:tbl>
      <w:tblPr>
        <w:tblStyle w:val="TabloKlavuzu"/>
        <w:tblpPr w:leftFromText="141" w:rightFromText="141" w:vertAnchor="text" w:horzAnchor="page" w:tblpX="7998" w:tblpY="50"/>
        <w:tblW w:w="0" w:type="auto"/>
        <w:tblLook w:val="04A0" w:firstRow="1" w:lastRow="0" w:firstColumn="1" w:lastColumn="0" w:noHBand="0" w:noVBand="1"/>
      </w:tblPr>
      <w:tblGrid>
        <w:gridCol w:w="1559"/>
        <w:gridCol w:w="1418"/>
      </w:tblGrid>
      <w:tr w:rsidR="002C6611" w:rsidRPr="00535E10" w14:paraId="6E7374C3" w14:textId="77777777" w:rsidTr="00722116">
        <w:trPr>
          <w:trHeight w:val="269"/>
        </w:trPr>
        <w:tc>
          <w:tcPr>
            <w:tcW w:w="1559" w:type="dxa"/>
            <w:hideMark/>
          </w:tcPr>
          <w:p w14:paraId="105E774D" w14:textId="77777777" w:rsidR="002C6611" w:rsidRPr="00535E10" w:rsidRDefault="002C6611" w:rsidP="00722116">
            <w:pPr>
              <w:tabs>
                <w:tab w:val="left" w:pos="4020"/>
              </w:tabs>
              <w:rPr>
                <w:rFonts w:ascii="Cambria" w:hAnsi="Cambria"/>
                <w:sz w:val="16"/>
                <w:szCs w:val="16"/>
              </w:rPr>
            </w:pPr>
            <w:r w:rsidRPr="00535E10">
              <w:rPr>
                <w:rFonts w:ascii="Cambria" w:hAnsi="Cambria"/>
                <w:sz w:val="16"/>
                <w:szCs w:val="16"/>
              </w:rPr>
              <w:lastRenderedPageBreak/>
              <w:t>Doküman No</w:t>
            </w:r>
          </w:p>
        </w:tc>
        <w:tc>
          <w:tcPr>
            <w:tcW w:w="1418" w:type="dxa"/>
            <w:hideMark/>
          </w:tcPr>
          <w:p w14:paraId="1313821E" w14:textId="77777777" w:rsidR="002C6611" w:rsidRPr="00535E10" w:rsidRDefault="002C6611" w:rsidP="00722116">
            <w:pPr>
              <w:tabs>
                <w:tab w:val="left" w:pos="4020"/>
              </w:tabs>
              <w:rPr>
                <w:rFonts w:ascii="Cambria" w:hAnsi="Cambria"/>
                <w:b/>
                <w:color w:val="365F91" w:themeColor="accent1" w:themeShade="BF"/>
                <w:sz w:val="16"/>
                <w:szCs w:val="16"/>
              </w:rPr>
            </w:pPr>
            <w:r w:rsidRPr="00535E10">
              <w:rPr>
                <w:rFonts w:ascii="Cambria" w:hAnsi="Cambria"/>
                <w:b/>
                <w:color w:val="365F91" w:themeColor="accent1" w:themeShade="BF"/>
                <w:sz w:val="16"/>
                <w:szCs w:val="16"/>
              </w:rPr>
              <w:t>FRM-HMF-165</w:t>
            </w:r>
          </w:p>
        </w:tc>
      </w:tr>
      <w:tr w:rsidR="002C6611" w:rsidRPr="00535E10" w14:paraId="6F9C702F" w14:textId="77777777" w:rsidTr="00722116">
        <w:trPr>
          <w:trHeight w:val="275"/>
        </w:trPr>
        <w:tc>
          <w:tcPr>
            <w:tcW w:w="1559" w:type="dxa"/>
            <w:hideMark/>
          </w:tcPr>
          <w:p w14:paraId="5E536210" w14:textId="77777777" w:rsidR="002C6611" w:rsidRPr="00535E10" w:rsidRDefault="002C6611" w:rsidP="00722116">
            <w:pPr>
              <w:tabs>
                <w:tab w:val="left" w:pos="4020"/>
              </w:tabs>
              <w:rPr>
                <w:rFonts w:ascii="Cambria" w:hAnsi="Cambria"/>
                <w:sz w:val="16"/>
                <w:szCs w:val="16"/>
              </w:rPr>
            </w:pPr>
            <w:r w:rsidRPr="00535E10">
              <w:rPr>
                <w:rFonts w:ascii="Cambria" w:hAnsi="Cambria"/>
                <w:sz w:val="16"/>
                <w:szCs w:val="16"/>
              </w:rPr>
              <w:t>Yayın Tarihi</w:t>
            </w:r>
          </w:p>
        </w:tc>
        <w:tc>
          <w:tcPr>
            <w:tcW w:w="1418" w:type="dxa"/>
            <w:hideMark/>
          </w:tcPr>
          <w:p w14:paraId="3FE5D801" w14:textId="77777777" w:rsidR="002C6611" w:rsidRPr="00535E10" w:rsidRDefault="002C6611" w:rsidP="00722116">
            <w:pPr>
              <w:tabs>
                <w:tab w:val="left" w:pos="4020"/>
              </w:tabs>
              <w:rPr>
                <w:rFonts w:ascii="Cambria" w:hAnsi="Cambria"/>
                <w:color w:val="365F91" w:themeColor="accent1" w:themeShade="BF"/>
                <w:sz w:val="16"/>
                <w:szCs w:val="16"/>
              </w:rPr>
            </w:pPr>
            <w:r w:rsidRPr="00535E10">
              <w:rPr>
                <w:rFonts w:ascii="Cambria" w:hAnsi="Cambria"/>
                <w:color w:val="365F91" w:themeColor="accent1" w:themeShade="BF"/>
                <w:sz w:val="16"/>
                <w:szCs w:val="16"/>
              </w:rPr>
              <w:t>27.04.2014</w:t>
            </w:r>
          </w:p>
        </w:tc>
      </w:tr>
      <w:tr w:rsidR="002C6611" w:rsidRPr="00535E10" w14:paraId="641D8ECA" w14:textId="77777777" w:rsidTr="00722116">
        <w:trPr>
          <w:trHeight w:val="295"/>
        </w:trPr>
        <w:tc>
          <w:tcPr>
            <w:tcW w:w="1559" w:type="dxa"/>
            <w:hideMark/>
          </w:tcPr>
          <w:p w14:paraId="5F88A266" w14:textId="77777777" w:rsidR="002C6611" w:rsidRPr="00535E10" w:rsidRDefault="002C6611" w:rsidP="00722116">
            <w:pPr>
              <w:tabs>
                <w:tab w:val="left" w:pos="4020"/>
              </w:tabs>
              <w:rPr>
                <w:rFonts w:ascii="Cambria" w:hAnsi="Cambria"/>
                <w:sz w:val="16"/>
                <w:szCs w:val="16"/>
              </w:rPr>
            </w:pPr>
            <w:r w:rsidRPr="00535E10">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17CB0F7B" w14:textId="77777777" w:rsidR="002C6611" w:rsidRPr="00535E10" w:rsidRDefault="002C6611" w:rsidP="00722116">
            <w:pPr>
              <w:tabs>
                <w:tab w:val="left" w:pos="4020"/>
              </w:tabs>
              <w:rPr>
                <w:rFonts w:ascii="Cambria" w:hAnsi="Cambria"/>
                <w:color w:val="365F91" w:themeColor="accent1" w:themeShade="BF"/>
                <w:sz w:val="16"/>
                <w:szCs w:val="16"/>
              </w:rPr>
            </w:pPr>
            <w:r w:rsidRPr="00535E10">
              <w:rPr>
                <w:rFonts w:ascii="Cambria" w:hAnsi="Cambria" w:cstheme="minorHAnsi"/>
                <w:color w:val="365F91" w:themeColor="accent1" w:themeShade="BF"/>
                <w:sz w:val="16"/>
                <w:szCs w:val="16"/>
              </w:rPr>
              <w:t>19.03.2025</w:t>
            </w:r>
          </w:p>
        </w:tc>
      </w:tr>
      <w:tr w:rsidR="002C6611" w:rsidRPr="00535E10" w14:paraId="2BBD8C2B" w14:textId="77777777" w:rsidTr="00722116">
        <w:trPr>
          <w:trHeight w:val="214"/>
        </w:trPr>
        <w:tc>
          <w:tcPr>
            <w:tcW w:w="1559" w:type="dxa"/>
            <w:hideMark/>
          </w:tcPr>
          <w:p w14:paraId="5CFBC28F" w14:textId="77777777" w:rsidR="002C6611" w:rsidRPr="00535E10" w:rsidRDefault="002C6611" w:rsidP="00722116">
            <w:pPr>
              <w:tabs>
                <w:tab w:val="left" w:pos="4020"/>
              </w:tabs>
              <w:rPr>
                <w:rFonts w:ascii="Cambria" w:hAnsi="Cambria"/>
                <w:sz w:val="16"/>
                <w:szCs w:val="16"/>
              </w:rPr>
            </w:pPr>
            <w:r w:rsidRPr="00535E10">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4163C65C" w14:textId="77777777" w:rsidR="002C6611" w:rsidRPr="00535E10" w:rsidRDefault="002C6611" w:rsidP="00722116">
            <w:pPr>
              <w:tabs>
                <w:tab w:val="left" w:pos="4020"/>
              </w:tabs>
              <w:rPr>
                <w:rFonts w:ascii="Cambria" w:hAnsi="Cambria"/>
                <w:color w:val="365F91" w:themeColor="accent1" w:themeShade="BF"/>
                <w:sz w:val="16"/>
                <w:szCs w:val="16"/>
              </w:rPr>
            </w:pPr>
            <w:r w:rsidRPr="00535E10">
              <w:rPr>
                <w:rFonts w:ascii="Cambria" w:hAnsi="Cambria" w:cstheme="minorHAnsi"/>
                <w:color w:val="365F91" w:themeColor="accent1" w:themeShade="BF"/>
                <w:sz w:val="16"/>
                <w:szCs w:val="16"/>
              </w:rPr>
              <w:t>03</w:t>
            </w:r>
          </w:p>
        </w:tc>
      </w:tr>
    </w:tbl>
    <w:p w14:paraId="21B711CF" w14:textId="0E8982BD" w:rsidR="002C6611" w:rsidRPr="008C641F" w:rsidRDefault="002C6611" w:rsidP="002C6611">
      <w:pPr>
        <w:tabs>
          <w:tab w:val="left" w:pos="4020"/>
        </w:tabs>
      </w:pPr>
      <w:r>
        <w:rPr>
          <w:noProof/>
        </w:rPr>
        <w:drawing>
          <wp:inline distT="0" distB="0" distL="0" distR="0" wp14:anchorId="61BE7030" wp14:editId="6DE9AA5F">
            <wp:extent cx="581025" cy="561975"/>
            <wp:effectExtent l="0" t="0" r="9525" b="9525"/>
            <wp:docPr id="1070383647"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070383647"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t xml:space="preserve">                                           </w:t>
      </w:r>
      <w:r w:rsidRPr="008C641F">
        <w:t xml:space="preserve">EGE ÜNİVERSİTESİ  </w:t>
      </w:r>
    </w:p>
    <w:p w14:paraId="0732F0EB" w14:textId="77777777" w:rsidR="002C6611" w:rsidRDefault="002C6611" w:rsidP="002C6611">
      <w:pPr>
        <w:spacing w:after="58"/>
        <w:ind w:left="-5" w:right="-11438" w:hanging="10"/>
        <w:rPr>
          <w:rFonts w:ascii="Cambria" w:eastAsia="Cambria" w:hAnsi="Cambria" w:cs="Cambria"/>
          <w:i/>
          <w:color w:val="007BC4"/>
          <w:sz w:val="18"/>
        </w:rPr>
      </w:pPr>
      <w:r>
        <w:rPr>
          <w:rFonts w:ascii="Cambria" w:eastAsia="Cambria" w:hAnsi="Cambria" w:cs="Cambria"/>
          <w:i/>
          <w:color w:val="007BC4"/>
          <w:sz w:val="18"/>
        </w:rPr>
        <w:t>"</w:t>
      </w:r>
      <w:r w:rsidRPr="00535E10">
        <w:rPr>
          <w:rFonts w:ascii="Cambria" w:eastAsia="Cambria" w:hAnsi="Cambria" w:cs="Cambria"/>
          <w:i/>
          <w:color w:val="007BC4"/>
          <w:sz w:val="16"/>
          <w:szCs w:val="16"/>
        </w:rPr>
        <w:t xml:space="preserve">Huzurlu Üniversite, Kaliteli </w:t>
      </w:r>
      <w:proofErr w:type="gramStart"/>
      <w:r w:rsidRPr="00535E10">
        <w:rPr>
          <w:rFonts w:ascii="Cambria" w:eastAsia="Cambria" w:hAnsi="Cambria" w:cs="Cambria"/>
          <w:i/>
          <w:color w:val="007BC4"/>
          <w:sz w:val="16"/>
          <w:szCs w:val="16"/>
        </w:rPr>
        <w:t>Eğitim</w:t>
      </w:r>
      <w:r>
        <w:rPr>
          <w:rFonts w:ascii="Cambria" w:eastAsia="Cambria" w:hAnsi="Cambria" w:cs="Cambria"/>
          <w:i/>
          <w:color w:val="007BC4"/>
          <w:sz w:val="18"/>
        </w:rPr>
        <w:t xml:space="preserve">,   </w:t>
      </w:r>
      <w:proofErr w:type="gramEnd"/>
      <w:r>
        <w:rPr>
          <w:rFonts w:ascii="Cambria" w:eastAsia="Cambria" w:hAnsi="Cambria" w:cs="Cambria"/>
          <w:i/>
          <w:color w:val="007BC4"/>
          <w:sz w:val="18"/>
        </w:rPr>
        <w:t xml:space="preserve">                           </w:t>
      </w:r>
      <w:r w:rsidRPr="008C641F">
        <w:t>Hemşirelik Fakültesi</w:t>
      </w:r>
    </w:p>
    <w:p w14:paraId="48511C1F" w14:textId="77777777" w:rsidR="002C6611" w:rsidRPr="008C641F" w:rsidRDefault="002C6611" w:rsidP="002C6611">
      <w:pPr>
        <w:tabs>
          <w:tab w:val="left" w:pos="4020"/>
        </w:tabs>
      </w:pPr>
      <w:r w:rsidRPr="00535E10">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r w:rsidRPr="008C641F">
        <w:t xml:space="preserve">  </w:t>
      </w:r>
    </w:p>
    <w:p w14:paraId="6AB0A64E" w14:textId="77777777" w:rsidR="002C6611" w:rsidRPr="00646298" w:rsidRDefault="002C6611" w:rsidP="002C6611">
      <w:pPr>
        <w:jc w:val="center"/>
        <w:rPr>
          <w:color w:val="000000" w:themeColor="text1"/>
        </w:rPr>
      </w:pPr>
      <w:r>
        <w:rPr>
          <w:color w:val="000000" w:themeColor="text1"/>
        </w:rPr>
        <w:t xml:space="preserve"> </w:t>
      </w:r>
      <w:r w:rsidRPr="00FE47C4">
        <w:rPr>
          <w:color w:val="000000" w:themeColor="text1"/>
        </w:rPr>
        <w:t>CERRAHİ HASTALIKLARI HEMŞİRELİĞİ</w:t>
      </w:r>
      <w:r w:rsidRPr="00646298">
        <w:rPr>
          <w:color w:val="000000" w:themeColor="text1"/>
        </w:rPr>
        <w:t xml:space="preserve"> İNTÖRN ALAN DERSİ</w:t>
      </w:r>
    </w:p>
    <w:p w14:paraId="15E8DE66" w14:textId="77777777" w:rsidR="002C6611" w:rsidRPr="00646298" w:rsidRDefault="002C6611" w:rsidP="002C6611">
      <w:pPr>
        <w:pStyle w:val="Balk1"/>
        <w:rPr>
          <w:b w:val="0"/>
          <w:color w:val="000000" w:themeColor="text1"/>
          <w:sz w:val="22"/>
          <w:szCs w:val="22"/>
        </w:rPr>
      </w:pPr>
      <w:r w:rsidRPr="00646298">
        <w:rPr>
          <w:b w:val="0"/>
          <w:color w:val="000000" w:themeColor="text1"/>
          <w:sz w:val="22"/>
          <w:szCs w:val="22"/>
        </w:rPr>
        <w:t>SORUMLU HEMŞİRESİ AMELİYATHANE UYGULAMASI DEĞERLENDİRME FORMU</w:t>
      </w:r>
    </w:p>
    <w:p w14:paraId="21A89D4A" w14:textId="77777777" w:rsidR="002C6611" w:rsidRDefault="002C6611" w:rsidP="002C6611">
      <w:pPr>
        <w:spacing w:line="360" w:lineRule="auto"/>
        <w:rPr>
          <w:bCs/>
        </w:rPr>
      </w:pPr>
      <w:r w:rsidRPr="008C641F">
        <w:t xml:space="preserve">                                       </w:t>
      </w:r>
      <w:r>
        <w:tab/>
      </w:r>
      <w:r>
        <w:tab/>
      </w:r>
      <w:r>
        <w:tab/>
        <w:t xml:space="preserve">      </w:t>
      </w:r>
      <w:r>
        <w:tab/>
      </w:r>
      <w:r>
        <w:tab/>
        <w:t xml:space="preserve">                                              </w:t>
      </w:r>
    </w:p>
    <w:p w14:paraId="5CA6D621" w14:textId="6B1EB7B8" w:rsidR="002C6611" w:rsidRPr="00EA1C23" w:rsidRDefault="002C6611" w:rsidP="002C6611">
      <w:pPr>
        <w:spacing w:line="360" w:lineRule="auto"/>
        <w:rPr>
          <w:b/>
          <w:color w:val="000000" w:themeColor="text1"/>
        </w:rPr>
      </w:pPr>
      <w:r w:rsidRPr="00EA1C23">
        <w:rPr>
          <w:b/>
          <w:color w:val="000000" w:themeColor="text1"/>
        </w:rPr>
        <w:t>Öğrencinin Adı-</w:t>
      </w:r>
      <w:proofErr w:type="gramStart"/>
      <w:r w:rsidRPr="00EA1C23">
        <w:rPr>
          <w:b/>
          <w:color w:val="000000" w:themeColor="text1"/>
        </w:rPr>
        <w:t>Soyadı:</w:t>
      </w:r>
      <w:r>
        <w:rPr>
          <w:b/>
          <w:color w:val="000000" w:themeColor="text1"/>
        </w:rPr>
        <w:t xml:space="preserve">   </w:t>
      </w:r>
      <w:proofErr w:type="gramEnd"/>
      <w:r>
        <w:rPr>
          <w:b/>
          <w:color w:val="000000" w:themeColor="text1"/>
        </w:rPr>
        <w:t xml:space="preserve">                                                                                     </w:t>
      </w:r>
      <w:proofErr w:type="gramStart"/>
      <w:r>
        <w:rPr>
          <w:b/>
          <w:color w:val="000000" w:themeColor="text1"/>
        </w:rPr>
        <w:t xml:space="preserve"> </w:t>
      </w:r>
      <w:r w:rsidRPr="00786321">
        <w:rPr>
          <w:color w:val="000000" w:themeColor="text1"/>
        </w:rPr>
        <w:t>…./.…</w:t>
      </w:r>
      <w:proofErr w:type="gramEnd"/>
      <w:r w:rsidRPr="00786321">
        <w:rPr>
          <w:color w:val="000000" w:themeColor="text1"/>
        </w:rPr>
        <w:t>./20…</w:t>
      </w:r>
    </w:p>
    <w:p w14:paraId="07719D50" w14:textId="77777777" w:rsidR="002C6611" w:rsidRDefault="002C6611" w:rsidP="002C6611">
      <w:pPr>
        <w:spacing w:line="360" w:lineRule="auto"/>
        <w:rPr>
          <w:b/>
          <w:color w:val="000000" w:themeColor="text1"/>
        </w:rPr>
      </w:pPr>
      <w:r w:rsidRPr="00EA1C23">
        <w:rPr>
          <w:b/>
          <w:color w:val="000000" w:themeColor="text1"/>
        </w:rPr>
        <w:t xml:space="preserve">Okul No: </w:t>
      </w:r>
    </w:p>
    <w:p w14:paraId="2CACBA10" w14:textId="77777777" w:rsidR="002C6611" w:rsidRPr="00EA1C23" w:rsidRDefault="002C6611" w:rsidP="002C6611">
      <w:pPr>
        <w:spacing w:line="360" w:lineRule="auto"/>
        <w:rPr>
          <w:b/>
          <w:color w:val="000000" w:themeColor="text1"/>
        </w:rPr>
      </w:pPr>
      <w:r>
        <w:rPr>
          <w:b/>
          <w:color w:val="000000" w:themeColor="text1"/>
        </w:rPr>
        <w:t xml:space="preserve">Öğretim Yılı: </w:t>
      </w:r>
      <w:r w:rsidRPr="00EA1C23">
        <w:rPr>
          <w:b/>
          <w:color w:val="000000" w:themeColor="text1"/>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30"/>
        <w:gridCol w:w="1731"/>
        <w:gridCol w:w="1841"/>
        <w:gridCol w:w="1550"/>
      </w:tblGrid>
      <w:tr w:rsidR="002C6611" w:rsidRPr="00EA1C23" w14:paraId="19B487CE" w14:textId="77777777" w:rsidTr="00722116">
        <w:trPr>
          <w:trHeight w:val="713"/>
        </w:trPr>
        <w:tc>
          <w:tcPr>
            <w:tcW w:w="2171" w:type="pct"/>
            <w:vAlign w:val="center"/>
          </w:tcPr>
          <w:p w14:paraId="796AD3E5" w14:textId="77777777" w:rsidR="002C6611" w:rsidRPr="00EA1C23" w:rsidRDefault="002C6611" w:rsidP="002C6611">
            <w:pPr>
              <w:spacing w:line="360" w:lineRule="auto"/>
              <w:jc w:val="center"/>
              <w:rPr>
                <w:b/>
                <w:color w:val="000000" w:themeColor="text1"/>
              </w:rPr>
            </w:pPr>
            <w:r w:rsidRPr="00EA1C23">
              <w:rPr>
                <w:b/>
                <w:color w:val="000000" w:themeColor="text1"/>
              </w:rPr>
              <w:t>UYGULAMA</w:t>
            </w:r>
          </w:p>
        </w:tc>
        <w:tc>
          <w:tcPr>
            <w:tcW w:w="956" w:type="pct"/>
            <w:vAlign w:val="center"/>
          </w:tcPr>
          <w:p w14:paraId="12500177" w14:textId="77777777" w:rsidR="002C6611" w:rsidRPr="00EA1C23" w:rsidRDefault="002C6611" w:rsidP="002C6611">
            <w:pPr>
              <w:spacing w:line="360" w:lineRule="auto"/>
              <w:jc w:val="center"/>
              <w:rPr>
                <w:b/>
                <w:color w:val="000000" w:themeColor="text1"/>
              </w:rPr>
            </w:pPr>
            <w:r w:rsidRPr="00EA1C23">
              <w:rPr>
                <w:b/>
                <w:color w:val="000000" w:themeColor="text1"/>
              </w:rPr>
              <w:t>Puan</w:t>
            </w:r>
          </w:p>
        </w:tc>
        <w:tc>
          <w:tcPr>
            <w:tcW w:w="1017" w:type="pct"/>
            <w:vAlign w:val="center"/>
          </w:tcPr>
          <w:p w14:paraId="2254DCB8" w14:textId="77777777" w:rsidR="002C6611" w:rsidRPr="00EA1C23" w:rsidRDefault="002C6611" w:rsidP="002C6611">
            <w:pPr>
              <w:spacing w:line="360" w:lineRule="auto"/>
              <w:jc w:val="center"/>
              <w:rPr>
                <w:b/>
                <w:color w:val="000000" w:themeColor="text1"/>
              </w:rPr>
            </w:pPr>
            <w:r w:rsidRPr="00EA1C23">
              <w:rPr>
                <w:b/>
                <w:color w:val="000000" w:themeColor="text1"/>
              </w:rPr>
              <w:t>Yeterli</w:t>
            </w:r>
          </w:p>
        </w:tc>
        <w:tc>
          <w:tcPr>
            <w:tcW w:w="856" w:type="pct"/>
          </w:tcPr>
          <w:p w14:paraId="2CA431F2" w14:textId="77777777" w:rsidR="002C6611" w:rsidRPr="00EA1C23" w:rsidRDefault="002C6611" w:rsidP="002C6611">
            <w:pPr>
              <w:spacing w:line="360" w:lineRule="auto"/>
              <w:jc w:val="center"/>
              <w:rPr>
                <w:b/>
                <w:color w:val="000000" w:themeColor="text1"/>
              </w:rPr>
            </w:pPr>
          </w:p>
          <w:p w14:paraId="321CE61C" w14:textId="77777777" w:rsidR="002C6611" w:rsidRPr="00EA1C23" w:rsidRDefault="002C6611" w:rsidP="002C6611">
            <w:pPr>
              <w:spacing w:line="360" w:lineRule="auto"/>
              <w:jc w:val="center"/>
              <w:rPr>
                <w:b/>
                <w:color w:val="000000" w:themeColor="text1"/>
              </w:rPr>
            </w:pPr>
            <w:r w:rsidRPr="00EA1C23">
              <w:rPr>
                <w:b/>
                <w:color w:val="000000" w:themeColor="text1"/>
              </w:rPr>
              <w:t>Yetersiz</w:t>
            </w:r>
          </w:p>
        </w:tc>
      </w:tr>
      <w:tr w:rsidR="002C6611" w:rsidRPr="00EA1C23" w14:paraId="02A13B85" w14:textId="77777777" w:rsidTr="00722116">
        <w:trPr>
          <w:trHeight w:val="370"/>
        </w:trPr>
        <w:tc>
          <w:tcPr>
            <w:tcW w:w="2171" w:type="pct"/>
            <w:vAlign w:val="center"/>
          </w:tcPr>
          <w:p w14:paraId="3DCAB630" w14:textId="77777777" w:rsidR="002C6611" w:rsidRPr="00EA1C23" w:rsidRDefault="002C6611" w:rsidP="002C6611">
            <w:pPr>
              <w:spacing w:line="360" w:lineRule="auto"/>
              <w:jc w:val="both"/>
              <w:rPr>
                <w:color w:val="000000" w:themeColor="text1"/>
              </w:rPr>
            </w:pPr>
            <w:r w:rsidRPr="00EA1C23">
              <w:rPr>
                <w:color w:val="000000" w:themeColor="text1"/>
              </w:rPr>
              <w:t>1. Uygulama alanında zamanında bulunma</w:t>
            </w:r>
          </w:p>
        </w:tc>
        <w:tc>
          <w:tcPr>
            <w:tcW w:w="956" w:type="pct"/>
          </w:tcPr>
          <w:p w14:paraId="24BC2CCD" w14:textId="77777777" w:rsidR="002C6611" w:rsidRPr="00EA1C23" w:rsidRDefault="002C6611" w:rsidP="002C6611">
            <w:pPr>
              <w:spacing w:line="360" w:lineRule="auto"/>
              <w:jc w:val="center"/>
              <w:rPr>
                <w:bCs/>
                <w:color w:val="000000" w:themeColor="text1"/>
              </w:rPr>
            </w:pPr>
            <w:r w:rsidRPr="00EA1C23">
              <w:rPr>
                <w:bCs/>
                <w:color w:val="000000" w:themeColor="text1"/>
              </w:rPr>
              <w:t>2</w:t>
            </w:r>
          </w:p>
        </w:tc>
        <w:tc>
          <w:tcPr>
            <w:tcW w:w="1017" w:type="pct"/>
          </w:tcPr>
          <w:p w14:paraId="620F7462" w14:textId="77777777" w:rsidR="002C6611" w:rsidRPr="00EA1C23" w:rsidRDefault="002C6611" w:rsidP="002C6611">
            <w:pPr>
              <w:spacing w:line="360" w:lineRule="auto"/>
              <w:rPr>
                <w:b/>
                <w:color w:val="000000" w:themeColor="text1"/>
              </w:rPr>
            </w:pPr>
          </w:p>
        </w:tc>
        <w:tc>
          <w:tcPr>
            <w:tcW w:w="856" w:type="pct"/>
          </w:tcPr>
          <w:p w14:paraId="05F0D17C" w14:textId="77777777" w:rsidR="002C6611" w:rsidRPr="00EA1C23" w:rsidRDefault="002C6611" w:rsidP="002C6611">
            <w:pPr>
              <w:spacing w:line="360" w:lineRule="auto"/>
              <w:rPr>
                <w:b/>
                <w:color w:val="000000" w:themeColor="text1"/>
              </w:rPr>
            </w:pPr>
          </w:p>
        </w:tc>
      </w:tr>
      <w:tr w:rsidR="002C6611" w:rsidRPr="00EA1C23" w14:paraId="7565AEE0" w14:textId="77777777" w:rsidTr="00722116">
        <w:trPr>
          <w:trHeight w:val="370"/>
        </w:trPr>
        <w:tc>
          <w:tcPr>
            <w:tcW w:w="2171" w:type="pct"/>
            <w:vAlign w:val="center"/>
          </w:tcPr>
          <w:p w14:paraId="7E751D01" w14:textId="77777777" w:rsidR="002C6611" w:rsidRPr="00EA1C23" w:rsidRDefault="002C6611" w:rsidP="002C6611">
            <w:pPr>
              <w:spacing w:line="360" w:lineRule="auto"/>
              <w:jc w:val="both"/>
              <w:rPr>
                <w:color w:val="000000" w:themeColor="text1"/>
              </w:rPr>
            </w:pPr>
            <w:r w:rsidRPr="00EA1C23">
              <w:rPr>
                <w:color w:val="000000" w:themeColor="text1"/>
              </w:rPr>
              <w:t xml:space="preserve">2. Forma </w:t>
            </w:r>
            <w:proofErr w:type="spellStart"/>
            <w:r w:rsidRPr="00EA1C23">
              <w:rPr>
                <w:color w:val="000000" w:themeColor="text1"/>
              </w:rPr>
              <w:t>bütünlüğünu</w:t>
            </w:r>
            <w:proofErr w:type="spellEnd"/>
            <w:r w:rsidRPr="00EA1C23">
              <w:rPr>
                <w:color w:val="000000" w:themeColor="text1"/>
              </w:rPr>
              <w:t>̈ sağlama</w:t>
            </w:r>
          </w:p>
        </w:tc>
        <w:tc>
          <w:tcPr>
            <w:tcW w:w="956" w:type="pct"/>
          </w:tcPr>
          <w:p w14:paraId="6DE69856" w14:textId="77777777" w:rsidR="002C6611" w:rsidRPr="00EA1C23" w:rsidRDefault="002C6611" w:rsidP="002C6611">
            <w:pPr>
              <w:spacing w:line="360" w:lineRule="auto"/>
              <w:jc w:val="center"/>
              <w:rPr>
                <w:bCs/>
                <w:color w:val="000000" w:themeColor="text1"/>
              </w:rPr>
            </w:pPr>
            <w:r w:rsidRPr="00EA1C23">
              <w:rPr>
                <w:bCs/>
                <w:color w:val="000000" w:themeColor="text1"/>
              </w:rPr>
              <w:t>3</w:t>
            </w:r>
          </w:p>
        </w:tc>
        <w:tc>
          <w:tcPr>
            <w:tcW w:w="1017" w:type="pct"/>
          </w:tcPr>
          <w:p w14:paraId="426F1E71" w14:textId="77777777" w:rsidR="002C6611" w:rsidRPr="00EA1C23" w:rsidRDefault="002C6611" w:rsidP="002C6611">
            <w:pPr>
              <w:spacing w:line="360" w:lineRule="auto"/>
              <w:jc w:val="center"/>
              <w:rPr>
                <w:b/>
                <w:color w:val="000000" w:themeColor="text1"/>
              </w:rPr>
            </w:pPr>
          </w:p>
        </w:tc>
        <w:tc>
          <w:tcPr>
            <w:tcW w:w="856" w:type="pct"/>
          </w:tcPr>
          <w:p w14:paraId="3BEFB0FD" w14:textId="77777777" w:rsidR="002C6611" w:rsidRPr="00EA1C23" w:rsidRDefault="002C6611" w:rsidP="002C6611">
            <w:pPr>
              <w:spacing w:line="360" w:lineRule="auto"/>
              <w:jc w:val="center"/>
              <w:rPr>
                <w:b/>
                <w:color w:val="000000" w:themeColor="text1"/>
              </w:rPr>
            </w:pPr>
          </w:p>
        </w:tc>
      </w:tr>
      <w:tr w:rsidR="002C6611" w:rsidRPr="00EA1C23" w14:paraId="4A59B10A" w14:textId="77777777" w:rsidTr="00722116">
        <w:trPr>
          <w:trHeight w:val="370"/>
        </w:trPr>
        <w:tc>
          <w:tcPr>
            <w:tcW w:w="2171" w:type="pct"/>
            <w:vAlign w:val="center"/>
          </w:tcPr>
          <w:p w14:paraId="58F2C6D4" w14:textId="77777777" w:rsidR="002C6611" w:rsidRPr="00EA1C23" w:rsidRDefault="002C6611" w:rsidP="002C6611">
            <w:pPr>
              <w:spacing w:line="360" w:lineRule="auto"/>
              <w:jc w:val="both"/>
              <w:rPr>
                <w:color w:val="000000" w:themeColor="text1"/>
              </w:rPr>
            </w:pPr>
            <w:r w:rsidRPr="00EA1C23">
              <w:rPr>
                <w:color w:val="000000" w:themeColor="text1"/>
              </w:rPr>
              <w:t xml:space="preserve">3. Ekip </w:t>
            </w:r>
            <w:proofErr w:type="spellStart"/>
            <w:r w:rsidRPr="00EA1C23">
              <w:rPr>
                <w:color w:val="000000" w:themeColor="text1"/>
              </w:rPr>
              <w:t>üyeleri</w:t>
            </w:r>
            <w:proofErr w:type="spellEnd"/>
            <w:r w:rsidRPr="00EA1C23">
              <w:rPr>
                <w:color w:val="000000" w:themeColor="text1"/>
              </w:rPr>
              <w:t xml:space="preserve"> ile iletişim</w:t>
            </w:r>
          </w:p>
        </w:tc>
        <w:tc>
          <w:tcPr>
            <w:tcW w:w="956" w:type="pct"/>
          </w:tcPr>
          <w:p w14:paraId="74C28BCE" w14:textId="77777777" w:rsidR="002C6611" w:rsidRPr="00EA1C23" w:rsidRDefault="002C6611" w:rsidP="002C6611">
            <w:pPr>
              <w:spacing w:line="360" w:lineRule="auto"/>
              <w:jc w:val="center"/>
              <w:rPr>
                <w:bCs/>
                <w:color w:val="000000" w:themeColor="text1"/>
              </w:rPr>
            </w:pPr>
            <w:r w:rsidRPr="00EA1C23">
              <w:rPr>
                <w:bCs/>
                <w:color w:val="000000" w:themeColor="text1"/>
              </w:rPr>
              <w:t>2</w:t>
            </w:r>
          </w:p>
        </w:tc>
        <w:tc>
          <w:tcPr>
            <w:tcW w:w="1017" w:type="pct"/>
          </w:tcPr>
          <w:p w14:paraId="667A410A" w14:textId="77777777" w:rsidR="002C6611" w:rsidRPr="00EA1C23" w:rsidRDefault="002C6611" w:rsidP="002C6611">
            <w:pPr>
              <w:spacing w:line="360" w:lineRule="auto"/>
              <w:rPr>
                <w:b/>
                <w:color w:val="000000" w:themeColor="text1"/>
              </w:rPr>
            </w:pPr>
          </w:p>
        </w:tc>
        <w:tc>
          <w:tcPr>
            <w:tcW w:w="856" w:type="pct"/>
          </w:tcPr>
          <w:p w14:paraId="7B1E095A" w14:textId="77777777" w:rsidR="002C6611" w:rsidRPr="00EA1C23" w:rsidRDefault="002C6611" w:rsidP="002C6611">
            <w:pPr>
              <w:spacing w:line="360" w:lineRule="auto"/>
              <w:rPr>
                <w:b/>
                <w:color w:val="000000" w:themeColor="text1"/>
              </w:rPr>
            </w:pPr>
          </w:p>
        </w:tc>
      </w:tr>
      <w:tr w:rsidR="002C6611" w:rsidRPr="00EA1C23" w14:paraId="2B4C90FD" w14:textId="77777777" w:rsidTr="00722116">
        <w:trPr>
          <w:trHeight w:val="370"/>
        </w:trPr>
        <w:tc>
          <w:tcPr>
            <w:tcW w:w="2171" w:type="pct"/>
            <w:vAlign w:val="center"/>
          </w:tcPr>
          <w:p w14:paraId="6DE9A353" w14:textId="77777777" w:rsidR="002C6611" w:rsidRPr="00EA1C23" w:rsidRDefault="002C6611" w:rsidP="002C6611">
            <w:pPr>
              <w:autoSpaceDE w:val="0"/>
              <w:autoSpaceDN w:val="0"/>
              <w:adjustRightInd w:val="0"/>
              <w:spacing w:line="360" w:lineRule="auto"/>
              <w:jc w:val="both"/>
              <w:rPr>
                <w:color w:val="000000" w:themeColor="text1"/>
              </w:rPr>
            </w:pPr>
            <w:r w:rsidRPr="00EA1C23">
              <w:rPr>
                <w:color w:val="000000" w:themeColor="text1"/>
              </w:rPr>
              <w:t>4. Steril (</w:t>
            </w:r>
            <w:proofErr w:type="spellStart"/>
            <w:r w:rsidRPr="00EA1C23">
              <w:rPr>
                <w:color w:val="000000" w:themeColor="text1"/>
              </w:rPr>
              <w:t>scrub</w:t>
            </w:r>
            <w:proofErr w:type="spellEnd"/>
            <w:r w:rsidRPr="00EA1C23">
              <w:rPr>
                <w:color w:val="000000" w:themeColor="text1"/>
              </w:rPr>
              <w:t>) hemşire uygulamalarını gözlemleme ve değerlendirme</w:t>
            </w:r>
          </w:p>
        </w:tc>
        <w:tc>
          <w:tcPr>
            <w:tcW w:w="956" w:type="pct"/>
          </w:tcPr>
          <w:p w14:paraId="372B8710" w14:textId="77777777" w:rsidR="002C6611" w:rsidRPr="00EA1C23" w:rsidRDefault="002C6611" w:rsidP="002C6611">
            <w:pPr>
              <w:spacing w:line="360" w:lineRule="auto"/>
              <w:jc w:val="center"/>
              <w:rPr>
                <w:bCs/>
                <w:color w:val="000000" w:themeColor="text1"/>
              </w:rPr>
            </w:pPr>
            <w:r w:rsidRPr="00EA1C23">
              <w:rPr>
                <w:bCs/>
                <w:color w:val="000000" w:themeColor="text1"/>
              </w:rPr>
              <w:t>6</w:t>
            </w:r>
          </w:p>
        </w:tc>
        <w:tc>
          <w:tcPr>
            <w:tcW w:w="1017" w:type="pct"/>
          </w:tcPr>
          <w:p w14:paraId="1BE93779" w14:textId="77777777" w:rsidR="002C6611" w:rsidRPr="00EA1C23" w:rsidRDefault="002C6611" w:rsidP="002C6611">
            <w:pPr>
              <w:spacing w:line="360" w:lineRule="auto"/>
              <w:rPr>
                <w:b/>
                <w:color w:val="000000" w:themeColor="text1"/>
              </w:rPr>
            </w:pPr>
          </w:p>
        </w:tc>
        <w:tc>
          <w:tcPr>
            <w:tcW w:w="856" w:type="pct"/>
          </w:tcPr>
          <w:p w14:paraId="5D01DB72" w14:textId="77777777" w:rsidR="002C6611" w:rsidRPr="00EA1C23" w:rsidRDefault="002C6611" w:rsidP="002C6611">
            <w:pPr>
              <w:spacing w:line="360" w:lineRule="auto"/>
              <w:rPr>
                <w:b/>
                <w:color w:val="000000" w:themeColor="text1"/>
              </w:rPr>
            </w:pPr>
          </w:p>
        </w:tc>
      </w:tr>
      <w:tr w:rsidR="002C6611" w:rsidRPr="00EA1C23" w14:paraId="24EFE9CB" w14:textId="77777777" w:rsidTr="00722116">
        <w:trPr>
          <w:trHeight w:val="370"/>
        </w:trPr>
        <w:tc>
          <w:tcPr>
            <w:tcW w:w="2171" w:type="pct"/>
            <w:vAlign w:val="center"/>
          </w:tcPr>
          <w:p w14:paraId="3362F4F4" w14:textId="77777777" w:rsidR="002C6611" w:rsidRPr="00EA1C23" w:rsidRDefault="002C6611" w:rsidP="002C6611">
            <w:pPr>
              <w:autoSpaceDE w:val="0"/>
              <w:autoSpaceDN w:val="0"/>
              <w:adjustRightInd w:val="0"/>
              <w:spacing w:line="360" w:lineRule="auto"/>
              <w:jc w:val="both"/>
              <w:rPr>
                <w:color w:val="000000" w:themeColor="text1"/>
              </w:rPr>
            </w:pPr>
            <w:r w:rsidRPr="00EA1C23">
              <w:rPr>
                <w:color w:val="000000" w:themeColor="text1"/>
              </w:rPr>
              <w:t>5. Dolaşan (</w:t>
            </w:r>
            <w:proofErr w:type="spellStart"/>
            <w:r w:rsidRPr="00EA1C23">
              <w:rPr>
                <w:color w:val="000000" w:themeColor="text1"/>
              </w:rPr>
              <w:t>sirküle</w:t>
            </w:r>
            <w:proofErr w:type="spellEnd"/>
            <w:r w:rsidRPr="00EA1C23">
              <w:rPr>
                <w:color w:val="000000" w:themeColor="text1"/>
              </w:rPr>
              <w:t>) hemşire uygulamalarını gözlemleme ve değerlendirme</w:t>
            </w:r>
            <w:r w:rsidRPr="00EA1C23">
              <w:rPr>
                <w:color w:val="000000" w:themeColor="text1"/>
              </w:rPr>
              <w:tab/>
            </w:r>
          </w:p>
        </w:tc>
        <w:tc>
          <w:tcPr>
            <w:tcW w:w="956" w:type="pct"/>
          </w:tcPr>
          <w:p w14:paraId="765C1392" w14:textId="77777777" w:rsidR="002C6611" w:rsidRPr="00EA1C23" w:rsidRDefault="002C6611" w:rsidP="002C6611">
            <w:pPr>
              <w:spacing w:line="360" w:lineRule="auto"/>
              <w:jc w:val="center"/>
              <w:rPr>
                <w:bCs/>
                <w:color w:val="000000" w:themeColor="text1"/>
              </w:rPr>
            </w:pPr>
            <w:r w:rsidRPr="00EA1C23">
              <w:rPr>
                <w:bCs/>
                <w:color w:val="000000" w:themeColor="text1"/>
              </w:rPr>
              <w:t>6</w:t>
            </w:r>
          </w:p>
        </w:tc>
        <w:tc>
          <w:tcPr>
            <w:tcW w:w="1017" w:type="pct"/>
          </w:tcPr>
          <w:p w14:paraId="4567CD90" w14:textId="77777777" w:rsidR="002C6611" w:rsidRPr="00EA1C23" w:rsidRDefault="002C6611" w:rsidP="002C6611">
            <w:pPr>
              <w:spacing w:line="360" w:lineRule="auto"/>
              <w:rPr>
                <w:b/>
                <w:color w:val="000000" w:themeColor="text1"/>
              </w:rPr>
            </w:pPr>
          </w:p>
        </w:tc>
        <w:tc>
          <w:tcPr>
            <w:tcW w:w="856" w:type="pct"/>
          </w:tcPr>
          <w:p w14:paraId="3A45DB04" w14:textId="77777777" w:rsidR="002C6611" w:rsidRPr="00EA1C23" w:rsidRDefault="002C6611" w:rsidP="002C6611">
            <w:pPr>
              <w:spacing w:line="360" w:lineRule="auto"/>
              <w:rPr>
                <w:b/>
                <w:color w:val="000000" w:themeColor="text1"/>
              </w:rPr>
            </w:pPr>
          </w:p>
        </w:tc>
      </w:tr>
      <w:tr w:rsidR="002C6611" w:rsidRPr="00EA1C23" w14:paraId="7097B208" w14:textId="77777777" w:rsidTr="00722116">
        <w:trPr>
          <w:trHeight w:val="370"/>
        </w:trPr>
        <w:tc>
          <w:tcPr>
            <w:tcW w:w="2171" w:type="pct"/>
            <w:vAlign w:val="center"/>
          </w:tcPr>
          <w:p w14:paraId="22E8D336" w14:textId="77777777" w:rsidR="002C6611" w:rsidRPr="00EA1C23" w:rsidRDefault="002C6611" w:rsidP="002C6611">
            <w:pPr>
              <w:spacing w:line="360" w:lineRule="auto"/>
              <w:jc w:val="both"/>
              <w:rPr>
                <w:color w:val="000000" w:themeColor="text1"/>
              </w:rPr>
            </w:pPr>
            <w:r w:rsidRPr="00EA1C23">
              <w:rPr>
                <w:color w:val="000000" w:themeColor="text1"/>
              </w:rPr>
              <w:t>6. Cerrahi aseptik tekniklere uyma</w:t>
            </w:r>
          </w:p>
        </w:tc>
        <w:tc>
          <w:tcPr>
            <w:tcW w:w="956" w:type="pct"/>
          </w:tcPr>
          <w:p w14:paraId="58FB7683" w14:textId="77777777" w:rsidR="002C6611" w:rsidRPr="00EA1C23" w:rsidRDefault="002C6611" w:rsidP="002C6611">
            <w:pPr>
              <w:spacing w:line="360" w:lineRule="auto"/>
              <w:jc w:val="center"/>
              <w:rPr>
                <w:bCs/>
                <w:color w:val="000000" w:themeColor="text1"/>
              </w:rPr>
            </w:pPr>
            <w:r w:rsidRPr="00EA1C23">
              <w:rPr>
                <w:bCs/>
                <w:color w:val="000000" w:themeColor="text1"/>
              </w:rPr>
              <w:t>6</w:t>
            </w:r>
          </w:p>
        </w:tc>
        <w:tc>
          <w:tcPr>
            <w:tcW w:w="1017" w:type="pct"/>
          </w:tcPr>
          <w:p w14:paraId="41FE6CC3" w14:textId="77777777" w:rsidR="002C6611" w:rsidRPr="00EA1C23" w:rsidRDefault="002C6611" w:rsidP="002C6611">
            <w:pPr>
              <w:spacing w:line="360" w:lineRule="auto"/>
              <w:rPr>
                <w:b/>
                <w:color w:val="000000" w:themeColor="text1"/>
              </w:rPr>
            </w:pPr>
          </w:p>
        </w:tc>
        <w:tc>
          <w:tcPr>
            <w:tcW w:w="856" w:type="pct"/>
          </w:tcPr>
          <w:p w14:paraId="589F4144" w14:textId="77777777" w:rsidR="002C6611" w:rsidRPr="00EA1C23" w:rsidRDefault="002C6611" w:rsidP="002C6611">
            <w:pPr>
              <w:spacing w:line="360" w:lineRule="auto"/>
              <w:rPr>
                <w:b/>
                <w:color w:val="000000" w:themeColor="text1"/>
              </w:rPr>
            </w:pPr>
          </w:p>
        </w:tc>
      </w:tr>
      <w:tr w:rsidR="002C6611" w:rsidRPr="00EA1C23" w14:paraId="3C32BBAA" w14:textId="77777777" w:rsidTr="00722116">
        <w:trPr>
          <w:trHeight w:val="370"/>
        </w:trPr>
        <w:tc>
          <w:tcPr>
            <w:tcW w:w="2171" w:type="pct"/>
            <w:vAlign w:val="center"/>
          </w:tcPr>
          <w:p w14:paraId="0695BF11" w14:textId="77777777" w:rsidR="002C6611" w:rsidRPr="00EA1C23" w:rsidRDefault="002C6611" w:rsidP="002C6611">
            <w:pPr>
              <w:spacing w:line="360" w:lineRule="auto"/>
              <w:rPr>
                <w:b/>
                <w:bCs/>
                <w:color w:val="000000" w:themeColor="text1"/>
              </w:rPr>
            </w:pPr>
            <w:r w:rsidRPr="00EA1C23">
              <w:rPr>
                <w:b/>
                <w:bCs/>
                <w:color w:val="000000" w:themeColor="text1"/>
              </w:rPr>
              <w:t>TOPLAM</w:t>
            </w:r>
          </w:p>
        </w:tc>
        <w:tc>
          <w:tcPr>
            <w:tcW w:w="956" w:type="pct"/>
          </w:tcPr>
          <w:p w14:paraId="39CFA0B4" w14:textId="77777777" w:rsidR="002C6611" w:rsidRPr="00EA1C23" w:rsidRDefault="002C6611" w:rsidP="002C6611">
            <w:pPr>
              <w:spacing w:line="360" w:lineRule="auto"/>
              <w:jc w:val="center"/>
              <w:rPr>
                <w:b/>
                <w:bCs/>
                <w:color w:val="000000" w:themeColor="text1"/>
              </w:rPr>
            </w:pPr>
            <w:r w:rsidRPr="00EA1C23">
              <w:rPr>
                <w:b/>
                <w:bCs/>
                <w:color w:val="000000" w:themeColor="text1"/>
              </w:rPr>
              <w:t>25</w:t>
            </w:r>
          </w:p>
        </w:tc>
        <w:tc>
          <w:tcPr>
            <w:tcW w:w="1017" w:type="pct"/>
          </w:tcPr>
          <w:p w14:paraId="6D54F5B3" w14:textId="77777777" w:rsidR="002C6611" w:rsidRPr="00EA1C23" w:rsidRDefault="002C6611" w:rsidP="002C6611">
            <w:pPr>
              <w:spacing w:line="360" w:lineRule="auto"/>
              <w:rPr>
                <w:b/>
                <w:color w:val="000000" w:themeColor="text1"/>
              </w:rPr>
            </w:pPr>
          </w:p>
        </w:tc>
        <w:tc>
          <w:tcPr>
            <w:tcW w:w="856" w:type="pct"/>
          </w:tcPr>
          <w:p w14:paraId="6F62CBD6" w14:textId="77777777" w:rsidR="002C6611" w:rsidRPr="00EA1C23" w:rsidRDefault="002C6611" w:rsidP="002C6611">
            <w:pPr>
              <w:spacing w:line="360" w:lineRule="auto"/>
              <w:rPr>
                <w:b/>
                <w:color w:val="000000" w:themeColor="text1"/>
              </w:rPr>
            </w:pPr>
          </w:p>
        </w:tc>
      </w:tr>
    </w:tbl>
    <w:p w14:paraId="01564A65" w14:textId="77777777" w:rsidR="002C6611" w:rsidRPr="00EA1C23" w:rsidRDefault="002C6611" w:rsidP="002C6611">
      <w:pPr>
        <w:jc w:val="both"/>
        <w:rPr>
          <w:b/>
          <w:iCs/>
          <w:color w:val="000000" w:themeColor="text1"/>
          <w:spacing w:val="15"/>
        </w:rPr>
      </w:pPr>
    </w:p>
    <w:p w14:paraId="6670ABCD" w14:textId="77777777" w:rsidR="002C6611" w:rsidRPr="00EA1C23" w:rsidRDefault="002C6611" w:rsidP="002C6611">
      <w:pPr>
        <w:jc w:val="both"/>
        <w:rPr>
          <w:b/>
          <w:color w:val="000000" w:themeColor="text1"/>
        </w:rPr>
      </w:pPr>
    </w:p>
    <w:p w14:paraId="0B7BD0A3" w14:textId="7A19E761" w:rsidR="002C6611" w:rsidRPr="00EA1C23" w:rsidRDefault="002C6611" w:rsidP="002C6611">
      <w:pPr>
        <w:spacing w:line="360" w:lineRule="auto"/>
        <w:jc w:val="both"/>
        <w:rPr>
          <w:b/>
          <w:color w:val="000000" w:themeColor="text1"/>
        </w:rPr>
      </w:pPr>
      <w:r w:rsidRPr="00EA1C23">
        <w:rPr>
          <w:b/>
          <w:color w:val="000000" w:themeColor="text1"/>
        </w:rPr>
        <w:t xml:space="preserve">           Öğrenci </w:t>
      </w:r>
      <w:r w:rsidRPr="00EA1C23">
        <w:rPr>
          <w:b/>
          <w:color w:val="000000" w:themeColor="text1"/>
        </w:rPr>
        <w:tab/>
      </w:r>
      <w:r w:rsidRPr="00EA1C23">
        <w:rPr>
          <w:b/>
          <w:color w:val="000000" w:themeColor="text1"/>
        </w:rPr>
        <w:tab/>
      </w:r>
      <w:r w:rsidRPr="00EA1C23">
        <w:rPr>
          <w:b/>
          <w:color w:val="000000" w:themeColor="text1"/>
        </w:rPr>
        <w:tab/>
        <w:t xml:space="preserve">                                 Ameliyathane Sorumlu Hemşiresi</w:t>
      </w:r>
    </w:p>
    <w:p w14:paraId="27FFB124" w14:textId="4B8023C6" w:rsidR="002C6611" w:rsidRPr="00EA1C23" w:rsidRDefault="002C6611" w:rsidP="002C6611">
      <w:pPr>
        <w:spacing w:line="360" w:lineRule="auto"/>
        <w:jc w:val="both"/>
        <w:rPr>
          <w:b/>
          <w:color w:val="000000" w:themeColor="text1"/>
        </w:rPr>
      </w:pPr>
      <w:r w:rsidRPr="00EA1C23">
        <w:rPr>
          <w:b/>
          <w:color w:val="000000" w:themeColor="text1"/>
        </w:rPr>
        <w:t xml:space="preserve">       Adı-Soyadı\İmza</w:t>
      </w:r>
      <w:r w:rsidRPr="00EA1C23">
        <w:rPr>
          <w:b/>
          <w:color w:val="000000" w:themeColor="text1"/>
        </w:rPr>
        <w:tab/>
      </w:r>
      <w:r w:rsidRPr="00EA1C23">
        <w:rPr>
          <w:b/>
          <w:color w:val="000000" w:themeColor="text1"/>
        </w:rPr>
        <w:tab/>
        <w:t xml:space="preserve">                                                 Adı-Soyadı\İmza</w:t>
      </w:r>
    </w:p>
    <w:p w14:paraId="173B8733" w14:textId="77777777" w:rsidR="002C6611" w:rsidRPr="000A66DC" w:rsidRDefault="002C6611" w:rsidP="002C6611">
      <w:pPr>
        <w:tabs>
          <w:tab w:val="left" w:pos="4020"/>
        </w:tabs>
      </w:pPr>
      <w:r>
        <w:tab/>
      </w:r>
      <w:r>
        <w:tab/>
      </w:r>
      <w:r>
        <w:tab/>
      </w:r>
      <w:r>
        <w:tab/>
      </w:r>
      <w:r>
        <w:tab/>
      </w:r>
      <w:r>
        <w:tab/>
      </w:r>
      <w:r>
        <w:tab/>
      </w:r>
      <w:r>
        <w:tab/>
        <w:t xml:space="preserve">          </w:t>
      </w:r>
      <w:r>
        <w:rPr>
          <w:bCs/>
        </w:rPr>
        <w:t xml:space="preserve">                                                  </w:t>
      </w:r>
    </w:p>
    <w:p w14:paraId="168FE18B" w14:textId="77777777" w:rsidR="00C8468E" w:rsidRPr="00D26EEC" w:rsidRDefault="00C8468E" w:rsidP="00C8468E">
      <w:pPr>
        <w:jc w:val="both"/>
        <w:rPr>
          <w:b/>
          <w:iCs/>
          <w:color w:val="000000" w:themeColor="text1"/>
          <w:spacing w:val="15"/>
        </w:rPr>
      </w:pPr>
    </w:p>
    <w:p w14:paraId="28CC5DCB" w14:textId="77777777" w:rsidR="00C8468E" w:rsidRDefault="00C8468E" w:rsidP="00C8468E">
      <w:pPr>
        <w:rPr>
          <w:b/>
          <w:iCs/>
          <w:color w:val="000000" w:themeColor="text1"/>
          <w:spacing w:val="15"/>
        </w:rPr>
      </w:pPr>
    </w:p>
    <w:p w14:paraId="4337034A" w14:textId="77777777" w:rsidR="00C8468E" w:rsidRDefault="00C8468E" w:rsidP="00C8468E">
      <w:pPr>
        <w:rPr>
          <w:b/>
          <w:iCs/>
          <w:color w:val="000000" w:themeColor="text1"/>
          <w:spacing w:val="15"/>
        </w:rPr>
      </w:pPr>
    </w:p>
    <w:p w14:paraId="30860DAE" w14:textId="77777777" w:rsidR="00C8468E" w:rsidRDefault="00C8468E" w:rsidP="00C8468E">
      <w:pPr>
        <w:rPr>
          <w:b/>
          <w:iCs/>
          <w:color w:val="000000" w:themeColor="text1"/>
          <w:spacing w:val="15"/>
        </w:rPr>
      </w:pPr>
    </w:p>
    <w:p w14:paraId="040B0BA6" w14:textId="77777777" w:rsidR="00C8468E" w:rsidRDefault="00C8468E" w:rsidP="00C8468E">
      <w:pPr>
        <w:rPr>
          <w:b/>
          <w:iCs/>
          <w:color w:val="000000" w:themeColor="text1"/>
          <w:spacing w:val="15"/>
        </w:rPr>
      </w:pPr>
      <w:r>
        <w:rPr>
          <w:b/>
          <w:iCs/>
          <w:color w:val="000000" w:themeColor="text1"/>
          <w:spacing w:val="15"/>
        </w:rPr>
        <w:br w:type="page"/>
      </w:r>
    </w:p>
    <w:tbl>
      <w:tblPr>
        <w:tblStyle w:val="TabloKlavuzu"/>
        <w:tblpPr w:leftFromText="141" w:rightFromText="141" w:vertAnchor="text" w:horzAnchor="page" w:tblpX="8041" w:tblpY="104"/>
        <w:tblW w:w="0" w:type="auto"/>
        <w:tblLook w:val="04A0" w:firstRow="1" w:lastRow="0" w:firstColumn="1" w:lastColumn="0" w:noHBand="0" w:noVBand="1"/>
      </w:tblPr>
      <w:tblGrid>
        <w:gridCol w:w="1559"/>
        <w:gridCol w:w="1418"/>
      </w:tblGrid>
      <w:tr w:rsidR="005D0A27" w:rsidRPr="007456B7" w14:paraId="4E83B80A" w14:textId="77777777" w:rsidTr="005D0A27">
        <w:trPr>
          <w:trHeight w:val="269"/>
        </w:trPr>
        <w:tc>
          <w:tcPr>
            <w:tcW w:w="1559" w:type="dxa"/>
            <w:hideMark/>
          </w:tcPr>
          <w:p w14:paraId="01E89FFA" w14:textId="77777777" w:rsidR="005D0A27" w:rsidRPr="007456B7" w:rsidRDefault="005D0A27" w:rsidP="005D0A27">
            <w:pPr>
              <w:tabs>
                <w:tab w:val="left" w:pos="4020"/>
              </w:tabs>
              <w:rPr>
                <w:rFonts w:ascii="Cambria" w:hAnsi="Cambria"/>
                <w:sz w:val="16"/>
                <w:szCs w:val="16"/>
              </w:rPr>
            </w:pPr>
            <w:r w:rsidRPr="007456B7">
              <w:rPr>
                <w:rFonts w:ascii="Cambria" w:hAnsi="Cambria"/>
                <w:sz w:val="16"/>
                <w:szCs w:val="16"/>
              </w:rPr>
              <w:lastRenderedPageBreak/>
              <w:t>Doküman No</w:t>
            </w:r>
          </w:p>
        </w:tc>
        <w:tc>
          <w:tcPr>
            <w:tcW w:w="1418" w:type="dxa"/>
            <w:hideMark/>
          </w:tcPr>
          <w:p w14:paraId="544DFA2F" w14:textId="77777777" w:rsidR="005D0A27" w:rsidRPr="007456B7" w:rsidRDefault="005D0A27" w:rsidP="005D0A27">
            <w:pPr>
              <w:tabs>
                <w:tab w:val="left" w:pos="4020"/>
              </w:tabs>
              <w:rPr>
                <w:rFonts w:ascii="Cambria" w:hAnsi="Cambria"/>
                <w:b/>
                <w:color w:val="365F91" w:themeColor="accent1" w:themeShade="BF"/>
                <w:sz w:val="16"/>
                <w:szCs w:val="16"/>
              </w:rPr>
            </w:pPr>
            <w:r w:rsidRPr="007456B7">
              <w:rPr>
                <w:rFonts w:ascii="Cambria" w:hAnsi="Cambria"/>
                <w:b/>
                <w:color w:val="365F91" w:themeColor="accent1" w:themeShade="BF"/>
                <w:sz w:val="16"/>
                <w:szCs w:val="16"/>
              </w:rPr>
              <w:t>FRM-HMF-166</w:t>
            </w:r>
          </w:p>
        </w:tc>
      </w:tr>
      <w:tr w:rsidR="005D0A27" w:rsidRPr="007456B7" w14:paraId="706E4DA5" w14:textId="77777777" w:rsidTr="005D0A27">
        <w:trPr>
          <w:trHeight w:val="275"/>
        </w:trPr>
        <w:tc>
          <w:tcPr>
            <w:tcW w:w="1559" w:type="dxa"/>
            <w:hideMark/>
          </w:tcPr>
          <w:p w14:paraId="2E3835BF" w14:textId="77777777" w:rsidR="005D0A27" w:rsidRPr="007456B7" w:rsidRDefault="005D0A27" w:rsidP="005D0A27">
            <w:pPr>
              <w:tabs>
                <w:tab w:val="left" w:pos="4020"/>
              </w:tabs>
              <w:rPr>
                <w:rFonts w:ascii="Cambria" w:hAnsi="Cambria"/>
                <w:sz w:val="16"/>
                <w:szCs w:val="16"/>
              </w:rPr>
            </w:pPr>
            <w:r w:rsidRPr="007456B7">
              <w:rPr>
                <w:rFonts w:ascii="Cambria" w:hAnsi="Cambria"/>
                <w:sz w:val="16"/>
                <w:szCs w:val="16"/>
              </w:rPr>
              <w:t>Yayın Tarihi</w:t>
            </w:r>
          </w:p>
        </w:tc>
        <w:tc>
          <w:tcPr>
            <w:tcW w:w="1418" w:type="dxa"/>
            <w:hideMark/>
          </w:tcPr>
          <w:p w14:paraId="3D729942" w14:textId="77777777" w:rsidR="005D0A27" w:rsidRPr="007456B7" w:rsidRDefault="005D0A27" w:rsidP="005D0A27">
            <w:pPr>
              <w:tabs>
                <w:tab w:val="left" w:pos="4020"/>
              </w:tabs>
              <w:rPr>
                <w:rFonts w:ascii="Cambria" w:hAnsi="Cambria"/>
                <w:color w:val="365F91" w:themeColor="accent1" w:themeShade="BF"/>
                <w:sz w:val="16"/>
                <w:szCs w:val="16"/>
              </w:rPr>
            </w:pPr>
            <w:r w:rsidRPr="007456B7">
              <w:rPr>
                <w:rFonts w:ascii="Cambria" w:hAnsi="Cambria"/>
                <w:color w:val="365F91" w:themeColor="accent1" w:themeShade="BF"/>
                <w:sz w:val="16"/>
                <w:szCs w:val="16"/>
              </w:rPr>
              <w:t>27.04.2014</w:t>
            </w:r>
          </w:p>
        </w:tc>
      </w:tr>
      <w:tr w:rsidR="005D0A27" w:rsidRPr="007456B7" w14:paraId="63BC638F" w14:textId="77777777" w:rsidTr="005D0A27">
        <w:trPr>
          <w:trHeight w:val="295"/>
        </w:trPr>
        <w:tc>
          <w:tcPr>
            <w:tcW w:w="1559" w:type="dxa"/>
            <w:hideMark/>
          </w:tcPr>
          <w:p w14:paraId="52A59685" w14:textId="77777777" w:rsidR="005D0A27" w:rsidRPr="007456B7" w:rsidRDefault="005D0A27" w:rsidP="005D0A27">
            <w:pPr>
              <w:tabs>
                <w:tab w:val="left" w:pos="4020"/>
              </w:tabs>
              <w:rPr>
                <w:rFonts w:ascii="Cambria" w:hAnsi="Cambria"/>
                <w:sz w:val="16"/>
                <w:szCs w:val="16"/>
              </w:rPr>
            </w:pPr>
            <w:r w:rsidRPr="007456B7">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358C5597" w14:textId="77777777" w:rsidR="005D0A27" w:rsidRPr="007456B7" w:rsidRDefault="005D0A27" w:rsidP="005D0A27">
            <w:pPr>
              <w:tabs>
                <w:tab w:val="left" w:pos="4020"/>
              </w:tabs>
              <w:rPr>
                <w:rFonts w:ascii="Cambria" w:hAnsi="Cambria"/>
                <w:color w:val="365F91" w:themeColor="accent1" w:themeShade="BF"/>
                <w:sz w:val="16"/>
                <w:szCs w:val="16"/>
              </w:rPr>
            </w:pPr>
            <w:r w:rsidRPr="007456B7">
              <w:rPr>
                <w:rFonts w:ascii="Cambria" w:hAnsi="Cambria" w:cstheme="minorHAnsi"/>
                <w:color w:val="365F91" w:themeColor="accent1" w:themeShade="BF"/>
                <w:sz w:val="16"/>
                <w:szCs w:val="16"/>
              </w:rPr>
              <w:t>19.03.2025</w:t>
            </w:r>
          </w:p>
        </w:tc>
      </w:tr>
      <w:tr w:rsidR="005D0A27" w:rsidRPr="007456B7" w14:paraId="3680FB5E" w14:textId="77777777" w:rsidTr="005D0A27">
        <w:trPr>
          <w:trHeight w:val="214"/>
        </w:trPr>
        <w:tc>
          <w:tcPr>
            <w:tcW w:w="1559" w:type="dxa"/>
            <w:hideMark/>
          </w:tcPr>
          <w:p w14:paraId="4D445FC2" w14:textId="77777777" w:rsidR="005D0A27" w:rsidRPr="007456B7" w:rsidRDefault="005D0A27" w:rsidP="005D0A27">
            <w:pPr>
              <w:tabs>
                <w:tab w:val="left" w:pos="4020"/>
              </w:tabs>
              <w:rPr>
                <w:rFonts w:ascii="Cambria" w:hAnsi="Cambria"/>
                <w:sz w:val="16"/>
                <w:szCs w:val="16"/>
              </w:rPr>
            </w:pPr>
            <w:r w:rsidRPr="007456B7">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531A6427" w14:textId="77777777" w:rsidR="005D0A27" w:rsidRPr="007456B7" w:rsidRDefault="005D0A27" w:rsidP="005D0A27">
            <w:pPr>
              <w:tabs>
                <w:tab w:val="left" w:pos="4020"/>
              </w:tabs>
              <w:rPr>
                <w:rFonts w:ascii="Cambria" w:hAnsi="Cambria"/>
                <w:color w:val="365F91" w:themeColor="accent1" w:themeShade="BF"/>
                <w:sz w:val="16"/>
                <w:szCs w:val="16"/>
              </w:rPr>
            </w:pPr>
            <w:r w:rsidRPr="007456B7">
              <w:rPr>
                <w:rFonts w:ascii="Cambria" w:hAnsi="Cambria" w:cstheme="minorHAnsi"/>
                <w:color w:val="365F91" w:themeColor="accent1" w:themeShade="BF"/>
                <w:sz w:val="16"/>
                <w:szCs w:val="16"/>
              </w:rPr>
              <w:t>03</w:t>
            </w:r>
          </w:p>
        </w:tc>
      </w:tr>
    </w:tbl>
    <w:p w14:paraId="36CA92EE" w14:textId="77777777" w:rsidR="00C8468E" w:rsidRDefault="00C8468E" w:rsidP="00C8468E">
      <w:pPr>
        <w:rPr>
          <w:b/>
          <w:iCs/>
          <w:color w:val="000000" w:themeColor="text1"/>
          <w:spacing w:val="15"/>
        </w:rPr>
      </w:pPr>
    </w:p>
    <w:p w14:paraId="2F684538" w14:textId="18FD24FC" w:rsidR="005D0A27" w:rsidRPr="008C641F" w:rsidRDefault="005D0A27" w:rsidP="005D0A27">
      <w:pPr>
        <w:tabs>
          <w:tab w:val="left" w:pos="4020"/>
        </w:tabs>
      </w:pPr>
      <w:r>
        <w:rPr>
          <w:noProof/>
        </w:rPr>
        <w:drawing>
          <wp:inline distT="0" distB="0" distL="0" distR="0" wp14:anchorId="03FF4AC0" wp14:editId="03848894">
            <wp:extent cx="581025" cy="561975"/>
            <wp:effectExtent l="0" t="0" r="9525" b="9525"/>
            <wp:docPr id="1524469346"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524469346"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FE47C4">
        <w:t>EGE ÜNİVERSİTESİ</w:t>
      </w:r>
      <w:r w:rsidRPr="008C641F">
        <w:t xml:space="preserve">  </w:t>
      </w:r>
    </w:p>
    <w:p w14:paraId="4E344AD6" w14:textId="77777777" w:rsidR="005D0A27" w:rsidRDefault="005D0A27" w:rsidP="005D0A27">
      <w:pPr>
        <w:spacing w:after="58"/>
        <w:ind w:left="-5" w:right="-11438" w:hanging="10"/>
        <w:rPr>
          <w:rFonts w:ascii="Cambria" w:eastAsia="Cambria" w:hAnsi="Cambria" w:cs="Cambria"/>
          <w:i/>
          <w:color w:val="007BC4"/>
          <w:sz w:val="18"/>
        </w:rPr>
      </w:pPr>
      <w:r>
        <w:rPr>
          <w:rFonts w:ascii="Cambria" w:eastAsia="Cambria" w:hAnsi="Cambria" w:cs="Cambria"/>
          <w:i/>
          <w:color w:val="007BC4"/>
          <w:sz w:val="18"/>
        </w:rPr>
        <w:t>"</w:t>
      </w:r>
      <w:r w:rsidRPr="007456B7">
        <w:rPr>
          <w:rFonts w:ascii="Cambria" w:eastAsia="Cambria" w:hAnsi="Cambria" w:cs="Cambria"/>
          <w:i/>
          <w:color w:val="007BC4"/>
          <w:sz w:val="16"/>
          <w:szCs w:val="16"/>
        </w:rPr>
        <w:t xml:space="preserve">Huzurlu Üniversite, Kaliteli </w:t>
      </w:r>
      <w:proofErr w:type="gramStart"/>
      <w:r w:rsidRPr="007456B7">
        <w:rPr>
          <w:rFonts w:ascii="Cambria" w:eastAsia="Cambria" w:hAnsi="Cambria" w:cs="Cambria"/>
          <w:i/>
          <w:color w:val="007BC4"/>
          <w:sz w:val="16"/>
          <w:szCs w:val="16"/>
        </w:rPr>
        <w:t>Eğitim</w:t>
      </w:r>
      <w:r>
        <w:rPr>
          <w:rFonts w:ascii="Cambria" w:eastAsia="Cambria" w:hAnsi="Cambria" w:cs="Cambria"/>
          <w:i/>
          <w:color w:val="007BC4"/>
          <w:sz w:val="18"/>
        </w:rPr>
        <w:t xml:space="preserve">,   </w:t>
      </w:r>
      <w:proofErr w:type="gramEnd"/>
      <w:r>
        <w:rPr>
          <w:rFonts w:ascii="Cambria" w:eastAsia="Cambria" w:hAnsi="Cambria" w:cs="Cambria"/>
          <w:i/>
          <w:color w:val="007BC4"/>
          <w:sz w:val="18"/>
        </w:rPr>
        <w:t xml:space="preserve">                               </w:t>
      </w:r>
      <w:r w:rsidRPr="008C641F">
        <w:t>Hemşirelik Fakültesi</w:t>
      </w:r>
      <w:r>
        <w:rPr>
          <w:rFonts w:ascii="Cambria" w:eastAsia="Cambria" w:hAnsi="Cambria" w:cs="Cambria"/>
          <w:i/>
          <w:color w:val="007BC4"/>
          <w:sz w:val="18"/>
        </w:rPr>
        <w:t xml:space="preserve">  </w:t>
      </w:r>
    </w:p>
    <w:p w14:paraId="4727D73F" w14:textId="77777777" w:rsidR="005D0A27" w:rsidRPr="008C641F" w:rsidRDefault="005D0A27" w:rsidP="005D0A27">
      <w:pPr>
        <w:tabs>
          <w:tab w:val="left" w:pos="4020"/>
        </w:tabs>
      </w:pPr>
      <w:r w:rsidRPr="007456B7">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r w:rsidRPr="008C641F">
        <w:t xml:space="preserve">  </w:t>
      </w:r>
    </w:p>
    <w:p w14:paraId="5E796E1E" w14:textId="77777777" w:rsidR="005D0A27" w:rsidRPr="00E70F4A" w:rsidRDefault="005D0A27" w:rsidP="005D0A27">
      <w:pPr>
        <w:jc w:val="center"/>
        <w:rPr>
          <w:color w:val="000000" w:themeColor="text1"/>
        </w:rPr>
      </w:pPr>
      <w:r>
        <w:rPr>
          <w:b/>
          <w:color w:val="000000" w:themeColor="text1"/>
        </w:rPr>
        <w:t xml:space="preserve">  </w:t>
      </w:r>
      <w:r w:rsidRPr="00E70F4A">
        <w:rPr>
          <w:color w:val="000000" w:themeColor="text1"/>
        </w:rPr>
        <w:t>CERRAHİ HASTALIKLARI HEMŞİRELİĞİ İNTÖRN ALAN DERSİ</w:t>
      </w:r>
    </w:p>
    <w:p w14:paraId="738253C1" w14:textId="77777777" w:rsidR="005D0A27" w:rsidRPr="00E70F4A" w:rsidRDefault="005D0A27" w:rsidP="005D0A27">
      <w:pPr>
        <w:pStyle w:val="Balk1"/>
        <w:rPr>
          <w:b w:val="0"/>
          <w:color w:val="000000" w:themeColor="text1"/>
          <w:sz w:val="22"/>
          <w:szCs w:val="22"/>
        </w:rPr>
      </w:pPr>
      <w:r w:rsidRPr="00E70F4A">
        <w:rPr>
          <w:b w:val="0"/>
          <w:color w:val="000000" w:themeColor="text1"/>
          <w:sz w:val="22"/>
          <w:szCs w:val="22"/>
        </w:rPr>
        <w:t xml:space="preserve">SORUMLU ÖĞRETİM ÜYE/ELEMANI AMELİYATHANE UYGULAMASI </w:t>
      </w:r>
      <w:proofErr w:type="gramStart"/>
      <w:r w:rsidRPr="00E70F4A">
        <w:rPr>
          <w:b w:val="0"/>
          <w:color w:val="000000" w:themeColor="text1"/>
          <w:sz w:val="22"/>
          <w:szCs w:val="22"/>
        </w:rPr>
        <w:t xml:space="preserve">DEĞERLENDİRME </w:t>
      </w:r>
      <w:r>
        <w:rPr>
          <w:b w:val="0"/>
          <w:color w:val="000000" w:themeColor="text1"/>
          <w:sz w:val="22"/>
          <w:szCs w:val="22"/>
        </w:rPr>
        <w:t xml:space="preserve"> </w:t>
      </w:r>
      <w:r w:rsidRPr="00E70F4A">
        <w:rPr>
          <w:b w:val="0"/>
          <w:color w:val="000000" w:themeColor="text1"/>
          <w:sz w:val="22"/>
          <w:szCs w:val="22"/>
        </w:rPr>
        <w:t>FORMU</w:t>
      </w:r>
      <w:proofErr w:type="gramEnd"/>
    </w:p>
    <w:p w14:paraId="69D411AA" w14:textId="77777777" w:rsidR="005D0A27" w:rsidRPr="008C641F" w:rsidRDefault="005D0A27" w:rsidP="005D0A27">
      <w:pPr>
        <w:tabs>
          <w:tab w:val="left" w:pos="4020"/>
        </w:tabs>
      </w:pPr>
      <w:r w:rsidRPr="008C641F">
        <w:t xml:space="preserve">                                       </w:t>
      </w:r>
    </w:p>
    <w:p w14:paraId="07B69F05" w14:textId="54565B4E" w:rsidR="005D0A27" w:rsidRDefault="005D0A27" w:rsidP="005D0A27">
      <w:pPr>
        <w:tabs>
          <w:tab w:val="left" w:pos="4020"/>
        </w:tabs>
        <w:jc w:val="center"/>
        <w:rPr>
          <w:bCs/>
        </w:rPr>
      </w:pPr>
      <w:r>
        <w:t xml:space="preserve">                                                                                                                               </w:t>
      </w:r>
      <w:r>
        <w:rPr>
          <w:bCs/>
        </w:rPr>
        <w:t>…/…/20…</w:t>
      </w:r>
    </w:p>
    <w:p w14:paraId="6FD69ADA" w14:textId="77777777" w:rsidR="00C8468E" w:rsidRPr="00181648" w:rsidRDefault="00C8468E" w:rsidP="00C8468E">
      <w:pPr>
        <w:spacing w:line="360" w:lineRule="auto"/>
        <w:rPr>
          <w:b/>
          <w:color w:val="000000" w:themeColor="text1"/>
        </w:rPr>
      </w:pPr>
      <w:r w:rsidRPr="00181648">
        <w:rPr>
          <w:b/>
          <w:color w:val="000000" w:themeColor="text1"/>
        </w:rPr>
        <w:t>Öğrencinin Adı-Soyadı:</w:t>
      </w:r>
    </w:p>
    <w:p w14:paraId="16FF813A" w14:textId="77777777" w:rsidR="00C8468E" w:rsidRDefault="00C8468E" w:rsidP="00C8468E">
      <w:pPr>
        <w:spacing w:line="360" w:lineRule="auto"/>
        <w:rPr>
          <w:b/>
          <w:color w:val="000000" w:themeColor="text1"/>
        </w:rPr>
      </w:pPr>
      <w:r w:rsidRPr="00181648">
        <w:rPr>
          <w:b/>
          <w:color w:val="000000" w:themeColor="text1"/>
        </w:rPr>
        <w:t xml:space="preserve">Okul No: </w:t>
      </w:r>
      <w:r w:rsidRPr="00181648">
        <w:rPr>
          <w:b/>
          <w:color w:val="000000" w:themeColor="text1"/>
        </w:rPr>
        <w:tab/>
      </w:r>
    </w:p>
    <w:p w14:paraId="630D546D" w14:textId="77777777" w:rsidR="00C8468E" w:rsidRPr="00181648" w:rsidRDefault="00C8468E" w:rsidP="00C8468E">
      <w:pPr>
        <w:spacing w:line="360" w:lineRule="auto"/>
        <w:rPr>
          <w:b/>
          <w:color w:val="000000" w:themeColor="text1"/>
        </w:rPr>
      </w:pPr>
      <w:r>
        <w:rPr>
          <w:b/>
          <w:color w:val="000000" w:themeColor="text1"/>
        </w:rPr>
        <w:t>Öğretim Dönemi:</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235"/>
        <w:gridCol w:w="1845"/>
        <w:gridCol w:w="1972"/>
      </w:tblGrid>
      <w:tr w:rsidR="00C8468E" w:rsidRPr="00181648" w14:paraId="715A26FB" w14:textId="77777777" w:rsidTr="00E34646">
        <w:trPr>
          <w:trHeight w:val="713"/>
        </w:trPr>
        <w:tc>
          <w:tcPr>
            <w:tcW w:w="2892" w:type="pct"/>
            <w:vAlign w:val="center"/>
          </w:tcPr>
          <w:p w14:paraId="116CC8F2" w14:textId="77777777" w:rsidR="00C8468E" w:rsidRPr="00181648" w:rsidRDefault="00C8468E" w:rsidP="00E34646">
            <w:pPr>
              <w:jc w:val="center"/>
              <w:rPr>
                <w:b/>
                <w:color w:val="000000" w:themeColor="text1"/>
              </w:rPr>
            </w:pPr>
            <w:r w:rsidRPr="00181648">
              <w:rPr>
                <w:b/>
                <w:color w:val="000000" w:themeColor="text1"/>
              </w:rPr>
              <w:t>UYGULAMA</w:t>
            </w:r>
          </w:p>
        </w:tc>
        <w:tc>
          <w:tcPr>
            <w:tcW w:w="1019" w:type="pct"/>
            <w:vAlign w:val="center"/>
          </w:tcPr>
          <w:p w14:paraId="15659C3F" w14:textId="77777777" w:rsidR="00C8468E" w:rsidRPr="00181648" w:rsidRDefault="00C8468E" w:rsidP="00E34646">
            <w:pPr>
              <w:jc w:val="center"/>
              <w:rPr>
                <w:b/>
                <w:color w:val="000000" w:themeColor="text1"/>
              </w:rPr>
            </w:pPr>
            <w:r w:rsidRPr="00181648">
              <w:rPr>
                <w:b/>
                <w:color w:val="000000" w:themeColor="text1"/>
              </w:rPr>
              <w:t>Puan</w:t>
            </w:r>
          </w:p>
        </w:tc>
        <w:tc>
          <w:tcPr>
            <w:tcW w:w="1090" w:type="pct"/>
            <w:vAlign w:val="center"/>
          </w:tcPr>
          <w:p w14:paraId="7627D66E" w14:textId="77777777" w:rsidR="00C8468E" w:rsidRPr="00181648" w:rsidRDefault="00C8468E" w:rsidP="00E34646">
            <w:pPr>
              <w:jc w:val="center"/>
              <w:rPr>
                <w:b/>
                <w:color w:val="000000" w:themeColor="text1"/>
              </w:rPr>
            </w:pPr>
            <w:r w:rsidRPr="00181648">
              <w:rPr>
                <w:b/>
                <w:color w:val="000000" w:themeColor="text1"/>
              </w:rPr>
              <w:t>Öğrenci Puanı</w:t>
            </w:r>
          </w:p>
        </w:tc>
      </w:tr>
      <w:tr w:rsidR="00C8468E" w:rsidRPr="00181648" w14:paraId="13600C9F" w14:textId="77777777" w:rsidTr="00E34646">
        <w:trPr>
          <w:trHeight w:val="370"/>
        </w:trPr>
        <w:tc>
          <w:tcPr>
            <w:tcW w:w="2892" w:type="pct"/>
            <w:vAlign w:val="center"/>
          </w:tcPr>
          <w:p w14:paraId="2A96501D" w14:textId="77777777" w:rsidR="00C8468E" w:rsidRPr="00181648" w:rsidRDefault="00C8468E" w:rsidP="00E34646">
            <w:pPr>
              <w:jc w:val="both"/>
              <w:rPr>
                <w:color w:val="000000" w:themeColor="text1"/>
              </w:rPr>
            </w:pPr>
            <w:r w:rsidRPr="00181648">
              <w:rPr>
                <w:color w:val="000000" w:themeColor="text1"/>
              </w:rPr>
              <w:t>Ameliyathane ortamı fiziki koşulları tanımlama</w:t>
            </w:r>
          </w:p>
        </w:tc>
        <w:tc>
          <w:tcPr>
            <w:tcW w:w="1019" w:type="pct"/>
          </w:tcPr>
          <w:p w14:paraId="638C35C9" w14:textId="77777777" w:rsidR="00C8468E" w:rsidRPr="00181648" w:rsidRDefault="00C8468E" w:rsidP="00E34646">
            <w:pPr>
              <w:jc w:val="center"/>
              <w:rPr>
                <w:bCs/>
                <w:color w:val="000000" w:themeColor="text1"/>
              </w:rPr>
            </w:pPr>
            <w:r w:rsidRPr="00181648">
              <w:rPr>
                <w:bCs/>
                <w:color w:val="000000" w:themeColor="text1"/>
              </w:rPr>
              <w:t>7</w:t>
            </w:r>
          </w:p>
        </w:tc>
        <w:tc>
          <w:tcPr>
            <w:tcW w:w="1090" w:type="pct"/>
          </w:tcPr>
          <w:p w14:paraId="14F84447" w14:textId="77777777" w:rsidR="00C8468E" w:rsidRPr="00181648" w:rsidRDefault="00C8468E" w:rsidP="00E34646">
            <w:pPr>
              <w:rPr>
                <w:b/>
                <w:color w:val="000000" w:themeColor="text1"/>
              </w:rPr>
            </w:pPr>
          </w:p>
        </w:tc>
      </w:tr>
      <w:tr w:rsidR="00C8468E" w:rsidRPr="00181648" w14:paraId="10B569AD" w14:textId="77777777" w:rsidTr="00E34646">
        <w:trPr>
          <w:trHeight w:val="370"/>
        </w:trPr>
        <w:tc>
          <w:tcPr>
            <w:tcW w:w="2892" w:type="pct"/>
            <w:vAlign w:val="center"/>
          </w:tcPr>
          <w:p w14:paraId="66D0E569" w14:textId="77777777" w:rsidR="00C8468E" w:rsidRPr="00181648" w:rsidRDefault="00C8468E" w:rsidP="00E34646">
            <w:pPr>
              <w:autoSpaceDE w:val="0"/>
              <w:autoSpaceDN w:val="0"/>
              <w:adjustRightInd w:val="0"/>
              <w:jc w:val="both"/>
              <w:rPr>
                <w:color w:val="000000" w:themeColor="text1"/>
              </w:rPr>
            </w:pPr>
            <w:proofErr w:type="spellStart"/>
            <w:r w:rsidRPr="00181648">
              <w:rPr>
                <w:color w:val="000000" w:themeColor="text1"/>
              </w:rPr>
              <w:t>Sirküle</w:t>
            </w:r>
            <w:proofErr w:type="spellEnd"/>
            <w:r w:rsidRPr="00181648">
              <w:rPr>
                <w:color w:val="000000" w:themeColor="text1"/>
              </w:rPr>
              <w:t xml:space="preserve"> ve </w:t>
            </w:r>
            <w:proofErr w:type="spellStart"/>
            <w:r w:rsidRPr="00181648">
              <w:rPr>
                <w:color w:val="000000" w:themeColor="text1"/>
              </w:rPr>
              <w:t>Scrub</w:t>
            </w:r>
            <w:proofErr w:type="spellEnd"/>
            <w:r w:rsidRPr="00181648">
              <w:rPr>
                <w:color w:val="000000" w:themeColor="text1"/>
              </w:rPr>
              <w:t xml:space="preserve"> hemşire ve ameliyathane sorumlu </w:t>
            </w:r>
            <w:proofErr w:type="spellStart"/>
            <w:r w:rsidRPr="00181648">
              <w:rPr>
                <w:color w:val="000000" w:themeColor="text1"/>
              </w:rPr>
              <w:t>sorumlu</w:t>
            </w:r>
            <w:proofErr w:type="spellEnd"/>
            <w:r w:rsidRPr="00181648">
              <w:rPr>
                <w:color w:val="000000" w:themeColor="text1"/>
              </w:rPr>
              <w:t xml:space="preserve"> hemşiresinin görevlerini tanımlama</w:t>
            </w:r>
          </w:p>
        </w:tc>
        <w:tc>
          <w:tcPr>
            <w:tcW w:w="1019" w:type="pct"/>
          </w:tcPr>
          <w:p w14:paraId="76FDC914" w14:textId="77777777" w:rsidR="00C8468E" w:rsidRPr="00181648" w:rsidRDefault="00C8468E" w:rsidP="00E34646">
            <w:pPr>
              <w:jc w:val="center"/>
              <w:rPr>
                <w:bCs/>
                <w:color w:val="000000" w:themeColor="text1"/>
              </w:rPr>
            </w:pPr>
            <w:r w:rsidRPr="00181648">
              <w:rPr>
                <w:bCs/>
                <w:color w:val="000000" w:themeColor="text1"/>
              </w:rPr>
              <w:t>6</w:t>
            </w:r>
          </w:p>
        </w:tc>
        <w:tc>
          <w:tcPr>
            <w:tcW w:w="1090" w:type="pct"/>
          </w:tcPr>
          <w:p w14:paraId="0117FF9A" w14:textId="77777777" w:rsidR="00C8468E" w:rsidRPr="00181648" w:rsidRDefault="00C8468E" w:rsidP="00E34646">
            <w:pPr>
              <w:jc w:val="center"/>
              <w:rPr>
                <w:b/>
                <w:color w:val="000000" w:themeColor="text1"/>
              </w:rPr>
            </w:pPr>
          </w:p>
        </w:tc>
      </w:tr>
      <w:tr w:rsidR="00C8468E" w:rsidRPr="00181648" w14:paraId="42B1B966" w14:textId="77777777" w:rsidTr="00E34646">
        <w:trPr>
          <w:trHeight w:val="370"/>
        </w:trPr>
        <w:tc>
          <w:tcPr>
            <w:tcW w:w="2892" w:type="pct"/>
            <w:vAlign w:val="center"/>
          </w:tcPr>
          <w:p w14:paraId="1AA3C434" w14:textId="77777777" w:rsidR="00C8468E" w:rsidRPr="00181648" w:rsidRDefault="00C8468E" w:rsidP="00E34646">
            <w:pPr>
              <w:autoSpaceDE w:val="0"/>
              <w:autoSpaceDN w:val="0"/>
              <w:adjustRightInd w:val="0"/>
              <w:jc w:val="both"/>
              <w:rPr>
                <w:color w:val="000000" w:themeColor="text1"/>
              </w:rPr>
            </w:pPr>
            <w:r w:rsidRPr="00181648">
              <w:rPr>
                <w:color w:val="000000" w:themeColor="text1"/>
              </w:rPr>
              <w:t>Sterilizasyon, antisepsi, asepsi, dezenfeksiyon tanımlarının yapılması</w:t>
            </w:r>
          </w:p>
        </w:tc>
        <w:tc>
          <w:tcPr>
            <w:tcW w:w="1019" w:type="pct"/>
          </w:tcPr>
          <w:p w14:paraId="17AAC045" w14:textId="77777777" w:rsidR="00C8468E" w:rsidRPr="00181648" w:rsidRDefault="00C8468E" w:rsidP="00E34646">
            <w:pPr>
              <w:jc w:val="center"/>
              <w:rPr>
                <w:bCs/>
                <w:color w:val="000000" w:themeColor="text1"/>
              </w:rPr>
            </w:pPr>
            <w:r w:rsidRPr="00181648">
              <w:rPr>
                <w:bCs/>
                <w:color w:val="000000" w:themeColor="text1"/>
              </w:rPr>
              <w:t>4</w:t>
            </w:r>
          </w:p>
        </w:tc>
        <w:tc>
          <w:tcPr>
            <w:tcW w:w="1090" w:type="pct"/>
          </w:tcPr>
          <w:p w14:paraId="0C9EC9D5" w14:textId="77777777" w:rsidR="00C8468E" w:rsidRPr="00181648" w:rsidRDefault="00C8468E" w:rsidP="00E34646">
            <w:pPr>
              <w:rPr>
                <w:b/>
                <w:color w:val="000000" w:themeColor="text1"/>
              </w:rPr>
            </w:pPr>
          </w:p>
        </w:tc>
      </w:tr>
      <w:tr w:rsidR="00C8468E" w:rsidRPr="00181648" w14:paraId="25ED4506" w14:textId="77777777" w:rsidTr="00E34646">
        <w:trPr>
          <w:trHeight w:val="370"/>
        </w:trPr>
        <w:tc>
          <w:tcPr>
            <w:tcW w:w="2892" w:type="pct"/>
            <w:vAlign w:val="center"/>
          </w:tcPr>
          <w:p w14:paraId="3722450D" w14:textId="77777777" w:rsidR="00C8468E" w:rsidRPr="00181648" w:rsidRDefault="00C8468E" w:rsidP="00E34646">
            <w:pPr>
              <w:autoSpaceDE w:val="0"/>
              <w:autoSpaceDN w:val="0"/>
              <w:adjustRightInd w:val="0"/>
              <w:jc w:val="both"/>
              <w:rPr>
                <w:color w:val="000000" w:themeColor="text1"/>
              </w:rPr>
            </w:pPr>
            <w:r w:rsidRPr="00181648">
              <w:rPr>
                <w:color w:val="000000" w:themeColor="text1"/>
              </w:rPr>
              <w:t xml:space="preserve">Yapılan ameliyatlar hakkında bilgi /gözlem ve hastanın ameliyat sırası hazırlığı (hasta </w:t>
            </w:r>
            <w:proofErr w:type="spellStart"/>
            <w:r w:rsidRPr="00181648">
              <w:rPr>
                <w:color w:val="000000" w:themeColor="text1"/>
              </w:rPr>
              <w:t>kabulu</w:t>
            </w:r>
            <w:proofErr w:type="spellEnd"/>
            <w:r w:rsidRPr="00181648">
              <w:rPr>
                <w:color w:val="000000" w:themeColor="text1"/>
              </w:rPr>
              <w:t xml:space="preserve">̈, </w:t>
            </w:r>
            <w:proofErr w:type="spellStart"/>
            <w:r w:rsidRPr="00181648">
              <w:rPr>
                <w:color w:val="000000" w:themeColor="text1"/>
              </w:rPr>
              <w:t>güvenli</w:t>
            </w:r>
            <w:proofErr w:type="spellEnd"/>
            <w:r w:rsidRPr="00181648">
              <w:rPr>
                <w:color w:val="000000" w:themeColor="text1"/>
              </w:rPr>
              <w:t xml:space="preserve"> cerrahi formu doldurulması, cilt temizliği, hastanın </w:t>
            </w:r>
            <w:proofErr w:type="spellStart"/>
            <w:r w:rsidRPr="00181648">
              <w:rPr>
                <w:color w:val="000000" w:themeColor="text1"/>
              </w:rPr>
              <w:t>örtülmesi</w:t>
            </w:r>
            <w:proofErr w:type="spellEnd"/>
            <w:r w:rsidRPr="00181648">
              <w:rPr>
                <w:color w:val="000000" w:themeColor="text1"/>
              </w:rPr>
              <w:t xml:space="preserve">, yoğun bakıma ya da ayılma </w:t>
            </w:r>
            <w:proofErr w:type="spellStart"/>
            <w:r w:rsidRPr="00181648">
              <w:rPr>
                <w:color w:val="000000" w:themeColor="text1"/>
              </w:rPr>
              <w:t>ünitesine</w:t>
            </w:r>
            <w:proofErr w:type="spellEnd"/>
            <w:r w:rsidRPr="00181648">
              <w:rPr>
                <w:color w:val="000000" w:themeColor="text1"/>
              </w:rPr>
              <w:t xml:space="preserve"> nakli vb.)</w:t>
            </w:r>
          </w:p>
        </w:tc>
        <w:tc>
          <w:tcPr>
            <w:tcW w:w="1019" w:type="pct"/>
          </w:tcPr>
          <w:p w14:paraId="38BFCE6D" w14:textId="77777777" w:rsidR="00C8468E" w:rsidRPr="00181648" w:rsidRDefault="00C8468E" w:rsidP="00E34646">
            <w:pPr>
              <w:jc w:val="center"/>
              <w:rPr>
                <w:bCs/>
                <w:color w:val="000000" w:themeColor="text1"/>
              </w:rPr>
            </w:pPr>
            <w:r w:rsidRPr="00181648">
              <w:rPr>
                <w:bCs/>
                <w:color w:val="000000" w:themeColor="text1"/>
              </w:rPr>
              <w:t>8</w:t>
            </w:r>
          </w:p>
        </w:tc>
        <w:tc>
          <w:tcPr>
            <w:tcW w:w="1090" w:type="pct"/>
          </w:tcPr>
          <w:p w14:paraId="315F091C" w14:textId="77777777" w:rsidR="00C8468E" w:rsidRPr="00181648" w:rsidRDefault="00C8468E" w:rsidP="00E34646">
            <w:pPr>
              <w:rPr>
                <w:b/>
                <w:color w:val="000000" w:themeColor="text1"/>
              </w:rPr>
            </w:pPr>
          </w:p>
        </w:tc>
      </w:tr>
      <w:tr w:rsidR="00C8468E" w:rsidRPr="00181648" w14:paraId="58050C1B" w14:textId="77777777" w:rsidTr="00E34646">
        <w:trPr>
          <w:trHeight w:val="370"/>
        </w:trPr>
        <w:tc>
          <w:tcPr>
            <w:tcW w:w="2892" w:type="pct"/>
            <w:vAlign w:val="center"/>
          </w:tcPr>
          <w:p w14:paraId="1A7DC675" w14:textId="77777777" w:rsidR="00C8468E" w:rsidRPr="00181648" w:rsidRDefault="00C8468E" w:rsidP="00E34646">
            <w:pPr>
              <w:rPr>
                <w:b/>
                <w:bCs/>
                <w:color w:val="000000" w:themeColor="text1"/>
              </w:rPr>
            </w:pPr>
            <w:r w:rsidRPr="00181648">
              <w:rPr>
                <w:b/>
                <w:bCs/>
                <w:color w:val="000000" w:themeColor="text1"/>
              </w:rPr>
              <w:t>TOPLAM</w:t>
            </w:r>
          </w:p>
        </w:tc>
        <w:tc>
          <w:tcPr>
            <w:tcW w:w="1019" w:type="pct"/>
          </w:tcPr>
          <w:p w14:paraId="663330B9" w14:textId="77777777" w:rsidR="00C8468E" w:rsidRPr="00181648" w:rsidRDefault="00C8468E" w:rsidP="00E34646">
            <w:pPr>
              <w:jc w:val="center"/>
              <w:rPr>
                <w:b/>
                <w:bCs/>
                <w:color w:val="000000" w:themeColor="text1"/>
              </w:rPr>
            </w:pPr>
            <w:r w:rsidRPr="00181648">
              <w:rPr>
                <w:b/>
                <w:bCs/>
                <w:color w:val="000000" w:themeColor="text1"/>
              </w:rPr>
              <w:t>25</w:t>
            </w:r>
          </w:p>
        </w:tc>
        <w:tc>
          <w:tcPr>
            <w:tcW w:w="1090" w:type="pct"/>
          </w:tcPr>
          <w:p w14:paraId="54E10837" w14:textId="77777777" w:rsidR="00C8468E" w:rsidRPr="00181648" w:rsidRDefault="00C8468E" w:rsidP="00E34646">
            <w:pPr>
              <w:rPr>
                <w:b/>
                <w:color w:val="000000" w:themeColor="text1"/>
              </w:rPr>
            </w:pPr>
          </w:p>
        </w:tc>
      </w:tr>
    </w:tbl>
    <w:p w14:paraId="54AE57C0" w14:textId="77777777" w:rsidR="00C8468E" w:rsidRPr="00181648" w:rsidRDefault="00C8468E" w:rsidP="00C8468E">
      <w:pPr>
        <w:spacing w:line="360" w:lineRule="auto"/>
        <w:jc w:val="both"/>
        <w:rPr>
          <w:b/>
          <w:color w:val="000000" w:themeColor="text1"/>
        </w:rPr>
      </w:pPr>
    </w:p>
    <w:p w14:paraId="3F6948D3" w14:textId="77777777" w:rsidR="00C8468E" w:rsidRPr="00181648" w:rsidRDefault="00C8468E" w:rsidP="00C8468E">
      <w:pPr>
        <w:spacing w:line="360" w:lineRule="auto"/>
        <w:jc w:val="both"/>
        <w:rPr>
          <w:b/>
          <w:color w:val="000000" w:themeColor="text1"/>
        </w:rPr>
      </w:pPr>
    </w:p>
    <w:p w14:paraId="451BABF5" w14:textId="77777777" w:rsidR="00C8468E" w:rsidRPr="00181648" w:rsidRDefault="00C8468E" w:rsidP="00C8468E">
      <w:pPr>
        <w:spacing w:line="360" w:lineRule="auto"/>
        <w:jc w:val="both"/>
        <w:rPr>
          <w:b/>
          <w:color w:val="000000" w:themeColor="text1"/>
        </w:rPr>
      </w:pPr>
      <w:r w:rsidRPr="00181648">
        <w:rPr>
          <w:b/>
          <w:color w:val="000000" w:themeColor="text1"/>
        </w:rPr>
        <w:t>Sorumlu Öğretim Üyesi                      Sorumlu Öğretim Eleman</w:t>
      </w:r>
      <w:r>
        <w:rPr>
          <w:b/>
          <w:color w:val="000000" w:themeColor="text1"/>
        </w:rPr>
        <w:t xml:space="preserve">                    </w:t>
      </w:r>
      <w:r w:rsidRPr="00181648">
        <w:rPr>
          <w:b/>
          <w:color w:val="000000" w:themeColor="text1"/>
        </w:rPr>
        <w:t xml:space="preserve">Öğrenci                                    </w:t>
      </w:r>
    </w:p>
    <w:p w14:paraId="51A09FA8" w14:textId="77777777" w:rsidR="00C8468E" w:rsidRPr="00181648" w:rsidRDefault="00C8468E" w:rsidP="00C8468E">
      <w:pPr>
        <w:spacing w:line="360" w:lineRule="auto"/>
        <w:jc w:val="both"/>
        <w:rPr>
          <w:b/>
          <w:color w:val="000000" w:themeColor="text1"/>
        </w:rPr>
      </w:pPr>
      <w:r w:rsidRPr="00181648">
        <w:rPr>
          <w:b/>
          <w:color w:val="000000" w:themeColor="text1"/>
        </w:rPr>
        <w:t xml:space="preserve">    Adı-Soyadı\İmza</w:t>
      </w:r>
      <w:r w:rsidRPr="00181648">
        <w:rPr>
          <w:b/>
          <w:color w:val="000000" w:themeColor="text1"/>
        </w:rPr>
        <w:tab/>
      </w:r>
      <w:r w:rsidRPr="00181648">
        <w:rPr>
          <w:b/>
          <w:color w:val="000000" w:themeColor="text1"/>
        </w:rPr>
        <w:tab/>
        <w:t xml:space="preserve">                    Adı-Soyadı\İmza                          Adı-Soyadı\İmza</w:t>
      </w:r>
    </w:p>
    <w:p w14:paraId="1A19DF14" w14:textId="77777777" w:rsidR="00C8468E" w:rsidRPr="000A66DC" w:rsidRDefault="00C8468E" w:rsidP="00C8468E">
      <w:pPr>
        <w:tabs>
          <w:tab w:val="left" w:pos="4020"/>
        </w:tabs>
      </w:pPr>
      <w:r>
        <w:tab/>
      </w:r>
      <w:r>
        <w:tab/>
      </w:r>
      <w:r>
        <w:tab/>
      </w:r>
      <w:r>
        <w:tab/>
      </w:r>
      <w:r>
        <w:tab/>
      </w:r>
      <w:r>
        <w:tab/>
      </w:r>
      <w:r>
        <w:tab/>
      </w:r>
      <w:r>
        <w:tab/>
        <w:t xml:space="preserve">          </w:t>
      </w:r>
      <w:r>
        <w:rPr>
          <w:bCs/>
        </w:rPr>
        <w:t xml:space="preserve">                                                  </w:t>
      </w:r>
    </w:p>
    <w:p w14:paraId="6D8FBD15" w14:textId="77777777" w:rsidR="00C8468E" w:rsidRDefault="00C8468E" w:rsidP="00C8468E">
      <w:pPr>
        <w:rPr>
          <w:b/>
          <w:iCs/>
          <w:color w:val="000000" w:themeColor="text1"/>
          <w:spacing w:val="15"/>
        </w:rPr>
      </w:pPr>
    </w:p>
    <w:p w14:paraId="3E55BF06" w14:textId="77777777" w:rsidR="00C8468E" w:rsidRDefault="00C8468E" w:rsidP="00C8468E">
      <w:pPr>
        <w:rPr>
          <w:b/>
          <w:iCs/>
          <w:color w:val="000000" w:themeColor="text1"/>
          <w:spacing w:val="15"/>
        </w:rPr>
      </w:pPr>
    </w:p>
    <w:p w14:paraId="7A8E0E56" w14:textId="77777777" w:rsidR="00C8468E" w:rsidRDefault="00C8468E" w:rsidP="00C8468E">
      <w:pPr>
        <w:jc w:val="both"/>
        <w:rPr>
          <w:b/>
          <w:iCs/>
          <w:color w:val="000000" w:themeColor="text1"/>
          <w:spacing w:val="15"/>
        </w:rPr>
      </w:pPr>
    </w:p>
    <w:p w14:paraId="36C8EC2F" w14:textId="77777777" w:rsidR="00C8468E" w:rsidRDefault="00C8468E" w:rsidP="00C8468E">
      <w:pPr>
        <w:jc w:val="both"/>
        <w:rPr>
          <w:b/>
          <w:iCs/>
          <w:color w:val="000000" w:themeColor="text1"/>
          <w:spacing w:val="15"/>
        </w:rPr>
      </w:pPr>
    </w:p>
    <w:p w14:paraId="551992FA" w14:textId="77777777" w:rsidR="00C8468E" w:rsidRDefault="00C8468E" w:rsidP="00C8468E">
      <w:pPr>
        <w:jc w:val="both"/>
        <w:rPr>
          <w:b/>
          <w:iCs/>
          <w:color w:val="000000" w:themeColor="text1"/>
          <w:spacing w:val="15"/>
        </w:rPr>
      </w:pPr>
    </w:p>
    <w:p w14:paraId="51285ABC" w14:textId="77777777" w:rsidR="00C8468E" w:rsidRDefault="00C8468E" w:rsidP="00C8468E">
      <w:pPr>
        <w:jc w:val="both"/>
        <w:rPr>
          <w:b/>
          <w:iCs/>
          <w:color w:val="000000" w:themeColor="text1"/>
          <w:spacing w:val="15"/>
        </w:rPr>
      </w:pPr>
    </w:p>
    <w:p w14:paraId="6D396385" w14:textId="77777777" w:rsidR="00930D42" w:rsidRDefault="00930D42" w:rsidP="00C8468E">
      <w:pPr>
        <w:jc w:val="both"/>
        <w:rPr>
          <w:b/>
          <w:iCs/>
          <w:color w:val="000000" w:themeColor="text1"/>
          <w:spacing w:val="15"/>
        </w:rPr>
      </w:pPr>
    </w:p>
    <w:p w14:paraId="33CB9329" w14:textId="01E6B54D" w:rsidR="00362C04" w:rsidRPr="00C8468E" w:rsidRDefault="00362C04" w:rsidP="00C8468E">
      <w:pPr>
        <w:jc w:val="both"/>
        <w:rPr>
          <w:b/>
          <w:iCs/>
          <w:color w:val="000000" w:themeColor="text1"/>
          <w:spacing w:val="15"/>
        </w:rPr>
      </w:pPr>
    </w:p>
    <w:tbl>
      <w:tblPr>
        <w:tblStyle w:val="TabloKlavuzu"/>
        <w:tblpPr w:leftFromText="141" w:rightFromText="141" w:vertAnchor="text" w:horzAnchor="page" w:tblpX="8061" w:tblpY="-316"/>
        <w:tblW w:w="0" w:type="auto"/>
        <w:tblLook w:val="04A0" w:firstRow="1" w:lastRow="0" w:firstColumn="1" w:lastColumn="0" w:noHBand="0" w:noVBand="1"/>
      </w:tblPr>
      <w:tblGrid>
        <w:gridCol w:w="1559"/>
        <w:gridCol w:w="1418"/>
      </w:tblGrid>
      <w:tr w:rsidR="00930D42" w:rsidRPr="001474DC" w14:paraId="1CDD1C25" w14:textId="77777777" w:rsidTr="00930D42">
        <w:trPr>
          <w:trHeight w:val="269"/>
        </w:trPr>
        <w:tc>
          <w:tcPr>
            <w:tcW w:w="1559" w:type="dxa"/>
            <w:hideMark/>
          </w:tcPr>
          <w:bookmarkEnd w:id="13"/>
          <w:p w14:paraId="5BA23570" w14:textId="77777777" w:rsidR="00930D42" w:rsidRPr="001474DC" w:rsidRDefault="00930D42" w:rsidP="00930D42">
            <w:pPr>
              <w:tabs>
                <w:tab w:val="left" w:pos="4020"/>
              </w:tabs>
              <w:rPr>
                <w:rFonts w:ascii="Cambria" w:hAnsi="Cambria"/>
                <w:sz w:val="16"/>
                <w:szCs w:val="16"/>
              </w:rPr>
            </w:pPr>
            <w:r w:rsidRPr="001474DC">
              <w:rPr>
                <w:rFonts w:ascii="Cambria" w:hAnsi="Cambria"/>
                <w:sz w:val="16"/>
                <w:szCs w:val="16"/>
              </w:rPr>
              <w:lastRenderedPageBreak/>
              <w:t>Doküman No</w:t>
            </w:r>
          </w:p>
        </w:tc>
        <w:tc>
          <w:tcPr>
            <w:tcW w:w="1418" w:type="dxa"/>
            <w:hideMark/>
          </w:tcPr>
          <w:p w14:paraId="78E8FA74" w14:textId="77777777" w:rsidR="00930D42" w:rsidRPr="001474DC" w:rsidRDefault="00930D42" w:rsidP="00930D42">
            <w:pPr>
              <w:tabs>
                <w:tab w:val="left" w:pos="4020"/>
              </w:tabs>
              <w:rPr>
                <w:rFonts w:ascii="Cambria" w:hAnsi="Cambria"/>
                <w:b/>
                <w:color w:val="365F91" w:themeColor="accent1" w:themeShade="BF"/>
                <w:sz w:val="16"/>
                <w:szCs w:val="16"/>
              </w:rPr>
            </w:pPr>
            <w:r w:rsidRPr="001474DC">
              <w:rPr>
                <w:rFonts w:ascii="Cambria" w:hAnsi="Cambria"/>
                <w:b/>
                <w:color w:val="365F91" w:themeColor="accent1" w:themeShade="BF"/>
                <w:sz w:val="16"/>
                <w:szCs w:val="16"/>
              </w:rPr>
              <w:t>FRM-HMF-163</w:t>
            </w:r>
          </w:p>
        </w:tc>
      </w:tr>
      <w:tr w:rsidR="00930D42" w:rsidRPr="001474DC" w14:paraId="52A2CFD3" w14:textId="77777777" w:rsidTr="00930D42">
        <w:trPr>
          <w:trHeight w:val="275"/>
        </w:trPr>
        <w:tc>
          <w:tcPr>
            <w:tcW w:w="1559" w:type="dxa"/>
            <w:hideMark/>
          </w:tcPr>
          <w:p w14:paraId="698D6F69" w14:textId="77777777" w:rsidR="00930D42" w:rsidRPr="001474DC" w:rsidRDefault="00930D42" w:rsidP="00930D42">
            <w:pPr>
              <w:tabs>
                <w:tab w:val="left" w:pos="4020"/>
              </w:tabs>
              <w:rPr>
                <w:rFonts w:ascii="Cambria" w:hAnsi="Cambria"/>
                <w:sz w:val="16"/>
                <w:szCs w:val="16"/>
              </w:rPr>
            </w:pPr>
            <w:r w:rsidRPr="001474DC">
              <w:rPr>
                <w:rFonts w:ascii="Cambria" w:hAnsi="Cambria"/>
                <w:sz w:val="16"/>
                <w:szCs w:val="16"/>
              </w:rPr>
              <w:t>Yayın Tarihi</w:t>
            </w:r>
          </w:p>
        </w:tc>
        <w:tc>
          <w:tcPr>
            <w:tcW w:w="1418" w:type="dxa"/>
            <w:hideMark/>
          </w:tcPr>
          <w:p w14:paraId="71F80348" w14:textId="77777777" w:rsidR="00930D42" w:rsidRPr="001474DC" w:rsidRDefault="00930D42" w:rsidP="00930D42">
            <w:pPr>
              <w:tabs>
                <w:tab w:val="left" w:pos="4020"/>
              </w:tabs>
              <w:rPr>
                <w:rFonts w:ascii="Cambria" w:hAnsi="Cambria"/>
                <w:color w:val="365F91" w:themeColor="accent1" w:themeShade="BF"/>
                <w:sz w:val="16"/>
                <w:szCs w:val="16"/>
              </w:rPr>
            </w:pPr>
            <w:r w:rsidRPr="001474DC">
              <w:rPr>
                <w:rFonts w:ascii="Cambria" w:hAnsi="Cambria"/>
                <w:color w:val="365F91" w:themeColor="accent1" w:themeShade="BF"/>
                <w:sz w:val="16"/>
                <w:szCs w:val="16"/>
              </w:rPr>
              <w:t>27.04.2014</w:t>
            </w:r>
          </w:p>
        </w:tc>
      </w:tr>
      <w:tr w:rsidR="00930D42" w:rsidRPr="001474DC" w14:paraId="2CC49CD8" w14:textId="77777777" w:rsidTr="00930D42">
        <w:trPr>
          <w:trHeight w:val="295"/>
        </w:trPr>
        <w:tc>
          <w:tcPr>
            <w:tcW w:w="1559" w:type="dxa"/>
            <w:hideMark/>
          </w:tcPr>
          <w:p w14:paraId="4B0BB66E" w14:textId="77777777" w:rsidR="00930D42" w:rsidRPr="001474DC" w:rsidRDefault="00930D42" w:rsidP="00930D42">
            <w:pPr>
              <w:tabs>
                <w:tab w:val="left" w:pos="4020"/>
              </w:tabs>
              <w:rPr>
                <w:rFonts w:ascii="Cambria" w:hAnsi="Cambria"/>
                <w:sz w:val="16"/>
                <w:szCs w:val="16"/>
              </w:rPr>
            </w:pPr>
            <w:r w:rsidRPr="001474DC">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1B627F91" w14:textId="77777777" w:rsidR="00930D42" w:rsidRPr="001474DC" w:rsidRDefault="00930D42" w:rsidP="00930D42">
            <w:pPr>
              <w:tabs>
                <w:tab w:val="left" w:pos="4020"/>
              </w:tabs>
              <w:rPr>
                <w:rFonts w:ascii="Cambria" w:hAnsi="Cambria"/>
                <w:color w:val="365F91" w:themeColor="accent1" w:themeShade="BF"/>
                <w:sz w:val="16"/>
                <w:szCs w:val="16"/>
              </w:rPr>
            </w:pPr>
            <w:r w:rsidRPr="001474DC">
              <w:rPr>
                <w:rFonts w:ascii="Cambria" w:hAnsi="Cambria" w:cstheme="minorHAnsi"/>
                <w:color w:val="365F91" w:themeColor="accent1" w:themeShade="BF"/>
                <w:sz w:val="16"/>
                <w:szCs w:val="16"/>
              </w:rPr>
              <w:t>19.03.2025</w:t>
            </w:r>
          </w:p>
        </w:tc>
      </w:tr>
      <w:tr w:rsidR="00930D42" w:rsidRPr="001474DC" w14:paraId="411068FE" w14:textId="77777777" w:rsidTr="00930D42">
        <w:trPr>
          <w:trHeight w:val="214"/>
        </w:trPr>
        <w:tc>
          <w:tcPr>
            <w:tcW w:w="1559" w:type="dxa"/>
            <w:hideMark/>
          </w:tcPr>
          <w:p w14:paraId="0DC1C2AB" w14:textId="77777777" w:rsidR="00930D42" w:rsidRPr="001474DC" w:rsidRDefault="00930D42" w:rsidP="00930D42">
            <w:pPr>
              <w:tabs>
                <w:tab w:val="left" w:pos="4020"/>
              </w:tabs>
              <w:rPr>
                <w:rFonts w:ascii="Cambria" w:hAnsi="Cambria"/>
                <w:sz w:val="16"/>
                <w:szCs w:val="16"/>
              </w:rPr>
            </w:pPr>
            <w:r w:rsidRPr="001474DC">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5D55D670" w14:textId="77777777" w:rsidR="00930D42" w:rsidRPr="001474DC" w:rsidRDefault="00930D42" w:rsidP="00930D42">
            <w:pPr>
              <w:tabs>
                <w:tab w:val="left" w:pos="4020"/>
              </w:tabs>
              <w:rPr>
                <w:rFonts w:ascii="Cambria" w:hAnsi="Cambria"/>
                <w:color w:val="365F91" w:themeColor="accent1" w:themeShade="BF"/>
                <w:sz w:val="16"/>
                <w:szCs w:val="16"/>
              </w:rPr>
            </w:pPr>
            <w:r w:rsidRPr="001474DC">
              <w:rPr>
                <w:rFonts w:ascii="Cambria" w:hAnsi="Cambria" w:cstheme="minorHAnsi"/>
                <w:color w:val="365F91" w:themeColor="accent1" w:themeShade="BF"/>
                <w:sz w:val="16"/>
                <w:szCs w:val="16"/>
              </w:rPr>
              <w:t>03</w:t>
            </w:r>
          </w:p>
        </w:tc>
      </w:tr>
    </w:tbl>
    <w:p w14:paraId="53B9D07B" w14:textId="0FFB5EA9" w:rsidR="00930D42" w:rsidRPr="008C641F" w:rsidRDefault="00930D42" w:rsidP="00930D42">
      <w:pPr>
        <w:tabs>
          <w:tab w:val="left" w:pos="4020"/>
        </w:tabs>
      </w:pPr>
      <w:r>
        <w:rPr>
          <w:noProof/>
        </w:rPr>
        <w:drawing>
          <wp:inline distT="0" distB="0" distL="0" distR="0" wp14:anchorId="47E97C79" wp14:editId="38CF9FE8">
            <wp:extent cx="581025" cy="561975"/>
            <wp:effectExtent l="0" t="0" r="9525" b="9525"/>
            <wp:docPr id="1890601545"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890601545"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FE47C4">
        <w:t>EGE ÜNİVERSİTESİ</w:t>
      </w:r>
      <w:r w:rsidRPr="008C641F">
        <w:t xml:space="preserve">  </w:t>
      </w:r>
    </w:p>
    <w:p w14:paraId="1A7FE051" w14:textId="77777777" w:rsidR="00930D42" w:rsidRDefault="00930D42" w:rsidP="00930D42">
      <w:pPr>
        <w:spacing w:after="58"/>
        <w:ind w:left="-5" w:right="-11438" w:hanging="10"/>
        <w:rPr>
          <w:rFonts w:ascii="Cambria" w:eastAsia="Cambria" w:hAnsi="Cambria" w:cs="Cambria"/>
          <w:i/>
          <w:color w:val="007BC4"/>
          <w:sz w:val="18"/>
        </w:rPr>
      </w:pPr>
      <w:r w:rsidRPr="001474DC">
        <w:rPr>
          <w:rFonts w:ascii="Cambria" w:eastAsia="Cambria" w:hAnsi="Cambria" w:cs="Cambria"/>
          <w:i/>
          <w:color w:val="007BC4"/>
          <w:sz w:val="16"/>
          <w:szCs w:val="16"/>
        </w:rPr>
        <w:t xml:space="preserve">"Huzurlu Üniversite, Kaliteli </w:t>
      </w:r>
      <w:proofErr w:type="gramStart"/>
      <w:r w:rsidRPr="001474DC">
        <w:rPr>
          <w:rFonts w:ascii="Cambria" w:eastAsia="Cambria" w:hAnsi="Cambria" w:cs="Cambria"/>
          <w:i/>
          <w:color w:val="007BC4"/>
          <w:sz w:val="16"/>
          <w:szCs w:val="16"/>
        </w:rPr>
        <w:t>Eğitim</w:t>
      </w:r>
      <w:r>
        <w:rPr>
          <w:rFonts w:ascii="Cambria" w:eastAsia="Cambria" w:hAnsi="Cambria" w:cs="Cambria"/>
          <w:i/>
          <w:color w:val="007BC4"/>
          <w:sz w:val="18"/>
        </w:rPr>
        <w:t xml:space="preserve">,   </w:t>
      </w:r>
      <w:proofErr w:type="gramEnd"/>
      <w:r>
        <w:rPr>
          <w:rFonts w:ascii="Cambria" w:eastAsia="Cambria" w:hAnsi="Cambria" w:cs="Cambria"/>
          <w:i/>
          <w:color w:val="007BC4"/>
          <w:sz w:val="18"/>
        </w:rPr>
        <w:t xml:space="preserve">                               </w:t>
      </w:r>
      <w:r w:rsidRPr="008C641F">
        <w:t>Hemşirelik Fakültesi</w:t>
      </w:r>
    </w:p>
    <w:p w14:paraId="36CD50E7" w14:textId="77777777" w:rsidR="00930D42" w:rsidRPr="008C641F" w:rsidRDefault="00930D42" w:rsidP="00930D42">
      <w:pPr>
        <w:tabs>
          <w:tab w:val="left" w:pos="4020"/>
        </w:tabs>
      </w:pPr>
      <w:r>
        <w:rPr>
          <w:rFonts w:ascii="Cambria" w:eastAsia="Cambria" w:hAnsi="Cambria" w:cs="Cambria"/>
          <w:i/>
          <w:color w:val="007BC4"/>
          <w:sz w:val="18"/>
        </w:rPr>
        <w:t xml:space="preserve"> </w:t>
      </w:r>
      <w:r w:rsidRPr="001474DC">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r w:rsidRPr="008C641F">
        <w:t xml:space="preserve"> </w:t>
      </w:r>
    </w:p>
    <w:p w14:paraId="7DA580B6" w14:textId="77777777" w:rsidR="00930D42" w:rsidRPr="00737699" w:rsidRDefault="00930D42" w:rsidP="00930D42">
      <w:pPr>
        <w:spacing w:line="360" w:lineRule="auto"/>
        <w:jc w:val="center"/>
        <w:rPr>
          <w:color w:val="000000" w:themeColor="text1"/>
          <w:lang w:val="x-none" w:eastAsia="x-none"/>
        </w:rPr>
      </w:pPr>
      <w:r>
        <w:rPr>
          <w:color w:val="000000" w:themeColor="text1"/>
          <w:lang w:eastAsia="x-none"/>
        </w:rPr>
        <w:t xml:space="preserve">     CERRAHİ HASTALIKLARI HEMŞİRELİĞİ </w:t>
      </w:r>
      <w:r w:rsidRPr="00737699">
        <w:rPr>
          <w:color w:val="000000" w:themeColor="text1"/>
          <w:lang w:val="x-none" w:eastAsia="x-none"/>
        </w:rPr>
        <w:t>BİREY TANI</w:t>
      </w:r>
      <w:r w:rsidRPr="00737699">
        <w:rPr>
          <w:color w:val="000000" w:themeColor="text1"/>
          <w:lang w:eastAsia="x-none"/>
        </w:rPr>
        <w:t>LAMA</w:t>
      </w:r>
      <w:r w:rsidRPr="00737699">
        <w:rPr>
          <w:color w:val="000000" w:themeColor="text1"/>
          <w:lang w:val="x-none" w:eastAsia="x-none"/>
        </w:rPr>
        <w:t xml:space="preserve"> FORMU</w:t>
      </w:r>
    </w:p>
    <w:p w14:paraId="5147BB4E" w14:textId="77777777" w:rsidR="00930D42" w:rsidRDefault="00930D42" w:rsidP="00930D42">
      <w:pPr>
        <w:tabs>
          <w:tab w:val="left" w:pos="4020"/>
        </w:tabs>
        <w:jc w:val="right"/>
        <w:rPr>
          <w:bCs/>
        </w:rPr>
      </w:pPr>
      <w:r>
        <w:tab/>
      </w:r>
      <w:r>
        <w:tab/>
      </w:r>
      <w:r>
        <w:tab/>
        <w:t xml:space="preserve">      </w:t>
      </w:r>
      <w:r>
        <w:tab/>
      </w:r>
      <w:r>
        <w:tab/>
        <w:t xml:space="preserve">                                </w:t>
      </w:r>
      <w:r>
        <w:rPr>
          <w:bCs/>
        </w:rPr>
        <w:t>…/…/20…</w:t>
      </w:r>
    </w:p>
    <w:p w14:paraId="62A8D642" w14:textId="77777777" w:rsidR="00205330" w:rsidRPr="00274ECF" w:rsidRDefault="00205330" w:rsidP="00205330">
      <w:pPr>
        <w:spacing w:line="276" w:lineRule="auto"/>
        <w:jc w:val="both"/>
        <w:rPr>
          <w:color w:val="000000" w:themeColor="text1"/>
        </w:rPr>
      </w:pPr>
      <w:r w:rsidRPr="00274ECF">
        <w:rPr>
          <w:b/>
          <w:color w:val="000000" w:themeColor="text1"/>
        </w:rPr>
        <w:t xml:space="preserve">Görüşmenin yapıldığı </w:t>
      </w:r>
      <w:proofErr w:type="gramStart"/>
      <w:r w:rsidRPr="00274ECF">
        <w:rPr>
          <w:b/>
          <w:color w:val="000000" w:themeColor="text1"/>
        </w:rPr>
        <w:t>tarih</w:t>
      </w:r>
      <w:r w:rsidRPr="00274ECF">
        <w:rPr>
          <w:color w:val="000000" w:themeColor="text1"/>
        </w:rPr>
        <w:t>:--------------------</w:t>
      </w:r>
      <w:proofErr w:type="gramEnd"/>
    </w:p>
    <w:p w14:paraId="02307CF2" w14:textId="77777777" w:rsidR="00205330" w:rsidRPr="00274ECF" w:rsidRDefault="00205330" w:rsidP="00205330">
      <w:pPr>
        <w:spacing w:line="276" w:lineRule="auto"/>
        <w:rPr>
          <w:b/>
          <w:color w:val="000000" w:themeColor="text1"/>
        </w:rPr>
        <w:sectPr w:rsidR="00205330" w:rsidRPr="00274ECF" w:rsidSect="00C8468E">
          <w:footerReference w:type="default" r:id="rId18"/>
          <w:pgSz w:w="11906" w:h="16838"/>
          <w:pgMar w:top="1417" w:right="1417" w:bottom="1417" w:left="1417" w:header="708" w:footer="708" w:gutter="0"/>
          <w:pgNumType w:start="1"/>
          <w:cols w:space="708" w:equalWidth="0">
            <w:col w:w="9072" w:space="709"/>
          </w:cols>
          <w:docGrid w:linePitch="326"/>
        </w:sectPr>
      </w:pPr>
    </w:p>
    <w:p w14:paraId="1935F0A9" w14:textId="77777777" w:rsidR="00205330" w:rsidRPr="00274ECF" w:rsidRDefault="00205330" w:rsidP="00205330">
      <w:pPr>
        <w:spacing w:line="276" w:lineRule="auto"/>
        <w:rPr>
          <w:b/>
          <w:color w:val="000000" w:themeColor="text1"/>
        </w:rPr>
      </w:pPr>
      <w:r w:rsidRPr="00274ECF">
        <w:rPr>
          <w:b/>
          <w:color w:val="000000" w:themeColor="text1"/>
        </w:rPr>
        <w:t xml:space="preserve">Görüşmenin yapıldığı </w:t>
      </w:r>
      <w:proofErr w:type="gramStart"/>
      <w:r w:rsidRPr="00274ECF">
        <w:rPr>
          <w:b/>
          <w:color w:val="000000" w:themeColor="text1"/>
        </w:rPr>
        <w:t xml:space="preserve">yer:   </w:t>
      </w:r>
      <w:proofErr w:type="gramEnd"/>
      <w:r w:rsidRPr="00274ECF">
        <w:rPr>
          <w:b/>
          <w:color w:val="000000" w:themeColor="text1"/>
        </w:rPr>
        <w:t xml:space="preserve">   </w:t>
      </w:r>
      <w:r w:rsidRPr="00274ECF">
        <w:rPr>
          <w:color w:val="000000" w:themeColor="text1"/>
        </w:rPr>
        <w:sym w:font="Marlett" w:char="F020"/>
      </w:r>
      <w:r w:rsidRPr="00274ECF">
        <w:rPr>
          <w:color w:val="000000" w:themeColor="text1"/>
        </w:rPr>
        <w:t xml:space="preserve"> Ev     </w:t>
      </w:r>
      <w:r w:rsidRPr="00274ECF">
        <w:rPr>
          <w:b/>
          <w:color w:val="000000" w:themeColor="text1"/>
        </w:rPr>
        <w:t xml:space="preserve">     </w:t>
      </w:r>
      <w:r w:rsidRPr="00274ECF">
        <w:rPr>
          <w:color w:val="000000" w:themeColor="text1"/>
        </w:rPr>
        <w:sym w:font="Marlett" w:char="F020"/>
      </w:r>
      <w:r w:rsidRPr="00274ECF">
        <w:rPr>
          <w:color w:val="000000" w:themeColor="text1"/>
        </w:rPr>
        <w:t xml:space="preserve"> Klinik</w:t>
      </w:r>
      <w:r w:rsidRPr="00274ECF">
        <w:rPr>
          <w:b/>
          <w:color w:val="000000" w:themeColor="text1"/>
        </w:rPr>
        <w:t xml:space="preserve"> </w:t>
      </w:r>
      <w:r w:rsidRPr="00274ECF">
        <w:rPr>
          <w:color w:val="000000" w:themeColor="text1"/>
        </w:rPr>
        <w:t xml:space="preserve">Oda </w:t>
      </w:r>
      <w:proofErr w:type="spellStart"/>
      <w:proofErr w:type="gramStart"/>
      <w:r w:rsidRPr="00274ECF">
        <w:rPr>
          <w:color w:val="000000" w:themeColor="text1"/>
        </w:rPr>
        <w:t>no</w:t>
      </w:r>
      <w:proofErr w:type="spellEnd"/>
      <w:r w:rsidRPr="00274ECF">
        <w:rPr>
          <w:color w:val="000000" w:themeColor="text1"/>
        </w:rPr>
        <w:t>:</w:t>
      </w:r>
      <w:r w:rsidRPr="00274ECF">
        <w:rPr>
          <w:b/>
          <w:color w:val="000000" w:themeColor="text1"/>
        </w:rPr>
        <w:t>-----------</w:t>
      </w:r>
      <w:proofErr w:type="gramEnd"/>
      <w:r w:rsidRPr="00274ECF">
        <w:rPr>
          <w:b/>
          <w:color w:val="000000" w:themeColor="text1"/>
        </w:rPr>
        <w:t xml:space="preserve">    </w:t>
      </w:r>
      <w:r w:rsidRPr="00274ECF">
        <w:rPr>
          <w:color w:val="000000" w:themeColor="text1"/>
        </w:rPr>
        <w:t xml:space="preserve">Yatak </w:t>
      </w:r>
      <w:proofErr w:type="spellStart"/>
      <w:proofErr w:type="gramStart"/>
      <w:r w:rsidRPr="00274ECF">
        <w:rPr>
          <w:color w:val="000000" w:themeColor="text1"/>
        </w:rPr>
        <w:t>no</w:t>
      </w:r>
      <w:proofErr w:type="spellEnd"/>
      <w:r w:rsidRPr="00274ECF">
        <w:rPr>
          <w:color w:val="000000" w:themeColor="text1"/>
        </w:rPr>
        <w:t>:</w:t>
      </w:r>
      <w:r w:rsidRPr="00274ECF">
        <w:rPr>
          <w:b/>
          <w:color w:val="000000" w:themeColor="text1"/>
        </w:rPr>
        <w:t>---------------</w:t>
      </w:r>
      <w:proofErr w:type="gramEnd"/>
    </w:p>
    <w:p w14:paraId="455E4555" w14:textId="77777777" w:rsidR="00205330" w:rsidRPr="00274ECF" w:rsidRDefault="00205330" w:rsidP="00205330">
      <w:pPr>
        <w:spacing w:line="276" w:lineRule="auto"/>
        <w:rPr>
          <w:b/>
          <w:color w:val="000000" w:themeColor="text1"/>
        </w:rPr>
      </w:pPr>
      <w:r w:rsidRPr="00274ECF">
        <w:rPr>
          <w:b/>
          <w:color w:val="000000" w:themeColor="text1"/>
        </w:rPr>
        <w:t xml:space="preserve">Görüşmenin yapıldığı tarihte hastanın ameliyat olma </w:t>
      </w:r>
      <w:proofErr w:type="gramStart"/>
      <w:r w:rsidRPr="00274ECF">
        <w:rPr>
          <w:b/>
          <w:color w:val="000000" w:themeColor="text1"/>
        </w:rPr>
        <w:t xml:space="preserve">durumu:   </w:t>
      </w:r>
      <w:proofErr w:type="gramEnd"/>
      <w:r w:rsidRPr="00274ECF">
        <w:rPr>
          <w:b/>
          <w:color w:val="000000" w:themeColor="text1"/>
        </w:rPr>
        <w:t xml:space="preserve">   </w:t>
      </w:r>
      <w:r w:rsidRPr="00274ECF">
        <w:rPr>
          <w:color w:val="000000" w:themeColor="text1"/>
        </w:rPr>
        <w:sym w:font="Marlett" w:char="F020"/>
      </w:r>
      <w:r w:rsidRPr="00274ECF">
        <w:rPr>
          <w:color w:val="000000" w:themeColor="text1"/>
        </w:rPr>
        <w:t xml:space="preserve"> </w:t>
      </w:r>
      <w:r w:rsidRPr="00274ECF">
        <w:rPr>
          <w:b/>
          <w:color w:val="000000" w:themeColor="text1"/>
        </w:rPr>
        <w:t xml:space="preserve">Evet           </w:t>
      </w:r>
      <w:r w:rsidRPr="00274ECF">
        <w:rPr>
          <w:color w:val="000000" w:themeColor="text1"/>
        </w:rPr>
        <w:sym w:font="Marlett" w:char="F020"/>
      </w:r>
      <w:r w:rsidRPr="00274ECF">
        <w:rPr>
          <w:color w:val="000000" w:themeColor="text1"/>
        </w:rPr>
        <w:t xml:space="preserve"> </w:t>
      </w:r>
      <w:r w:rsidRPr="00274ECF">
        <w:rPr>
          <w:b/>
          <w:color w:val="000000" w:themeColor="text1"/>
        </w:rPr>
        <w:t xml:space="preserve">Hayır </w:t>
      </w:r>
    </w:p>
    <w:p w14:paraId="4C96B8BA" w14:textId="77777777" w:rsidR="00205330" w:rsidRPr="00274ECF" w:rsidRDefault="00205330" w:rsidP="00205330">
      <w:pPr>
        <w:spacing w:line="276" w:lineRule="auto"/>
        <w:rPr>
          <w:b/>
          <w:color w:val="000000" w:themeColor="text1"/>
        </w:rPr>
      </w:pPr>
      <w:r w:rsidRPr="00274ECF">
        <w:rPr>
          <w:b/>
          <w:color w:val="000000" w:themeColor="text1"/>
        </w:rPr>
        <w:t>Ameliyat olmuş ise ameliyat tarihi: ------------------------------------------------------------</w:t>
      </w:r>
    </w:p>
    <w:p w14:paraId="4D399228" w14:textId="77777777" w:rsidR="00205330" w:rsidRPr="00274ECF" w:rsidRDefault="00205330" w:rsidP="00205330">
      <w:pPr>
        <w:spacing w:line="276" w:lineRule="auto"/>
        <w:rPr>
          <w:b/>
          <w:color w:val="000000" w:themeColor="text1"/>
        </w:rPr>
        <w:sectPr w:rsidR="00205330" w:rsidRPr="00274ECF" w:rsidSect="00205330">
          <w:type w:val="continuous"/>
          <w:pgSz w:w="11906" w:h="16838"/>
          <w:pgMar w:top="1417" w:right="1417" w:bottom="1417" w:left="1417" w:header="708" w:footer="708" w:gutter="0"/>
          <w:pgNumType w:start="1"/>
          <w:cols w:space="708" w:equalWidth="0">
            <w:col w:w="9355" w:space="709"/>
          </w:cols>
          <w:docGrid w:linePitch="326"/>
        </w:sectPr>
      </w:pPr>
      <w:r w:rsidRPr="00274ECF">
        <w:rPr>
          <w:b/>
          <w:color w:val="000000" w:themeColor="text1"/>
        </w:rPr>
        <w:t>Ameliyat olmuş ise ameliyat sonrası kaçıncı gününde: ------------------------------------</w:t>
      </w:r>
    </w:p>
    <w:p w14:paraId="34A8F986" w14:textId="77777777" w:rsidR="00205330" w:rsidRPr="00274ECF" w:rsidRDefault="00205330" w:rsidP="00205330">
      <w:pPr>
        <w:spacing w:line="276" w:lineRule="auto"/>
        <w:jc w:val="both"/>
        <w:rPr>
          <w:color w:val="000000" w:themeColor="text1"/>
        </w:rPr>
        <w:sectPr w:rsidR="00205330" w:rsidRPr="00274ECF" w:rsidSect="00205330">
          <w:type w:val="continuous"/>
          <w:pgSz w:w="11906" w:h="16838"/>
          <w:pgMar w:top="1417" w:right="1417" w:bottom="1417" w:left="1417" w:header="708" w:footer="708" w:gutter="0"/>
          <w:pgNumType w:start="1"/>
          <w:cols w:space="708" w:equalWidth="0">
            <w:col w:w="9072" w:space="709"/>
          </w:cols>
          <w:docGrid w:linePitch="326"/>
        </w:sectPr>
      </w:pPr>
      <w:r w:rsidRPr="00274ECF">
        <w:rPr>
          <w:b/>
          <w:color w:val="000000" w:themeColor="text1"/>
        </w:rPr>
        <w:t xml:space="preserve">Görüşmeyi yapan </w:t>
      </w:r>
      <w:proofErr w:type="gramStart"/>
      <w:r w:rsidRPr="00274ECF">
        <w:rPr>
          <w:b/>
          <w:color w:val="000000" w:themeColor="text1"/>
        </w:rPr>
        <w:t>kişi</w:t>
      </w:r>
      <w:r w:rsidRPr="00274ECF">
        <w:rPr>
          <w:color w:val="000000" w:themeColor="text1"/>
        </w:rPr>
        <w:t>:------------------------------------------------------------------------------------</w:t>
      </w:r>
      <w:proofErr w:type="gramEnd"/>
    </w:p>
    <w:p w14:paraId="51796039" w14:textId="77777777" w:rsidR="00205330" w:rsidRPr="00274ECF" w:rsidRDefault="00205330" w:rsidP="00205330">
      <w:pPr>
        <w:keepNext/>
        <w:numPr>
          <w:ilvl w:val="5"/>
          <w:numId w:val="0"/>
        </w:numPr>
        <w:tabs>
          <w:tab w:val="num" w:pos="1152"/>
        </w:tabs>
        <w:suppressAutoHyphens/>
        <w:spacing w:line="276" w:lineRule="auto"/>
        <w:ind w:left="1152" w:hanging="1152"/>
        <w:outlineLvl w:val="5"/>
        <w:rPr>
          <w:b/>
          <w:bCs/>
          <w:color w:val="000000" w:themeColor="text1"/>
        </w:rPr>
        <w:sectPr w:rsidR="00205330" w:rsidRPr="00274ECF" w:rsidSect="00205330">
          <w:type w:val="continuous"/>
          <w:pgSz w:w="11906" w:h="16838"/>
          <w:pgMar w:top="1417" w:right="1417" w:bottom="1417" w:left="1417" w:header="708" w:footer="708" w:gutter="0"/>
          <w:pgNumType w:start="1"/>
          <w:cols w:space="708" w:equalWidth="0">
            <w:col w:w="9355" w:space="709"/>
          </w:cols>
          <w:docGrid w:linePitch="326"/>
        </w:sectPr>
      </w:pPr>
      <w:r w:rsidRPr="00274ECF">
        <w:rPr>
          <w:b/>
          <w:bCs/>
          <w:color w:val="000000" w:themeColor="text1"/>
        </w:rPr>
        <w:t>Görüşmenin yapıldığı kişi (birey, yakını</w:t>
      </w:r>
      <w:proofErr w:type="gramStart"/>
      <w:r w:rsidRPr="00274ECF">
        <w:rPr>
          <w:b/>
          <w:bCs/>
          <w:color w:val="000000" w:themeColor="text1"/>
        </w:rPr>
        <w:t>):</w:t>
      </w:r>
      <w:r w:rsidRPr="00274ECF">
        <w:rPr>
          <w:bCs/>
          <w:color w:val="000000" w:themeColor="text1"/>
        </w:rPr>
        <w:t>------------------------------------------------------------</w:t>
      </w:r>
      <w:proofErr w:type="gramEnd"/>
    </w:p>
    <w:p w14:paraId="386D3CAE" w14:textId="77777777" w:rsidR="00205330" w:rsidRPr="00274ECF" w:rsidRDefault="00205330" w:rsidP="00205330">
      <w:pPr>
        <w:spacing w:line="276" w:lineRule="auto"/>
        <w:jc w:val="both"/>
        <w:rPr>
          <w:color w:val="000000" w:themeColor="text1"/>
        </w:rPr>
      </w:pPr>
      <w:r w:rsidRPr="00274ECF">
        <w:rPr>
          <w:b/>
          <w:color w:val="000000" w:themeColor="text1"/>
        </w:rPr>
        <w:t xml:space="preserve">Yatış </w:t>
      </w:r>
      <w:proofErr w:type="gramStart"/>
      <w:r w:rsidRPr="00274ECF">
        <w:rPr>
          <w:b/>
          <w:color w:val="000000" w:themeColor="text1"/>
        </w:rPr>
        <w:t>tarihi</w:t>
      </w:r>
      <w:r w:rsidRPr="00274ECF">
        <w:rPr>
          <w:color w:val="000000" w:themeColor="text1"/>
        </w:rPr>
        <w:t>:-------------------------------------</w:t>
      </w:r>
      <w:proofErr w:type="gramEnd"/>
    </w:p>
    <w:p w14:paraId="51BDAE1C" w14:textId="77777777" w:rsidR="00205330" w:rsidRPr="00274ECF" w:rsidRDefault="00205330" w:rsidP="00205330">
      <w:pPr>
        <w:spacing w:line="276" w:lineRule="auto"/>
        <w:jc w:val="both"/>
        <w:rPr>
          <w:b/>
          <w:color w:val="000000" w:themeColor="text1"/>
        </w:rPr>
        <w:sectPr w:rsidR="00205330" w:rsidRPr="00274ECF" w:rsidSect="00205330">
          <w:type w:val="continuous"/>
          <w:pgSz w:w="11906" w:h="16838"/>
          <w:pgMar w:top="1417" w:right="1417" w:bottom="1417" w:left="1417" w:header="708" w:footer="708" w:gutter="0"/>
          <w:pgNumType w:start="1"/>
          <w:cols w:space="708" w:equalWidth="0">
            <w:col w:w="9355" w:space="709"/>
          </w:cols>
          <w:docGrid w:linePitch="326"/>
        </w:sectPr>
      </w:pPr>
    </w:p>
    <w:p w14:paraId="74CD4C46" w14:textId="77777777" w:rsidR="00205330" w:rsidRPr="00274ECF" w:rsidRDefault="00205330" w:rsidP="00205330">
      <w:pPr>
        <w:tabs>
          <w:tab w:val="left" w:pos="6379"/>
        </w:tabs>
        <w:spacing w:line="276" w:lineRule="auto"/>
        <w:jc w:val="both"/>
        <w:rPr>
          <w:b/>
          <w:color w:val="000000" w:themeColor="text1"/>
        </w:rPr>
      </w:pPr>
      <w:r w:rsidRPr="00274ECF">
        <w:rPr>
          <w:b/>
          <w:color w:val="000000" w:themeColor="text1"/>
        </w:rPr>
        <w:t xml:space="preserve">Ön </w:t>
      </w:r>
      <w:proofErr w:type="gramStart"/>
      <w:r w:rsidRPr="00274ECF">
        <w:rPr>
          <w:b/>
          <w:color w:val="000000" w:themeColor="text1"/>
        </w:rPr>
        <w:t>Tanı</w:t>
      </w:r>
      <w:r w:rsidRPr="00274ECF">
        <w:rPr>
          <w:color w:val="000000" w:themeColor="text1"/>
        </w:rPr>
        <w:t>:-----------------------------------------</w:t>
      </w:r>
      <w:proofErr w:type="gramEnd"/>
    </w:p>
    <w:p w14:paraId="02F40D0C" w14:textId="77777777" w:rsidR="00205330" w:rsidRPr="00274ECF" w:rsidRDefault="00205330" w:rsidP="00205330">
      <w:pPr>
        <w:spacing w:line="276" w:lineRule="auto"/>
        <w:jc w:val="both"/>
        <w:rPr>
          <w:b/>
          <w:color w:val="000000" w:themeColor="text1"/>
        </w:rPr>
      </w:pPr>
      <w:r w:rsidRPr="00274ECF">
        <w:rPr>
          <w:b/>
          <w:color w:val="000000" w:themeColor="text1"/>
        </w:rPr>
        <w:t>BİREYE ÖZEL TANITICI BİLGİLER</w:t>
      </w:r>
    </w:p>
    <w:p w14:paraId="67A54353" w14:textId="77777777" w:rsidR="00205330" w:rsidRPr="00274ECF" w:rsidRDefault="00205330" w:rsidP="00205330">
      <w:pPr>
        <w:spacing w:line="276" w:lineRule="auto"/>
        <w:jc w:val="both"/>
        <w:rPr>
          <w:color w:val="000000" w:themeColor="text1"/>
        </w:rPr>
        <w:sectPr w:rsidR="00205330" w:rsidRPr="00274ECF" w:rsidSect="00205330">
          <w:type w:val="continuous"/>
          <w:pgSz w:w="11906" w:h="16838"/>
          <w:pgMar w:top="1417" w:right="1417" w:bottom="1417" w:left="1417" w:header="708" w:footer="708" w:gutter="0"/>
          <w:pgNumType w:start="1"/>
          <w:cols w:space="708"/>
          <w:docGrid w:linePitch="326"/>
        </w:sectPr>
      </w:pPr>
    </w:p>
    <w:p w14:paraId="4A14A94F" w14:textId="77777777" w:rsidR="00205330" w:rsidRPr="00274ECF" w:rsidRDefault="00205330" w:rsidP="00205330">
      <w:pPr>
        <w:spacing w:line="276" w:lineRule="auto"/>
        <w:jc w:val="both"/>
        <w:rPr>
          <w:b/>
          <w:color w:val="000000" w:themeColor="text1"/>
        </w:rPr>
      </w:pPr>
      <w:r w:rsidRPr="00274ECF">
        <w:rPr>
          <w:b/>
          <w:color w:val="000000" w:themeColor="text1"/>
        </w:rPr>
        <w:t xml:space="preserve">Adı Soyadı: </w:t>
      </w:r>
      <w:r w:rsidRPr="00274ECF">
        <w:rPr>
          <w:color w:val="000000" w:themeColor="text1"/>
        </w:rPr>
        <w:t>------------------------------------</w:t>
      </w:r>
    </w:p>
    <w:p w14:paraId="15B02A99" w14:textId="77777777" w:rsidR="00205330" w:rsidRPr="00274ECF" w:rsidRDefault="00205330" w:rsidP="00205330">
      <w:pPr>
        <w:spacing w:line="276" w:lineRule="auto"/>
        <w:jc w:val="both"/>
        <w:rPr>
          <w:b/>
          <w:color w:val="000000" w:themeColor="text1"/>
        </w:rPr>
      </w:pPr>
      <w:r w:rsidRPr="00274ECF">
        <w:rPr>
          <w:b/>
          <w:color w:val="000000" w:themeColor="text1"/>
        </w:rPr>
        <w:t xml:space="preserve">Yaşı: </w:t>
      </w:r>
      <w:r w:rsidRPr="00274ECF">
        <w:rPr>
          <w:color w:val="000000" w:themeColor="text1"/>
        </w:rPr>
        <w:t>--------------------------------------------</w:t>
      </w:r>
    </w:p>
    <w:p w14:paraId="225EDC77" w14:textId="77777777" w:rsidR="00205330" w:rsidRPr="00274ECF" w:rsidRDefault="00205330" w:rsidP="00205330">
      <w:pPr>
        <w:spacing w:line="276" w:lineRule="auto"/>
        <w:jc w:val="both"/>
        <w:rPr>
          <w:color w:val="000000" w:themeColor="text1"/>
        </w:rPr>
      </w:pPr>
      <w:r w:rsidRPr="00274ECF">
        <w:rPr>
          <w:b/>
          <w:color w:val="000000" w:themeColor="text1"/>
        </w:rPr>
        <w:t xml:space="preserve">Doğum </w:t>
      </w:r>
      <w:proofErr w:type="gramStart"/>
      <w:r w:rsidRPr="00274ECF">
        <w:rPr>
          <w:b/>
          <w:color w:val="000000" w:themeColor="text1"/>
        </w:rPr>
        <w:t>Yeri:</w:t>
      </w:r>
      <w:r w:rsidRPr="00274ECF">
        <w:rPr>
          <w:color w:val="000000" w:themeColor="text1"/>
        </w:rPr>
        <w:t>-----------------------------------</w:t>
      </w:r>
      <w:proofErr w:type="gramEnd"/>
    </w:p>
    <w:p w14:paraId="2C3C9381" w14:textId="77777777" w:rsidR="00205330" w:rsidRPr="00274ECF" w:rsidRDefault="00205330" w:rsidP="00205330">
      <w:pPr>
        <w:spacing w:line="276" w:lineRule="auto"/>
        <w:jc w:val="both"/>
        <w:rPr>
          <w:b/>
          <w:color w:val="000000" w:themeColor="text1"/>
        </w:rPr>
      </w:pPr>
      <w:proofErr w:type="gramStart"/>
      <w:r w:rsidRPr="00274ECF">
        <w:rPr>
          <w:b/>
          <w:color w:val="000000" w:themeColor="text1"/>
        </w:rPr>
        <w:t>Cinsiyet:----------------------------------------</w:t>
      </w:r>
      <w:proofErr w:type="gramEnd"/>
    </w:p>
    <w:p w14:paraId="2AF38046" w14:textId="77777777" w:rsidR="00205330" w:rsidRPr="00274ECF" w:rsidRDefault="00205330" w:rsidP="00205330">
      <w:pPr>
        <w:spacing w:line="276" w:lineRule="auto"/>
        <w:jc w:val="both"/>
        <w:rPr>
          <w:b/>
          <w:color w:val="000000" w:themeColor="text1"/>
        </w:rPr>
        <w:sectPr w:rsidR="00205330" w:rsidRPr="00274ECF" w:rsidSect="00205330">
          <w:type w:val="continuous"/>
          <w:pgSz w:w="11906" w:h="16838"/>
          <w:pgMar w:top="1417" w:right="1417" w:bottom="1417" w:left="1417" w:header="708" w:footer="708" w:gutter="0"/>
          <w:pgNumType w:start="1"/>
          <w:cols w:num="2" w:space="708" w:equalWidth="0">
            <w:col w:w="4181" w:space="709"/>
            <w:col w:w="4181"/>
          </w:cols>
          <w:docGrid w:linePitch="326"/>
        </w:sectPr>
      </w:pPr>
    </w:p>
    <w:p w14:paraId="5A8CD10C" w14:textId="77777777" w:rsidR="00205330" w:rsidRPr="00274ECF" w:rsidRDefault="00205330" w:rsidP="00205330">
      <w:pPr>
        <w:spacing w:line="276" w:lineRule="auto"/>
        <w:jc w:val="both"/>
        <w:rPr>
          <w:b/>
          <w:color w:val="000000" w:themeColor="text1"/>
        </w:rPr>
      </w:pPr>
      <w:r w:rsidRPr="00274ECF">
        <w:rPr>
          <w:b/>
          <w:color w:val="000000" w:themeColor="text1"/>
        </w:rPr>
        <w:t xml:space="preserve">Eğitim durumu: </w:t>
      </w:r>
      <w:r w:rsidRPr="00274ECF">
        <w:rPr>
          <w:color w:val="000000" w:themeColor="text1"/>
        </w:rPr>
        <w:t>------------------------------</w:t>
      </w:r>
    </w:p>
    <w:p w14:paraId="673CAE78" w14:textId="4A8FB539" w:rsidR="00205330" w:rsidRPr="00274ECF" w:rsidRDefault="00205330" w:rsidP="00205330">
      <w:pPr>
        <w:spacing w:line="276" w:lineRule="auto"/>
        <w:jc w:val="both"/>
        <w:rPr>
          <w:b/>
          <w:color w:val="000000" w:themeColor="text1"/>
        </w:rPr>
        <w:sectPr w:rsidR="00205330" w:rsidRPr="00274ECF" w:rsidSect="00205330">
          <w:type w:val="continuous"/>
          <w:pgSz w:w="11906" w:h="16838"/>
          <w:pgMar w:top="1417" w:right="1417" w:bottom="1417" w:left="1417" w:header="708" w:footer="708" w:gutter="0"/>
          <w:pgNumType w:start="1"/>
          <w:cols w:num="2" w:space="708" w:equalWidth="0">
            <w:col w:w="4181" w:space="709"/>
            <w:col w:w="4181"/>
          </w:cols>
          <w:docGrid w:linePitch="326"/>
        </w:sectPr>
      </w:pPr>
      <w:r w:rsidRPr="00274ECF">
        <w:rPr>
          <w:b/>
          <w:color w:val="000000" w:themeColor="text1"/>
        </w:rPr>
        <w:t>Medeni Durumu (Evli, bekar, dul</w:t>
      </w:r>
      <w:proofErr w:type="gramStart"/>
      <w:r w:rsidRPr="00274ECF">
        <w:rPr>
          <w:b/>
          <w:color w:val="000000" w:themeColor="text1"/>
        </w:rPr>
        <w:t>):-------</w:t>
      </w:r>
      <w:proofErr w:type="gramEnd"/>
      <w:r w:rsidRPr="00274ECF">
        <w:rPr>
          <w:b/>
          <w:color w:val="000000" w:themeColor="text1"/>
        </w:rPr>
        <w:t xml:space="preserve"> </w:t>
      </w:r>
    </w:p>
    <w:p w14:paraId="1DFE2E21" w14:textId="77777777" w:rsidR="00205330" w:rsidRPr="00274ECF" w:rsidRDefault="00205330" w:rsidP="00205330">
      <w:pPr>
        <w:spacing w:line="276" w:lineRule="auto"/>
        <w:jc w:val="both"/>
        <w:rPr>
          <w:color w:val="000000" w:themeColor="text1"/>
        </w:rPr>
      </w:pPr>
      <w:r w:rsidRPr="00274ECF">
        <w:rPr>
          <w:b/>
          <w:color w:val="000000" w:themeColor="text1"/>
        </w:rPr>
        <w:t>Meslek (Memur, işçi, ev hanımı</w:t>
      </w:r>
      <w:proofErr w:type="gramStart"/>
      <w:r w:rsidRPr="00274ECF">
        <w:rPr>
          <w:color w:val="000000" w:themeColor="text1"/>
        </w:rPr>
        <w:t>):--------------------------------------</w:t>
      </w:r>
      <w:proofErr w:type="gramEnd"/>
    </w:p>
    <w:p w14:paraId="3B3C571E" w14:textId="1A2D8018" w:rsidR="00205330" w:rsidRPr="00274ECF" w:rsidRDefault="00205330" w:rsidP="00205330">
      <w:pPr>
        <w:spacing w:line="276" w:lineRule="auto"/>
        <w:jc w:val="both"/>
        <w:rPr>
          <w:color w:val="000000" w:themeColor="text1"/>
        </w:rPr>
      </w:pPr>
      <w:proofErr w:type="gramStart"/>
      <w:r w:rsidRPr="00274ECF">
        <w:rPr>
          <w:b/>
          <w:color w:val="000000" w:themeColor="text1"/>
        </w:rPr>
        <w:t>Adres</w:t>
      </w:r>
      <w:r w:rsidRPr="00274ECF">
        <w:rPr>
          <w:color w:val="000000" w:themeColor="text1"/>
        </w:rPr>
        <w:t>:---------------------------------------------------------------------------------------------------------</w:t>
      </w:r>
      <w:proofErr w:type="gramEnd"/>
    </w:p>
    <w:p w14:paraId="14E6FD68" w14:textId="77777777" w:rsidR="00205330" w:rsidRPr="00274ECF" w:rsidRDefault="00205330" w:rsidP="00205330">
      <w:pPr>
        <w:spacing w:line="276" w:lineRule="auto"/>
        <w:jc w:val="both"/>
        <w:rPr>
          <w:color w:val="000000" w:themeColor="text1"/>
        </w:rPr>
        <w:sectPr w:rsidR="00205330" w:rsidRPr="00274ECF" w:rsidSect="00205330">
          <w:type w:val="continuous"/>
          <w:pgSz w:w="11906" w:h="16838"/>
          <w:pgMar w:top="1417" w:right="1417" w:bottom="1417" w:left="1417" w:header="708" w:footer="708" w:gutter="0"/>
          <w:pgNumType w:start="1"/>
          <w:cols w:space="708"/>
          <w:docGrid w:linePitch="326"/>
        </w:sectPr>
      </w:pPr>
    </w:p>
    <w:p w14:paraId="17571074" w14:textId="5E97E884" w:rsidR="00205330" w:rsidRDefault="00205330" w:rsidP="00205330">
      <w:pPr>
        <w:spacing w:line="276" w:lineRule="auto"/>
        <w:jc w:val="both"/>
        <w:rPr>
          <w:color w:val="000000" w:themeColor="text1"/>
          <w:lang w:val="x-none" w:eastAsia="x-none"/>
        </w:rPr>
      </w:pPr>
      <w:r w:rsidRPr="00274ECF">
        <w:rPr>
          <w:b/>
          <w:color w:val="000000" w:themeColor="text1"/>
          <w:lang w:val="x-none" w:eastAsia="x-none"/>
        </w:rPr>
        <w:t>Telefon</w:t>
      </w:r>
      <w:r w:rsidRPr="00274ECF">
        <w:rPr>
          <w:color w:val="000000" w:themeColor="text1"/>
          <w:lang w:val="x-none" w:eastAsia="x-none"/>
        </w:rPr>
        <w:t xml:space="preserve">:--------------------- </w:t>
      </w:r>
      <w:r w:rsidRPr="00274ECF">
        <w:rPr>
          <w:color w:val="000000" w:themeColor="text1"/>
          <w:lang w:val="x-none" w:eastAsia="x-none"/>
        </w:rPr>
        <w:tab/>
      </w:r>
      <w:r w:rsidRPr="00274ECF">
        <w:rPr>
          <w:color w:val="000000" w:themeColor="text1"/>
          <w:lang w:val="x-none" w:eastAsia="x-none"/>
        </w:rPr>
        <w:tab/>
      </w:r>
      <w:r w:rsidRPr="00274ECF">
        <w:rPr>
          <w:b/>
          <w:color w:val="000000" w:themeColor="text1"/>
          <w:lang w:val="x-none" w:eastAsia="x-none"/>
        </w:rPr>
        <w:tab/>
      </w:r>
      <w:r w:rsidRPr="00274ECF">
        <w:rPr>
          <w:b/>
          <w:color w:val="000000" w:themeColor="text1"/>
          <w:lang w:val="x-none" w:eastAsia="x-none"/>
        </w:rPr>
        <w:tab/>
        <w:t>Çocuk sayısı</w:t>
      </w:r>
      <w:r w:rsidRPr="00274ECF">
        <w:rPr>
          <w:color w:val="000000" w:themeColor="text1"/>
          <w:lang w:val="x-none" w:eastAsia="x-none"/>
        </w:rPr>
        <w:t>:---------------------</w:t>
      </w:r>
    </w:p>
    <w:p w14:paraId="540B24CD" w14:textId="77777777" w:rsidR="00C22D9B" w:rsidRPr="00C22D9B" w:rsidRDefault="00C22D9B" w:rsidP="00205330">
      <w:pPr>
        <w:spacing w:line="276" w:lineRule="auto"/>
        <w:jc w:val="both"/>
        <w:rPr>
          <w:color w:val="000000" w:themeColor="text1"/>
          <w:lang w:val="x-none" w:eastAsia="x-none"/>
        </w:rPr>
      </w:pPr>
    </w:p>
    <w:p w14:paraId="021EDD9A" w14:textId="77777777" w:rsidR="00205330" w:rsidRPr="00274ECF" w:rsidRDefault="00205330" w:rsidP="00205330">
      <w:pPr>
        <w:spacing w:line="276" w:lineRule="auto"/>
        <w:rPr>
          <w:color w:val="000000" w:themeColor="text1"/>
        </w:rPr>
      </w:pPr>
      <w:r w:rsidRPr="00274ECF">
        <w:rPr>
          <w:b/>
          <w:color w:val="000000" w:themeColor="text1"/>
        </w:rPr>
        <w:t>Sosyal güvence</w:t>
      </w:r>
      <w:r w:rsidRPr="00274ECF">
        <w:rPr>
          <w:color w:val="000000" w:themeColor="text1"/>
        </w:rPr>
        <w:t xml:space="preserve">:  </w:t>
      </w:r>
      <w:r w:rsidRPr="00274ECF">
        <w:rPr>
          <w:color w:val="000000" w:themeColor="text1"/>
        </w:rPr>
        <w:sym w:font="Marlett" w:char="F020"/>
      </w:r>
      <w:r w:rsidRPr="00274ECF">
        <w:rPr>
          <w:color w:val="000000" w:themeColor="text1"/>
        </w:rPr>
        <w:t xml:space="preserve"> Yok</w:t>
      </w:r>
      <w:r w:rsidRPr="00274ECF">
        <w:rPr>
          <w:b/>
          <w:color w:val="000000" w:themeColor="text1"/>
        </w:rPr>
        <w:tab/>
        <w:t xml:space="preserve">           </w:t>
      </w:r>
      <w:r w:rsidRPr="00274ECF">
        <w:rPr>
          <w:color w:val="000000" w:themeColor="text1"/>
        </w:rPr>
        <w:sym w:font="Marlett" w:char="F020"/>
      </w:r>
      <w:r w:rsidRPr="00274ECF">
        <w:rPr>
          <w:color w:val="000000" w:themeColor="text1"/>
        </w:rPr>
        <w:t xml:space="preserve"> Var--------------------------------------</w:t>
      </w:r>
    </w:p>
    <w:p w14:paraId="75281DE8" w14:textId="77777777" w:rsidR="00205330" w:rsidRPr="00274ECF" w:rsidRDefault="00205330" w:rsidP="00205330">
      <w:pPr>
        <w:spacing w:line="276" w:lineRule="auto"/>
        <w:rPr>
          <w:color w:val="000000" w:themeColor="text1"/>
        </w:rPr>
      </w:pPr>
      <w:r w:rsidRPr="00274ECF">
        <w:rPr>
          <w:b/>
          <w:color w:val="000000" w:themeColor="text1"/>
        </w:rPr>
        <w:t>Başvuru şekli</w:t>
      </w:r>
      <w:r w:rsidRPr="00274ECF">
        <w:rPr>
          <w:color w:val="000000" w:themeColor="text1"/>
        </w:rPr>
        <w:t>:</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Poliklinik</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Başka bir klinik          </w:t>
      </w:r>
      <w:r w:rsidRPr="00274ECF">
        <w:rPr>
          <w:color w:val="000000" w:themeColor="text1"/>
        </w:rPr>
        <w:sym w:font="Monotype Sorts" w:char="F08E"/>
      </w:r>
      <w:r w:rsidRPr="00274ECF">
        <w:rPr>
          <w:color w:val="000000" w:themeColor="text1"/>
        </w:rPr>
        <w:t xml:space="preserve"> Başka bir hastane </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Acil                   </w:t>
      </w:r>
    </w:p>
    <w:p w14:paraId="1F1039A2" w14:textId="77777777" w:rsidR="00205330" w:rsidRPr="00274ECF" w:rsidRDefault="00205330" w:rsidP="00205330">
      <w:pPr>
        <w:spacing w:line="276" w:lineRule="auto"/>
        <w:jc w:val="both"/>
        <w:rPr>
          <w:color w:val="000000" w:themeColor="text1"/>
        </w:rPr>
      </w:pPr>
      <w:r w:rsidRPr="00274ECF">
        <w:rPr>
          <w:b/>
          <w:color w:val="000000" w:themeColor="text1"/>
        </w:rPr>
        <w:t>Geliş şekli</w:t>
      </w:r>
      <w:r w:rsidRPr="00274ECF">
        <w:rPr>
          <w:color w:val="000000" w:themeColor="text1"/>
        </w:rPr>
        <w:t xml:space="preserve">: </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Ayaktan   </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Sedye</w:t>
      </w:r>
      <w:r w:rsidRPr="00274ECF">
        <w:rPr>
          <w:color w:val="000000" w:themeColor="text1"/>
        </w:rPr>
        <w:tab/>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Sandalye  </w:t>
      </w:r>
    </w:p>
    <w:p w14:paraId="4C7FB8EB" w14:textId="77777777" w:rsidR="00205330" w:rsidRPr="00274ECF" w:rsidRDefault="00205330" w:rsidP="00205330">
      <w:pPr>
        <w:spacing w:line="276" w:lineRule="auto"/>
        <w:jc w:val="both"/>
        <w:rPr>
          <w:b/>
          <w:color w:val="000000" w:themeColor="text1"/>
        </w:rPr>
      </w:pPr>
      <w:r w:rsidRPr="00274ECF">
        <w:rPr>
          <w:b/>
          <w:color w:val="000000" w:themeColor="text1"/>
        </w:rPr>
        <w:t>Evden getirdiği/kullandığı tıbbi araç gereçler:</w:t>
      </w:r>
    </w:p>
    <w:p w14:paraId="5AE5EAA2" w14:textId="77777777" w:rsidR="00205330" w:rsidRPr="00274ECF" w:rsidRDefault="00205330" w:rsidP="00205330">
      <w:pPr>
        <w:spacing w:line="276" w:lineRule="auto"/>
        <w:jc w:val="both"/>
        <w:rPr>
          <w:color w:val="000000" w:themeColor="text1"/>
        </w:rPr>
      </w:pPr>
      <w:r w:rsidRPr="00274ECF">
        <w:rPr>
          <w:color w:val="000000" w:themeColor="text1"/>
        </w:rPr>
        <w:tab/>
      </w:r>
      <w:r w:rsidRPr="00274ECF">
        <w:rPr>
          <w:color w:val="000000" w:themeColor="text1"/>
        </w:rPr>
        <w:sym w:font="Monotype Sorts" w:char="F08E"/>
      </w:r>
      <w:r w:rsidRPr="00274ECF">
        <w:rPr>
          <w:color w:val="000000" w:themeColor="text1"/>
        </w:rPr>
        <w:t xml:space="preserve"> İlaç</w:t>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İşitme cihazı</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Takma diş </w:t>
      </w:r>
    </w:p>
    <w:p w14:paraId="41672BD5" w14:textId="77777777" w:rsidR="00205330" w:rsidRDefault="00205330" w:rsidP="00205330">
      <w:pPr>
        <w:spacing w:line="276" w:lineRule="auto"/>
        <w:jc w:val="both"/>
        <w:rPr>
          <w:b/>
          <w:color w:val="000000" w:themeColor="text1"/>
        </w:rPr>
      </w:pPr>
      <w:r w:rsidRPr="00274ECF">
        <w:rPr>
          <w:color w:val="000000" w:themeColor="text1"/>
        </w:rPr>
        <w:tab/>
      </w:r>
      <w:r w:rsidRPr="00274ECF">
        <w:rPr>
          <w:color w:val="000000" w:themeColor="text1"/>
        </w:rPr>
        <w:sym w:font="Monotype Sorts" w:char="F08E"/>
      </w:r>
      <w:r w:rsidRPr="00274ECF">
        <w:rPr>
          <w:color w:val="000000" w:themeColor="text1"/>
        </w:rPr>
        <w:t xml:space="preserve"> Gözlük</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Diğer--------------------------------------</w:t>
      </w:r>
    </w:p>
    <w:p w14:paraId="2E096232" w14:textId="77777777" w:rsidR="00205330" w:rsidRDefault="00205330" w:rsidP="00205330">
      <w:pPr>
        <w:spacing w:line="276" w:lineRule="auto"/>
        <w:jc w:val="both"/>
        <w:rPr>
          <w:b/>
          <w:color w:val="000000" w:themeColor="text1"/>
        </w:rPr>
      </w:pPr>
    </w:p>
    <w:p w14:paraId="3908ED82" w14:textId="77777777" w:rsidR="00205330" w:rsidRPr="00274ECF" w:rsidRDefault="00205330" w:rsidP="00205330">
      <w:pPr>
        <w:spacing w:line="276" w:lineRule="auto"/>
        <w:jc w:val="both"/>
        <w:rPr>
          <w:b/>
          <w:bCs/>
          <w:color w:val="000000" w:themeColor="text1"/>
          <w:lang w:eastAsia="x-none"/>
        </w:rPr>
      </w:pPr>
      <w:r w:rsidRPr="00274ECF">
        <w:rPr>
          <w:b/>
          <w:color w:val="000000" w:themeColor="text1"/>
        </w:rPr>
        <w:t xml:space="preserve">FONKSİYONEL SAĞLIK ÖRÜNTÜLERİ MODELİNE GÖRE </w:t>
      </w:r>
      <w:r w:rsidRPr="00274ECF">
        <w:rPr>
          <w:b/>
          <w:bCs/>
          <w:color w:val="000000" w:themeColor="text1"/>
          <w:lang w:val="x-none" w:eastAsia="x-none"/>
        </w:rPr>
        <w:t>B</w:t>
      </w:r>
      <w:r w:rsidRPr="00274ECF">
        <w:rPr>
          <w:b/>
          <w:bCs/>
          <w:color w:val="000000" w:themeColor="text1"/>
          <w:lang w:eastAsia="x-none"/>
        </w:rPr>
        <w:t>İ</w:t>
      </w:r>
      <w:r w:rsidRPr="00274ECF">
        <w:rPr>
          <w:b/>
          <w:bCs/>
          <w:color w:val="000000" w:themeColor="text1"/>
          <w:lang w:val="x-none" w:eastAsia="x-none"/>
        </w:rPr>
        <w:t>REY</w:t>
      </w:r>
      <w:r w:rsidRPr="00274ECF">
        <w:rPr>
          <w:b/>
          <w:bCs/>
          <w:color w:val="000000" w:themeColor="text1"/>
          <w:lang w:eastAsia="x-none"/>
        </w:rPr>
        <w:t>İ</w:t>
      </w:r>
      <w:r w:rsidRPr="00274ECF">
        <w:rPr>
          <w:b/>
          <w:bCs/>
          <w:color w:val="000000" w:themeColor="text1"/>
          <w:lang w:val="x-none" w:eastAsia="x-none"/>
        </w:rPr>
        <w:t xml:space="preserve">N </w:t>
      </w:r>
      <w:r w:rsidRPr="00274ECF">
        <w:rPr>
          <w:b/>
          <w:bCs/>
          <w:color w:val="000000" w:themeColor="text1"/>
          <w:lang w:eastAsia="x-none"/>
        </w:rPr>
        <w:t>TANILANMASI</w:t>
      </w:r>
    </w:p>
    <w:p w14:paraId="268C69CC" w14:textId="77777777" w:rsidR="00205330" w:rsidRPr="00274ECF" w:rsidRDefault="00205330" w:rsidP="00205330">
      <w:pPr>
        <w:pStyle w:val="Default"/>
        <w:numPr>
          <w:ilvl w:val="0"/>
          <w:numId w:val="5"/>
        </w:numPr>
        <w:spacing w:line="276" w:lineRule="auto"/>
        <w:rPr>
          <w:b/>
          <w:bCs/>
          <w:iCs/>
          <w:color w:val="000000" w:themeColor="text1"/>
          <w:sz w:val="22"/>
          <w:szCs w:val="22"/>
        </w:rPr>
      </w:pPr>
      <w:r w:rsidRPr="00274ECF">
        <w:rPr>
          <w:b/>
          <w:bCs/>
          <w:iCs/>
          <w:color w:val="000000" w:themeColor="text1"/>
          <w:sz w:val="22"/>
          <w:szCs w:val="22"/>
        </w:rPr>
        <w:t>Sağlığın Algılanması ve Sağlığın Yönetimi</w:t>
      </w:r>
    </w:p>
    <w:p w14:paraId="73C37B37" w14:textId="60ABB702" w:rsidR="00205330" w:rsidRPr="00274ECF" w:rsidRDefault="00205330" w:rsidP="00205330">
      <w:pPr>
        <w:spacing w:line="276" w:lineRule="auto"/>
        <w:jc w:val="both"/>
        <w:rPr>
          <w:color w:val="000000" w:themeColor="text1"/>
        </w:rPr>
      </w:pPr>
      <w:r w:rsidRPr="00274ECF">
        <w:rPr>
          <w:bCs/>
          <w:color w:val="000000" w:themeColor="text1"/>
        </w:rPr>
        <w:t>Hastaneye başvuru nedeni:</w:t>
      </w:r>
      <w:r w:rsidRPr="00274ECF">
        <w:rPr>
          <w:color w:val="000000" w:themeColor="text1"/>
        </w:rPr>
        <w:t xml:space="preserve"> --------------------------------------------------------------------------------</w:t>
      </w:r>
    </w:p>
    <w:p w14:paraId="2D5AF175" w14:textId="4123FD86" w:rsidR="00205330" w:rsidRPr="00274ECF" w:rsidRDefault="00205330" w:rsidP="00205330">
      <w:pPr>
        <w:spacing w:line="276" w:lineRule="auto"/>
        <w:jc w:val="both"/>
        <w:rPr>
          <w:color w:val="000000" w:themeColor="text1"/>
        </w:rPr>
      </w:pPr>
      <w:r w:rsidRPr="00274ECF">
        <w:rPr>
          <w:bCs/>
          <w:color w:val="000000" w:themeColor="text1"/>
        </w:rPr>
        <w:t>İlk başvurduğu sağlık kuruluşu:</w:t>
      </w:r>
      <w:r w:rsidRPr="00274ECF">
        <w:rPr>
          <w:color w:val="000000" w:themeColor="text1"/>
        </w:rPr>
        <w:t xml:space="preserve"> ------------------------------------------------------------------------- </w:t>
      </w:r>
    </w:p>
    <w:p w14:paraId="14EDCE61" w14:textId="34A670F9" w:rsidR="00205330" w:rsidRPr="00274ECF" w:rsidRDefault="00205330" w:rsidP="00205330">
      <w:pPr>
        <w:spacing w:line="276" w:lineRule="auto"/>
        <w:jc w:val="both"/>
        <w:rPr>
          <w:color w:val="000000" w:themeColor="text1"/>
        </w:rPr>
      </w:pPr>
      <w:r w:rsidRPr="00274ECF">
        <w:rPr>
          <w:bCs/>
          <w:color w:val="000000" w:themeColor="text1"/>
        </w:rPr>
        <w:t>Soy geçmişinde kronik hastalık öyküsü:</w:t>
      </w:r>
      <w:r w:rsidRPr="00274ECF">
        <w:rPr>
          <w:color w:val="000000" w:themeColor="text1"/>
        </w:rPr>
        <w:t xml:space="preserve"> -----------------------------------------------------------------</w:t>
      </w:r>
    </w:p>
    <w:p w14:paraId="02130D8C" w14:textId="3BEE35D3" w:rsidR="00205330" w:rsidRDefault="00205330" w:rsidP="00205330">
      <w:pPr>
        <w:spacing w:line="276" w:lineRule="auto"/>
        <w:jc w:val="both"/>
        <w:rPr>
          <w:color w:val="000000" w:themeColor="text1"/>
        </w:rPr>
      </w:pPr>
      <w:r w:rsidRPr="00274ECF">
        <w:rPr>
          <w:color w:val="000000" w:themeColor="text1"/>
        </w:rPr>
        <w:t>Hastanın anamnezi/hastalık öyküsü: ---------------------------------------------------------------------</w:t>
      </w:r>
    </w:p>
    <w:p w14:paraId="5586C331" w14:textId="77777777" w:rsidR="00C22D9B" w:rsidRDefault="00C22D9B">
      <w:pPr>
        <w:rPr>
          <w:bCs/>
          <w:color w:val="000000" w:themeColor="text1"/>
        </w:rPr>
      </w:pPr>
      <w:r>
        <w:rPr>
          <w:bCs/>
          <w:color w:val="000000" w:themeColor="text1"/>
        </w:rPr>
        <w:br w:type="page"/>
      </w:r>
    </w:p>
    <w:p w14:paraId="2FFB7114" w14:textId="1CC1E54F" w:rsidR="00205330" w:rsidRPr="00274ECF" w:rsidRDefault="00205330" w:rsidP="00205330">
      <w:pPr>
        <w:spacing w:line="276" w:lineRule="auto"/>
        <w:jc w:val="both"/>
        <w:rPr>
          <w:bCs/>
          <w:color w:val="000000" w:themeColor="text1"/>
        </w:rPr>
      </w:pPr>
      <w:r w:rsidRPr="00274ECF">
        <w:rPr>
          <w:bCs/>
          <w:color w:val="000000" w:themeColor="text1"/>
        </w:rPr>
        <w:lastRenderedPageBreak/>
        <w:t xml:space="preserve">Genellikle sağlığınızı nasıl değerlendiriyorsunuz? </w:t>
      </w:r>
    </w:p>
    <w:p w14:paraId="5C2DCF1A" w14:textId="77777777" w:rsidR="00205330" w:rsidRPr="00274ECF" w:rsidRDefault="00205330" w:rsidP="00205330">
      <w:pPr>
        <w:spacing w:line="276" w:lineRule="auto"/>
        <w:jc w:val="both"/>
        <w:rPr>
          <w:color w:val="000000" w:themeColor="text1"/>
        </w:rPr>
      </w:pPr>
      <w:r w:rsidRPr="00274ECF">
        <w:rPr>
          <w:noProof/>
          <w:color w:val="000000" w:themeColor="text1"/>
        </w:rPr>
        <mc:AlternateContent>
          <mc:Choice Requires="wps">
            <w:drawing>
              <wp:anchor distT="0" distB="0" distL="114298" distR="114298" simplePos="0" relativeHeight="251692032" behindDoc="0" locked="0" layoutInCell="0" allowOverlap="1" wp14:anchorId="27B5BB4C" wp14:editId="01DF07F6">
                <wp:simplePos x="0" y="0"/>
                <wp:positionH relativeFrom="column">
                  <wp:posOffset>4769484</wp:posOffset>
                </wp:positionH>
                <wp:positionV relativeFrom="paragraph">
                  <wp:posOffset>60960</wp:posOffset>
                </wp:positionV>
                <wp:extent cx="0" cy="182880"/>
                <wp:effectExtent l="0" t="0" r="38100" b="26670"/>
                <wp:wrapNone/>
                <wp:docPr id="39" name="Düz Bağlayıc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4B98D" id="Düz Bağlayıcı 39" o:spid="_x0000_s1026" style="position:absolute;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5.55pt,4.8pt" to="375.55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" o:allowincell="f"/>
            </w:pict>
          </mc:Fallback>
        </mc:AlternateContent>
      </w:r>
      <w:r w:rsidRPr="00274ECF">
        <w:rPr>
          <w:noProof/>
          <w:color w:val="000000" w:themeColor="text1"/>
        </w:rPr>
        <mc:AlternateContent>
          <mc:Choice Requires="wps">
            <w:drawing>
              <wp:anchor distT="0" distB="0" distL="114298" distR="114298" simplePos="0" relativeHeight="251691008" behindDoc="0" locked="0" layoutInCell="0" allowOverlap="1" wp14:anchorId="6441286E" wp14:editId="32B8E96B">
                <wp:simplePos x="0" y="0"/>
                <wp:positionH relativeFrom="column">
                  <wp:posOffset>14604</wp:posOffset>
                </wp:positionH>
                <wp:positionV relativeFrom="paragraph">
                  <wp:posOffset>60960</wp:posOffset>
                </wp:positionV>
                <wp:extent cx="0" cy="182880"/>
                <wp:effectExtent l="0" t="0" r="38100" b="26670"/>
                <wp:wrapNone/>
                <wp:docPr id="38" name="Düz Bağlayıcı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260C2" id="Düz Bağlayıcı 38" o:spid="_x0000_s1026" style="position:absolute;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5pt,4.8pt" to="1.15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" o:allowincell="f"/>
            </w:pict>
          </mc:Fallback>
        </mc:AlternateContent>
      </w:r>
      <w:r w:rsidRPr="00274ECF">
        <w:rPr>
          <w:noProof/>
          <w:color w:val="000000" w:themeColor="text1"/>
        </w:rPr>
        <mc:AlternateContent>
          <mc:Choice Requires="wps">
            <w:drawing>
              <wp:anchor distT="4294967294" distB="4294967294" distL="114300" distR="114300" simplePos="0" relativeHeight="251689984" behindDoc="0" locked="0" layoutInCell="0" allowOverlap="1" wp14:anchorId="7ADF7619" wp14:editId="69C2A12E">
                <wp:simplePos x="0" y="0"/>
                <wp:positionH relativeFrom="column">
                  <wp:posOffset>14605</wp:posOffset>
                </wp:positionH>
                <wp:positionV relativeFrom="paragraph">
                  <wp:posOffset>156209</wp:posOffset>
                </wp:positionV>
                <wp:extent cx="4754880" cy="0"/>
                <wp:effectExtent l="0" t="0" r="0" b="0"/>
                <wp:wrapNone/>
                <wp:docPr id="37" name="Düz Bağlayıcı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77057" id="Düz Bağlayıcı 37" o:spid="_x0000_s1026" style="position:absolute;z-index:251689984;visibility:visible;mso-wrap-style:square;mso-width-percent:0;mso-height-percent:0;mso-wrap-distance-left:9pt;mso-wrap-distance-top:.îmm;mso-wrap-distance-right:9pt;mso-wrap-distance-bottom:.îmm;mso-position-horizontal:absolute;mso-position-horizontal-relative:text;mso-position-vertical:absolute;mso-position-vertical-relative:text;mso-width-percent:0;mso-height-percent:0;mso-width-relative:page;mso-height-relative:page" from="1.15pt,12.3pt" to="375.55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" o:allowincell="f"/>
            </w:pict>
          </mc:Fallback>
        </mc:AlternateContent>
      </w:r>
      <w:r w:rsidRPr="00274ECF">
        <w:rPr>
          <w:color w:val="000000" w:themeColor="text1"/>
        </w:rPr>
        <w:tab/>
      </w:r>
    </w:p>
    <w:p w14:paraId="646F0A2F" w14:textId="77777777" w:rsidR="00205330" w:rsidRPr="00274ECF" w:rsidRDefault="00205330" w:rsidP="00205330">
      <w:pPr>
        <w:spacing w:line="276" w:lineRule="auto"/>
        <w:ind w:hanging="142"/>
        <w:jc w:val="both"/>
        <w:rPr>
          <w:color w:val="000000" w:themeColor="text1"/>
        </w:rPr>
      </w:pPr>
      <w:r w:rsidRPr="00274ECF">
        <w:rPr>
          <w:color w:val="000000" w:themeColor="text1"/>
        </w:rPr>
        <w:t xml:space="preserve">  </w:t>
      </w:r>
    </w:p>
    <w:p w14:paraId="12E6A2F1" w14:textId="77777777" w:rsidR="00205330" w:rsidRPr="00274ECF" w:rsidRDefault="00205330" w:rsidP="00205330">
      <w:pPr>
        <w:spacing w:line="276" w:lineRule="auto"/>
        <w:ind w:hanging="142"/>
        <w:jc w:val="both"/>
        <w:rPr>
          <w:color w:val="000000" w:themeColor="text1"/>
        </w:rPr>
      </w:pPr>
      <w:r w:rsidRPr="00274ECF">
        <w:rPr>
          <w:color w:val="000000" w:themeColor="text1"/>
        </w:rPr>
        <w:t xml:space="preserve">  0 </w:t>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t xml:space="preserve">     10</w:t>
      </w:r>
    </w:p>
    <w:p w14:paraId="3505A050" w14:textId="77777777" w:rsidR="00205330" w:rsidRPr="00274ECF" w:rsidRDefault="00205330" w:rsidP="00205330">
      <w:pPr>
        <w:spacing w:line="276" w:lineRule="auto"/>
        <w:ind w:left="-567"/>
        <w:jc w:val="both"/>
        <w:rPr>
          <w:color w:val="000000" w:themeColor="text1"/>
        </w:rPr>
      </w:pPr>
      <w:r w:rsidRPr="00274ECF">
        <w:rPr>
          <w:color w:val="000000" w:themeColor="text1"/>
        </w:rPr>
        <w:t xml:space="preserve">          Çok kötü </w:t>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t xml:space="preserve">             Çok iyi</w:t>
      </w:r>
    </w:p>
    <w:p w14:paraId="33E3EFB6" w14:textId="77777777" w:rsidR="00205330" w:rsidRPr="00274ECF" w:rsidRDefault="00205330" w:rsidP="00205330">
      <w:pPr>
        <w:spacing w:line="276" w:lineRule="auto"/>
        <w:jc w:val="both"/>
        <w:rPr>
          <w:color w:val="000000" w:themeColor="text1"/>
        </w:rPr>
      </w:pPr>
      <w:r w:rsidRPr="00274ECF">
        <w:rPr>
          <w:color w:val="000000" w:themeColor="text1"/>
        </w:rPr>
        <w:t>Önceden geçirdiği hastalık ya da ameliyatlar: --------------------------------------------------------------------</w:t>
      </w:r>
    </w:p>
    <w:p w14:paraId="4A6FDA01" w14:textId="7FA9922E" w:rsidR="00205330" w:rsidRPr="00274ECF" w:rsidRDefault="00205330" w:rsidP="00205330">
      <w:pPr>
        <w:spacing w:line="276" w:lineRule="auto"/>
        <w:jc w:val="both"/>
        <w:rPr>
          <w:color w:val="000000" w:themeColor="text1"/>
        </w:rPr>
      </w:pPr>
      <w:r w:rsidRPr="00274ECF">
        <w:rPr>
          <w:color w:val="000000" w:themeColor="text1"/>
        </w:rPr>
        <w:t xml:space="preserve">Daha önce hastaneye yatma </w:t>
      </w:r>
      <w:proofErr w:type="gramStart"/>
      <w:r w:rsidRPr="00274ECF">
        <w:rPr>
          <w:color w:val="000000" w:themeColor="text1"/>
        </w:rPr>
        <w:t xml:space="preserve">durumu: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Hayır </w:t>
      </w:r>
      <w:r w:rsidRPr="00274ECF">
        <w:rPr>
          <w:color w:val="000000" w:themeColor="text1"/>
        </w:rPr>
        <w:tab/>
      </w:r>
      <w:r w:rsidRPr="00274ECF">
        <w:rPr>
          <w:color w:val="000000" w:themeColor="text1"/>
        </w:rPr>
        <w:sym w:font="Monotype Sorts" w:char="F08E"/>
      </w:r>
      <w:r w:rsidRPr="00274ECF">
        <w:rPr>
          <w:color w:val="000000" w:themeColor="text1"/>
        </w:rPr>
        <w:t xml:space="preserve"> Evet (yatış </w:t>
      </w:r>
      <w:proofErr w:type="gramStart"/>
      <w:r w:rsidRPr="00274ECF">
        <w:rPr>
          <w:color w:val="000000" w:themeColor="text1"/>
        </w:rPr>
        <w:t>sayısı)---------------------------</w:t>
      </w:r>
      <w:proofErr w:type="gramEnd"/>
    </w:p>
    <w:p w14:paraId="400B3DBE" w14:textId="7C94E1C5" w:rsidR="00205330" w:rsidRDefault="00205330" w:rsidP="00205330">
      <w:pPr>
        <w:spacing w:line="276" w:lineRule="auto"/>
        <w:rPr>
          <w:color w:val="000000" w:themeColor="text1"/>
        </w:rPr>
      </w:pPr>
      <w:r w:rsidRPr="00274ECF">
        <w:rPr>
          <w:color w:val="000000" w:themeColor="text1"/>
        </w:rPr>
        <w:t>Yatış nedeni: ------------------------------------</w:t>
      </w:r>
      <w:r w:rsidRPr="00274ECF">
        <w:rPr>
          <w:color w:val="000000" w:themeColor="text1"/>
        </w:rPr>
        <w:tab/>
      </w:r>
      <w:r w:rsidRPr="00274ECF">
        <w:rPr>
          <w:color w:val="000000" w:themeColor="text1"/>
        </w:rPr>
        <w:tab/>
        <w:t>Yatış Süresi: ----------------------------------</w:t>
      </w:r>
    </w:p>
    <w:p w14:paraId="31D70EDE" w14:textId="77777777" w:rsidR="00205330" w:rsidRDefault="00205330" w:rsidP="00205330">
      <w:pPr>
        <w:spacing w:line="276" w:lineRule="auto"/>
        <w:rPr>
          <w:color w:val="000000" w:themeColor="text1"/>
        </w:rPr>
      </w:pPr>
    </w:p>
    <w:p w14:paraId="226215D8" w14:textId="2C591354" w:rsidR="00205330" w:rsidRPr="00B8484F" w:rsidRDefault="00205330" w:rsidP="00205330">
      <w:pPr>
        <w:spacing w:line="276" w:lineRule="auto"/>
        <w:rPr>
          <w:color w:val="000000" w:themeColor="text1"/>
        </w:rPr>
      </w:pPr>
      <w:r w:rsidRPr="00B8484F">
        <w:rPr>
          <w:color w:val="000000" w:themeColor="text1"/>
        </w:rPr>
        <w:t>Daha önce kullandığı ilaçlar: -----------------------------------------------------------------------------</w:t>
      </w:r>
    </w:p>
    <w:tbl>
      <w:tblPr>
        <w:tblpPr w:leftFromText="141" w:rightFromText="141" w:vertAnchor="text" w:horzAnchor="margin" w:tblpY="750"/>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5"/>
        <w:gridCol w:w="689"/>
        <w:gridCol w:w="594"/>
        <w:gridCol w:w="573"/>
        <w:gridCol w:w="661"/>
        <w:gridCol w:w="3255"/>
        <w:gridCol w:w="1373"/>
      </w:tblGrid>
      <w:tr w:rsidR="00205330" w:rsidRPr="00274ECF" w14:paraId="60211BB9" w14:textId="77777777" w:rsidTr="00EB0F5A">
        <w:trPr>
          <w:trHeight w:val="725"/>
        </w:trPr>
        <w:tc>
          <w:tcPr>
            <w:tcW w:w="1063" w:type="pct"/>
          </w:tcPr>
          <w:p w14:paraId="27ECC5FA" w14:textId="77777777" w:rsidR="00205330" w:rsidRPr="00274ECF" w:rsidRDefault="00205330" w:rsidP="00EB0F5A">
            <w:pPr>
              <w:spacing w:line="276" w:lineRule="auto"/>
              <w:jc w:val="both"/>
              <w:rPr>
                <w:b/>
                <w:color w:val="000000" w:themeColor="text1"/>
              </w:rPr>
            </w:pPr>
            <w:r w:rsidRPr="00274ECF">
              <w:rPr>
                <w:b/>
                <w:color w:val="000000" w:themeColor="text1"/>
              </w:rPr>
              <w:t>Şu anda kullandığı ilaçlar</w:t>
            </w:r>
          </w:p>
        </w:tc>
        <w:tc>
          <w:tcPr>
            <w:tcW w:w="386" w:type="pct"/>
          </w:tcPr>
          <w:p w14:paraId="4173DEBD" w14:textId="77777777" w:rsidR="00205330" w:rsidRPr="00274ECF" w:rsidRDefault="00205330" w:rsidP="00EB0F5A">
            <w:pPr>
              <w:spacing w:line="276" w:lineRule="auto"/>
              <w:jc w:val="both"/>
              <w:rPr>
                <w:b/>
                <w:color w:val="000000" w:themeColor="text1"/>
              </w:rPr>
            </w:pPr>
            <w:r w:rsidRPr="00274ECF">
              <w:rPr>
                <w:b/>
                <w:color w:val="000000" w:themeColor="text1"/>
              </w:rPr>
              <w:t>Dozu</w:t>
            </w:r>
          </w:p>
        </w:tc>
        <w:tc>
          <w:tcPr>
            <w:tcW w:w="322" w:type="pct"/>
          </w:tcPr>
          <w:p w14:paraId="1534C71D" w14:textId="77777777" w:rsidR="00205330" w:rsidRPr="00274ECF" w:rsidRDefault="00205330" w:rsidP="00EB0F5A">
            <w:pPr>
              <w:spacing w:line="276" w:lineRule="auto"/>
              <w:jc w:val="both"/>
              <w:rPr>
                <w:b/>
                <w:color w:val="000000" w:themeColor="text1"/>
              </w:rPr>
            </w:pPr>
            <w:r w:rsidRPr="00274ECF">
              <w:rPr>
                <w:b/>
                <w:color w:val="000000" w:themeColor="text1"/>
              </w:rPr>
              <w:t>P.O.</w:t>
            </w:r>
          </w:p>
        </w:tc>
        <w:tc>
          <w:tcPr>
            <w:tcW w:w="322" w:type="pct"/>
          </w:tcPr>
          <w:p w14:paraId="24C75DD5" w14:textId="77777777" w:rsidR="00205330" w:rsidRPr="00274ECF" w:rsidRDefault="00205330" w:rsidP="00EB0F5A">
            <w:pPr>
              <w:spacing w:line="276" w:lineRule="auto"/>
              <w:jc w:val="both"/>
              <w:rPr>
                <w:b/>
                <w:color w:val="000000" w:themeColor="text1"/>
              </w:rPr>
            </w:pPr>
            <w:r w:rsidRPr="00274ECF">
              <w:rPr>
                <w:b/>
                <w:color w:val="000000" w:themeColor="text1"/>
              </w:rPr>
              <w:t>P.E.</w:t>
            </w:r>
          </w:p>
        </w:tc>
        <w:tc>
          <w:tcPr>
            <w:tcW w:w="342" w:type="pct"/>
          </w:tcPr>
          <w:p w14:paraId="0F6773FF" w14:textId="77777777" w:rsidR="00205330" w:rsidRPr="00274ECF" w:rsidRDefault="00205330" w:rsidP="00EB0F5A">
            <w:pPr>
              <w:spacing w:line="276" w:lineRule="auto"/>
              <w:jc w:val="both"/>
              <w:rPr>
                <w:b/>
                <w:color w:val="000000" w:themeColor="text1"/>
              </w:rPr>
            </w:pPr>
            <w:r w:rsidRPr="00274ECF">
              <w:rPr>
                <w:b/>
                <w:color w:val="000000" w:themeColor="text1"/>
              </w:rPr>
              <w:t>Saati</w:t>
            </w:r>
          </w:p>
        </w:tc>
        <w:tc>
          <w:tcPr>
            <w:tcW w:w="1802" w:type="pct"/>
          </w:tcPr>
          <w:p w14:paraId="0ED9B948" w14:textId="77777777" w:rsidR="00205330" w:rsidRPr="00274ECF" w:rsidRDefault="00205330" w:rsidP="00EB0F5A">
            <w:pPr>
              <w:spacing w:line="276" w:lineRule="auto"/>
              <w:jc w:val="both"/>
              <w:rPr>
                <w:b/>
                <w:color w:val="000000" w:themeColor="text1"/>
              </w:rPr>
            </w:pPr>
            <w:r w:rsidRPr="00274ECF">
              <w:rPr>
                <w:b/>
                <w:color w:val="000000" w:themeColor="text1"/>
              </w:rPr>
              <w:t>İlaç grubu (</w:t>
            </w:r>
            <w:proofErr w:type="spellStart"/>
            <w:r w:rsidRPr="00274ECF">
              <w:rPr>
                <w:b/>
                <w:color w:val="000000" w:themeColor="text1"/>
              </w:rPr>
              <w:t>Örn</w:t>
            </w:r>
            <w:proofErr w:type="spellEnd"/>
            <w:r w:rsidRPr="00274ECF">
              <w:rPr>
                <w:b/>
                <w:color w:val="000000" w:themeColor="text1"/>
              </w:rPr>
              <w:t>: Antiemetik, Antihipertansif, Analjezik vb.)</w:t>
            </w:r>
          </w:p>
        </w:tc>
        <w:tc>
          <w:tcPr>
            <w:tcW w:w="763" w:type="pct"/>
            <w:shd w:val="clear" w:color="auto" w:fill="FFFFFF"/>
          </w:tcPr>
          <w:p w14:paraId="51A5C91C" w14:textId="77777777" w:rsidR="00205330" w:rsidRPr="00274ECF" w:rsidRDefault="00205330" w:rsidP="00EB0F5A">
            <w:pPr>
              <w:spacing w:line="276" w:lineRule="auto"/>
              <w:jc w:val="both"/>
              <w:rPr>
                <w:b/>
                <w:color w:val="000000" w:themeColor="text1"/>
              </w:rPr>
            </w:pPr>
            <w:r w:rsidRPr="00274ECF">
              <w:rPr>
                <w:b/>
                <w:color w:val="000000" w:themeColor="text1"/>
              </w:rPr>
              <w:t xml:space="preserve">Yan etkileri </w:t>
            </w:r>
          </w:p>
        </w:tc>
      </w:tr>
      <w:tr w:rsidR="00205330" w:rsidRPr="00274ECF" w14:paraId="2C205C67" w14:textId="77777777" w:rsidTr="00EB0F5A">
        <w:trPr>
          <w:trHeight w:val="362"/>
        </w:trPr>
        <w:tc>
          <w:tcPr>
            <w:tcW w:w="1063" w:type="pct"/>
          </w:tcPr>
          <w:p w14:paraId="71317F44" w14:textId="77777777" w:rsidR="00205330" w:rsidRPr="00274ECF" w:rsidRDefault="00205330" w:rsidP="00EB0F5A">
            <w:pPr>
              <w:spacing w:line="276" w:lineRule="auto"/>
              <w:jc w:val="both"/>
              <w:rPr>
                <w:color w:val="000000" w:themeColor="text1"/>
              </w:rPr>
            </w:pPr>
          </w:p>
        </w:tc>
        <w:tc>
          <w:tcPr>
            <w:tcW w:w="386" w:type="pct"/>
          </w:tcPr>
          <w:p w14:paraId="12EC4599" w14:textId="77777777" w:rsidR="00205330" w:rsidRPr="00274ECF" w:rsidRDefault="00205330" w:rsidP="00EB0F5A">
            <w:pPr>
              <w:spacing w:line="276" w:lineRule="auto"/>
              <w:jc w:val="both"/>
              <w:rPr>
                <w:color w:val="000000" w:themeColor="text1"/>
              </w:rPr>
            </w:pPr>
          </w:p>
        </w:tc>
        <w:tc>
          <w:tcPr>
            <w:tcW w:w="322" w:type="pct"/>
          </w:tcPr>
          <w:p w14:paraId="0D36B5A8" w14:textId="77777777" w:rsidR="00205330" w:rsidRPr="00274ECF" w:rsidRDefault="00205330" w:rsidP="00EB0F5A">
            <w:pPr>
              <w:spacing w:line="276" w:lineRule="auto"/>
              <w:jc w:val="both"/>
              <w:rPr>
                <w:color w:val="000000" w:themeColor="text1"/>
              </w:rPr>
            </w:pPr>
          </w:p>
        </w:tc>
        <w:tc>
          <w:tcPr>
            <w:tcW w:w="322" w:type="pct"/>
          </w:tcPr>
          <w:p w14:paraId="06E3B4EB" w14:textId="77777777" w:rsidR="00205330" w:rsidRPr="00274ECF" w:rsidRDefault="00205330" w:rsidP="00EB0F5A">
            <w:pPr>
              <w:spacing w:line="276" w:lineRule="auto"/>
              <w:jc w:val="both"/>
              <w:rPr>
                <w:color w:val="000000" w:themeColor="text1"/>
              </w:rPr>
            </w:pPr>
          </w:p>
        </w:tc>
        <w:tc>
          <w:tcPr>
            <w:tcW w:w="342" w:type="pct"/>
          </w:tcPr>
          <w:p w14:paraId="68A04867" w14:textId="77777777" w:rsidR="00205330" w:rsidRPr="00274ECF" w:rsidRDefault="00205330" w:rsidP="00EB0F5A">
            <w:pPr>
              <w:spacing w:line="276" w:lineRule="auto"/>
              <w:jc w:val="both"/>
              <w:rPr>
                <w:color w:val="000000" w:themeColor="text1"/>
              </w:rPr>
            </w:pPr>
          </w:p>
        </w:tc>
        <w:tc>
          <w:tcPr>
            <w:tcW w:w="1802" w:type="pct"/>
          </w:tcPr>
          <w:p w14:paraId="680677A0" w14:textId="77777777" w:rsidR="00205330" w:rsidRPr="00274ECF" w:rsidRDefault="00205330" w:rsidP="00EB0F5A">
            <w:pPr>
              <w:spacing w:line="276" w:lineRule="auto"/>
              <w:jc w:val="both"/>
              <w:rPr>
                <w:color w:val="000000" w:themeColor="text1"/>
              </w:rPr>
            </w:pPr>
          </w:p>
        </w:tc>
        <w:tc>
          <w:tcPr>
            <w:tcW w:w="763" w:type="pct"/>
          </w:tcPr>
          <w:p w14:paraId="5B2817A8" w14:textId="77777777" w:rsidR="00205330" w:rsidRPr="00274ECF" w:rsidRDefault="00205330" w:rsidP="00EB0F5A">
            <w:pPr>
              <w:spacing w:line="276" w:lineRule="auto"/>
              <w:jc w:val="both"/>
              <w:rPr>
                <w:color w:val="000000" w:themeColor="text1"/>
              </w:rPr>
            </w:pPr>
          </w:p>
        </w:tc>
      </w:tr>
      <w:tr w:rsidR="00205330" w:rsidRPr="00274ECF" w14:paraId="1605F26F" w14:textId="77777777" w:rsidTr="00EB0F5A">
        <w:trPr>
          <w:trHeight w:val="362"/>
        </w:trPr>
        <w:tc>
          <w:tcPr>
            <w:tcW w:w="1063" w:type="pct"/>
          </w:tcPr>
          <w:p w14:paraId="7085A31F" w14:textId="77777777" w:rsidR="00205330" w:rsidRPr="00274ECF" w:rsidRDefault="00205330" w:rsidP="00EB0F5A">
            <w:pPr>
              <w:spacing w:line="276" w:lineRule="auto"/>
              <w:jc w:val="both"/>
              <w:rPr>
                <w:color w:val="000000" w:themeColor="text1"/>
              </w:rPr>
            </w:pPr>
          </w:p>
        </w:tc>
        <w:tc>
          <w:tcPr>
            <w:tcW w:w="386" w:type="pct"/>
          </w:tcPr>
          <w:p w14:paraId="51CFD5F2" w14:textId="77777777" w:rsidR="00205330" w:rsidRPr="00274ECF" w:rsidRDefault="00205330" w:rsidP="00EB0F5A">
            <w:pPr>
              <w:spacing w:line="276" w:lineRule="auto"/>
              <w:jc w:val="both"/>
              <w:rPr>
                <w:color w:val="000000" w:themeColor="text1"/>
              </w:rPr>
            </w:pPr>
          </w:p>
        </w:tc>
        <w:tc>
          <w:tcPr>
            <w:tcW w:w="322" w:type="pct"/>
          </w:tcPr>
          <w:p w14:paraId="2D4F7E28" w14:textId="77777777" w:rsidR="00205330" w:rsidRPr="00274ECF" w:rsidRDefault="00205330" w:rsidP="00EB0F5A">
            <w:pPr>
              <w:spacing w:line="276" w:lineRule="auto"/>
              <w:jc w:val="both"/>
              <w:rPr>
                <w:color w:val="000000" w:themeColor="text1"/>
              </w:rPr>
            </w:pPr>
          </w:p>
        </w:tc>
        <w:tc>
          <w:tcPr>
            <w:tcW w:w="322" w:type="pct"/>
          </w:tcPr>
          <w:p w14:paraId="5DA784D1" w14:textId="77777777" w:rsidR="00205330" w:rsidRPr="00274ECF" w:rsidRDefault="00205330" w:rsidP="00EB0F5A">
            <w:pPr>
              <w:spacing w:line="276" w:lineRule="auto"/>
              <w:jc w:val="both"/>
              <w:rPr>
                <w:color w:val="000000" w:themeColor="text1"/>
              </w:rPr>
            </w:pPr>
          </w:p>
        </w:tc>
        <w:tc>
          <w:tcPr>
            <w:tcW w:w="342" w:type="pct"/>
          </w:tcPr>
          <w:p w14:paraId="7E9F4048" w14:textId="77777777" w:rsidR="00205330" w:rsidRPr="00274ECF" w:rsidRDefault="00205330" w:rsidP="00EB0F5A">
            <w:pPr>
              <w:spacing w:line="276" w:lineRule="auto"/>
              <w:jc w:val="both"/>
              <w:rPr>
                <w:color w:val="000000" w:themeColor="text1"/>
              </w:rPr>
            </w:pPr>
          </w:p>
        </w:tc>
        <w:tc>
          <w:tcPr>
            <w:tcW w:w="1802" w:type="pct"/>
          </w:tcPr>
          <w:p w14:paraId="3E71FBBF" w14:textId="77777777" w:rsidR="00205330" w:rsidRPr="00274ECF" w:rsidRDefault="00205330" w:rsidP="00EB0F5A">
            <w:pPr>
              <w:spacing w:line="276" w:lineRule="auto"/>
              <w:jc w:val="both"/>
              <w:rPr>
                <w:color w:val="000000" w:themeColor="text1"/>
              </w:rPr>
            </w:pPr>
          </w:p>
        </w:tc>
        <w:tc>
          <w:tcPr>
            <w:tcW w:w="763" w:type="pct"/>
          </w:tcPr>
          <w:p w14:paraId="35D3B650" w14:textId="77777777" w:rsidR="00205330" w:rsidRPr="00274ECF" w:rsidRDefault="00205330" w:rsidP="00EB0F5A">
            <w:pPr>
              <w:spacing w:line="276" w:lineRule="auto"/>
              <w:jc w:val="both"/>
              <w:rPr>
                <w:color w:val="000000" w:themeColor="text1"/>
              </w:rPr>
            </w:pPr>
          </w:p>
        </w:tc>
      </w:tr>
      <w:tr w:rsidR="00205330" w:rsidRPr="00274ECF" w14:paraId="47C21260" w14:textId="77777777" w:rsidTr="00EB0F5A">
        <w:trPr>
          <w:trHeight w:val="362"/>
        </w:trPr>
        <w:tc>
          <w:tcPr>
            <w:tcW w:w="1063" w:type="pct"/>
          </w:tcPr>
          <w:p w14:paraId="7D3237DB" w14:textId="77777777" w:rsidR="00205330" w:rsidRPr="00274ECF" w:rsidRDefault="00205330" w:rsidP="00EB0F5A">
            <w:pPr>
              <w:spacing w:line="276" w:lineRule="auto"/>
              <w:jc w:val="both"/>
              <w:rPr>
                <w:color w:val="000000" w:themeColor="text1"/>
              </w:rPr>
            </w:pPr>
          </w:p>
        </w:tc>
        <w:tc>
          <w:tcPr>
            <w:tcW w:w="386" w:type="pct"/>
          </w:tcPr>
          <w:p w14:paraId="0A95BADB" w14:textId="77777777" w:rsidR="00205330" w:rsidRPr="00274ECF" w:rsidRDefault="00205330" w:rsidP="00EB0F5A">
            <w:pPr>
              <w:spacing w:line="276" w:lineRule="auto"/>
              <w:jc w:val="both"/>
              <w:rPr>
                <w:color w:val="000000" w:themeColor="text1"/>
              </w:rPr>
            </w:pPr>
          </w:p>
        </w:tc>
        <w:tc>
          <w:tcPr>
            <w:tcW w:w="322" w:type="pct"/>
          </w:tcPr>
          <w:p w14:paraId="2D2E256C" w14:textId="77777777" w:rsidR="00205330" w:rsidRPr="00274ECF" w:rsidRDefault="00205330" w:rsidP="00EB0F5A">
            <w:pPr>
              <w:spacing w:line="276" w:lineRule="auto"/>
              <w:jc w:val="both"/>
              <w:rPr>
                <w:color w:val="000000" w:themeColor="text1"/>
              </w:rPr>
            </w:pPr>
          </w:p>
        </w:tc>
        <w:tc>
          <w:tcPr>
            <w:tcW w:w="322" w:type="pct"/>
          </w:tcPr>
          <w:p w14:paraId="5E5E6D1C" w14:textId="77777777" w:rsidR="00205330" w:rsidRPr="00274ECF" w:rsidRDefault="00205330" w:rsidP="00EB0F5A">
            <w:pPr>
              <w:spacing w:line="276" w:lineRule="auto"/>
              <w:jc w:val="both"/>
              <w:rPr>
                <w:color w:val="000000" w:themeColor="text1"/>
              </w:rPr>
            </w:pPr>
          </w:p>
        </w:tc>
        <w:tc>
          <w:tcPr>
            <w:tcW w:w="342" w:type="pct"/>
          </w:tcPr>
          <w:p w14:paraId="678CB2F2" w14:textId="77777777" w:rsidR="00205330" w:rsidRPr="00274ECF" w:rsidRDefault="00205330" w:rsidP="00EB0F5A">
            <w:pPr>
              <w:spacing w:line="276" w:lineRule="auto"/>
              <w:jc w:val="both"/>
              <w:rPr>
                <w:color w:val="000000" w:themeColor="text1"/>
              </w:rPr>
            </w:pPr>
          </w:p>
        </w:tc>
        <w:tc>
          <w:tcPr>
            <w:tcW w:w="1802" w:type="pct"/>
          </w:tcPr>
          <w:p w14:paraId="1BB9DDB6" w14:textId="77777777" w:rsidR="00205330" w:rsidRPr="00274ECF" w:rsidRDefault="00205330" w:rsidP="00EB0F5A">
            <w:pPr>
              <w:spacing w:line="276" w:lineRule="auto"/>
              <w:jc w:val="both"/>
              <w:rPr>
                <w:color w:val="000000" w:themeColor="text1"/>
              </w:rPr>
            </w:pPr>
          </w:p>
        </w:tc>
        <w:tc>
          <w:tcPr>
            <w:tcW w:w="763" w:type="pct"/>
          </w:tcPr>
          <w:p w14:paraId="447B42E5" w14:textId="77777777" w:rsidR="00205330" w:rsidRPr="00274ECF" w:rsidRDefault="00205330" w:rsidP="00EB0F5A">
            <w:pPr>
              <w:spacing w:line="276" w:lineRule="auto"/>
              <w:jc w:val="both"/>
              <w:rPr>
                <w:color w:val="000000" w:themeColor="text1"/>
              </w:rPr>
            </w:pPr>
          </w:p>
        </w:tc>
      </w:tr>
      <w:tr w:rsidR="00205330" w:rsidRPr="00274ECF" w14:paraId="03CF4ACD" w14:textId="77777777" w:rsidTr="00EB0F5A">
        <w:trPr>
          <w:trHeight w:val="362"/>
        </w:trPr>
        <w:tc>
          <w:tcPr>
            <w:tcW w:w="1063" w:type="pct"/>
          </w:tcPr>
          <w:p w14:paraId="7B47B5C7" w14:textId="77777777" w:rsidR="00205330" w:rsidRPr="00274ECF" w:rsidRDefault="00205330" w:rsidP="00EB0F5A">
            <w:pPr>
              <w:spacing w:line="276" w:lineRule="auto"/>
              <w:jc w:val="both"/>
              <w:rPr>
                <w:color w:val="000000" w:themeColor="text1"/>
              </w:rPr>
            </w:pPr>
          </w:p>
        </w:tc>
        <w:tc>
          <w:tcPr>
            <w:tcW w:w="386" w:type="pct"/>
          </w:tcPr>
          <w:p w14:paraId="09158962" w14:textId="77777777" w:rsidR="00205330" w:rsidRPr="00274ECF" w:rsidRDefault="00205330" w:rsidP="00EB0F5A">
            <w:pPr>
              <w:spacing w:line="276" w:lineRule="auto"/>
              <w:jc w:val="both"/>
              <w:rPr>
                <w:color w:val="000000" w:themeColor="text1"/>
              </w:rPr>
            </w:pPr>
          </w:p>
        </w:tc>
        <w:tc>
          <w:tcPr>
            <w:tcW w:w="322" w:type="pct"/>
          </w:tcPr>
          <w:p w14:paraId="1A443245" w14:textId="77777777" w:rsidR="00205330" w:rsidRPr="00274ECF" w:rsidRDefault="00205330" w:rsidP="00EB0F5A">
            <w:pPr>
              <w:spacing w:line="276" w:lineRule="auto"/>
              <w:jc w:val="both"/>
              <w:rPr>
                <w:color w:val="000000" w:themeColor="text1"/>
              </w:rPr>
            </w:pPr>
          </w:p>
        </w:tc>
        <w:tc>
          <w:tcPr>
            <w:tcW w:w="322" w:type="pct"/>
          </w:tcPr>
          <w:p w14:paraId="45494759" w14:textId="77777777" w:rsidR="00205330" w:rsidRPr="00274ECF" w:rsidRDefault="00205330" w:rsidP="00EB0F5A">
            <w:pPr>
              <w:spacing w:line="276" w:lineRule="auto"/>
              <w:jc w:val="both"/>
              <w:rPr>
                <w:color w:val="000000" w:themeColor="text1"/>
              </w:rPr>
            </w:pPr>
          </w:p>
        </w:tc>
        <w:tc>
          <w:tcPr>
            <w:tcW w:w="342" w:type="pct"/>
          </w:tcPr>
          <w:p w14:paraId="274309B5" w14:textId="77777777" w:rsidR="00205330" w:rsidRPr="00274ECF" w:rsidRDefault="00205330" w:rsidP="00EB0F5A">
            <w:pPr>
              <w:spacing w:line="276" w:lineRule="auto"/>
              <w:jc w:val="both"/>
              <w:rPr>
                <w:color w:val="000000" w:themeColor="text1"/>
              </w:rPr>
            </w:pPr>
          </w:p>
        </w:tc>
        <w:tc>
          <w:tcPr>
            <w:tcW w:w="1802" w:type="pct"/>
          </w:tcPr>
          <w:p w14:paraId="51D83F91" w14:textId="77777777" w:rsidR="00205330" w:rsidRPr="00274ECF" w:rsidRDefault="00205330" w:rsidP="00EB0F5A">
            <w:pPr>
              <w:spacing w:line="276" w:lineRule="auto"/>
              <w:jc w:val="both"/>
              <w:rPr>
                <w:color w:val="000000" w:themeColor="text1"/>
              </w:rPr>
            </w:pPr>
          </w:p>
        </w:tc>
        <w:tc>
          <w:tcPr>
            <w:tcW w:w="763" w:type="pct"/>
          </w:tcPr>
          <w:p w14:paraId="700B7D35" w14:textId="77777777" w:rsidR="00205330" w:rsidRPr="00274ECF" w:rsidRDefault="00205330" w:rsidP="00EB0F5A">
            <w:pPr>
              <w:spacing w:line="276" w:lineRule="auto"/>
              <w:jc w:val="both"/>
              <w:rPr>
                <w:color w:val="000000" w:themeColor="text1"/>
              </w:rPr>
            </w:pPr>
          </w:p>
        </w:tc>
      </w:tr>
      <w:tr w:rsidR="00205330" w:rsidRPr="00274ECF" w14:paraId="019AC444" w14:textId="77777777" w:rsidTr="00EB0F5A">
        <w:trPr>
          <w:trHeight w:val="362"/>
        </w:trPr>
        <w:tc>
          <w:tcPr>
            <w:tcW w:w="1063" w:type="pct"/>
          </w:tcPr>
          <w:p w14:paraId="42754734" w14:textId="77777777" w:rsidR="00205330" w:rsidRPr="00274ECF" w:rsidRDefault="00205330" w:rsidP="00EB0F5A">
            <w:pPr>
              <w:spacing w:line="276" w:lineRule="auto"/>
              <w:jc w:val="both"/>
              <w:rPr>
                <w:color w:val="000000" w:themeColor="text1"/>
              </w:rPr>
            </w:pPr>
          </w:p>
        </w:tc>
        <w:tc>
          <w:tcPr>
            <w:tcW w:w="386" w:type="pct"/>
          </w:tcPr>
          <w:p w14:paraId="28398097" w14:textId="77777777" w:rsidR="00205330" w:rsidRPr="00274ECF" w:rsidRDefault="00205330" w:rsidP="00EB0F5A">
            <w:pPr>
              <w:spacing w:line="276" w:lineRule="auto"/>
              <w:jc w:val="both"/>
              <w:rPr>
                <w:color w:val="000000" w:themeColor="text1"/>
              </w:rPr>
            </w:pPr>
          </w:p>
        </w:tc>
        <w:tc>
          <w:tcPr>
            <w:tcW w:w="322" w:type="pct"/>
          </w:tcPr>
          <w:p w14:paraId="4106ED82" w14:textId="77777777" w:rsidR="00205330" w:rsidRPr="00274ECF" w:rsidRDefault="00205330" w:rsidP="00EB0F5A">
            <w:pPr>
              <w:spacing w:line="276" w:lineRule="auto"/>
              <w:jc w:val="both"/>
              <w:rPr>
                <w:color w:val="000000" w:themeColor="text1"/>
              </w:rPr>
            </w:pPr>
          </w:p>
        </w:tc>
        <w:tc>
          <w:tcPr>
            <w:tcW w:w="322" w:type="pct"/>
          </w:tcPr>
          <w:p w14:paraId="41D26719" w14:textId="77777777" w:rsidR="00205330" w:rsidRPr="00274ECF" w:rsidRDefault="00205330" w:rsidP="00EB0F5A">
            <w:pPr>
              <w:spacing w:line="276" w:lineRule="auto"/>
              <w:jc w:val="both"/>
              <w:rPr>
                <w:color w:val="000000" w:themeColor="text1"/>
              </w:rPr>
            </w:pPr>
          </w:p>
        </w:tc>
        <w:tc>
          <w:tcPr>
            <w:tcW w:w="342" w:type="pct"/>
          </w:tcPr>
          <w:p w14:paraId="3FC9FFE0" w14:textId="77777777" w:rsidR="00205330" w:rsidRPr="00274ECF" w:rsidRDefault="00205330" w:rsidP="00EB0F5A">
            <w:pPr>
              <w:spacing w:line="276" w:lineRule="auto"/>
              <w:jc w:val="both"/>
              <w:rPr>
                <w:color w:val="000000" w:themeColor="text1"/>
              </w:rPr>
            </w:pPr>
          </w:p>
        </w:tc>
        <w:tc>
          <w:tcPr>
            <w:tcW w:w="1802" w:type="pct"/>
          </w:tcPr>
          <w:p w14:paraId="436A0D64" w14:textId="77777777" w:rsidR="00205330" w:rsidRPr="00274ECF" w:rsidRDefault="00205330" w:rsidP="00EB0F5A">
            <w:pPr>
              <w:spacing w:line="276" w:lineRule="auto"/>
              <w:jc w:val="both"/>
              <w:rPr>
                <w:color w:val="000000" w:themeColor="text1"/>
              </w:rPr>
            </w:pPr>
          </w:p>
        </w:tc>
        <w:tc>
          <w:tcPr>
            <w:tcW w:w="763" w:type="pct"/>
          </w:tcPr>
          <w:p w14:paraId="56908713" w14:textId="77777777" w:rsidR="00205330" w:rsidRPr="00274ECF" w:rsidRDefault="00205330" w:rsidP="00EB0F5A">
            <w:pPr>
              <w:spacing w:line="276" w:lineRule="auto"/>
              <w:jc w:val="both"/>
              <w:rPr>
                <w:color w:val="000000" w:themeColor="text1"/>
              </w:rPr>
            </w:pPr>
          </w:p>
        </w:tc>
      </w:tr>
    </w:tbl>
    <w:p w14:paraId="29680872" w14:textId="073D3490" w:rsidR="00205330" w:rsidRPr="00B8484F" w:rsidRDefault="00205330" w:rsidP="00205330">
      <w:pPr>
        <w:spacing w:line="276" w:lineRule="auto"/>
        <w:rPr>
          <w:color w:val="000000" w:themeColor="text1"/>
        </w:rPr>
      </w:pPr>
      <w:r w:rsidRPr="00B8484F">
        <w:rPr>
          <w:color w:val="000000" w:themeColor="text1"/>
        </w:rPr>
        <w:t xml:space="preserve">Önerilen tedavileri düzenli olarak uygulama </w:t>
      </w:r>
      <w:proofErr w:type="gramStart"/>
      <w:r w:rsidRPr="00B8484F">
        <w:rPr>
          <w:color w:val="000000" w:themeColor="text1"/>
        </w:rPr>
        <w:t xml:space="preserve">durumu:   </w:t>
      </w:r>
      <w:proofErr w:type="gramEnd"/>
      <w:r w:rsidRPr="00B8484F">
        <w:rPr>
          <w:color w:val="000000" w:themeColor="text1"/>
        </w:rPr>
        <w:t xml:space="preserve"> </w:t>
      </w:r>
      <w:r w:rsidRPr="00B8484F">
        <w:rPr>
          <w:color w:val="000000" w:themeColor="text1"/>
        </w:rPr>
        <w:sym w:font="Monotype Sorts" w:char="F08E"/>
      </w:r>
      <w:r w:rsidRPr="00B8484F">
        <w:rPr>
          <w:color w:val="000000" w:themeColor="text1"/>
        </w:rPr>
        <w:t xml:space="preserve"> Evet     </w:t>
      </w:r>
      <w:r w:rsidRPr="00B8484F">
        <w:rPr>
          <w:color w:val="000000" w:themeColor="text1"/>
        </w:rPr>
        <w:sym w:font="Monotype Sorts" w:char="F08E"/>
      </w:r>
      <w:r w:rsidRPr="00B8484F">
        <w:rPr>
          <w:color w:val="000000" w:themeColor="text1"/>
        </w:rPr>
        <w:t xml:space="preserve"> Hayır----------------------</w:t>
      </w:r>
    </w:p>
    <w:p w14:paraId="1718C98C" w14:textId="77777777" w:rsidR="00205330" w:rsidRDefault="00205330" w:rsidP="00205330">
      <w:pPr>
        <w:spacing w:line="276" w:lineRule="auto"/>
        <w:rPr>
          <w:color w:val="000000" w:themeColor="text1"/>
        </w:rPr>
      </w:pPr>
    </w:p>
    <w:p w14:paraId="2CF8AD74" w14:textId="77777777" w:rsidR="00205330" w:rsidRPr="00B8484F" w:rsidRDefault="00205330" w:rsidP="00205330"/>
    <w:p w14:paraId="5B231611" w14:textId="77777777" w:rsidR="00205330" w:rsidRPr="00B8484F" w:rsidRDefault="00205330" w:rsidP="00205330"/>
    <w:p w14:paraId="6C1260FA" w14:textId="77777777" w:rsidR="00205330" w:rsidRPr="00B8484F" w:rsidRDefault="00205330" w:rsidP="00205330">
      <w:pPr>
        <w:rPr>
          <w:bCs/>
        </w:rPr>
      </w:pPr>
      <w:proofErr w:type="spellStart"/>
      <w:r w:rsidRPr="00B8484F">
        <w:rPr>
          <w:bCs/>
        </w:rPr>
        <w:t>Non</w:t>
      </w:r>
      <w:proofErr w:type="spellEnd"/>
      <w:r w:rsidRPr="00B8484F">
        <w:rPr>
          <w:bCs/>
        </w:rPr>
        <w:t>-farmakolojik uygulamaları kullanma durumu</w:t>
      </w:r>
    </w:p>
    <w:p w14:paraId="181F5467" w14:textId="77777777" w:rsidR="00205330" w:rsidRPr="00B8484F" w:rsidRDefault="00205330" w:rsidP="00205330">
      <w:r w:rsidRPr="00B8484F">
        <w:sym w:font="Monotype Sorts" w:char="F08E"/>
      </w:r>
      <w:r w:rsidRPr="00B8484F">
        <w:t xml:space="preserve"> Hayır </w:t>
      </w:r>
      <w:r w:rsidRPr="00B8484F">
        <w:tab/>
      </w:r>
      <w:r w:rsidRPr="00B8484F">
        <w:sym w:font="Monotype Sorts" w:char="F08E"/>
      </w:r>
      <w:r w:rsidRPr="00B8484F">
        <w:t xml:space="preserve"> Evet------------------------------------------------------------------------</w:t>
      </w:r>
    </w:p>
    <w:p w14:paraId="04F5B762" w14:textId="77777777" w:rsidR="00205330" w:rsidRPr="00B8484F" w:rsidRDefault="00205330" w:rsidP="00205330">
      <w:r w:rsidRPr="00B8484F">
        <w:t>Sigara/Alkol/ Madde bağımlılığı (miktar/gün olarak belirtiniz</w:t>
      </w:r>
      <w:proofErr w:type="gramStart"/>
      <w:r w:rsidRPr="00B8484F">
        <w:t>):-------------------------------------</w:t>
      </w:r>
      <w:proofErr w:type="gramEnd"/>
    </w:p>
    <w:p w14:paraId="6188D469" w14:textId="5599EA4C" w:rsidR="00205330" w:rsidRPr="00B8484F" w:rsidRDefault="00205330" w:rsidP="00205330">
      <w:r w:rsidRPr="00B8484F">
        <w:t>Aylık kendi kendine testis/meme muayenesi yapma durumu:</w:t>
      </w:r>
      <w:r w:rsidRPr="00B8484F">
        <w:tab/>
        <w:t xml:space="preserve">  </w:t>
      </w:r>
      <w:r w:rsidRPr="00B8484F">
        <w:sym w:font="Monotype Sorts" w:char="F08E"/>
      </w:r>
      <w:r w:rsidRPr="00B8484F">
        <w:t xml:space="preserve"> Evet </w:t>
      </w:r>
      <w:r w:rsidRPr="00B8484F">
        <w:tab/>
      </w:r>
      <w:r w:rsidRPr="00B8484F">
        <w:sym w:font="Monotype Sorts" w:char="F08E"/>
      </w:r>
      <w:r w:rsidRPr="00B8484F">
        <w:t xml:space="preserve"> Hayır</w:t>
      </w:r>
    </w:p>
    <w:p w14:paraId="5949A79F" w14:textId="4EFE9382" w:rsidR="00205330" w:rsidRPr="00B8484F" w:rsidRDefault="00205330" w:rsidP="00205330">
      <w:proofErr w:type="spellStart"/>
      <w:r w:rsidRPr="00B8484F">
        <w:t>Allerjileri</w:t>
      </w:r>
      <w:proofErr w:type="spellEnd"/>
      <w:r w:rsidRPr="00B8484F">
        <w:rPr>
          <w:b/>
        </w:rPr>
        <w:t xml:space="preserve"> (</w:t>
      </w:r>
      <w:r w:rsidRPr="00B8484F">
        <w:t xml:space="preserve">ilaç, besin, flaster, </w:t>
      </w:r>
      <w:proofErr w:type="gramStart"/>
      <w:r w:rsidRPr="00B8484F">
        <w:t>boya..):-------------------------------------------------------------------------------------------------------------------------------------------------------------------------------------</w:t>
      </w:r>
      <w:proofErr w:type="gramEnd"/>
    </w:p>
    <w:p w14:paraId="79B052AE" w14:textId="33260BA8" w:rsidR="00205330" w:rsidRPr="00B8484F" w:rsidRDefault="00205330" w:rsidP="00205330">
      <w:r w:rsidRPr="00B8484F">
        <w:t>Örüntü ile ilgili NANDA tanısı: --------------------------------------------------------------------------</w:t>
      </w:r>
    </w:p>
    <w:p w14:paraId="7C60C7D5" w14:textId="176DCF7A" w:rsidR="00C22D9B" w:rsidRDefault="00C22D9B"/>
    <w:p w14:paraId="2615EB50" w14:textId="77777777" w:rsidR="00205330" w:rsidRPr="00274ECF" w:rsidRDefault="00205330" w:rsidP="00205330">
      <w:pPr>
        <w:numPr>
          <w:ilvl w:val="0"/>
          <w:numId w:val="5"/>
        </w:numPr>
        <w:spacing w:line="276" w:lineRule="auto"/>
        <w:jc w:val="both"/>
        <w:rPr>
          <w:b/>
          <w:color w:val="000000" w:themeColor="text1"/>
        </w:rPr>
      </w:pPr>
      <w:r w:rsidRPr="00274ECF">
        <w:rPr>
          <w:b/>
          <w:color w:val="000000" w:themeColor="text1"/>
        </w:rPr>
        <w:t>Beslenme ve Metabolik Durum</w:t>
      </w:r>
    </w:p>
    <w:p w14:paraId="31F129B0" w14:textId="77777777" w:rsidR="00205330" w:rsidRPr="00274ECF" w:rsidRDefault="00205330" w:rsidP="00205330">
      <w:pPr>
        <w:spacing w:line="276" w:lineRule="auto"/>
        <w:jc w:val="both"/>
        <w:rPr>
          <w:color w:val="000000" w:themeColor="text1"/>
        </w:rPr>
      </w:pPr>
      <w:r w:rsidRPr="00274ECF">
        <w:rPr>
          <w:color w:val="000000" w:themeColor="text1"/>
        </w:rPr>
        <w:t xml:space="preserve">Beslenme şekli: </w:t>
      </w:r>
      <w:r w:rsidRPr="00274ECF">
        <w:rPr>
          <w:color w:val="000000" w:themeColor="text1"/>
        </w:rPr>
        <w:tab/>
      </w:r>
      <w:r w:rsidRPr="00274ECF">
        <w:rPr>
          <w:color w:val="000000" w:themeColor="text1"/>
        </w:rPr>
        <w:sym w:font="Monotype Sorts" w:char="F08E"/>
      </w:r>
      <w:r w:rsidRPr="00274ECF">
        <w:rPr>
          <w:color w:val="000000" w:themeColor="text1"/>
        </w:rPr>
        <w:t xml:space="preserve"> Normal</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Yardımla besleniyor</w:t>
      </w:r>
      <w:r w:rsidRPr="00274ECF">
        <w:rPr>
          <w:color w:val="000000" w:themeColor="text1"/>
        </w:rPr>
        <w:tab/>
        <w:t xml:space="preserve"> </w:t>
      </w:r>
      <w:r w:rsidRPr="00274ECF">
        <w:rPr>
          <w:color w:val="000000" w:themeColor="text1"/>
        </w:rPr>
        <w:tab/>
      </w:r>
      <w:r w:rsidRPr="00274ECF">
        <w:rPr>
          <w:color w:val="000000" w:themeColor="text1"/>
        </w:rPr>
        <w:sym w:font="Monotype Sorts" w:char="F08E"/>
      </w:r>
      <w:r w:rsidRPr="00274ECF">
        <w:rPr>
          <w:color w:val="000000" w:themeColor="text1"/>
        </w:rPr>
        <w:t xml:space="preserve"> </w:t>
      </w:r>
      <w:proofErr w:type="spellStart"/>
      <w:r w:rsidRPr="00274ECF">
        <w:rPr>
          <w:color w:val="000000" w:themeColor="text1"/>
        </w:rPr>
        <w:t>Parenteral</w:t>
      </w:r>
      <w:proofErr w:type="spellEnd"/>
      <w:r w:rsidRPr="00274ECF">
        <w:rPr>
          <w:color w:val="000000" w:themeColor="text1"/>
        </w:rPr>
        <w:tab/>
        <w:t xml:space="preserve">     </w:t>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w:t>
      </w:r>
      <w:proofErr w:type="spellStart"/>
      <w:r w:rsidRPr="00274ECF">
        <w:rPr>
          <w:color w:val="000000" w:themeColor="text1"/>
        </w:rPr>
        <w:t>Enteral</w:t>
      </w:r>
      <w:proofErr w:type="spellEnd"/>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Gastrostomi</w:t>
      </w:r>
    </w:p>
    <w:p w14:paraId="0BD925AC" w14:textId="77777777" w:rsidR="00205330" w:rsidRPr="00274ECF" w:rsidRDefault="00205330" w:rsidP="00205330">
      <w:pPr>
        <w:spacing w:line="276" w:lineRule="auto"/>
        <w:jc w:val="both"/>
        <w:rPr>
          <w:color w:val="000000" w:themeColor="text1"/>
        </w:rPr>
      </w:pPr>
      <w:r w:rsidRPr="00274ECF">
        <w:rPr>
          <w:color w:val="000000" w:themeColor="text1"/>
        </w:rPr>
        <w:t>Diyeti:</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Hayır</w:t>
      </w:r>
      <w:r w:rsidRPr="00274ECF">
        <w:rPr>
          <w:color w:val="000000" w:themeColor="text1"/>
        </w:rPr>
        <w:tab/>
      </w:r>
      <w:r w:rsidRPr="00274ECF">
        <w:rPr>
          <w:color w:val="000000" w:themeColor="text1"/>
        </w:rPr>
        <w:sym w:font="Monotype Sorts" w:char="F08E"/>
      </w:r>
      <w:r w:rsidRPr="00274ECF">
        <w:rPr>
          <w:color w:val="000000" w:themeColor="text1"/>
        </w:rPr>
        <w:t xml:space="preserve"> Evet----------------------------------------------------------</w:t>
      </w:r>
    </w:p>
    <w:p w14:paraId="2486FE12" w14:textId="409E6304" w:rsidR="00205330" w:rsidRPr="00274ECF" w:rsidRDefault="00205330" w:rsidP="00205330">
      <w:pPr>
        <w:shd w:val="clear" w:color="auto" w:fill="FFFFFF"/>
        <w:spacing w:line="276" w:lineRule="auto"/>
        <w:textAlignment w:val="baseline"/>
        <w:rPr>
          <w:color w:val="000000" w:themeColor="text1"/>
        </w:rPr>
      </w:pPr>
      <w:r w:rsidRPr="00274ECF">
        <w:rPr>
          <w:color w:val="000000" w:themeColor="text1"/>
        </w:rPr>
        <w:t xml:space="preserve">Evet </w:t>
      </w:r>
      <w:proofErr w:type="gramStart"/>
      <w:r w:rsidRPr="00274ECF">
        <w:rPr>
          <w:color w:val="000000" w:themeColor="text1"/>
        </w:rPr>
        <w:t xml:space="preserve">ise;   </w:t>
      </w:r>
      <w:proofErr w:type="gramEnd"/>
      <w:r w:rsidRPr="00274ECF">
        <w:rPr>
          <w:color w:val="000000" w:themeColor="text1"/>
        </w:rPr>
        <w:t xml:space="preserve"> </w:t>
      </w:r>
      <w:r w:rsidRPr="00274ECF">
        <w:rPr>
          <w:color w:val="000000" w:themeColor="text1"/>
        </w:rPr>
        <w:sym w:font="Monotype Sorts" w:char="008E"/>
      </w:r>
      <w:r w:rsidRPr="00274ECF">
        <w:rPr>
          <w:color w:val="000000" w:themeColor="text1"/>
        </w:rPr>
        <w:t xml:space="preserve"> Normal Diyet</w:t>
      </w:r>
      <w:r w:rsidRPr="00274ECF">
        <w:rPr>
          <w:color w:val="000000" w:themeColor="text1"/>
        </w:rPr>
        <w:tab/>
      </w:r>
      <w:r w:rsidRPr="00274ECF">
        <w:rPr>
          <w:color w:val="000000" w:themeColor="text1"/>
        </w:rPr>
        <w:sym w:font="Monotype Sorts" w:char="008E"/>
      </w:r>
      <w:r w:rsidRPr="00274ECF">
        <w:rPr>
          <w:color w:val="000000" w:themeColor="text1"/>
        </w:rPr>
        <w:t xml:space="preserve"> Sulu Diyet</w:t>
      </w:r>
      <w:r w:rsidRPr="00274ECF">
        <w:rPr>
          <w:color w:val="000000" w:themeColor="text1"/>
        </w:rPr>
        <w:tab/>
        <w:t xml:space="preserve"> </w:t>
      </w:r>
      <w:r w:rsidRPr="00274ECF">
        <w:rPr>
          <w:color w:val="000000" w:themeColor="text1"/>
        </w:rPr>
        <w:sym w:font="Monotype Sorts" w:char="008E"/>
      </w:r>
      <w:r w:rsidRPr="00274ECF">
        <w:rPr>
          <w:color w:val="000000" w:themeColor="text1"/>
        </w:rPr>
        <w:t xml:space="preserve"> Yumuşak Diyet</w:t>
      </w:r>
      <w:r w:rsidRPr="00274ECF">
        <w:rPr>
          <w:color w:val="000000" w:themeColor="text1"/>
        </w:rPr>
        <w:tab/>
        <w:t xml:space="preserve"> </w:t>
      </w:r>
      <w:r w:rsidRPr="00274ECF">
        <w:rPr>
          <w:color w:val="000000" w:themeColor="text1"/>
        </w:rPr>
        <w:sym w:font="Monotype Sorts" w:char="008E"/>
      </w:r>
      <w:r w:rsidRPr="00274ECF">
        <w:rPr>
          <w:color w:val="000000" w:themeColor="text1"/>
        </w:rPr>
        <w:t xml:space="preserve"> Özel Diyet----------------</w:t>
      </w:r>
    </w:p>
    <w:p w14:paraId="69CDB00F" w14:textId="77777777" w:rsidR="00205330" w:rsidRPr="00274ECF" w:rsidRDefault="00205330" w:rsidP="00205330">
      <w:pPr>
        <w:spacing w:line="276" w:lineRule="auto"/>
        <w:jc w:val="both"/>
        <w:rPr>
          <w:color w:val="000000" w:themeColor="text1"/>
        </w:rPr>
      </w:pPr>
      <w:r w:rsidRPr="00274ECF">
        <w:rPr>
          <w:color w:val="000000" w:themeColor="text1"/>
        </w:rPr>
        <w:t>İştah durumu:</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Normal</w:t>
      </w:r>
      <w:r w:rsidRPr="00274ECF">
        <w:rPr>
          <w:color w:val="000000" w:themeColor="text1"/>
        </w:rPr>
        <w:tab/>
      </w:r>
      <w:r w:rsidRPr="00274ECF">
        <w:rPr>
          <w:color w:val="000000" w:themeColor="text1"/>
        </w:rPr>
        <w:sym w:font="Monotype Sorts" w:char="F08E"/>
      </w:r>
      <w:r w:rsidRPr="00274ECF">
        <w:rPr>
          <w:color w:val="000000" w:themeColor="text1"/>
        </w:rPr>
        <w:t xml:space="preserve"> Artmış</w:t>
      </w:r>
      <w:r w:rsidRPr="00274ECF">
        <w:rPr>
          <w:color w:val="000000" w:themeColor="text1"/>
        </w:rPr>
        <w:tab/>
      </w:r>
      <w:r w:rsidRPr="00274ECF">
        <w:rPr>
          <w:color w:val="000000" w:themeColor="text1"/>
        </w:rPr>
        <w:sym w:font="Monotype Sorts" w:char="F08E"/>
      </w:r>
      <w:r w:rsidRPr="00274ECF">
        <w:rPr>
          <w:color w:val="000000" w:themeColor="text1"/>
        </w:rPr>
        <w:t xml:space="preserve">Azalmış       </w:t>
      </w:r>
    </w:p>
    <w:p w14:paraId="12E82025" w14:textId="77777777" w:rsidR="00205330" w:rsidRPr="00274ECF" w:rsidRDefault="00205330" w:rsidP="00205330">
      <w:pPr>
        <w:spacing w:line="276" w:lineRule="auto"/>
        <w:jc w:val="both"/>
        <w:rPr>
          <w:color w:val="000000" w:themeColor="text1"/>
        </w:rPr>
      </w:pPr>
      <w:r w:rsidRPr="00274ECF">
        <w:rPr>
          <w:color w:val="000000" w:themeColor="text1"/>
        </w:rPr>
        <w:t>İştah durumunu arttıran/azaltan faktörler</w:t>
      </w:r>
    </w:p>
    <w:p w14:paraId="6E25E61C" w14:textId="08161D63" w:rsidR="00205330" w:rsidRPr="00274ECF" w:rsidRDefault="00205330" w:rsidP="00205330">
      <w:pPr>
        <w:spacing w:line="276" w:lineRule="auto"/>
        <w:jc w:val="both"/>
        <w:rPr>
          <w:color w:val="000000" w:themeColor="text1"/>
        </w:rPr>
      </w:pPr>
      <w:r w:rsidRPr="00274ECF">
        <w:rPr>
          <w:color w:val="000000" w:themeColor="text1"/>
        </w:rPr>
        <w:sym w:font="Monotype Sorts" w:char="F08E"/>
      </w:r>
      <w:r w:rsidRPr="00274ECF">
        <w:rPr>
          <w:color w:val="000000" w:themeColor="text1"/>
        </w:rPr>
        <w:t xml:space="preserve"> Bulantı     </w:t>
      </w:r>
      <w:r w:rsidRPr="00274ECF">
        <w:rPr>
          <w:color w:val="000000" w:themeColor="text1"/>
        </w:rPr>
        <w:sym w:font="Monotype Sorts" w:char="F08E"/>
      </w:r>
      <w:r w:rsidRPr="00274ECF">
        <w:rPr>
          <w:color w:val="000000" w:themeColor="text1"/>
        </w:rPr>
        <w:t xml:space="preserve"> Kusma     </w:t>
      </w:r>
      <w:r w:rsidRPr="00274ECF">
        <w:rPr>
          <w:color w:val="000000" w:themeColor="text1"/>
        </w:rPr>
        <w:sym w:font="Monotype Sorts" w:char="F08E"/>
      </w:r>
      <w:r w:rsidRPr="00274ECF">
        <w:rPr>
          <w:color w:val="000000" w:themeColor="text1"/>
        </w:rPr>
        <w:t xml:space="preserve"> Hematemez  </w:t>
      </w:r>
      <w:r w:rsidRPr="00274ECF">
        <w:rPr>
          <w:color w:val="000000" w:themeColor="text1"/>
        </w:rPr>
        <w:sym w:font="Monotype Sorts" w:char="F08E"/>
      </w:r>
      <w:r w:rsidRPr="00274ECF">
        <w:rPr>
          <w:color w:val="000000" w:themeColor="text1"/>
        </w:rPr>
        <w:t xml:space="preserve"> Diğer-----------------------------------------------------</w:t>
      </w:r>
    </w:p>
    <w:p w14:paraId="3EF9A2A1" w14:textId="77777777" w:rsidR="00205330" w:rsidRPr="00274ECF" w:rsidRDefault="00205330" w:rsidP="00205330">
      <w:pPr>
        <w:spacing w:line="276" w:lineRule="auto"/>
        <w:rPr>
          <w:color w:val="000000" w:themeColor="text1"/>
        </w:rPr>
      </w:pPr>
      <w:r w:rsidRPr="00274ECF">
        <w:rPr>
          <w:color w:val="000000" w:themeColor="text1"/>
        </w:rPr>
        <w:t xml:space="preserve">Karın ağrısı: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 xml:space="preserve">Yok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 xml:space="preserve">Var              </w:t>
      </w:r>
      <w:proofErr w:type="gramStart"/>
      <w:r w:rsidRPr="00274ECF">
        <w:rPr>
          <w:color w:val="000000" w:themeColor="text1"/>
        </w:rPr>
        <w:t>Lokasyonu:-----------------------------------------------</w:t>
      </w:r>
      <w:proofErr w:type="gramEnd"/>
      <w:r w:rsidRPr="00274ECF" w:rsidDel="00B63798">
        <w:rPr>
          <w:color w:val="000000" w:themeColor="text1"/>
        </w:rPr>
        <w:t xml:space="preserve"> </w:t>
      </w:r>
    </w:p>
    <w:p w14:paraId="09E0C7E5" w14:textId="77777777" w:rsidR="00205330" w:rsidRPr="00274ECF" w:rsidRDefault="00205330" w:rsidP="00205330">
      <w:pPr>
        <w:spacing w:line="276" w:lineRule="auto"/>
        <w:jc w:val="both"/>
        <w:rPr>
          <w:color w:val="000000" w:themeColor="text1"/>
        </w:rPr>
      </w:pPr>
      <w:proofErr w:type="gramStart"/>
      <w:r w:rsidRPr="00274ECF">
        <w:rPr>
          <w:color w:val="000000" w:themeColor="text1"/>
        </w:rPr>
        <w:t xml:space="preserve">Sarılık: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Yok</w:t>
      </w:r>
      <w:r w:rsidRPr="00274ECF">
        <w:rPr>
          <w:snapToGrid w:val="0"/>
          <w:color w:val="000000" w:themeColor="text1"/>
        </w:rPr>
        <w:tab/>
        <w:t xml:space="preserve">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 xml:space="preserve">Var            </w:t>
      </w:r>
      <w:r w:rsidRPr="00274ECF">
        <w:rPr>
          <w:snapToGrid w:val="0"/>
          <w:color w:val="000000" w:themeColor="text1"/>
        </w:rPr>
        <w:tab/>
      </w:r>
      <w:proofErr w:type="spellStart"/>
      <w:r w:rsidRPr="00274ECF">
        <w:rPr>
          <w:color w:val="000000" w:themeColor="text1"/>
        </w:rPr>
        <w:t>Splenomegali</w:t>
      </w:r>
      <w:proofErr w:type="spellEnd"/>
      <w:r w:rsidRPr="00274ECF">
        <w:rPr>
          <w:color w:val="000000" w:themeColor="text1"/>
        </w:rPr>
        <w:t xml:space="preserve">: </w:t>
      </w:r>
      <w:r w:rsidRPr="00274ECF">
        <w:rPr>
          <w:snapToGrid w:val="0"/>
          <w:color w:val="000000" w:themeColor="text1"/>
        </w:rPr>
        <w:t xml:space="preserve">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Yok</w:t>
      </w:r>
      <w:r w:rsidRPr="00274ECF">
        <w:rPr>
          <w:snapToGrid w:val="0"/>
          <w:color w:val="000000" w:themeColor="text1"/>
        </w:rPr>
        <w:tab/>
        <w:t xml:space="preserve">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 xml:space="preserve">Var          </w:t>
      </w:r>
    </w:p>
    <w:p w14:paraId="0F6141A9" w14:textId="77777777" w:rsidR="00205330" w:rsidRPr="00274ECF" w:rsidRDefault="00205330" w:rsidP="00205330">
      <w:pPr>
        <w:spacing w:line="276" w:lineRule="auto"/>
        <w:jc w:val="both"/>
        <w:rPr>
          <w:color w:val="000000" w:themeColor="text1"/>
        </w:rPr>
      </w:pPr>
      <w:proofErr w:type="spellStart"/>
      <w:r w:rsidRPr="00274ECF">
        <w:rPr>
          <w:color w:val="000000" w:themeColor="text1"/>
        </w:rPr>
        <w:t>Felty’s</w:t>
      </w:r>
      <w:proofErr w:type="spellEnd"/>
      <w:r w:rsidRPr="00274ECF">
        <w:rPr>
          <w:color w:val="000000" w:themeColor="text1"/>
        </w:rPr>
        <w:t xml:space="preserve"> sendromu: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Yok</w:t>
      </w:r>
      <w:r w:rsidRPr="00274ECF">
        <w:rPr>
          <w:snapToGrid w:val="0"/>
          <w:color w:val="000000" w:themeColor="text1"/>
        </w:rPr>
        <w:tab/>
        <w:t xml:space="preserve">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 xml:space="preserve">Var          </w:t>
      </w:r>
    </w:p>
    <w:p w14:paraId="21209CFB" w14:textId="77777777" w:rsidR="00205330" w:rsidRPr="00274ECF" w:rsidRDefault="00205330" w:rsidP="00205330">
      <w:pPr>
        <w:spacing w:line="276" w:lineRule="auto"/>
        <w:jc w:val="both"/>
        <w:rPr>
          <w:color w:val="000000" w:themeColor="text1"/>
        </w:rPr>
      </w:pPr>
      <w:r w:rsidRPr="00274ECF">
        <w:rPr>
          <w:color w:val="000000" w:themeColor="text1"/>
        </w:rPr>
        <w:t>Yemeklerinin tamamını bitirebilme durumu:</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Hayır</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Evet   </w:t>
      </w:r>
    </w:p>
    <w:p w14:paraId="7B32FF94" w14:textId="77777777" w:rsidR="00205330" w:rsidRPr="00274ECF" w:rsidRDefault="00205330" w:rsidP="00205330">
      <w:pPr>
        <w:spacing w:line="276" w:lineRule="auto"/>
        <w:jc w:val="both"/>
        <w:rPr>
          <w:color w:val="000000" w:themeColor="text1"/>
        </w:rPr>
      </w:pPr>
      <w:r w:rsidRPr="00274ECF">
        <w:rPr>
          <w:color w:val="000000" w:themeColor="text1"/>
        </w:rPr>
        <w:lastRenderedPageBreak/>
        <w:t>Yeme/yutma güçlüğü:</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Yok</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 xml:space="preserve">Var         </w:t>
      </w:r>
      <w:r w:rsidRPr="00274ECF">
        <w:rPr>
          <w:color w:val="000000" w:themeColor="text1"/>
        </w:rPr>
        <w:sym w:font="Monotype Sorts" w:char="F08E"/>
      </w:r>
      <w:r w:rsidRPr="00274ECF">
        <w:rPr>
          <w:color w:val="000000" w:themeColor="text1"/>
        </w:rPr>
        <w:t xml:space="preserve"> Katı besin</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Sıvı besin</w:t>
      </w:r>
    </w:p>
    <w:p w14:paraId="6E83CC05" w14:textId="77777777" w:rsidR="00205330" w:rsidRPr="00274ECF" w:rsidRDefault="00205330" w:rsidP="00205330">
      <w:pPr>
        <w:spacing w:line="276" w:lineRule="auto"/>
        <w:jc w:val="both"/>
        <w:rPr>
          <w:color w:val="000000" w:themeColor="text1"/>
        </w:rPr>
      </w:pPr>
      <w:r w:rsidRPr="00274ECF">
        <w:rPr>
          <w:color w:val="000000" w:themeColor="text1"/>
        </w:rPr>
        <w:t xml:space="preserve">Günlük sıvı </w:t>
      </w:r>
      <w:proofErr w:type="gramStart"/>
      <w:r w:rsidRPr="00274ECF">
        <w:rPr>
          <w:color w:val="000000" w:themeColor="text1"/>
        </w:rPr>
        <w:t xml:space="preserve">alımı:   </w:t>
      </w:r>
      <w:proofErr w:type="gramEnd"/>
      <w:r w:rsidRPr="00274ECF">
        <w:rPr>
          <w:color w:val="000000" w:themeColor="text1"/>
        </w:rPr>
        <w:t>Su-----------------------------     Diğer sıvı --------------------------------</w:t>
      </w:r>
    </w:p>
    <w:p w14:paraId="5136D460" w14:textId="77777777" w:rsidR="00205330" w:rsidRPr="00274ECF" w:rsidRDefault="00205330" w:rsidP="00205330">
      <w:pPr>
        <w:spacing w:line="276" w:lineRule="auto"/>
        <w:jc w:val="both"/>
        <w:rPr>
          <w:color w:val="000000" w:themeColor="text1"/>
        </w:rPr>
      </w:pPr>
      <w:r w:rsidRPr="00274ECF">
        <w:rPr>
          <w:color w:val="000000" w:themeColor="text1"/>
        </w:rPr>
        <w:t>Ağız mukozasının durumu:</w:t>
      </w:r>
    </w:p>
    <w:p w14:paraId="3F7E4AC1" w14:textId="77777777" w:rsidR="00205330" w:rsidRPr="00274ECF" w:rsidRDefault="00205330" w:rsidP="00205330">
      <w:pPr>
        <w:spacing w:line="276" w:lineRule="auto"/>
        <w:jc w:val="both"/>
        <w:rPr>
          <w:color w:val="000000" w:themeColor="text1"/>
        </w:rPr>
      </w:pP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Normal</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Stomatit</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Hiperemik</w:t>
      </w:r>
    </w:p>
    <w:p w14:paraId="6B06ACD2" w14:textId="77777777" w:rsidR="00205330" w:rsidRPr="00274ECF" w:rsidRDefault="00205330" w:rsidP="00205330">
      <w:pPr>
        <w:spacing w:line="276" w:lineRule="auto"/>
        <w:jc w:val="both"/>
        <w:rPr>
          <w:color w:val="000000" w:themeColor="text1"/>
        </w:rPr>
      </w:pP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Kanama</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w:t>
      </w:r>
      <w:proofErr w:type="spellStart"/>
      <w:r w:rsidRPr="00274ECF">
        <w:rPr>
          <w:color w:val="000000" w:themeColor="text1"/>
        </w:rPr>
        <w:t>Monoliazis</w:t>
      </w:r>
      <w:proofErr w:type="spellEnd"/>
      <w:r w:rsidRPr="00274ECF">
        <w:rPr>
          <w:color w:val="000000" w:themeColor="text1"/>
        </w:rPr>
        <w:t xml:space="preserve"> </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Ağız kuruluğu (</w:t>
      </w:r>
      <w:proofErr w:type="spellStart"/>
      <w:r w:rsidRPr="00274ECF">
        <w:rPr>
          <w:color w:val="000000" w:themeColor="text1"/>
        </w:rPr>
        <w:t>Kserostomi</w:t>
      </w:r>
      <w:proofErr w:type="spellEnd"/>
      <w:r w:rsidRPr="00274ECF">
        <w:rPr>
          <w:color w:val="000000" w:themeColor="text1"/>
        </w:rPr>
        <w:t>)</w:t>
      </w:r>
    </w:p>
    <w:p w14:paraId="7A20E4E7" w14:textId="77777777" w:rsidR="00205330" w:rsidRPr="00274ECF" w:rsidRDefault="00205330" w:rsidP="00205330">
      <w:pPr>
        <w:spacing w:line="276" w:lineRule="auto"/>
        <w:jc w:val="both"/>
        <w:rPr>
          <w:color w:val="000000" w:themeColor="text1"/>
        </w:rPr>
      </w:pPr>
      <w:r w:rsidRPr="00274ECF">
        <w:rPr>
          <w:color w:val="000000" w:themeColor="text1"/>
        </w:rPr>
        <w:t>Ağız kokusu/</w:t>
      </w:r>
      <w:proofErr w:type="spellStart"/>
      <w:proofErr w:type="gramStart"/>
      <w:r w:rsidRPr="00274ECF">
        <w:rPr>
          <w:color w:val="000000" w:themeColor="text1"/>
        </w:rPr>
        <w:t>Halitozis</w:t>
      </w:r>
      <w:proofErr w:type="spellEnd"/>
      <w:r w:rsidRPr="00274ECF">
        <w:rPr>
          <w:color w:val="000000" w:themeColor="text1"/>
        </w:rPr>
        <w:t xml:space="preserve">:  </w:t>
      </w:r>
      <w:r w:rsidRPr="00274ECF">
        <w:rPr>
          <w:color w:val="000000" w:themeColor="text1"/>
        </w:rPr>
        <w:tab/>
      </w:r>
      <w:proofErr w:type="gramEnd"/>
      <w:r w:rsidRPr="00274ECF">
        <w:rPr>
          <w:color w:val="000000" w:themeColor="text1"/>
        </w:rPr>
        <w:sym w:font="Monotype Sorts" w:char="F08E"/>
      </w:r>
      <w:r w:rsidRPr="00274ECF">
        <w:rPr>
          <w:color w:val="000000" w:themeColor="text1"/>
        </w:rPr>
        <w:t xml:space="preserve"> Evet</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Hayır</w:t>
      </w:r>
    </w:p>
    <w:p w14:paraId="5AFA726B" w14:textId="77777777" w:rsidR="00205330" w:rsidRPr="00274ECF" w:rsidRDefault="00205330" w:rsidP="00205330">
      <w:pPr>
        <w:spacing w:line="276" w:lineRule="auto"/>
        <w:jc w:val="both"/>
        <w:rPr>
          <w:color w:val="000000" w:themeColor="text1"/>
        </w:rPr>
      </w:pPr>
      <w:r w:rsidRPr="00274ECF">
        <w:rPr>
          <w:color w:val="000000" w:themeColor="text1"/>
        </w:rPr>
        <w:t xml:space="preserve">Dişlerin durumu ve </w:t>
      </w:r>
      <w:proofErr w:type="gramStart"/>
      <w:r w:rsidRPr="00274ECF">
        <w:rPr>
          <w:color w:val="000000" w:themeColor="text1"/>
        </w:rPr>
        <w:t>sayısı:------------------------------------------------------------------------------------------</w:t>
      </w:r>
      <w:proofErr w:type="gramEnd"/>
    </w:p>
    <w:p w14:paraId="5504607D" w14:textId="77777777" w:rsidR="00205330" w:rsidRDefault="00205330" w:rsidP="00205330">
      <w:pPr>
        <w:spacing w:line="276" w:lineRule="auto"/>
        <w:jc w:val="both"/>
        <w:rPr>
          <w:color w:val="000000" w:themeColor="text1"/>
        </w:rPr>
      </w:pPr>
      <w:r w:rsidRPr="00274ECF">
        <w:rPr>
          <w:bCs/>
          <w:color w:val="000000" w:themeColor="text1"/>
        </w:rPr>
        <w:t xml:space="preserve">Diş eti </w:t>
      </w:r>
      <w:proofErr w:type="gramStart"/>
      <w:r w:rsidRPr="00274ECF">
        <w:rPr>
          <w:bCs/>
          <w:color w:val="000000" w:themeColor="text1"/>
        </w:rPr>
        <w:t xml:space="preserve">iltihabı: </w:t>
      </w:r>
      <w:r w:rsidRPr="00274ECF">
        <w:rPr>
          <w:color w:val="000000" w:themeColor="text1"/>
        </w:rPr>
        <w:t xml:space="preserve">  </w:t>
      </w:r>
      <w:proofErr w:type="gramEnd"/>
      <w:r w:rsidRPr="00274ECF">
        <w:rPr>
          <w:color w:val="000000" w:themeColor="text1"/>
        </w:rPr>
        <w:t xml:space="preserve">   </w:t>
      </w:r>
      <w:r w:rsidRPr="00274ECF">
        <w:rPr>
          <w:color w:val="000000" w:themeColor="text1"/>
        </w:rPr>
        <w:t xml:space="preserve"> Var     </w:t>
      </w:r>
      <w:r w:rsidRPr="00274ECF">
        <w:rPr>
          <w:color w:val="000000" w:themeColor="text1"/>
        </w:rPr>
        <w:t> Yok</w:t>
      </w:r>
      <w:r w:rsidRPr="00274ECF">
        <w:rPr>
          <w:color w:val="000000" w:themeColor="text1"/>
        </w:rPr>
        <w:tab/>
      </w:r>
      <w:r w:rsidRPr="00274ECF">
        <w:rPr>
          <w:color w:val="000000" w:themeColor="text1"/>
        </w:rPr>
        <w:tab/>
      </w:r>
      <w:r w:rsidRPr="00274ECF">
        <w:rPr>
          <w:bCs/>
          <w:color w:val="000000" w:themeColor="text1"/>
        </w:rPr>
        <w:t xml:space="preserve">Diş eti </w:t>
      </w:r>
      <w:proofErr w:type="gramStart"/>
      <w:r w:rsidRPr="00274ECF">
        <w:rPr>
          <w:bCs/>
          <w:color w:val="000000" w:themeColor="text1"/>
        </w:rPr>
        <w:t>çekilmesi:</w:t>
      </w:r>
      <w:r w:rsidRPr="00274ECF">
        <w:rPr>
          <w:color w:val="000000" w:themeColor="text1"/>
        </w:rPr>
        <w:t xml:space="preserve">   </w:t>
      </w:r>
      <w:proofErr w:type="gramEnd"/>
      <w:r w:rsidRPr="00274ECF">
        <w:rPr>
          <w:color w:val="000000" w:themeColor="text1"/>
        </w:rPr>
        <w:t xml:space="preserve">   </w:t>
      </w:r>
      <w:r w:rsidRPr="00274ECF">
        <w:rPr>
          <w:color w:val="000000" w:themeColor="text1"/>
        </w:rPr>
        <w:t xml:space="preserve"> Var     </w:t>
      </w:r>
      <w:r w:rsidRPr="00274ECF">
        <w:rPr>
          <w:color w:val="000000" w:themeColor="text1"/>
        </w:rPr>
        <w:t> Yok</w:t>
      </w:r>
    </w:p>
    <w:p w14:paraId="23F691A6" w14:textId="77777777" w:rsidR="00205330" w:rsidRDefault="00205330" w:rsidP="00205330">
      <w:pPr>
        <w:spacing w:line="276" w:lineRule="auto"/>
        <w:jc w:val="both"/>
        <w:rPr>
          <w:color w:val="000000" w:themeColor="text1"/>
        </w:rPr>
      </w:pPr>
    </w:p>
    <w:p w14:paraId="1020F60A" w14:textId="77777777" w:rsidR="00205330" w:rsidRPr="00274ECF" w:rsidRDefault="00205330" w:rsidP="00205330">
      <w:pPr>
        <w:spacing w:line="276" w:lineRule="auto"/>
        <w:rPr>
          <w:b/>
          <w:color w:val="000000" w:themeColor="text1"/>
        </w:rPr>
      </w:pPr>
      <w:r w:rsidRPr="00274ECF">
        <w:rPr>
          <w:noProof/>
          <w:color w:val="000000" w:themeColor="text1"/>
        </w:rPr>
        <w:drawing>
          <wp:anchor distT="0" distB="0" distL="114300" distR="114300" simplePos="0" relativeHeight="251688960" behindDoc="0" locked="0" layoutInCell="1" allowOverlap="1" wp14:anchorId="6AAE448A" wp14:editId="3A885260">
            <wp:simplePos x="0" y="0"/>
            <wp:positionH relativeFrom="column">
              <wp:posOffset>-5979795</wp:posOffset>
            </wp:positionH>
            <wp:positionV relativeFrom="paragraph">
              <wp:posOffset>-114300</wp:posOffset>
            </wp:positionV>
            <wp:extent cx="1019175" cy="1009650"/>
            <wp:effectExtent l="0" t="0" r="9525" b="0"/>
            <wp:wrapNone/>
            <wp:docPr id="36" name="Resim 36" descr="Açıklama: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ECF">
        <w:rPr>
          <w:b/>
          <w:color w:val="000000" w:themeColor="text1"/>
        </w:rPr>
        <w:t>Aldığı -Çıkardığı Takip Formu</w:t>
      </w:r>
      <w:r w:rsidRPr="00274ECF">
        <w:rPr>
          <w:color w:val="000000" w:themeColor="text1"/>
        </w:rPr>
        <w:tab/>
        <w:t xml:space="preserve">                                                                                                                        </w:t>
      </w:r>
    </w:p>
    <w:p w14:paraId="5B8B8D83" w14:textId="77777777" w:rsidR="00205330" w:rsidRPr="00274ECF" w:rsidRDefault="00205330" w:rsidP="00205330">
      <w:pPr>
        <w:spacing w:line="276" w:lineRule="auto"/>
        <w:rPr>
          <w:b/>
          <w:i/>
          <w:color w:val="000000" w:themeColor="text1"/>
        </w:rPr>
      </w:pPr>
      <w:r w:rsidRPr="00274ECF">
        <w:rPr>
          <w:b/>
          <w:i/>
          <w:color w:val="000000" w:themeColor="text1"/>
        </w:rPr>
        <w:t>Aldığı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523"/>
        <w:gridCol w:w="1546"/>
        <w:gridCol w:w="1592"/>
        <w:gridCol w:w="1262"/>
        <w:gridCol w:w="2268"/>
      </w:tblGrid>
      <w:tr w:rsidR="00205330" w:rsidRPr="00274ECF" w14:paraId="5380B649" w14:textId="77777777" w:rsidTr="00EB0F5A">
        <w:trPr>
          <w:trHeight w:val="307"/>
        </w:trPr>
        <w:tc>
          <w:tcPr>
            <w:tcW w:w="1556" w:type="dxa"/>
          </w:tcPr>
          <w:p w14:paraId="13C0B70E" w14:textId="77777777" w:rsidR="00205330" w:rsidRPr="00274ECF" w:rsidRDefault="00205330" w:rsidP="00EB0F5A">
            <w:pPr>
              <w:spacing w:line="276" w:lineRule="auto"/>
              <w:jc w:val="both"/>
              <w:rPr>
                <w:color w:val="000000" w:themeColor="text1"/>
              </w:rPr>
            </w:pPr>
            <w:r w:rsidRPr="00274ECF">
              <w:rPr>
                <w:color w:val="000000" w:themeColor="text1"/>
              </w:rPr>
              <w:t>Çalışma Saati</w:t>
            </w:r>
          </w:p>
        </w:tc>
        <w:tc>
          <w:tcPr>
            <w:tcW w:w="1523" w:type="dxa"/>
          </w:tcPr>
          <w:p w14:paraId="633B4D1B" w14:textId="77777777" w:rsidR="00205330" w:rsidRPr="00274ECF" w:rsidRDefault="00205330" w:rsidP="00EB0F5A">
            <w:pPr>
              <w:spacing w:line="276" w:lineRule="auto"/>
              <w:jc w:val="both"/>
              <w:rPr>
                <w:color w:val="000000" w:themeColor="text1"/>
              </w:rPr>
            </w:pPr>
            <w:r w:rsidRPr="00274ECF">
              <w:rPr>
                <w:color w:val="000000" w:themeColor="text1"/>
              </w:rPr>
              <w:t>Oral</w:t>
            </w:r>
          </w:p>
        </w:tc>
        <w:tc>
          <w:tcPr>
            <w:tcW w:w="1546" w:type="dxa"/>
          </w:tcPr>
          <w:p w14:paraId="7509E769" w14:textId="77777777" w:rsidR="00205330" w:rsidRPr="00274ECF" w:rsidRDefault="00205330" w:rsidP="00EB0F5A">
            <w:pPr>
              <w:spacing w:line="276" w:lineRule="auto"/>
              <w:jc w:val="both"/>
              <w:rPr>
                <w:color w:val="000000" w:themeColor="text1"/>
              </w:rPr>
            </w:pPr>
            <w:proofErr w:type="spellStart"/>
            <w:r w:rsidRPr="00274ECF">
              <w:rPr>
                <w:color w:val="000000" w:themeColor="text1"/>
              </w:rPr>
              <w:t>Enteral</w:t>
            </w:r>
            <w:proofErr w:type="spellEnd"/>
          </w:p>
        </w:tc>
        <w:tc>
          <w:tcPr>
            <w:tcW w:w="1592" w:type="dxa"/>
          </w:tcPr>
          <w:p w14:paraId="17FFA8D9" w14:textId="77777777" w:rsidR="00205330" w:rsidRPr="00274ECF" w:rsidRDefault="00205330" w:rsidP="00EB0F5A">
            <w:pPr>
              <w:spacing w:line="276" w:lineRule="auto"/>
              <w:jc w:val="both"/>
              <w:rPr>
                <w:color w:val="000000" w:themeColor="text1"/>
              </w:rPr>
            </w:pPr>
            <w:proofErr w:type="spellStart"/>
            <w:r w:rsidRPr="00274ECF">
              <w:rPr>
                <w:color w:val="000000" w:themeColor="text1"/>
              </w:rPr>
              <w:t>Parenteral</w:t>
            </w:r>
            <w:proofErr w:type="spellEnd"/>
          </w:p>
        </w:tc>
        <w:tc>
          <w:tcPr>
            <w:tcW w:w="1262" w:type="dxa"/>
          </w:tcPr>
          <w:p w14:paraId="45FD507E" w14:textId="77777777" w:rsidR="00205330" w:rsidRPr="00274ECF" w:rsidRDefault="00205330" w:rsidP="00EB0F5A">
            <w:pPr>
              <w:spacing w:line="276" w:lineRule="auto"/>
              <w:jc w:val="both"/>
              <w:rPr>
                <w:color w:val="000000" w:themeColor="text1"/>
              </w:rPr>
            </w:pPr>
            <w:r w:rsidRPr="00274ECF">
              <w:rPr>
                <w:color w:val="000000" w:themeColor="text1"/>
              </w:rPr>
              <w:t>Kan</w:t>
            </w:r>
          </w:p>
        </w:tc>
        <w:tc>
          <w:tcPr>
            <w:tcW w:w="2268" w:type="dxa"/>
          </w:tcPr>
          <w:p w14:paraId="2205CC70" w14:textId="77777777" w:rsidR="00205330" w:rsidRPr="00274ECF" w:rsidRDefault="00205330" w:rsidP="00EB0F5A">
            <w:pPr>
              <w:spacing w:line="276" w:lineRule="auto"/>
              <w:jc w:val="both"/>
              <w:rPr>
                <w:color w:val="000000" w:themeColor="text1"/>
              </w:rPr>
            </w:pPr>
            <w:r w:rsidRPr="00274ECF">
              <w:rPr>
                <w:color w:val="000000" w:themeColor="text1"/>
              </w:rPr>
              <w:t>Toplam Alınan</w:t>
            </w:r>
          </w:p>
        </w:tc>
      </w:tr>
      <w:tr w:rsidR="00205330" w:rsidRPr="00274ECF" w14:paraId="7E5873B2" w14:textId="77777777" w:rsidTr="00EB0F5A">
        <w:tc>
          <w:tcPr>
            <w:tcW w:w="1556" w:type="dxa"/>
          </w:tcPr>
          <w:p w14:paraId="0BDDE0F2" w14:textId="77777777" w:rsidR="00205330" w:rsidRPr="00274ECF" w:rsidRDefault="00205330" w:rsidP="00EB0F5A">
            <w:pPr>
              <w:spacing w:line="276" w:lineRule="auto"/>
              <w:jc w:val="both"/>
              <w:rPr>
                <w:color w:val="000000" w:themeColor="text1"/>
              </w:rPr>
            </w:pPr>
          </w:p>
        </w:tc>
        <w:tc>
          <w:tcPr>
            <w:tcW w:w="1523" w:type="dxa"/>
          </w:tcPr>
          <w:p w14:paraId="5A0B4FE5" w14:textId="77777777" w:rsidR="00205330" w:rsidRPr="00274ECF" w:rsidRDefault="00205330" w:rsidP="00EB0F5A">
            <w:pPr>
              <w:spacing w:line="276" w:lineRule="auto"/>
              <w:jc w:val="both"/>
              <w:rPr>
                <w:color w:val="000000" w:themeColor="text1"/>
              </w:rPr>
            </w:pPr>
          </w:p>
        </w:tc>
        <w:tc>
          <w:tcPr>
            <w:tcW w:w="1546" w:type="dxa"/>
          </w:tcPr>
          <w:p w14:paraId="7F04F5EE" w14:textId="77777777" w:rsidR="00205330" w:rsidRPr="00274ECF" w:rsidRDefault="00205330" w:rsidP="00EB0F5A">
            <w:pPr>
              <w:spacing w:line="276" w:lineRule="auto"/>
              <w:jc w:val="both"/>
              <w:rPr>
                <w:color w:val="000000" w:themeColor="text1"/>
              </w:rPr>
            </w:pPr>
          </w:p>
        </w:tc>
        <w:tc>
          <w:tcPr>
            <w:tcW w:w="1592" w:type="dxa"/>
          </w:tcPr>
          <w:p w14:paraId="7C5BA152" w14:textId="77777777" w:rsidR="00205330" w:rsidRPr="00274ECF" w:rsidRDefault="00205330" w:rsidP="00EB0F5A">
            <w:pPr>
              <w:spacing w:line="276" w:lineRule="auto"/>
              <w:jc w:val="both"/>
              <w:rPr>
                <w:color w:val="000000" w:themeColor="text1"/>
              </w:rPr>
            </w:pPr>
          </w:p>
        </w:tc>
        <w:tc>
          <w:tcPr>
            <w:tcW w:w="1262" w:type="dxa"/>
          </w:tcPr>
          <w:p w14:paraId="6248BC5A" w14:textId="77777777" w:rsidR="00205330" w:rsidRPr="00274ECF" w:rsidRDefault="00205330" w:rsidP="00EB0F5A">
            <w:pPr>
              <w:spacing w:line="276" w:lineRule="auto"/>
              <w:jc w:val="both"/>
              <w:rPr>
                <w:color w:val="000000" w:themeColor="text1"/>
              </w:rPr>
            </w:pPr>
          </w:p>
        </w:tc>
        <w:tc>
          <w:tcPr>
            <w:tcW w:w="2268" w:type="dxa"/>
          </w:tcPr>
          <w:p w14:paraId="1B6EA263" w14:textId="77777777" w:rsidR="00205330" w:rsidRPr="00274ECF" w:rsidRDefault="00205330" w:rsidP="00EB0F5A">
            <w:pPr>
              <w:spacing w:line="276" w:lineRule="auto"/>
              <w:jc w:val="both"/>
              <w:rPr>
                <w:color w:val="000000" w:themeColor="text1"/>
              </w:rPr>
            </w:pPr>
          </w:p>
        </w:tc>
      </w:tr>
      <w:tr w:rsidR="00205330" w:rsidRPr="00274ECF" w14:paraId="38100BE5" w14:textId="77777777" w:rsidTr="00EB0F5A">
        <w:tc>
          <w:tcPr>
            <w:tcW w:w="1556" w:type="dxa"/>
          </w:tcPr>
          <w:p w14:paraId="225B7BA9" w14:textId="77777777" w:rsidR="00205330" w:rsidRPr="00274ECF" w:rsidRDefault="00205330" w:rsidP="00EB0F5A">
            <w:pPr>
              <w:spacing w:line="276" w:lineRule="auto"/>
              <w:jc w:val="both"/>
              <w:rPr>
                <w:color w:val="000000" w:themeColor="text1"/>
              </w:rPr>
            </w:pPr>
          </w:p>
        </w:tc>
        <w:tc>
          <w:tcPr>
            <w:tcW w:w="1523" w:type="dxa"/>
          </w:tcPr>
          <w:p w14:paraId="2AA3CFF2" w14:textId="77777777" w:rsidR="00205330" w:rsidRPr="00274ECF" w:rsidRDefault="00205330" w:rsidP="00EB0F5A">
            <w:pPr>
              <w:spacing w:line="276" w:lineRule="auto"/>
              <w:jc w:val="both"/>
              <w:rPr>
                <w:color w:val="000000" w:themeColor="text1"/>
              </w:rPr>
            </w:pPr>
          </w:p>
        </w:tc>
        <w:tc>
          <w:tcPr>
            <w:tcW w:w="1546" w:type="dxa"/>
          </w:tcPr>
          <w:p w14:paraId="696D50AD" w14:textId="77777777" w:rsidR="00205330" w:rsidRPr="00274ECF" w:rsidRDefault="00205330" w:rsidP="00EB0F5A">
            <w:pPr>
              <w:spacing w:line="276" w:lineRule="auto"/>
              <w:jc w:val="both"/>
              <w:rPr>
                <w:color w:val="000000" w:themeColor="text1"/>
              </w:rPr>
            </w:pPr>
          </w:p>
        </w:tc>
        <w:tc>
          <w:tcPr>
            <w:tcW w:w="1592" w:type="dxa"/>
          </w:tcPr>
          <w:p w14:paraId="21BCEDEB" w14:textId="77777777" w:rsidR="00205330" w:rsidRPr="00274ECF" w:rsidRDefault="00205330" w:rsidP="00EB0F5A">
            <w:pPr>
              <w:spacing w:line="276" w:lineRule="auto"/>
              <w:jc w:val="both"/>
              <w:rPr>
                <w:color w:val="000000" w:themeColor="text1"/>
              </w:rPr>
            </w:pPr>
          </w:p>
        </w:tc>
        <w:tc>
          <w:tcPr>
            <w:tcW w:w="1262" w:type="dxa"/>
          </w:tcPr>
          <w:p w14:paraId="68000784" w14:textId="77777777" w:rsidR="00205330" w:rsidRPr="00274ECF" w:rsidRDefault="00205330" w:rsidP="00EB0F5A">
            <w:pPr>
              <w:spacing w:line="276" w:lineRule="auto"/>
              <w:jc w:val="both"/>
              <w:rPr>
                <w:color w:val="000000" w:themeColor="text1"/>
              </w:rPr>
            </w:pPr>
          </w:p>
        </w:tc>
        <w:tc>
          <w:tcPr>
            <w:tcW w:w="2268" w:type="dxa"/>
          </w:tcPr>
          <w:p w14:paraId="642D472A" w14:textId="77777777" w:rsidR="00205330" w:rsidRPr="00274ECF" w:rsidRDefault="00205330" w:rsidP="00EB0F5A">
            <w:pPr>
              <w:spacing w:line="276" w:lineRule="auto"/>
              <w:jc w:val="both"/>
              <w:rPr>
                <w:color w:val="000000" w:themeColor="text1"/>
              </w:rPr>
            </w:pPr>
          </w:p>
        </w:tc>
      </w:tr>
      <w:tr w:rsidR="00205330" w:rsidRPr="00274ECF" w14:paraId="338E30EE" w14:textId="77777777" w:rsidTr="00EB0F5A">
        <w:tc>
          <w:tcPr>
            <w:tcW w:w="1556" w:type="dxa"/>
          </w:tcPr>
          <w:p w14:paraId="5AA530C6" w14:textId="77777777" w:rsidR="00205330" w:rsidRPr="00274ECF" w:rsidRDefault="00205330" w:rsidP="00EB0F5A">
            <w:pPr>
              <w:spacing w:line="276" w:lineRule="auto"/>
              <w:jc w:val="both"/>
              <w:rPr>
                <w:color w:val="000000" w:themeColor="text1"/>
              </w:rPr>
            </w:pPr>
          </w:p>
        </w:tc>
        <w:tc>
          <w:tcPr>
            <w:tcW w:w="1523" w:type="dxa"/>
          </w:tcPr>
          <w:p w14:paraId="0E4CFAF1" w14:textId="77777777" w:rsidR="00205330" w:rsidRPr="00274ECF" w:rsidRDefault="00205330" w:rsidP="00EB0F5A">
            <w:pPr>
              <w:spacing w:line="276" w:lineRule="auto"/>
              <w:jc w:val="both"/>
              <w:rPr>
                <w:color w:val="000000" w:themeColor="text1"/>
              </w:rPr>
            </w:pPr>
          </w:p>
        </w:tc>
        <w:tc>
          <w:tcPr>
            <w:tcW w:w="1546" w:type="dxa"/>
          </w:tcPr>
          <w:p w14:paraId="3A43AF51" w14:textId="77777777" w:rsidR="00205330" w:rsidRPr="00274ECF" w:rsidRDefault="00205330" w:rsidP="00EB0F5A">
            <w:pPr>
              <w:spacing w:line="276" w:lineRule="auto"/>
              <w:jc w:val="both"/>
              <w:rPr>
                <w:color w:val="000000" w:themeColor="text1"/>
              </w:rPr>
            </w:pPr>
          </w:p>
        </w:tc>
        <w:tc>
          <w:tcPr>
            <w:tcW w:w="1592" w:type="dxa"/>
          </w:tcPr>
          <w:p w14:paraId="51A98001" w14:textId="77777777" w:rsidR="00205330" w:rsidRPr="00274ECF" w:rsidRDefault="00205330" w:rsidP="00EB0F5A">
            <w:pPr>
              <w:spacing w:line="276" w:lineRule="auto"/>
              <w:jc w:val="both"/>
              <w:rPr>
                <w:color w:val="000000" w:themeColor="text1"/>
              </w:rPr>
            </w:pPr>
          </w:p>
        </w:tc>
        <w:tc>
          <w:tcPr>
            <w:tcW w:w="1262" w:type="dxa"/>
          </w:tcPr>
          <w:p w14:paraId="6EA08E70" w14:textId="77777777" w:rsidR="00205330" w:rsidRPr="00274ECF" w:rsidRDefault="00205330" w:rsidP="00EB0F5A">
            <w:pPr>
              <w:spacing w:line="276" w:lineRule="auto"/>
              <w:jc w:val="both"/>
              <w:rPr>
                <w:color w:val="000000" w:themeColor="text1"/>
              </w:rPr>
            </w:pPr>
          </w:p>
        </w:tc>
        <w:tc>
          <w:tcPr>
            <w:tcW w:w="2268" w:type="dxa"/>
          </w:tcPr>
          <w:p w14:paraId="208543FE" w14:textId="77777777" w:rsidR="00205330" w:rsidRPr="00274ECF" w:rsidRDefault="00205330" w:rsidP="00EB0F5A">
            <w:pPr>
              <w:spacing w:line="276" w:lineRule="auto"/>
              <w:jc w:val="both"/>
              <w:rPr>
                <w:color w:val="000000" w:themeColor="text1"/>
              </w:rPr>
            </w:pPr>
          </w:p>
        </w:tc>
      </w:tr>
      <w:tr w:rsidR="00205330" w:rsidRPr="00274ECF" w14:paraId="62E6B7F7" w14:textId="77777777" w:rsidTr="00EB0F5A">
        <w:tc>
          <w:tcPr>
            <w:tcW w:w="1556" w:type="dxa"/>
          </w:tcPr>
          <w:p w14:paraId="70F7E324" w14:textId="77777777" w:rsidR="00205330" w:rsidRPr="00274ECF" w:rsidRDefault="00205330" w:rsidP="00EB0F5A">
            <w:pPr>
              <w:spacing w:line="276" w:lineRule="auto"/>
              <w:jc w:val="both"/>
              <w:rPr>
                <w:color w:val="000000" w:themeColor="text1"/>
              </w:rPr>
            </w:pPr>
          </w:p>
        </w:tc>
        <w:tc>
          <w:tcPr>
            <w:tcW w:w="1523" w:type="dxa"/>
          </w:tcPr>
          <w:p w14:paraId="70D1BD42" w14:textId="77777777" w:rsidR="00205330" w:rsidRPr="00274ECF" w:rsidRDefault="00205330" w:rsidP="00EB0F5A">
            <w:pPr>
              <w:spacing w:line="276" w:lineRule="auto"/>
              <w:jc w:val="both"/>
              <w:rPr>
                <w:color w:val="000000" w:themeColor="text1"/>
              </w:rPr>
            </w:pPr>
          </w:p>
        </w:tc>
        <w:tc>
          <w:tcPr>
            <w:tcW w:w="1546" w:type="dxa"/>
          </w:tcPr>
          <w:p w14:paraId="39567D72" w14:textId="77777777" w:rsidR="00205330" w:rsidRPr="00274ECF" w:rsidRDefault="00205330" w:rsidP="00EB0F5A">
            <w:pPr>
              <w:spacing w:line="276" w:lineRule="auto"/>
              <w:jc w:val="both"/>
              <w:rPr>
                <w:color w:val="000000" w:themeColor="text1"/>
              </w:rPr>
            </w:pPr>
          </w:p>
        </w:tc>
        <w:tc>
          <w:tcPr>
            <w:tcW w:w="1592" w:type="dxa"/>
          </w:tcPr>
          <w:p w14:paraId="46174A9E" w14:textId="77777777" w:rsidR="00205330" w:rsidRPr="00274ECF" w:rsidRDefault="00205330" w:rsidP="00EB0F5A">
            <w:pPr>
              <w:spacing w:line="276" w:lineRule="auto"/>
              <w:jc w:val="both"/>
              <w:rPr>
                <w:color w:val="000000" w:themeColor="text1"/>
              </w:rPr>
            </w:pPr>
          </w:p>
        </w:tc>
        <w:tc>
          <w:tcPr>
            <w:tcW w:w="1262" w:type="dxa"/>
          </w:tcPr>
          <w:p w14:paraId="06965ED4" w14:textId="77777777" w:rsidR="00205330" w:rsidRPr="00274ECF" w:rsidRDefault="00205330" w:rsidP="00EB0F5A">
            <w:pPr>
              <w:spacing w:line="276" w:lineRule="auto"/>
              <w:jc w:val="both"/>
              <w:rPr>
                <w:color w:val="000000" w:themeColor="text1"/>
              </w:rPr>
            </w:pPr>
          </w:p>
        </w:tc>
        <w:tc>
          <w:tcPr>
            <w:tcW w:w="2268" w:type="dxa"/>
          </w:tcPr>
          <w:p w14:paraId="51C08CCF" w14:textId="77777777" w:rsidR="00205330" w:rsidRPr="00274ECF" w:rsidRDefault="00205330" w:rsidP="00EB0F5A">
            <w:pPr>
              <w:spacing w:line="276" w:lineRule="auto"/>
              <w:jc w:val="both"/>
              <w:rPr>
                <w:color w:val="000000" w:themeColor="text1"/>
              </w:rPr>
            </w:pPr>
          </w:p>
        </w:tc>
      </w:tr>
    </w:tbl>
    <w:p w14:paraId="482C659B" w14:textId="77777777" w:rsidR="00205330" w:rsidRPr="00274ECF" w:rsidRDefault="00205330" w:rsidP="00205330">
      <w:pPr>
        <w:shd w:val="clear" w:color="auto" w:fill="FFFFFF"/>
        <w:spacing w:line="276" w:lineRule="auto"/>
        <w:rPr>
          <w:b/>
          <w:i/>
          <w:color w:val="000000" w:themeColor="text1"/>
        </w:rPr>
      </w:pPr>
    </w:p>
    <w:p w14:paraId="6A42D435" w14:textId="77777777" w:rsidR="00205330" w:rsidRPr="00274ECF" w:rsidRDefault="00205330" w:rsidP="00205330">
      <w:pPr>
        <w:spacing w:line="276" w:lineRule="auto"/>
        <w:rPr>
          <w:b/>
          <w:i/>
          <w:color w:val="000000" w:themeColor="text1"/>
        </w:rPr>
      </w:pPr>
      <w:r w:rsidRPr="00274ECF">
        <w:rPr>
          <w:b/>
          <w:i/>
          <w:color w:val="000000" w:themeColor="text1"/>
        </w:rPr>
        <w:t>Çıkardığı</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50"/>
        <w:gridCol w:w="851"/>
        <w:gridCol w:w="709"/>
        <w:gridCol w:w="850"/>
        <w:gridCol w:w="992"/>
        <w:gridCol w:w="1276"/>
        <w:gridCol w:w="1717"/>
        <w:gridCol w:w="1083"/>
      </w:tblGrid>
      <w:tr w:rsidR="00205330" w:rsidRPr="00274ECF" w14:paraId="16851EB8" w14:textId="77777777" w:rsidTr="00EB0F5A">
        <w:tc>
          <w:tcPr>
            <w:tcW w:w="1526" w:type="dxa"/>
          </w:tcPr>
          <w:p w14:paraId="20D3DA7C" w14:textId="77777777" w:rsidR="00205330" w:rsidRPr="00274ECF" w:rsidRDefault="00205330" w:rsidP="00EB0F5A">
            <w:pPr>
              <w:spacing w:line="276" w:lineRule="auto"/>
              <w:jc w:val="both"/>
              <w:rPr>
                <w:color w:val="000000" w:themeColor="text1"/>
              </w:rPr>
            </w:pPr>
            <w:r w:rsidRPr="00274ECF">
              <w:rPr>
                <w:color w:val="000000" w:themeColor="text1"/>
              </w:rPr>
              <w:t>Çalışma Saati</w:t>
            </w:r>
          </w:p>
        </w:tc>
        <w:tc>
          <w:tcPr>
            <w:tcW w:w="850" w:type="dxa"/>
          </w:tcPr>
          <w:p w14:paraId="7A7189BB" w14:textId="77777777" w:rsidR="00205330" w:rsidRPr="00274ECF" w:rsidRDefault="00205330" w:rsidP="00EB0F5A">
            <w:pPr>
              <w:spacing w:line="276" w:lineRule="auto"/>
              <w:jc w:val="both"/>
              <w:rPr>
                <w:color w:val="000000" w:themeColor="text1"/>
              </w:rPr>
            </w:pPr>
            <w:r w:rsidRPr="00274ECF">
              <w:rPr>
                <w:color w:val="000000" w:themeColor="text1"/>
              </w:rPr>
              <w:t>Dren</w:t>
            </w:r>
          </w:p>
        </w:tc>
        <w:tc>
          <w:tcPr>
            <w:tcW w:w="851" w:type="dxa"/>
          </w:tcPr>
          <w:p w14:paraId="70BDBE19" w14:textId="77777777" w:rsidR="00205330" w:rsidRPr="00274ECF" w:rsidRDefault="00205330" w:rsidP="00EB0F5A">
            <w:pPr>
              <w:spacing w:line="276" w:lineRule="auto"/>
              <w:jc w:val="both"/>
              <w:rPr>
                <w:color w:val="000000" w:themeColor="text1"/>
              </w:rPr>
            </w:pPr>
            <w:r w:rsidRPr="00660A94">
              <w:rPr>
                <w:color w:val="000000" w:themeColor="text1"/>
                <w:sz w:val="22"/>
                <w:szCs w:val="22"/>
              </w:rPr>
              <w:t>Kusma</w:t>
            </w:r>
          </w:p>
        </w:tc>
        <w:tc>
          <w:tcPr>
            <w:tcW w:w="709" w:type="dxa"/>
          </w:tcPr>
          <w:p w14:paraId="3A32A5F7" w14:textId="77777777" w:rsidR="00205330" w:rsidRPr="00274ECF" w:rsidRDefault="00205330" w:rsidP="00EB0F5A">
            <w:pPr>
              <w:spacing w:line="276" w:lineRule="auto"/>
              <w:jc w:val="both"/>
              <w:rPr>
                <w:color w:val="000000" w:themeColor="text1"/>
              </w:rPr>
            </w:pPr>
            <w:r w:rsidRPr="00274ECF">
              <w:rPr>
                <w:color w:val="000000" w:themeColor="text1"/>
              </w:rPr>
              <w:t>Ng</w:t>
            </w:r>
          </w:p>
        </w:tc>
        <w:tc>
          <w:tcPr>
            <w:tcW w:w="850" w:type="dxa"/>
          </w:tcPr>
          <w:p w14:paraId="4415C953" w14:textId="77777777" w:rsidR="00205330" w:rsidRPr="00274ECF" w:rsidRDefault="00205330" w:rsidP="00EB0F5A">
            <w:pPr>
              <w:spacing w:line="276" w:lineRule="auto"/>
              <w:jc w:val="both"/>
              <w:rPr>
                <w:color w:val="000000" w:themeColor="text1"/>
              </w:rPr>
            </w:pPr>
            <w:r w:rsidRPr="00274ECF">
              <w:rPr>
                <w:color w:val="000000" w:themeColor="text1"/>
              </w:rPr>
              <w:t>İdrar</w:t>
            </w:r>
          </w:p>
        </w:tc>
        <w:tc>
          <w:tcPr>
            <w:tcW w:w="992" w:type="dxa"/>
          </w:tcPr>
          <w:p w14:paraId="12D951C4" w14:textId="77777777" w:rsidR="00205330" w:rsidRPr="00274ECF" w:rsidRDefault="00205330" w:rsidP="00EB0F5A">
            <w:pPr>
              <w:spacing w:line="276" w:lineRule="auto"/>
              <w:jc w:val="both"/>
              <w:rPr>
                <w:color w:val="000000" w:themeColor="text1"/>
              </w:rPr>
            </w:pPr>
            <w:r w:rsidRPr="00274ECF">
              <w:rPr>
                <w:color w:val="000000" w:themeColor="text1"/>
              </w:rPr>
              <w:t>Diyare</w:t>
            </w:r>
          </w:p>
        </w:tc>
        <w:tc>
          <w:tcPr>
            <w:tcW w:w="1276" w:type="dxa"/>
          </w:tcPr>
          <w:p w14:paraId="36229329" w14:textId="77777777" w:rsidR="00205330" w:rsidRPr="00274ECF" w:rsidRDefault="00205330" w:rsidP="00EB0F5A">
            <w:pPr>
              <w:spacing w:line="276" w:lineRule="auto"/>
              <w:jc w:val="both"/>
              <w:rPr>
                <w:color w:val="000000" w:themeColor="text1"/>
              </w:rPr>
            </w:pPr>
            <w:r w:rsidRPr="00274ECF">
              <w:rPr>
                <w:color w:val="000000" w:themeColor="text1"/>
              </w:rPr>
              <w:t>İrrigasyon</w:t>
            </w:r>
          </w:p>
        </w:tc>
        <w:tc>
          <w:tcPr>
            <w:tcW w:w="1717" w:type="dxa"/>
          </w:tcPr>
          <w:p w14:paraId="67746642" w14:textId="77777777" w:rsidR="00205330" w:rsidRPr="00274ECF" w:rsidRDefault="00205330" w:rsidP="00EB0F5A">
            <w:pPr>
              <w:spacing w:line="276" w:lineRule="auto"/>
              <w:jc w:val="both"/>
              <w:rPr>
                <w:color w:val="000000" w:themeColor="text1"/>
              </w:rPr>
            </w:pPr>
            <w:r w:rsidRPr="00274ECF">
              <w:rPr>
                <w:color w:val="000000" w:themeColor="text1"/>
              </w:rPr>
              <w:t>Toplam Çıkan</w:t>
            </w:r>
          </w:p>
        </w:tc>
        <w:tc>
          <w:tcPr>
            <w:tcW w:w="1083" w:type="dxa"/>
          </w:tcPr>
          <w:p w14:paraId="7783CE0F" w14:textId="77777777" w:rsidR="00205330" w:rsidRPr="00274ECF" w:rsidRDefault="00205330" w:rsidP="00EB0F5A">
            <w:pPr>
              <w:spacing w:line="276" w:lineRule="auto"/>
              <w:jc w:val="both"/>
              <w:rPr>
                <w:color w:val="000000" w:themeColor="text1"/>
              </w:rPr>
            </w:pPr>
            <w:r w:rsidRPr="00274ECF">
              <w:rPr>
                <w:color w:val="000000" w:themeColor="text1"/>
              </w:rPr>
              <w:t>Denge</w:t>
            </w:r>
          </w:p>
        </w:tc>
      </w:tr>
      <w:tr w:rsidR="00205330" w:rsidRPr="00274ECF" w14:paraId="31EB8F4A" w14:textId="77777777" w:rsidTr="00EB0F5A">
        <w:tc>
          <w:tcPr>
            <w:tcW w:w="1526" w:type="dxa"/>
          </w:tcPr>
          <w:p w14:paraId="0BF849B2" w14:textId="77777777" w:rsidR="00205330" w:rsidRPr="00274ECF" w:rsidRDefault="00205330" w:rsidP="00EB0F5A">
            <w:pPr>
              <w:spacing w:line="276" w:lineRule="auto"/>
              <w:jc w:val="both"/>
              <w:rPr>
                <w:color w:val="000000" w:themeColor="text1"/>
              </w:rPr>
            </w:pPr>
          </w:p>
        </w:tc>
        <w:tc>
          <w:tcPr>
            <w:tcW w:w="850" w:type="dxa"/>
          </w:tcPr>
          <w:p w14:paraId="4F2FE4C4" w14:textId="77777777" w:rsidR="00205330" w:rsidRPr="00274ECF" w:rsidRDefault="00205330" w:rsidP="00EB0F5A">
            <w:pPr>
              <w:spacing w:line="276" w:lineRule="auto"/>
              <w:jc w:val="both"/>
              <w:rPr>
                <w:color w:val="000000" w:themeColor="text1"/>
              </w:rPr>
            </w:pPr>
          </w:p>
        </w:tc>
        <w:tc>
          <w:tcPr>
            <w:tcW w:w="851" w:type="dxa"/>
          </w:tcPr>
          <w:p w14:paraId="7B680865" w14:textId="77777777" w:rsidR="00205330" w:rsidRPr="00274ECF" w:rsidRDefault="00205330" w:rsidP="00EB0F5A">
            <w:pPr>
              <w:spacing w:line="276" w:lineRule="auto"/>
              <w:jc w:val="both"/>
              <w:rPr>
                <w:color w:val="000000" w:themeColor="text1"/>
              </w:rPr>
            </w:pPr>
          </w:p>
        </w:tc>
        <w:tc>
          <w:tcPr>
            <w:tcW w:w="709" w:type="dxa"/>
          </w:tcPr>
          <w:p w14:paraId="6116F8AF" w14:textId="77777777" w:rsidR="00205330" w:rsidRPr="00274ECF" w:rsidRDefault="00205330" w:rsidP="00EB0F5A">
            <w:pPr>
              <w:spacing w:line="276" w:lineRule="auto"/>
              <w:jc w:val="both"/>
              <w:rPr>
                <w:color w:val="000000" w:themeColor="text1"/>
              </w:rPr>
            </w:pPr>
          </w:p>
        </w:tc>
        <w:tc>
          <w:tcPr>
            <w:tcW w:w="850" w:type="dxa"/>
          </w:tcPr>
          <w:p w14:paraId="494F444A" w14:textId="77777777" w:rsidR="00205330" w:rsidRPr="00274ECF" w:rsidRDefault="00205330" w:rsidP="00EB0F5A">
            <w:pPr>
              <w:spacing w:line="276" w:lineRule="auto"/>
              <w:jc w:val="both"/>
              <w:rPr>
                <w:color w:val="000000" w:themeColor="text1"/>
              </w:rPr>
            </w:pPr>
          </w:p>
        </w:tc>
        <w:tc>
          <w:tcPr>
            <w:tcW w:w="992" w:type="dxa"/>
          </w:tcPr>
          <w:p w14:paraId="00FBA83F" w14:textId="77777777" w:rsidR="00205330" w:rsidRPr="00274ECF" w:rsidRDefault="00205330" w:rsidP="00EB0F5A">
            <w:pPr>
              <w:spacing w:line="276" w:lineRule="auto"/>
              <w:jc w:val="both"/>
              <w:rPr>
                <w:color w:val="000000" w:themeColor="text1"/>
              </w:rPr>
            </w:pPr>
          </w:p>
        </w:tc>
        <w:tc>
          <w:tcPr>
            <w:tcW w:w="1276" w:type="dxa"/>
          </w:tcPr>
          <w:p w14:paraId="517238CD" w14:textId="77777777" w:rsidR="00205330" w:rsidRPr="00274ECF" w:rsidRDefault="00205330" w:rsidP="00EB0F5A">
            <w:pPr>
              <w:spacing w:line="276" w:lineRule="auto"/>
              <w:jc w:val="both"/>
              <w:rPr>
                <w:color w:val="000000" w:themeColor="text1"/>
              </w:rPr>
            </w:pPr>
          </w:p>
        </w:tc>
        <w:tc>
          <w:tcPr>
            <w:tcW w:w="1717" w:type="dxa"/>
          </w:tcPr>
          <w:p w14:paraId="25F9E7FE" w14:textId="77777777" w:rsidR="00205330" w:rsidRPr="00274ECF" w:rsidRDefault="00205330" w:rsidP="00EB0F5A">
            <w:pPr>
              <w:spacing w:line="276" w:lineRule="auto"/>
              <w:jc w:val="both"/>
              <w:rPr>
                <w:color w:val="000000" w:themeColor="text1"/>
              </w:rPr>
            </w:pPr>
          </w:p>
        </w:tc>
        <w:tc>
          <w:tcPr>
            <w:tcW w:w="1083" w:type="dxa"/>
          </w:tcPr>
          <w:p w14:paraId="7F45C034" w14:textId="77777777" w:rsidR="00205330" w:rsidRPr="00274ECF" w:rsidRDefault="00205330" w:rsidP="00EB0F5A">
            <w:pPr>
              <w:spacing w:line="276" w:lineRule="auto"/>
              <w:jc w:val="both"/>
              <w:rPr>
                <w:color w:val="000000" w:themeColor="text1"/>
              </w:rPr>
            </w:pPr>
          </w:p>
        </w:tc>
      </w:tr>
      <w:tr w:rsidR="00205330" w:rsidRPr="00274ECF" w14:paraId="609E6493" w14:textId="77777777" w:rsidTr="00EB0F5A">
        <w:tc>
          <w:tcPr>
            <w:tcW w:w="1526" w:type="dxa"/>
          </w:tcPr>
          <w:p w14:paraId="34E4E239" w14:textId="77777777" w:rsidR="00205330" w:rsidRPr="00274ECF" w:rsidRDefault="00205330" w:rsidP="00EB0F5A">
            <w:pPr>
              <w:spacing w:line="276" w:lineRule="auto"/>
              <w:jc w:val="both"/>
              <w:rPr>
                <w:color w:val="000000" w:themeColor="text1"/>
              </w:rPr>
            </w:pPr>
          </w:p>
        </w:tc>
        <w:tc>
          <w:tcPr>
            <w:tcW w:w="850" w:type="dxa"/>
          </w:tcPr>
          <w:p w14:paraId="4BC78477" w14:textId="77777777" w:rsidR="00205330" w:rsidRPr="00274ECF" w:rsidRDefault="00205330" w:rsidP="00EB0F5A">
            <w:pPr>
              <w:spacing w:line="276" w:lineRule="auto"/>
              <w:jc w:val="both"/>
              <w:rPr>
                <w:color w:val="000000" w:themeColor="text1"/>
              </w:rPr>
            </w:pPr>
          </w:p>
        </w:tc>
        <w:tc>
          <w:tcPr>
            <w:tcW w:w="851" w:type="dxa"/>
          </w:tcPr>
          <w:p w14:paraId="4031A851" w14:textId="77777777" w:rsidR="00205330" w:rsidRPr="00274ECF" w:rsidRDefault="00205330" w:rsidP="00EB0F5A">
            <w:pPr>
              <w:spacing w:line="276" w:lineRule="auto"/>
              <w:jc w:val="both"/>
              <w:rPr>
                <w:color w:val="000000" w:themeColor="text1"/>
              </w:rPr>
            </w:pPr>
          </w:p>
        </w:tc>
        <w:tc>
          <w:tcPr>
            <w:tcW w:w="709" w:type="dxa"/>
          </w:tcPr>
          <w:p w14:paraId="4C12F228" w14:textId="77777777" w:rsidR="00205330" w:rsidRPr="00274ECF" w:rsidRDefault="00205330" w:rsidP="00EB0F5A">
            <w:pPr>
              <w:spacing w:line="276" w:lineRule="auto"/>
              <w:jc w:val="both"/>
              <w:rPr>
                <w:color w:val="000000" w:themeColor="text1"/>
              </w:rPr>
            </w:pPr>
          </w:p>
        </w:tc>
        <w:tc>
          <w:tcPr>
            <w:tcW w:w="850" w:type="dxa"/>
          </w:tcPr>
          <w:p w14:paraId="0DE0D45B" w14:textId="77777777" w:rsidR="00205330" w:rsidRPr="00274ECF" w:rsidRDefault="00205330" w:rsidP="00EB0F5A">
            <w:pPr>
              <w:spacing w:line="276" w:lineRule="auto"/>
              <w:jc w:val="both"/>
              <w:rPr>
                <w:color w:val="000000" w:themeColor="text1"/>
              </w:rPr>
            </w:pPr>
          </w:p>
        </w:tc>
        <w:tc>
          <w:tcPr>
            <w:tcW w:w="992" w:type="dxa"/>
          </w:tcPr>
          <w:p w14:paraId="053F6926" w14:textId="77777777" w:rsidR="00205330" w:rsidRPr="00274ECF" w:rsidRDefault="00205330" w:rsidP="00EB0F5A">
            <w:pPr>
              <w:spacing w:line="276" w:lineRule="auto"/>
              <w:jc w:val="both"/>
              <w:rPr>
                <w:color w:val="000000" w:themeColor="text1"/>
              </w:rPr>
            </w:pPr>
          </w:p>
        </w:tc>
        <w:tc>
          <w:tcPr>
            <w:tcW w:w="1276" w:type="dxa"/>
          </w:tcPr>
          <w:p w14:paraId="6CB19238" w14:textId="77777777" w:rsidR="00205330" w:rsidRPr="00274ECF" w:rsidRDefault="00205330" w:rsidP="00EB0F5A">
            <w:pPr>
              <w:spacing w:line="276" w:lineRule="auto"/>
              <w:jc w:val="both"/>
              <w:rPr>
                <w:color w:val="000000" w:themeColor="text1"/>
              </w:rPr>
            </w:pPr>
          </w:p>
        </w:tc>
        <w:tc>
          <w:tcPr>
            <w:tcW w:w="1717" w:type="dxa"/>
          </w:tcPr>
          <w:p w14:paraId="7343701E" w14:textId="77777777" w:rsidR="00205330" w:rsidRPr="00274ECF" w:rsidRDefault="00205330" w:rsidP="00EB0F5A">
            <w:pPr>
              <w:spacing w:line="276" w:lineRule="auto"/>
              <w:jc w:val="both"/>
              <w:rPr>
                <w:color w:val="000000" w:themeColor="text1"/>
              </w:rPr>
            </w:pPr>
          </w:p>
        </w:tc>
        <w:tc>
          <w:tcPr>
            <w:tcW w:w="1083" w:type="dxa"/>
          </w:tcPr>
          <w:p w14:paraId="7D311FD0" w14:textId="77777777" w:rsidR="00205330" w:rsidRPr="00274ECF" w:rsidRDefault="00205330" w:rsidP="00EB0F5A">
            <w:pPr>
              <w:spacing w:line="276" w:lineRule="auto"/>
              <w:jc w:val="both"/>
              <w:rPr>
                <w:color w:val="000000" w:themeColor="text1"/>
              </w:rPr>
            </w:pPr>
          </w:p>
        </w:tc>
      </w:tr>
      <w:tr w:rsidR="00205330" w:rsidRPr="00274ECF" w14:paraId="7FFDB2C1" w14:textId="77777777" w:rsidTr="00EB0F5A">
        <w:tc>
          <w:tcPr>
            <w:tcW w:w="1526" w:type="dxa"/>
          </w:tcPr>
          <w:p w14:paraId="3785388A" w14:textId="77777777" w:rsidR="00205330" w:rsidRPr="00274ECF" w:rsidRDefault="00205330" w:rsidP="00EB0F5A">
            <w:pPr>
              <w:spacing w:line="276" w:lineRule="auto"/>
              <w:jc w:val="both"/>
              <w:rPr>
                <w:color w:val="000000" w:themeColor="text1"/>
              </w:rPr>
            </w:pPr>
          </w:p>
        </w:tc>
        <w:tc>
          <w:tcPr>
            <w:tcW w:w="850" w:type="dxa"/>
          </w:tcPr>
          <w:p w14:paraId="0CD6D782" w14:textId="77777777" w:rsidR="00205330" w:rsidRPr="00274ECF" w:rsidRDefault="00205330" w:rsidP="00EB0F5A">
            <w:pPr>
              <w:spacing w:line="276" w:lineRule="auto"/>
              <w:jc w:val="both"/>
              <w:rPr>
                <w:color w:val="000000" w:themeColor="text1"/>
              </w:rPr>
            </w:pPr>
          </w:p>
        </w:tc>
        <w:tc>
          <w:tcPr>
            <w:tcW w:w="851" w:type="dxa"/>
          </w:tcPr>
          <w:p w14:paraId="291653BF" w14:textId="77777777" w:rsidR="00205330" w:rsidRPr="00274ECF" w:rsidRDefault="00205330" w:rsidP="00EB0F5A">
            <w:pPr>
              <w:spacing w:line="276" w:lineRule="auto"/>
              <w:jc w:val="both"/>
              <w:rPr>
                <w:color w:val="000000" w:themeColor="text1"/>
              </w:rPr>
            </w:pPr>
          </w:p>
        </w:tc>
        <w:tc>
          <w:tcPr>
            <w:tcW w:w="709" w:type="dxa"/>
          </w:tcPr>
          <w:p w14:paraId="58977EBB" w14:textId="77777777" w:rsidR="00205330" w:rsidRPr="00274ECF" w:rsidRDefault="00205330" w:rsidP="00EB0F5A">
            <w:pPr>
              <w:spacing w:line="276" w:lineRule="auto"/>
              <w:jc w:val="both"/>
              <w:rPr>
                <w:color w:val="000000" w:themeColor="text1"/>
              </w:rPr>
            </w:pPr>
          </w:p>
        </w:tc>
        <w:tc>
          <w:tcPr>
            <w:tcW w:w="850" w:type="dxa"/>
          </w:tcPr>
          <w:p w14:paraId="46E5BC8D" w14:textId="77777777" w:rsidR="00205330" w:rsidRPr="00274ECF" w:rsidRDefault="00205330" w:rsidP="00EB0F5A">
            <w:pPr>
              <w:spacing w:line="276" w:lineRule="auto"/>
              <w:jc w:val="both"/>
              <w:rPr>
                <w:color w:val="000000" w:themeColor="text1"/>
              </w:rPr>
            </w:pPr>
          </w:p>
        </w:tc>
        <w:tc>
          <w:tcPr>
            <w:tcW w:w="992" w:type="dxa"/>
          </w:tcPr>
          <w:p w14:paraId="767F4749" w14:textId="77777777" w:rsidR="00205330" w:rsidRPr="00274ECF" w:rsidRDefault="00205330" w:rsidP="00EB0F5A">
            <w:pPr>
              <w:spacing w:line="276" w:lineRule="auto"/>
              <w:jc w:val="both"/>
              <w:rPr>
                <w:color w:val="000000" w:themeColor="text1"/>
              </w:rPr>
            </w:pPr>
          </w:p>
        </w:tc>
        <w:tc>
          <w:tcPr>
            <w:tcW w:w="1276" w:type="dxa"/>
          </w:tcPr>
          <w:p w14:paraId="0BDEA21A" w14:textId="77777777" w:rsidR="00205330" w:rsidRPr="00274ECF" w:rsidRDefault="00205330" w:rsidP="00EB0F5A">
            <w:pPr>
              <w:spacing w:line="276" w:lineRule="auto"/>
              <w:jc w:val="both"/>
              <w:rPr>
                <w:color w:val="000000" w:themeColor="text1"/>
              </w:rPr>
            </w:pPr>
          </w:p>
        </w:tc>
        <w:tc>
          <w:tcPr>
            <w:tcW w:w="1717" w:type="dxa"/>
          </w:tcPr>
          <w:p w14:paraId="76FD662E" w14:textId="77777777" w:rsidR="00205330" w:rsidRPr="00274ECF" w:rsidRDefault="00205330" w:rsidP="00EB0F5A">
            <w:pPr>
              <w:spacing w:line="276" w:lineRule="auto"/>
              <w:jc w:val="both"/>
              <w:rPr>
                <w:color w:val="000000" w:themeColor="text1"/>
              </w:rPr>
            </w:pPr>
          </w:p>
        </w:tc>
        <w:tc>
          <w:tcPr>
            <w:tcW w:w="1083" w:type="dxa"/>
          </w:tcPr>
          <w:p w14:paraId="7245EF64" w14:textId="77777777" w:rsidR="00205330" w:rsidRPr="00274ECF" w:rsidRDefault="00205330" w:rsidP="00EB0F5A">
            <w:pPr>
              <w:spacing w:line="276" w:lineRule="auto"/>
              <w:jc w:val="both"/>
              <w:rPr>
                <w:color w:val="000000" w:themeColor="text1"/>
              </w:rPr>
            </w:pPr>
          </w:p>
        </w:tc>
      </w:tr>
      <w:tr w:rsidR="00205330" w:rsidRPr="00274ECF" w14:paraId="27AEB189" w14:textId="77777777" w:rsidTr="00EB0F5A">
        <w:tc>
          <w:tcPr>
            <w:tcW w:w="1526" w:type="dxa"/>
          </w:tcPr>
          <w:p w14:paraId="42BF97D0" w14:textId="77777777" w:rsidR="00205330" w:rsidRPr="00274ECF" w:rsidRDefault="00205330" w:rsidP="00EB0F5A">
            <w:pPr>
              <w:spacing w:line="276" w:lineRule="auto"/>
              <w:jc w:val="both"/>
              <w:rPr>
                <w:color w:val="000000" w:themeColor="text1"/>
              </w:rPr>
            </w:pPr>
          </w:p>
        </w:tc>
        <w:tc>
          <w:tcPr>
            <w:tcW w:w="850" w:type="dxa"/>
          </w:tcPr>
          <w:p w14:paraId="4B2FF096" w14:textId="77777777" w:rsidR="00205330" w:rsidRPr="00274ECF" w:rsidRDefault="00205330" w:rsidP="00EB0F5A">
            <w:pPr>
              <w:spacing w:line="276" w:lineRule="auto"/>
              <w:jc w:val="both"/>
              <w:rPr>
                <w:color w:val="000000" w:themeColor="text1"/>
              </w:rPr>
            </w:pPr>
          </w:p>
        </w:tc>
        <w:tc>
          <w:tcPr>
            <w:tcW w:w="851" w:type="dxa"/>
          </w:tcPr>
          <w:p w14:paraId="092D8529" w14:textId="77777777" w:rsidR="00205330" w:rsidRPr="00274ECF" w:rsidRDefault="00205330" w:rsidP="00EB0F5A">
            <w:pPr>
              <w:spacing w:line="276" w:lineRule="auto"/>
              <w:jc w:val="both"/>
              <w:rPr>
                <w:color w:val="000000" w:themeColor="text1"/>
              </w:rPr>
            </w:pPr>
          </w:p>
        </w:tc>
        <w:tc>
          <w:tcPr>
            <w:tcW w:w="709" w:type="dxa"/>
          </w:tcPr>
          <w:p w14:paraId="325A2121" w14:textId="77777777" w:rsidR="00205330" w:rsidRPr="00274ECF" w:rsidRDefault="00205330" w:rsidP="00EB0F5A">
            <w:pPr>
              <w:spacing w:line="276" w:lineRule="auto"/>
              <w:jc w:val="both"/>
              <w:rPr>
                <w:color w:val="000000" w:themeColor="text1"/>
              </w:rPr>
            </w:pPr>
          </w:p>
        </w:tc>
        <w:tc>
          <w:tcPr>
            <w:tcW w:w="850" w:type="dxa"/>
          </w:tcPr>
          <w:p w14:paraId="46B5C169" w14:textId="77777777" w:rsidR="00205330" w:rsidRPr="00274ECF" w:rsidRDefault="00205330" w:rsidP="00EB0F5A">
            <w:pPr>
              <w:spacing w:line="276" w:lineRule="auto"/>
              <w:jc w:val="both"/>
              <w:rPr>
                <w:color w:val="000000" w:themeColor="text1"/>
              </w:rPr>
            </w:pPr>
          </w:p>
        </w:tc>
        <w:tc>
          <w:tcPr>
            <w:tcW w:w="992" w:type="dxa"/>
          </w:tcPr>
          <w:p w14:paraId="45C9AB7E" w14:textId="77777777" w:rsidR="00205330" w:rsidRPr="00274ECF" w:rsidRDefault="00205330" w:rsidP="00EB0F5A">
            <w:pPr>
              <w:spacing w:line="276" w:lineRule="auto"/>
              <w:jc w:val="both"/>
              <w:rPr>
                <w:color w:val="000000" w:themeColor="text1"/>
              </w:rPr>
            </w:pPr>
          </w:p>
        </w:tc>
        <w:tc>
          <w:tcPr>
            <w:tcW w:w="1276" w:type="dxa"/>
          </w:tcPr>
          <w:p w14:paraId="64C4CC26" w14:textId="77777777" w:rsidR="00205330" w:rsidRPr="00274ECF" w:rsidRDefault="00205330" w:rsidP="00EB0F5A">
            <w:pPr>
              <w:spacing w:line="276" w:lineRule="auto"/>
              <w:jc w:val="both"/>
              <w:rPr>
                <w:color w:val="000000" w:themeColor="text1"/>
              </w:rPr>
            </w:pPr>
          </w:p>
        </w:tc>
        <w:tc>
          <w:tcPr>
            <w:tcW w:w="1717" w:type="dxa"/>
          </w:tcPr>
          <w:p w14:paraId="6CD8C3AA" w14:textId="77777777" w:rsidR="00205330" w:rsidRPr="00274ECF" w:rsidRDefault="00205330" w:rsidP="00EB0F5A">
            <w:pPr>
              <w:spacing w:line="276" w:lineRule="auto"/>
              <w:jc w:val="both"/>
              <w:rPr>
                <w:color w:val="000000" w:themeColor="text1"/>
              </w:rPr>
            </w:pPr>
          </w:p>
        </w:tc>
        <w:tc>
          <w:tcPr>
            <w:tcW w:w="1083" w:type="dxa"/>
          </w:tcPr>
          <w:p w14:paraId="52D7463F" w14:textId="77777777" w:rsidR="00205330" w:rsidRPr="00274ECF" w:rsidRDefault="00205330" w:rsidP="00EB0F5A">
            <w:pPr>
              <w:spacing w:line="276" w:lineRule="auto"/>
              <w:jc w:val="both"/>
              <w:rPr>
                <w:color w:val="000000" w:themeColor="text1"/>
              </w:rPr>
            </w:pPr>
          </w:p>
        </w:tc>
      </w:tr>
    </w:tbl>
    <w:p w14:paraId="73DD95A8" w14:textId="77777777" w:rsidR="00205330" w:rsidRPr="00274ECF" w:rsidRDefault="00205330" w:rsidP="00205330">
      <w:pPr>
        <w:spacing w:line="276" w:lineRule="auto"/>
        <w:jc w:val="both"/>
        <w:rPr>
          <w:color w:val="000000" w:themeColor="text1"/>
        </w:rPr>
      </w:pPr>
    </w:p>
    <w:p w14:paraId="16C33369" w14:textId="15875A76" w:rsidR="00205330" w:rsidRPr="00274ECF" w:rsidRDefault="00205330" w:rsidP="00205330">
      <w:pPr>
        <w:spacing w:line="276" w:lineRule="auto"/>
        <w:jc w:val="both"/>
        <w:rPr>
          <w:color w:val="000000" w:themeColor="text1"/>
        </w:rPr>
      </w:pPr>
      <w:r w:rsidRPr="00274ECF">
        <w:rPr>
          <w:color w:val="000000" w:themeColor="text1"/>
        </w:rPr>
        <w:t>Örüntü ile ilgili NANDA tanısı: --------------------------------------------------------------------------</w:t>
      </w:r>
    </w:p>
    <w:p w14:paraId="599813D7" w14:textId="77777777" w:rsidR="00205330" w:rsidRPr="00274ECF" w:rsidRDefault="00205330" w:rsidP="00205330">
      <w:pPr>
        <w:numPr>
          <w:ilvl w:val="0"/>
          <w:numId w:val="5"/>
        </w:numPr>
        <w:spacing w:line="276" w:lineRule="auto"/>
        <w:jc w:val="both"/>
        <w:rPr>
          <w:b/>
          <w:color w:val="000000" w:themeColor="text1"/>
        </w:rPr>
      </w:pPr>
      <w:r w:rsidRPr="00274ECF">
        <w:rPr>
          <w:b/>
          <w:color w:val="000000" w:themeColor="text1"/>
        </w:rPr>
        <w:t>Boşaltım Şekli</w:t>
      </w:r>
    </w:p>
    <w:p w14:paraId="3A3E10FF" w14:textId="1623A67B" w:rsidR="00205330" w:rsidRPr="00274ECF" w:rsidRDefault="00205330" w:rsidP="00205330">
      <w:pPr>
        <w:spacing w:line="276" w:lineRule="auto"/>
        <w:jc w:val="both"/>
        <w:rPr>
          <w:color w:val="000000" w:themeColor="text1"/>
        </w:rPr>
      </w:pPr>
      <w:r w:rsidRPr="00274ECF">
        <w:rPr>
          <w:color w:val="000000" w:themeColor="text1"/>
        </w:rPr>
        <w:t xml:space="preserve">Bağırsak boşaltım </w:t>
      </w:r>
      <w:proofErr w:type="gramStart"/>
      <w:r w:rsidRPr="00274ECF">
        <w:rPr>
          <w:color w:val="000000" w:themeColor="text1"/>
        </w:rPr>
        <w:t>alışkanlığı:-------------</w:t>
      </w:r>
      <w:proofErr w:type="gramEnd"/>
      <w:r w:rsidRPr="00274ECF">
        <w:rPr>
          <w:color w:val="000000" w:themeColor="text1"/>
        </w:rPr>
        <w:t>/gün</w:t>
      </w:r>
      <w:r w:rsidRPr="00274ECF">
        <w:rPr>
          <w:color w:val="000000" w:themeColor="text1"/>
        </w:rPr>
        <w:tab/>
      </w:r>
      <w:r w:rsidRPr="00274ECF">
        <w:rPr>
          <w:color w:val="000000" w:themeColor="text1"/>
        </w:rPr>
        <w:tab/>
        <w:t xml:space="preserve">Son defekasyon </w:t>
      </w:r>
      <w:proofErr w:type="gramStart"/>
      <w:r w:rsidRPr="00274ECF">
        <w:rPr>
          <w:color w:val="000000" w:themeColor="text1"/>
        </w:rPr>
        <w:t>tarihi:---------------</w:t>
      </w:r>
      <w:proofErr w:type="gramEnd"/>
    </w:p>
    <w:p w14:paraId="7A1EE412" w14:textId="77777777" w:rsidR="00205330" w:rsidRPr="00274ECF" w:rsidRDefault="00205330" w:rsidP="00205330">
      <w:pPr>
        <w:spacing w:line="276" w:lineRule="auto"/>
        <w:jc w:val="both"/>
        <w:rPr>
          <w:color w:val="000000" w:themeColor="text1"/>
        </w:rPr>
      </w:pPr>
      <w:r w:rsidRPr="00274ECF">
        <w:rPr>
          <w:color w:val="000000" w:themeColor="text1"/>
        </w:rPr>
        <w:t xml:space="preserve">Defekasyon durumu: </w:t>
      </w:r>
      <w:r w:rsidRPr="00274ECF">
        <w:rPr>
          <w:color w:val="000000" w:themeColor="text1"/>
        </w:rPr>
        <w:sym w:font="Monotype Sorts" w:char="F08E"/>
      </w:r>
      <w:r w:rsidRPr="00274ECF">
        <w:rPr>
          <w:color w:val="000000" w:themeColor="text1"/>
        </w:rPr>
        <w:t xml:space="preserve"> Normal     </w:t>
      </w:r>
      <w:r w:rsidRPr="00274ECF">
        <w:rPr>
          <w:color w:val="000000" w:themeColor="text1"/>
        </w:rPr>
        <w:sym w:font="Monotype Sorts" w:char="F08E"/>
      </w:r>
      <w:r w:rsidRPr="00274ECF">
        <w:rPr>
          <w:color w:val="000000" w:themeColor="text1"/>
        </w:rPr>
        <w:t xml:space="preserve"> Konstipasyon</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Diyare</w:t>
      </w:r>
      <w:r w:rsidRPr="00274ECF">
        <w:rPr>
          <w:color w:val="000000" w:themeColor="text1"/>
        </w:rPr>
        <w:tab/>
      </w:r>
    </w:p>
    <w:p w14:paraId="0E2073CA" w14:textId="77777777" w:rsidR="00205330" w:rsidRPr="00274ECF" w:rsidRDefault="00205330" w:rsidP="00205330">
      <w:pPr>
        <w:spacing w:line="276" w:lineRule="auto"/>
        <w:jc w:val="both"/>
        <w:rPr>
          <w:color w:val="000000" w:themeColor="text1"/>
        </w:rPr>
      </w:pPr>
      <w:r w:rsidRPr="00274ECF">
        <w:rPr>
          <w:color w:val="000000" w:themeColor="text1"/>
        </w:rPr>
        <w:sym w:font="Monotype Sorts" w:char="F08E"/>
      </w:r>
      <w:r w:rsidRPr="00274ECF">
        <w:rPr>
          <w:color w:val="000000" w:themeColor="text1"/>
        </w:rPr>
        <w:t xml:space="preserve"> İnkontinans        </w:t>
      </w:r>
      <w:r w:rsidRPr="00274ECF">
        <w:rPr>
          <w:color w:val="000000" w:themeColor="text1"/>
        </w:rPr>
        <w:sym w:font="Monotype Sorts" w:char="F08E"/>
      </w:r>
      <w:r w:rsidRPr="00274ECF">
        <w:rPr>
          <w:color w:val="000000" w:themeColor="text1"/>
        </w:rPr>
        <w:t xml:space="preserve"> </w:t>
      </w:r>
      <w:proofErr w:type="spellStart"/>
      <w:r w:rsidRPr="00274ECF">
        <w:rPr>
          <w:color w:val="000000" w:themeColor="text1"/>
        </w:rPr>
        <w:t>Ostomi</w:t>
      </w:r>
      <w:proofErr w:type="spell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Enkoprezis</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w:t>
      </w:r>
      <w:proofErr w:type="spellStart"/>
      <w:r w:rsidRPr="00274ECF">
        <w:rPr>
          <w:color w:val="000000" w:themeColor="text1"/>
        </w:rPr>
        <w:t>Melena</w:t>
      </w:r>
      <w:proofErr w:type="spellEnd"/>
      <w:r w:rsidRPr="00274ECF">
        <w:rPr>
          <w:color w:val="000000" w:themeColor="text1"/>
        </w:rPr>
        <w:t xml:space="preserve">         </w:t>
      </w:r>
    </w:p>
    <w:p w14:paraId="0E06B96B" w14:textId="77777777" w:rsidR="00205330" w:rsidRPr="00274ECF" w:rsidRDefault="00205330" w:rsidP="00205330">
      <w:pPr>
        <w:spacing w:line="276" w:lineRule="auto"/>
        <w:jc w:val="both"/>
        <w:rPr>
          <w:color w:val="000000" w:themeColor="text1"/>
        </w:rPr>
      </w:pPr>
      <w:r w:rsidRPr="00274ECF">
        <w:rPr>
          <w:color w:val="000000" w:themeColor="text1"/>
        </w:rPr>
        <w:t>Defekasyon gereksinimini karşılama biçimi:</w:t>
      </w:r>
    </w:p>
    <w:p w14:paraId="3303F7B8" w14:textId="77777777" w:rsidR="00205330" w:rsidRPr="00274ECF" w:rsidRDefault="00205330" w:rsidP="00205330">
      <w:pPr>
        <w:spacing w:line="276" w:lineRule="auto"/>
        <w:jc w:val="both"/>
        <w:rPr>
          <w:color w:val="000000" w:themeColor="text1"/>
        </w:rPr>
      </w:pPr>
      <w:r w:rsidRPr="00274ECF">
        <w:rPr>
          <w:color w:val="000000" w:themeColor="text1"/>
        </w:rPr>
        <w:sym w:font="Monotype Sorts" w:char="F08E"/>
      </w:r>
      <w:r w:rsidRPr="00274ECF">
        <w:rPr>
          <w:color w:val="000000" w:themeColor="text1"/>
        </w:rPr>
        <w:t xml:space="preserve"> Normal </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Sürgü</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w:t>
      </w:r>
      <w:proofErr w:type="spellStart"/>
      <w:r w:rsidRPr="00274ECF">
        <w:rPr>
          <w:color w:val="000000" w:themeColor="text1"/>
        </w:rPr>
        <w:t>Komod</w:t>
      </w:r>
      <w:proofErr w:type="spellEnd"/>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Alt bezi</w:t>
      </w:r>
      <w:r w:rsidRPr="00274ECF">
        <w:rPr>
          <w:color w:val="000000" w:themeColor="text1"/>
        </w:rPr>
        <w:tab/>
      </w:r>
      <w:r w:rsidRPr="00274ECF">
        <w:rPr>
          <w:color w:val="000000" w:themeColor="text1"/>
        </w:rPr>
        <w:tab/>
      </w:r>
    </w:p>
    <w:p w14:paraId="3A430A03" w14:textId="77777777" w:rsidR="00205330" w:rsidRPr="00274ECF" w:rsidRDefault="00205330" w:rsidP="00205330">
      <w:pPr>
        <w:spacing w:line="276" w:lineRule="auto"/>
        <w:jc w:val="both"/>
        <w:rPr>
          <w:color w:val="000000" w:themeColor="text1"/>
        </w:rPr>
      </w:pPr>
      <w:r w:rsidRPr="00274ECF">
        <w:rPr>
          <w:color w:val="000000" w:themeColor="text1"/>
        </w:rPr>
        <w:t xml:space="preserve">Laksatif kullanma durumu: </w:t>
      </w:r>
      <w:r w:rsidRPr="00274ECF">
        <w:rPr>
          <w:color w:val="000000" w:themeColor="text1"/>
        </w:rPr>
        <w:tab/>
      </w:r>
      <w:r w:rsidRPr="00274ECF">
        <w:rPr>
          <w:color w:val="000000" w:themeColor="text1"/>
        </w:rPr>
        <w:sym w:font="Monotype Sorts" w:char="F08E"/>
      </w:r>
      <w:r w:rsidRPr="00274ECF">
        <w:rPr>
          <w:color w:val="000000" w:themeColor="text1"/>
        </w:rPr>
        <w:t xml:space="preserve"> Evet         </w:t>
      </w:r>
      <w:r w:rsidRPr="00274ECF">
        <w:rPr>
          <w:color w:val="000000" w:themeColor="text1"/>
        </w:rPr>
        <w:sym w:font="Monotype Sorts" w:char="F08E"/>
      </w:r>
      <w:r w:rsidRPr="00274ECF">
        <w:rPr>
          <w:color w:val="000000" w:themeColor="text1"/>
        </w:rPr>
        <w:t xml:space="preserve"> Hayır</w:t>
      </w:r>
      <w:r w:rsidRPr="00274ECF">
        <w:rPr>
          <w:color w:val="000000" w:themeColor="text1"/>
        </w:rPr>
        <w:tab/>
      </w:r>
    </w:p>
    <w:p w14:paraId="38E3E976" w14:textId="1464DF9B" w:rsidR="00205330" w:rsidRPr="00274ECF" w:rsidRDefault="00205330" w:rsidP="00205330">
      <w:pPr>
        <w:spacing w:line="276" w:lineRule="auto"/>
        <w:jc w:val="both"/>
        <w:rPr>
          <w:color w:val="000000" w:themeColor="text1"/>
        </w:rPr>
      </w:pPr>
      <w:r w:rsidRPr="00274ECF">
        <w:rPr>
          <w:color w:val="000000" w:themeColor="text1"/>
        </w:rPr>
        <w:t>Mesane Alışkanlıkları:</w:t>
      </w:r>
      <w:r w:rsidRPr="00274ECF">
        <w:rPr>
          <w:color w:val="000000" w:themeColor="text1"/>
        </w:rPr>
        <w:tab/>
      </w:r>
      <w:r w:rsidRPr="00274ECF">
        <w:rPr>
          <w:color w:val="000000" w:themeColor="text1"/>
        </w:rPr>
        <w:sym w:font="Monotype Sorts" w:char="F08E"/>
      </w:r>
      <w:r w:rsidRPr="00274ECF">
        <w:rPr>
          <w:color w:val="000000" w:themeColor="text1"/>
        </w:rPr>
        <w:t xml:space="preserve"> Normal</w:t>
      </w:r>
      <w:r w:rsidRPr="00274ECF">
        <w:rPr>
          <w:color w:val="000000" w:themeColor="text1"/>
        </w:rPr>
        <w:tab/>
      </w:r>
      <w:r w:rsidRPr="00274ECF">
        <w:rPr>
          <w:color w:val="000000" w:themeColor="text1"/>
        </w:rPr>
        <w:tab/>
      </w:r>
      <w:proofErr w:type="gramStart"/>
      <w:r w:rsidRPr="00274ECF">
        <w:rPr>
          <w:color w:val="000000" w:themeColor="text1"/>
        </w:rPr>
        <w:t>Sıklığı:-----------------------------------------</w:t>
      </w:r>
      <w:proofErr w:type="gramEnd"/>
    </w:p>
    <w:p w14:paraId="1A801B94" w14:textId="77777777" w:rsidR="00205330" w:rsidRPr="00274ECF" w:rsidRDefault="00205330" w:rsidP="00205330">
      <w:pPr>
        <w:spacing w:line="276" w:lineRule="auto"/>
        <w:jc w:val="both"/>
        <w:rPr>
          <w:color w:val="000000" w:themeColor="text1"/>
        </w:rPr>
      </w:pPr>
      <w:r w:rsidRPr="00274ECF">
        <w:rPr>
          <w:color w:val="000000" w:themeColor="text1"/>
        </w:rPr>
        <w:sym w:font="Monotype Sorts" w:char="F08E"/>
      </w:r>
      <w:r w:rsidRPr="00274ECF">
        <w:rPr>
          <w:color w:val="000000" w:themeColor="text1"/>
        </w:rPr>
        <w:t xml:space="preserve"> </w:t>
      </w:r>
      <w:proofErr w:type="spellStart"/>
      <w:r w:rsidRPr="00274ECF">
        <w:rPr>
          <w:color w:val="000000" w:themeColor="text1"/>
        </w:rPr>
        <w:t>Dizüri</w:t>
      </w:r>
      <w:proofErr w:type="spellEnd"/>
      <w:r w:rsidRPr="00274ECF">
        <w:rPr>
          <w:color w:val="000000" w:themeColor="text1"/>
        </w:rPr>
        <w:t xml:space="preserve"> </w:t>
      </w:r>
      <w:r w:rsidRPr="00274ECF">
        <w:rPr>
          <w:color w:val="000000" w:themeColor="text1"/>
        </w:rPr>
        <w:tab/>
      </w:r>
      <w:r w:rsidRPr="00274ECF">
        <w:rPr>
          <w:color w:val="000000" w:themeColor="text1"/>
        </w:rPr>
        <w:sym w:font="Monotype Sorts" w:char="F08E"/>
      </w:r>
      <w:r w:rsidRPr="00274ECF">
        <w:rPr>
          <w:color w:val="000000" w:themeColor="text1"/>
        </w:rPr>
        <w:t xml:space="preserve"> </w:t>
      </w:r>
      <w:proofErr w:type="spellStart"/>
      <w:r w:rsidRPr="00274ECF">
        <w:rPr>
          <w:color w:val="000000" w:themeColor="text1"/>
        </w:rPr>
        <w:t>Noktüri</w:t>
      </w:r>
      <w:proofErr w:type="spellEnd"/>
      <w:r w:rsidRPr="00274ECF">
        <w:rPr>
          <w:color w:val="000000" w:themeColor="text1"/>
        </w:rPr>
        <w:tab/>
      </w:r>
      <w:r w:rsidRPr="00274ECF">
        <w:rPr>
          <w:color w:val="000000" w:themeColor="text1"/>
        </w:rPr>
        <w:sym w:font="Monotype Sorts" w:char="F08E"/>
      </w:r>
      <w:r w:rsidRPr="00274ECF">
        <w:rPr>
          <w:color w:val="000000" w:themeColor="text1"/>
        </w:rPr>
        <w:t xml:space="preserve"> Sıkışma/kaçırma</w:t>
      </w:r>
      <w:r w:rsidRPr="00274ECF">
        <w:rPr>
          <w:color w:val="000000" w:themeColor="text1"/>
        </w:rPr>
        <w:tab/>
      </w:r>
      <w:r w:rsidRPr="00274ECF">
        <w:rPr>
          <w:color w:val="000000" w:themeColor="text1"/>
        </w:rPr>
        <w:sym w:font="Monotype Sorts" w:char="F08E"/>
      </w:r>
      <w:r w:rsidRPr="00274ECF">
        <w:rPr>
          <w:color w:val="000000" w:themeColor="text1"/>
        </w:rPr>
        <w:t xml:space="preserve"> Hematüri</w:t>
      </w:r>
      <w:r w:rsidRPr="00274ECF">
        <w:rPr>
          <w:color w:val="000000" w:themeColor="text1"/>
        </w:rPr>
        <w:tab/>
      </w:r>
      <w:r w:rsidRPr="00274ECF">
        <w:rPr>
          <w:color w:val="000000" w:themeColor="text1"/>
        </w:rPr>
        <w:sym w:font="Monotype Sorts" w:char="F08E"/>
      </w:r>
      <w:r w:rsidRPr="00274ECF">
        <w:rPr>
          <w:color w:val="000000" w:themeColor="text1"/>
        </w:rPr>
        <w:t xml:space="preserve"> Retansiyon    </w:t>
      </w:r>
      <w:r w:rsidRPr="00274ECF">
        <w:rPr>
          <w:color w:val="000000" w:themeColor="text1"/>
        </w:rPr>
        <w:sym w:font="Monotype Sorts" w:char="F08E"/>
      </w:r>
      <w:r w:rsidRPr="00274ECF">
        <w:rPr>
          <w:color w:val="000000" w:themeColor="text1"/>
        </w:rPr>
        <w:t xml:space="preserve"> </w:t>
      </w:r>
      <w:proofErr w:type="spellStart"/>
      <w:r w:rsidRPr="00274ECF">
        <w:rPr>
          <w:color w:val="000000" w:themeColor="text1"/>
        </w:rPr>
        <w:t>Enürezis</w:t>
      </w:r>
      <w:proofErr w:type="spellEnd"/>
    </w:p>
    <w:p w14:paraId="3FAEA9B9" w14:textId="77777777" w:rsidR="00205330" w:rsidRPr="00274ECF" w:rsidRDefault="00205330" w:rsidP="00205330">
      <w:pPr>
        <w:spacing w:line="276" w:lineRule="auto"/>
        <w:jc w:val="both"/>
        <w:rPr>
          <w:color w:val="000000" w:themeColor="text1"/>
        </w:rPr>
      </w:pPr>
      <w:r w:rsidRPr="00274ECF">
        <w:rPr>
          <w:color w:val="000000" w:themeColor="text1"/>
        </w:rPr>
        <w:sym w:font="Symbol" w:char="F09A"/>
      </w:r>
      <w:r w:rsidRPr="00274ECF">
        <w:rPr>
          <w:color w:val="000000" w:themeColor="text1"/>
        </w:rPr>
        <w:t xml:space="preserve"> </w:t>
      </w:r>
      <w:proofErr w:type="spellStart"/>
      <w:r w:rsidRPr="00274ECF">
        <w:rPr>
          <w:color w:val="000000" w:themeColor="text1"/>
        </w:rPr>
        <w:t>Pollaküri</w:t>
      </w:r>
      <w:proofErr w:type="spellEnd"/>
      <w:r w:rsidRPr="00274ECF">
        <w:rPr>
          <w:color w:val="000000" w:themeColor="text1"/>
        </w:rPr>
        <w:t xml:space="preserve">      </w:t>
      </w:r>
      <w:r w:rsidRPr="00274ECF">
        <w:rPr>
          <w:color w:val="000000" w:themeColor="text1"/>
        </w:rPr>
        <w:sym w:font="Symbol" w:char="F09A"/>
      </w:r>
      <w:r w:rsidRPr="00274ECF">
        <w:rPr>
          <w:color w:val="000000" w:themeColor="text1"/>
        </w:rPr>
        <w:t xml:space="preserve"> </w:t>
      </w:r>
      <w:proofErr w:type="spellStart"/>
      <w:r w:rsidRPr="00274ECF">
        <w:rPr>
          <w:color w:val="000000" w:themeColor="text1"/>
        </w:rPr>
        <w:t>Poliüri</w:t>
      </w:r>
      <w:proofErr w:type="spellEnd"/>
      <w:r w:rsidRPr="00274ECF">
        <w:rPr>
          <w:color w:val="000000" w:themeColor="text1"/>
        </w:rPr>
        <w:t xml:space="preserve">          </w:t>
      </w:r>
      <w:r w:rsidRPr="00274ECF">
        <w:rPr>
          <w:color w:val="000000" w:themeColor="text1"/>
        </w:rPr>
        <w:sym w:font="Symbol" w:char="F09A"/>
      </w:r>
      <w:r w:rsidRPr="00274ECF">
        <w:rPr>
          <w:color w:val="000000" w:themeColor="text1"/>
        </w:rPr>
        <w:t xml:space="preserve"> </w:t>
      </w:r>
      <w:proofErr w:type="spellStart"/>
      <w:r w:rsidRPr="00274ECF">
        <w:rPr>
          <w:color w:val="000000" w:themeColor="text1"/>
        </w:rPr>
        <w:t>Oligüri</w:t>
      </w:r>
      <w:proofErr w:type="spellEnd"/>
      <w:r w:rsidRPr="00274ECF">
        <w:rPr>
          <w:color w:val="000000" w:themeColor="text1"/>
        </w:rPr>
        <w:t xml:space="preserve">                   </w:t>
      </w:r>
      <w:r w:rsidRPr="00274ECF">
        <w:rPr>
          <w:color w:val="000000" w:themeColor="text1"/>
        </w:rPr>
        <w:sym w:font="Symbol" w:char="F09A"/>
      </w:r>
      <w:r w:rsidRPr="00274ECF">
        <w:rPr>
          <w:color w:val="000000" w:themeColor="text1"/>
        </w:rPr>
        <w:t xml:space="preserve"> Polidipsi       </w:t>
      </w:r>
      <w:r w:rsidRPr="00274ECF">
        <w:rPr>
          <w:color w:val="000000" w:themeColor="text1"/>
        </w:rPr>
        <w:sym w:font="Symbol" w:char="F09A"/>
      </w:r>
      <w:r w:rsidRPr="00274ECF">
        <w:rPr>
          <w:color w:val="000000" w:themeColor="text1"/>
        </w:rPr>
        <w:t xml:space="preserve"> </w:t>
      </w:r>
      <w:proofErr w:type="spellStart"/>
      <w:r w:rsidRPr="00274ECF">
        <w:rPr>
          <w:color w:val="000000" w:themeColor="text1"/>
        </w:rPr>
        <w:t>Üretritis</w:t>
      </w:r>
      <w:proofErr w:type="spellEnd"/>
      <w:r w:rsidRPr="00274ECF">
        <w:rPr>
          <w:color w:val="000000" w:themeColor="text1"/>
        </w:rPr>
        <w:t xml:space="preserve"> (Akıntı vb.) </w:t>
      </w:r>
    </w:p>
    <w:p w14:paraId="5597F13F" w14:textId="77777777" w:rsidR="00C22D9B" w:rsidRDefault="00C22D9B">
      <w:pPr>
        <w:rPr>
          <w:color w:val="000000" w:themeColor="text1"/>
        </w:rPr>
      </w:pPr>
      <w:r>
        <w:rPr>
          <w:color w:val="000000" w:themeColor="text1"/>
        </w:rPr>
        <w:br w:type="page"/>
      </w:r>
    </w:p>
    <w:p w14:paraId="2AB1F773" w14:textId="55451087" w:rsidR="00205330" w:rsidRPr="00274ECF" w:rsidRDefault="00205330" w:rsidP="00205330">
      <w:pPr>
        <w:spacing w:line="276" w:lineRule="auto"/>
        <w:jc w:val="both"/>
        <w:rPr>
          <w:color w:val="000000" w:themeColor="text1"/>
        </w:rPr>
      </w:pPr>
      <w:r w:rsidRPr="00274ECF">
        <w:rPr>
          <w:color w:val="000000" w:themeColor="text1"/>
        </w:rPr>
        <w:lastRenderedPageBreak/>
        <w:t xml:space="preserve">Geçirdiği </w:t>
      </w:r>
      <w:proofErr w:type="spellStart"/>
      <w:r w:rsidRPr="00274ECF">
        <w:rPr>
          <w:color w:val="000000" w:themeColor="text1"/>
        </w:rPr>
        <w:t>genitoüriner</w:t>
      </w:r>
      <w:proofErr w:type="spellEnd"/>
      <w:r w:rsidRPr="00274ECF">
        <w:rPr>
          <w:color w:val="000000" w:themeColor="text1"/>
        </w:rPr>
        <w:t xml:space="preserve"> hastalıklar: -----------------------------------------------------------------------</w:t>
      </w:r>
    </w:p>
    <w:p w14:paraId="086EB712" w14:textId="77777777" w:rsidR="00205330" w:rsidRPr="00274ECF" w:rsidRDefault="00205330" w:rsidP="00205330">
      <w:pPr>
        <w:spacing w:line="276" w:lineRule="auto"/>
        <w:jc w:val="both"/>
        <w:rPr>
          <w:color w:val="000000" w:themeColor="text1"/>
        </w:rPr>
      </w:pPr>
      <w:proofErr w:type="gramStart"/>
      <w:r w:rsidRPr="00274ECF">
        <w:rPr>
          <w:color w:val="000000" w:themeColor="text1"/>
        </w:rPr>
        <w:t xml:space="preserve">İnkontinans:   </w:t>
      </w:r>
      <w:proofErr w:type="gramEnd"/>
      <w:r w:rsidRPr="00274ECF">
        <w:rPr>
          <w:color w:val="000000" w:themeColor="text1"/>
        </w:rPr>
        <w:sym w:font="Monotype Sorts" w:char="F08E"/>
      </w:r>
      <w:r w:rsidRPr="00274ECF">
        <w:rPr>
          <w:color w:val="000000" w:themeColor="text1"/>
        </w:rPr>
        <w:t xml:space="preserve"> Yok</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Var         </w:t>
      </w:r>
      <w:r w:rsidRPr="00274ECF">
        <w:rPr>
          <w:color w:val="000000" w:themeColor="text1"/>
        </w:rPr>
        <w:sym w:font="Monotype Sorts" w:char="F08E"/>
      </w:r>
      <w:r w:rsidRPr="00274ECF">
        <w:rPr>
          <w:color w:val="000000" w:themeColor="text1"/>
        </w:rPr>
        <w:t xml:space="preserve"> Nadiren      </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Gündüz</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Gece     </w:t>
      </w:r>
    </w:p>
    <w:p w14:paraId="1A71DB2C" w14:textId="77777777" w:rsidR="00205330" w:rsidRPr="00274ECF" w:rsidRDefault="00205330" w:rsidP="00205330">
      <w:pPr>
        <w:spacing w:line="276" w:lineRule="auto"/>
        <w:jc w:val="both"/>
        <w:rPr>
          <w:color w:val="000000" w:themeColor="text1"/>
        </w:rPr>
      </w:pPr>
      <w:r w:rsidRPr="00274ECF">
        <w:rPr>
          <w:color w:val="000000" w:themeColor="text1"/>
        </w:rPr>
        <w:sym w:font="Monotype Sorts" w:char="F08E"/>
      </w:r>
      <w:r w:rsidRPr="00274ECF">
        <w:rPr>
          <w:color w:val="000000" w:themeColor="text1"/>
        </w:rPr>
        <w:t xml:space="preserve"> Stres tip</w:t>
      </w:r>
      <w:r w:rsidRPr="00274ECF">
        <w:rPr>
          <w:color w:val="000000" w:themeColor="text1"/>
        </w:rPr>
        <w:tab/>
      </w:r>
      <w:r w:rsidRPr="00274ECF">
        <w:rPr>
          <w:color w:val="000000" w:themeColor="text1"/>
        </w:rPr>
        <w:sym w:font="Monotype Sorts" w:char="F08E"/>
      </w:r>
      <w:r w:rsidRPr="00274ECF">
        <w:rPr>
          <w:color w:val="000000" w:themeColor="text1"/>
        </w:rPr>
        <w:t xml:space="preserve"> Total     </w:t>
      </w:r>
      <w:r w:rsidRPr="00274ECF">
        <w:rPr>
          <w:color w:val="000000" w:themeColor="text1"/>
        </w:rPr>
        <w:sym w:font="Monotype Sorts" w:char="F08E"/>
      </w:r>
      <w:r w:rsidRPr="00274ECF">
        <w:rPr>
          <w:color w:val="000000" w:themeColor="text1"/>
        </w:rPr>
        <w:t xml:space="preserve"> </w:t>
      </w:r>
      <w:proofErr w:type="spellStart"/>
      <w:r w:rsidRPr="00274ECF">
        <w:rPr>
          <w:color w:val="000000" w:themeColor="text1"/>
        </w:rPr>
        <w:t>Mikst</w:t>
      </w:r>
      <w:proofErr w:type="spellEnd"/>
      <w:r w:rsidRPr="00274ECF">
        <w:rPr>
          <w:color w:val="000000" w:themeColor="text1"/>
        </w:rPr>
        <w:t xml:space="preserve"> tip  </w:t>
      </w:r>
      <w:r w:rsidRPr="00274ECF">
        <w:rPr>
          <w:color w:val="000000" w:themeColor="text1"/>
        </w:rPr>
        <w:sym w:font="Monotype Sorts" w:char="F08E"/>
      </w:r>
      <w:r w:rsidRPr="00274ECF">
        <w:rPr>
          <w:color w:val="000000" w:themeColor="text1"/>
        </w:rPr>
        <w:t xml:space="preserve"> Aşırı aktif mesane/</w:t>
      </w:r>
      <w:proofErr w:type="spellStart"/>
      <w:r w:rsidRPr="00274ECF">
        <w:rPr>
          <w:color w:val="000000" w:themeColor="text1"/>
        </w:rPr>
        <w:t>Urge</w:t>
      </w:r>
      <w:proofErr w:type="spell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w:t>
      </w:r>
      <w:proofErr w:type="spellStart"/>
      <w:r w:rsidRPr="00274ECF">
        <w:rPr>
          <w:color w:val="000000" w:themeColor="text1"/>
        </w:rPr>
        <w:t>Overflow</w:t>
      </w:r>
      <w:proofErr w:type="spellEnd"/>
      <w:r w:rsidRPr="00274ECF">
        <w:rPr>
          <w:color w:val="000000" w:themeColor="text1"/>
        </w:rPr>
        <w:t>/Taşma</w:t>
      </w:r>
    </w:p>
    <w:p w14:paraId="1CF1F237" w14:textId="49DBF1E7" w:rsidR="00205330" w:rsidRPr="00274ECF" w:rsidRDefault="00205330" w:rsidP="00205330">
      <w:pPr>
        <w:spacing w:line="276" w:lineRule="auto"/>
        <w:jc w:val="both"/>
        <w:rPr>
          <w:color w:val="000000" w:themeColor="text1"/>
        </w:rPr>
      </w:pPr>
      <w:r w:rsidRPr="00274ECF">
        <w:rPr>
          <w:color w:val="000000" w:themeColor="text1"/>
        </w:rPr>
        <w:t xml:space="preserve">İşemeyi ertelemede güçlük: </w:t>
      </w:r>
      <w:r w:rsidRPr="00274ECF">
        <w:rPr>
          <w:color w:val="000000" w:themeColor="text1"/>
        </w:rPr>
        <w:sym w:font="Monotype Sorts" w:char="F08E"/>
      </w:r>
      <w:r w:rsidRPr="00274ECF">
        <w:rPr>
          <w:color w:val="000000" w:themeColor="text1"/>
        </w:rPr>
        <w:t xml:space="preserve"> Yok   </w:t>
      </w:r>
      <w:r w:rsidRPr="00274ECF">
        <w:rPr>
          <w:color w:val="000000" w:themeColor="text1"/>
        </w:rPr>
        <w:sym w:font="Monotype Sorts" w:char="F08E"/>
      </w:r>
      <w:r w:rsidRPr="00274ECF">
        <w:rPr>
          <w:color w:val="000000" w:themeColor="text1"/>
        </w:rPr>
        <w:t xml:space="preserve"> Var</w:t>
      </w:r>
      <w:r w:rsidRPr="00274ECF">
        <w:rPr>
          <w:color w:val="000000" w:themeColor="text1"/>
        </w:rPr>
        <w:tab/>
        <w:t xml:space="preserve">   Tuvalete ulaşmada </w:t>
      </w:r>
      <w:proofErr w:type="gramStart"/>
      <w:r w:rsidRPr="00274ECF">
        <w:rPr>
          <w:color w:val="000000" w:themeColor="text1"/>
        </w:rPr>
        <w:t xml:space="preserve">güçlük: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Yo</w:t>
      </w:r>
      <w:r w:rsidR="00C22D9B">
        <w:rPr>
          <w:color w:val="000000" w:themeColor="text1"/>
        </w:rPr>
        <w:t>k</w:t>
      </w:r>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Var</w:t>
      </w:r>
    </w:p>
    <w:p w14:paraId="08E5E98C" w14:textId="77777777" w:rsidR="00205330" w:rsidRPr="00274ECF" w:rsidRDefault="00205330" w:rsidP="00205330">
      <w:pPr>
        <w:spacing w:line="276" w:lineRule="auto"/>
        <w:jc w:val="both"/>
        <w:rPr>
          <w:color w:val="000000" w:themeColor="text1"/>
        </w:rPr>
      </w:pPr>
      <w:r w:rsidRPr="00274ECF">
        <w:rPr>
          <w:color w:val="000000" w:themeColor="text1"/>
        </w:rPr>
        <w:t xml:space="preserve">Kateter </w:t>
      </w:r>
      <w:proofErr w:type="gramStart"/>
      <w:r w:rsidRPr="00274ECF">
        <w:rPr>
          <w:color w:val="000000" w:themeColor="text1"/>
        </w:rPr>
        <w:t xml:space="preserve">gereksinimi: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Gereksinimi yok          </w:t>
      </w:r>
      <w:r w:rsidRPr="00274ECF">
        <w:rPr>
          <w:color w:val="000000" w:themeColor="text1"/>
        </w:rPr>
        <w:sym w:font="Monotype Sorts" w:char="F08E"/>
      </w:r>
      <w:r w:rsidRPr="00274ECF">
        <w:rPr>
          <w:color w:val="000000" w:themeColor="text1"/>
        </w:rPr>
        <w:t xml:space="preserve"> Aralıklı kateterizasyon</w:t>
      </w:r>
      <w:r w:rsidRPr="00274ECF">
        <w:rPr>
          <w:color w:val="000000" w:themeColor="text1"/>
        </w:rPr>
        <w:tab/>
      </w:r>
    </w:p>
    <w:p w14:paraId="773D50DC" w14:textId="77777777" w:rsidR="00205330" w:rsidRPr="00274ECF" w:rsidRDefault="00205330" w:rsidP="00205330">
      <w:pPr>
        <w:spacing w:line="276" w:lineRule="auto"/>
        <w:jc w:val="both"/>
        <w:rPr>
          <w:color w:val="000000" w:themeColor="text1"/>
        </w:rPr>
      </w:pPr>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Kalıcı kateter</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w:t>
      </w:r>
      <w:proofErr w:type="spellStart"/>
      <w:r w:rsidRPr="00274ECF">
        <w:rPr>
          <w:color w:val="000000" w:themeColor="text1"/>
        </w:rPr>
        <w:t>Eksternal</w:t>
      </w:r>
      <w:proofErr w:type="spellEnd"/>
      <w:r w:rsidRPr="00274ECF">
        <w:rPr>
          <w:color w:val="000000" w:themeColor="text1"/>
        </w:rPr>
        <w:t xml:space="preserve"> kateter </w:t>
      </w:r>
    </w:p>
    <w:p w14:paraId="06540030" w14:textId="77777777" w:rsidR="00205330" w:rsidRPr="00274ECF" w:rsidRDefault="00205330" w:rsidP="00205330">
      <w:pPr>
        <w:spacing w:line="276" w:lineRule="auto"/>
        <w:jc w:val="both"/>
        <w:rPr>
          <w:color w:val="000000" w:themeColor="text1"/>
        </w:rPr>
      </w:pPr>
      <w:r w:rsidRPr="00274ECF">
        <w:rPr>
          <w:color w:val="000000" w:themeColor="text1"/>
        </w:rPr>
        <w:t>İdrar yapma gereksinimini karşılama şekli:</w:t>
      </w:r>
    </w:p>
    <w:p w14:paraId="5F97D314" w14:textId="77777777" w:rsidR="00205330" w:rsidRPr="00274ECF" w:rsidRDefault="00205330" w:rsidP="00205330">
      <w:pPr>
        <w:spacing w:line="276" w:lineRule="auto"/>
        <w:jc w:val="both"/>
        <w:rPr>
          <w:color w:val="000000" w:themeColor="text1"/>
        </w:rPr>
      </w:pPr>
      <w:r w:rsidRPr="00274ECF">
        <w:rPr>
          <w:color w:val="000000" w:themeColor="text1"/>
        </w:rPr>
        <w:sym w:font="Monotype Sorts" w:char="F08E"/>
      </w:r>
      <w:r w:rsidRPr="00274ECF">
        <w:rPr>
          <w:color w:val="000000" w:themeColor="text1"/>
        </w:rPr>
        <w:t xml:space="preserve"> Normal </w:t>
      </w:r>
      <w:r w:rsidRPr="00274ECF">
        <w:rPr>
          <w:color w:val="000000" w:themeColor="text1"/>
        </w:rPr>
        <w:tab/>
      </w:r>
      <w:r w:rsidRPr="00274ECF">
        <w:rPr>
          <w:color w:val="000000" w:themeColor="text1"/>
        </w:rPr>
        <w:sym w:font="Monotype Sorts" w:char="F08E"/>
      </w:r>
      <w:r w:rsidRPr="00274ECF">
        <w:rPr>
          <w:color w:val="000000" w:themeColor="text1"/>
        </w:rPr>
        <w:t xml:space="preserve"> Sürgü/ördek      </w:t>
      </w:r>
      <w:r w:rsidRPr="00274ECF">
        <w:rPr>
          <w:color w:val="000000" w:themeColor="text1"/>
        </w:rPr>
        <w:sym w:font="Monotype Sorts" w:char="F08E"/>
      </w:r>
      <w:r w:rsidRPr="00274ECF">
        <w:rPr>
          <w:color w:val="000000" w:themeColor="text1"/>
        </w:rPr>
        <w:t xml:space="preserve"> Üriner kateter          </w:t>
      </w:r>
      <w:r w:rsidRPr="00274ECF">
        <w:rPr>
          <w:color w:val="000000" w:themeColor="text1"/>
        </w:rPr>
        <w:sym w:font="Monotype Sorts" w:char="F08E"/>
      </w:r>
      <w:r w:rsidRPr="00274ECF">
        <w:rPr>
          <w:color w:val="000000" w:themeColor="text1"/>
        </w:rPr>
        <w:t xml:space="preserve"> Alt bezi</w:t>
      </w:r>
    </w:p>
    <w:p w14:paraId="5E899575" w14:textId="77777777" w:rsidR="00205330" w:rsidRPr="00274ECF" w:rsidRDefault="00205330" w:rsidP="00205330">
      <w:pPr>
        <w:spacing w:line="276" w:lineRule="auto"/>
        <w:jc w:val="both"/>
        <w:rPr>
          <w:color w:val="000000" w:themeColor="text1"/>
        </w:rPr>
      </w:pPr>
      <w:r w:rsidRPr="00274ECF">
        <w:rPr>
          <w:color w:val="000000" w:themeColor="text1"/>
        </w:rPr>
        <w:t>Aşırı terleme/</w:t>
      </w:r>
      <w:proofErr w:type="spellStart"/>
      <w:r w:rsidRPr="00274ECF">
        <w:rPr>
          <w:color w:val="000000" w:themeColor="text1"/>
        </w:rPr>
        <w:t>Hiperhidrozis</w:t>
      </w:r>
      <w:proofErr w:type="spellEnd"/>
      <w:r w:rsidRPr="00274ECF">
        <w:rPr>
          <w:color w:val="000000" w:themeColor="text1"/>
        </w:rPr>
        <w:t xml:space="preserve"> sorunu: </w:t>
      </w:r>
      <w:r w:rsidRPr="00274ECF">
        <w:rPr>
          <w:color w:val="000000" w:themeColor="text1"/>
        </w:rPr>
        <w:t xml:space="preserve"> </w:t>
      </w:r>
      <w:r w:rsidRPr="00274ECF">
        <w:rPr>
          <w:snapToGrid w:val="0"/>
          <w:color w:val="000000" w:themeColor="text1"/>
        </w:rPr>
        <w:t xml:space="preserve">Var               </w:t>
      </w:r>
      <w:r w:rsidRPr="00274ECF">
        <w:rPr>
          <w:color w:val="000000" w:themeColor="text1"/>
        </w:rPr>
        <w:t xml:space="preserve"> </w:t>
      </w:r>
      <w:r w:rsidRPr="00274ECF">
        <w:rPr>
          <w:snapToGrid w:val="0"/>
          <w:color w:val="000000" w:themeColor="text1"/>
        </w:rPr>
        <w:t>Yok</w:t>
      </w:r>
    </w:p>
    <w:p w14:paraId="5F37989F" w14:textId="77777777" w:rsidR="00205330" w:rsidRPr="00274ECF" w:rsidRDefault="00205330" w:rsidP="00205330">
      <w:pPr>
        <w:spacing w:line="276" w:lineRule="auto"/>
        <w:jc w:val="both"/>
        <w:rPr>
          <w:color w:val="000000" w:themeColor="text1"/>
        </w:rPr>
      </w:pPr>
      <w:r w:rsidRPr="00274ECF">
        <w:rPr>
          <w:color w:val="000000" w:themeColor="text1"/>
        </w:rPr>
        <w:t xml:space="preserve">Vücut kokusu sorunu: </w:t>
      </w:r>
      <w:r w:rsidRPr="00274ECF">
        <w:rPr>
          <w:color w:val="000000" w:themeColor="text1"/>
        </w:rPr>
        <w:tab/>
      </w:r>
      <w:r w:rsidRPr="00274ECF">
        <w:rPr>
          <w:color w:val="000000" w:themeColor="text1"/>
        </w:rPr>
        <w:tab/>
      </w:r>
      <w:r w:rsidRPr="00274ECF">
        <w:rPr>
          <w:color w:val="000000" w:themeColor="text1"/>
        </w:rPr>
        <w:t xml:space="preserve"> </w:t>
      </w:r>
      <w:r w:rsidRPr="00274ECF">
        <w:rPr>
          <w:snapToGrid w:val="0"/>
          <w:color w:val="000000" w:themeColor="text1"/>
        </w:rPr>
        <w:t xml:space="preserve">Var               </w:t>
      </w:r>
      <w:r w:rsidRPr="00274ECF">
        <w:rPr>
          <w:color w:val="000000" w:themeColor="text1"/>
        </w:rPr>
        <w:t xml:space="preserve"> </w:t>
      </w:r>
      <w:r w:rsidRPr="00274ECF">
        <w:rPr>
          <w:snapToGrid w:val="0"/>
          <w:color w:val="000000" w:themeColor="text1"/>
        </w:rPr>
        <w:t>Yok</w:t>
      </w:r>
    </w:p>
    <w:p w14:paraId="72E6F3E9" w14:textId="77777777" w:rsidR="00205330" w:rsidRPr="00274ECF" w:rsidRDefault="00205330" w:rsidP="00205330">
      <w:pPr>
        <w:spacing w:line="276" w:lineRule="auto"/>
        <w:jc w:val="both"/>
        <w:rPr>
          <w:color w:val="000000" w:themeColor="text1"/>
        </w:rPr>
      </w:pPr>
      <w:r w:rsidRPr="00274ECF">
        <w:rPr>
          <w:color w:val="000000" w:themeColor="text1"/>
        </w:rPr>
        <w:t xml:space="preserve">Örüntü ile ilgili NANDA </w:t>
      </w:r>
      <w:proofErr w:type="gramStart"/>
      <w:r w:rsidRPr="00274ECF">
        <w:rPr>
          <w:color w:val="000000" w:themeColor="text1"/>
        </w:rPr>
        <w:t>tanısı:-------------------------------------------------------------------------</w:t>
      </w:r>
      <w:proofErr w:type="gramEnd"/>
    </w:p>
    <w:p w14:paraId="21281DEB" w14:textId="77777777" w:rsidR="00205330" w:rsidRPr="00274ECF" w:rsidRDefault="00205330" w:rsidP="00205330">
      <w:pPr>
        <w:numPr>
          <w:ilvl w:val="0"/>
          <w:numId w:val="5"/>
        </w:numPr>
        <w:spacing w:line="276" w:lineRule="auto"/>
        <w:jc w:val="both"/>
        <w:rPr>
          <w:b/>
          <w:color w:val="000000" w:themeColor="text1"/>
        </w:rPr>
      </w:pPr>
      <w:r w:rsidRPr="00274ECF">
        <w:rPr>
          <w:b/>
          <w:color w:val="000000" w:themeColor="text1"/>
        </w:rPr>
        <w:t>Aktivite/Egzersiz</w:t>
      </w:r>
    </w:p>
    <w:p w14:paraId="1B1085FB" w14:textId="77777777" w:rsidR="00205330" w:rsidRPr="00274ECF" w:rsidRDefault="00205330" w:rsidP="00205330">
      <w:pPr>
        <w:spacing w:line="276" w:lineRule="auto"/>
        <w:rPr>
          <w:color w:val="000000" w:themeColor="text1"/>
        </w:rPr>
      </w:pPr>
      <w:proofErr w:type="gramStart"/>
      <w:r w:rsidRPr="00274ECF">
        <w:rPr>
          <w:color w:val="000000" w:themeColor="text1"/>
        </w:rPr>
        <w:t xml:space="preserve">Aktivite:  </w:t>
      </w:r>
      <w:r w:rsidRPr="00274ECF">
        <w:rPr>
          <w:color w:val="000000" w:themeColor="text1"/>
        </w:rPr>
        <w:t></w:t>
      </w:r>
      <w:proofErr w:type="gramEnd"/>
      <w:r w:rsidRPr="00274ECF">
        <w:rPr>
          <w:color w:val="000000" w:themeColor="text1"/>
        </w:rPr>
        <w:t xml:space="preserve">  Problem Yok        </w:t>
      </w:r>
      <w:proofErr w:type="gramStart"/>
      <w:r w:rsidRPr="00274ECF">
        <w:rPr>
          <w:color w:val="000000" w:themeColor="text1"/>
        </w:rPr>
        <w:t>  Dengesiz</w:t>
      </w:r>
      <w:proofErr w:type="gramEnd"/>
      <w:r w:rsidRPr="00274ECF">
        <w:rPr>
          <w:color w:val="000000" w:themeColor="text1"/>
        </w:rPr>
        <w:t xml:space="preserve"> Yürüme        </w:t>
      </w:r>
      <w:proofErr w:type="gramStart"/>
      <w:r w:rsidRPr="00274ECF">
        <w:rPr>
          <w:color w:val="000000" w:themeColor="text1"/>
        </w:rPr>
        <w:t>  Güçsüzlük</w:t>
      </w:r>
      <w:proofErr w:type="gramEnd"/>
      <w:r w:rsidRPr="00274ECF">
        <w:rPr>
          <w:color w:val="000000" w:themeColor="text1"/>
        </w:rPr>
        <w:t xml:space="preserve">      </w:t>
      </w:r>
      <w:r w:rsidRPr="00274ECF">
        <w:rPr>
          <w:color w:val="000000" w:themeColor="text1"/>
        </w:rPr>
        <w:t xml:space="preserve"> </w:t>
      </w:r>
      <w:proofErr w:type="spellStart"/>
      <w:r w:rsidRPr="00274ECF">
        <w:rPr>
          <w:color w:val="000000" w:themeColor="text1"/>
        </w:rPr>
        <w:t>Immobil</w:t>
      </w:r>
      <w:proofErr w:type="spellEnd"/>
    </w:p>
    <w:p w14:paraId="63F0BE35" w14:textId="0494ABF1" w:rsidR="00205330" w:rsidRPr="00274ECF" w:rsidRDefault="00205330" w:rsidP="00205330">
      <w:pPr>
        <w:spacing w:line="276" w:lineRule="auto"/>
        <w:rPr>
          <w:color w:val="000000" w:themeColor="text1"/>
        </w:rPr>
      </w:pPr>
      <w:proofErr w:type="gramStart"/>
      <w:r w:rsidRPr="00274ECF">
        <w:rPr>
          <w:color w:val="000000" w:themeColor="text1"/>
        </w:rPr>
        <w:t xml:space="preserve">Yürüyüş:  </w:t>
      </w:r>
      <w:r w:rsidRPr="00274ECF">
        <w:rPr>
          <w:color w:val="000000" w:themeColor="text1"/>
        </w:rPr>
        <w:t></w:t>
      </w:r>
      <w:proofErr w:type="gramEnd"/>
      <w:r w:rsidRPr="00274ECF">
        <w:rPr>
          <w:color w:val="000000" w:themeColor="text1"/>
        </w:rPr>
        <w:t xml:space="preserve"> Spastik        </w:t>
      </w:r>
      <w:r w:rsidRPr="00274ECF">
        <w:rPr>
          <w:color w:val="000000" w:themeColor="text1"/>
        </w:rPr>
        <w:t xml:space="preserve"> </w:t>
      </w:r>
      <w:proofErr w:type="spellStart"/>
      <w:r w:rsidRPr="00274ECF">
        <w:rPr>
          <w:color w:val="000000" w:themeColor="text1"/>
        </w:rPr>
        <w:t>Ataksik</w:t>
      </w:r>
      <w:proofErr w:type="spellEnd"/>
      <w:r w:rsidRPr="00274ECF">
        <w:rPr>
          <w:color w:val="000000" w:themeColor="text1"/>
        </w:rPr>
        <w:t xml:space="preserve">         </w:t>
      </w:r>
      <w:r w:rsidRPr="00274ECF">
        <w:rPr>
          <w:color w:val="000000" w:themeColor="text1"/>
        </w:rPr>
        <w:t xml:space="preserve"> </w:t>
      </w:r>
      <w:proofErr w:type="spellStart"/>
      <w:r w:rsidRPr="00274ECF">
        <w:rPr>
          <w:color w:val="000000" w:themeColor="text1"/>
        </w:rPr>
        <w:t>Stepaj</w:t>
      </w:r>
      <w:proofErr w:type="spellEnd"/>
      <w:r w:rsidRPr="00274ECF">
        <w:rPr>
          <w:color w:val="000000" w:themeColor="text1"/>
        </w:rPr>
        <w:t xml:space="preserve">          </w:t>
      </w:r>
      <w:r w:rsidRPr="00274ECF">
        <w:rPr>
          <w:color w:val="000000" w:themeColor="text1"/>
        </w:rPr>
        <w:t xml:space="preserve"> </w:t>
      </w:r>
      <w:proofErr w:type="spellStart"/>
      <w:r w:rsidRPr="00274ECF">
        <w:rPr>
          <w:color w:val="000000" w:themeColor="text1"/>
        </w:rPr>
        <w:t>Parkinsoniyen</w:t>
      </w:r>
      <w:proofErr w:type="spellEnd"/>
      <w:r w:rsidRPr="00274ECF">
        <w:rPr>
          <w:color w:val="000000" w:themeColor="text1"/>
        </w:rPr>
        <w:t xml:space="preserve">    </w:t>
      </w:r>
      <w:proofErr w:type="gramStart"/>
      <w:r w:rsidRPr="00274ECF">
        <w:rPr>
          <w:color w:val="000000" w:themeColor="text1"/>
        </w:rPr>
        <w:t xml:space="preserve">  </w:t>
      </w:r>
      <w:proofErr w:type="spellStart"/>
      <w:r w:rsidRPr="00274ECF">
        <w:rPr>
          <w:color w:val="000000" w:themeColor="text1"/>
        </w:rPr>
        <w:t>Ördekvari</w:t>
      </w:r>
      <w:proofErr w:type="spellEnd"/>
      <w:proofErr w:type="gramEnd"/>
      <w:r w:rsidRPr="00274ECF">
        <w:rPr>
          <w:color w:val="000000" w:themeColor="text1"/>
        </w:rPr>
        <w:t xml:space="preserve"> </w:t>
      </w:r>
    </w:p>
    <w:p w14:paraId="25BDD0CC" w14:textId="77777777" w:rsidR="00205330" w:rsidRPr="00274ECF" w:rsidRDefault="00205330" w:rsidP="00205330">
      <w:pPr>
        <w:spacing w:line="276" w:lineRule="auto"/>
        <w:rPr>
          <w:noProof/>
          <w:color w:val="000000" w:themeColor="text1"/>
        </w:rPr>
      </w:pPr>
      <w:r w:rsidRPr="00274ECF">
        <w:rPr>
          <w:color w:val="000000" w:themeColor="text1"/>
        </w:rPr>
        <w:t xml:space="preserve">Aktivite </w:t>
      </w:r>
      <w:proofErr w:type="gramStart"/>
      <w:r w:rsidRPr="00274ECF">
        <w:rPr>
          <w:color w:val="000000" w:themeColor="text1"/>
        </w:rPr>
        <w:t xml:space="preserve">toleransı:   </w:t>
      </w:r>
      <w:r w:rsidRPr="00274ECF">
        <w:rPr>
          <w:color w:val="000000" w:themeColor="text1"/>
        </w:rPr>
        <w:t></w:t>
      </w:r>
      <w:r w:rsidRPr="00274ECF">
        <w:rPr>
          <w:noProof/>
          <w:color w:val="000000" w:themeColor="text1"/>
        </w:rPr>
        <w:t xml:space="preserve">  Normal</w:t>
      </w:r>
      <w:proofErr w:type="gramEnd"/>
      <w:r w:rsidRPr="00274ECF">
        <w:rPr>
          <w:noProof/>
          <w:color w:val="000000" w:themeColor="text1"/>
        </w:rPr>
        <w:t xml:space="preserve">             </w:t>
      </w:r>
      <w:r w:rsidRPr="00274ECF">
        <w:rPr>
          <w:color w:val="000000" w:themeColor="text1"/>
        </w:rPr>
        <w:t></w:t>
      </w:r>
      <w:r w:rsidRPr="00274ECF">
        <w:rPr>
          <w:noProof/>
          <w:color w:val="000000" w:themeColor="text1"/>
        </w:rPr>
        <w:t xml:space="preserve"> Çabuk yoruluyor   </w:t>
      </w:r>
      <w:r w:rsidRPr="00274ECF">
        <w:rPr>
          <w:color w:val="000000" w:themeColor="text1"/>
        </w:rPr>
        <w:t xml:space="preserve">         </w:t>
      </w:r>
      <w:r w:rsidRPr="00274ECF">
        <w:rPr>
          <w:color w:val="000000" w:themeColor="text1"/>
        </w:rPr>
        <w:t></w:t>
      </w:r>
      <w:r w:rsidRPr="00274ECF">
        <w:rPr>
          <w:noProof/>
          <w:color w:val="000000" w:themeColor="text1"/>
        </w:rPr>
        <w:t xml:space="preserve">Halsiz/güçsüz   </w:t>
      </w:r>
    </w:p>
    <w:p w14:paraId="7DFFD7E8" w14:textId="77777777" w:rsidR="00205330" w:rsidRPr="00274ECF" w:rsidRDefault="00205330" w:rsidP="00205330">
      <w:pPr>
        <w:spacing w:line="276" w:lineRule="auto"/>
        <w:rPr>
          <w:color w:val="000000" w:themeColor="text1"/>
        </w:rPr>
      </w:pPr>
      <w:r w:rsidRPr="00274ECF">
        <w:rPr>
          <w:color w:val="000000" w:themeColor="text1"/>
        </w:rPr>
        <w:t xml:space="preserve">Yardımcı Araç Kullanımı: </w:t>
      </w:r>
      <w:r w:rsidRPr="00274ECF">
        <w:rPr>
          <w:color w:val="000000" w:themeColor="text1"/>
        </w:rPr>
        <w:t>Yürüteç/</w:t>
      </w:r>
      <w:proofErr w:type="spellStart"/>
      <w:r w:rsidRPr="00274ECF">
        <w:rPr>
          <w:color w:val="000000" w:themeColor="text1"/>
        </w:rPr>
        <w:t>Walker</w:t>
      </w:r>
      <w:proofErr w:type="spellEnd"/>
      <w:r w:rsidRPr="00274ECF">
        <w:rPr>
          <w:color w:val="000000" w:themeColor="text1"/>
        </w:rPr>
        <w:t xml:space="preserve">   </w:t>
      </w:r>
      <w:r w:rsidRPr="00274ECF">
        <w:rPr>
          <w:color w:val="000000" w:themeColor="text1"/>
        </w:rPr>
        <w:t xml:space="preserve"> </w:t>
      </w:r>
      <w:proofErr w:type="gramStart"/>
      <w:r w:rsidRPr="00274ECF">
        <w:rPr>
          <w:color w:val="000000" w:themeColor="text1"/>
        </w:rPr>
        <w:t xml:space="preserve">Baston  </w:t>
      </w:r>
      <w:r w:rsidRPr="00274ECF">
        <w:rPr>
          <w:color w:val="000000" w:themeColor="text1"/>
        </w:rPr>
        <w:t></w:t>
      </w:r>
      <w:proofErr w:type="gramEnd"/>
      <w:r w:rsidRPr="00274ECF">
        <w:rPr>
          <w:color w:val="000000" w:themeColor="text1"/>
        </w:rPr>
        <w:t xml:space="preserve"> Tekerlekli Sandalye </w:t>
      </w:r>
      <w:r w:rsidRPr="00274ECF">
        <w:rPr>
          <w:color w:val="000000" w:themeColor="text1"/>
        </w:rPr>
        <w:t xml:space="preserve"> Koltuk Değneği </w:t>
      </w:r>
    </w:p>
    <w:p w14:paraId="5B0AC927" w14:textId="77777777" w:rsidR="00205330" w:rsidRPr="00274ECF" w:rsidRDefault="00205330" w:rsidP="00205330">
      <w:pPr>
        <w:spacing w:line="276" w:lineRule="auto"/>
        <w:rPr>
          <w:color w:val="000000" w:themeColor="text1"/>
        </w:rPr>
      </w:pPr>
      <w:r w:rsidRPr="00274ECF">
        <w:rPr>
          <w:color w:val="000000" w:themeColor="text1"/>
        </w:rPr>
        <w:t xml:space="preserve">Düzenli </w:t>
      </w:r>
      <w:proofErr w:type="gramStart"/>
      <w:r w:rsidRPr="00274ECF">
        <w:rPr>
          <w:color w:val="000000" w:themeColor="text1"/>
        </w:rPr>
        <w:t xml:space="preserve">Egzersiz:   </w:t>
      </w:r>
      <w:proofErr w:type="gramEnd"/>
      <w:r w:rsidRPr="00274ECF">
        <w:rPr>
          <w:color w:val="000000" w:themeColor="text1"/>
        </w:rPr>
        <w:t xml:space="preserve"> </w:t>
      </w:r>
      <w:r w:rsidRPr="00274ECF">
        <w:rPr>
          <w:color w:val="000000" w:themeColor="text1"/>
        </w:rPr>
        <w:t xml:space="preserve"> Yapıyor      </w:t>
      </w:r>
      <w:r w:rsidRPr="00274ECF">
        <w:rPr>
          <w:color w:val="000000" w:themeColor="text1"/>
        </w:rPr>
        <w:t xml:space="preserve">Yapmıyor </w:t>
      </w:r>
      <w:r w:rsidRPr="00274ECF">
        <w:rPr>
          <w:color w:val="000000" w:themeColor="text1"/>
        </w:rPr>
        <w:tab/>
        <w:t xml:space="preserve">Hareket </w:t>
      </w:r>
      <w:proofErr w:type="gramStart"/>
      <w:r w:rsidRPr="00274ECF">
        <w:rPr>
          <w:color w:val="000000" w:themeColor="text1"/>
        </w:rPr>
        <w:t xml:space="preserve">Kısıtlılığı:  </w:t>
      </w:r>
      <w:r w:rsidRPr="00274ECF">
        <w:rPr>
          <w:color w:val="000000" w:themeColor="text1"/>
        </w:rPr>
        <w:t></w:t>
      </w:r>
      <w:proofErr w:type="gramEnd"/>
      <w:r w:rsidRPr="00274ECF">
        <w:rPr>
          <w:color w:val="000000" w:themeColor="text1"/>
        </w:rPr>
        <w:t xml:space="preserve"> Yok    </w:t>
      </w:r>
      <w:r w:rsidRPr="00274ECF">
        <w:rPr>
          <w:color w:val="000000" w:themeColor="text1"/>
        </w:rPr>
        <w:t xml:space="preserve"> Var            </w:t>
      </w:r>
    </w:p>
    <w:p w14:paraId="47D3D055" w14:textId="77777777" w:rsidR="00205330" w:rsidRPr="00274ECF" w:rsidRDefault="00205330" w:rsidP="00205330">
      <w:pPr>
        <w:spacing w:line="276" w:lineRule="auto"/>
        <w:rPr>
          <w:color w:val="000000" w:themeColor="text1"/>
        </w:rPr>
      </w:pPr>
      <w:proofErr w:type="gramStart"/>
      <w:r w:rsidRPr="00274ECF">
        <w:rPr>
          <w:color w:val="000000" w:themeColor="text1"/>
        </w:rPr>
        <w:t xml:space="preserve">Deformite:   </w:t>
      </w:r>
      <w:proofErr w:type="gramEnd"/>
      <w:r w:rsidRPr="00274ECF">
        <w:rPr>
          <w:color w:val="000000" w:themeColor="text1"/>
        </w:rPr>
        <w:t xml:space="preserve"> </w:t>
      </w:r>
      <w:r w:rsidRPr="00274ECF">
        <w:rPr>
          <w:color w:val="000000" w:themeColor="text1"/>
        </w:rPr>
        <w:tab/>
        <w:t xml:space="preserve"> </w:t>
      </w:r>
      <w:r w:rsidRPr="00274ECF">
        <w:rPr>
          <w:color w:val="000000" w:themeColor="text1"/>
        </w:rPr>
        <w:t xml:space="preserve"> Yok     </w:t>
      </w:r>
      <w:r w:rsidRPr="00274ECF">
        <w:rPr>
          <w:color w:val="000000" w:themeColor="text1"/>
        </w:rPr>
        <w:tab/>
      </w:r>
      <w:r w:rsidRPr="00274ECF">
        <w:rPr>
          <w:color w:val="000000" w:themeColor="text1"/>
        </w:rPr>
        <w:t xml:space="preserve"> Var    </w:t>
      </w:r>
      <w:r w:rsidRPr="00274ECF">
        <w:rPr>
          <w:color w:val="000000" w:themeColor="text1"/>
        </w:rPr>
        <w:tab/>
        <w:t>Varsa yeri------------------------------</w:t>
      </w:r>
    </w:p>
    <w:p w14:paraId="23EC2DB0" w14:textId="77777777" w:rsidR="00205330" w:rsidRPr="00274ECF" w:rsidRDefault="00205330" w:rsidP="00205330">
      <w:pPr>
        <w:spacing w:line="276" w:lineRule="auto"/>
        <w:rPr>
          <w:color w:val="000000" w:themeColor="text1"/>
        </w:rPr>
      </w:pPr>
      <w:r w:rsidRPr="00274ECF">
        <w:rPr>
          <w:color w:val="000000" w:themeColor="text1"/>
        </w:rPr>
        <w:t xml:space="preserve">Kontraktür: </w:t>
      </w:r>
      <w:r w:rsidRPr="00274ECF">
        <w:rPr>
          <w:color w:val="000000" w:themeColor="text1"/>
        </w:rPr>
        <w:tab/>
        <w:t xml:space="preserve"> </w:t>
      </w:r>
      <w:r w:rsidRPr="00274ECF">
        <w:rPr>
          <w:color w:val="000000" w:themeColor="text1"/>
        </w:rPr>
        <w:t xml:space="preserve"> Yok     </w:t>
      </w:r>
      <w:r w:rsidRPr="00274ECF">
        <w:rPr>
          <w:color w:val="000000" w:themeColor="text1"/>
        </w:rPr>
        <w:tab/>
      </w:r>
      <w:r w:rsidRPr="00274ECF">
        <w:rPr>
          <w:color w:val="000000" w:themeColor="text1"/>
        </w:rPr>
        <w:t xml:space="preserve"> Var    </w:t>
      </w:r>
      <w:r w:rsidRPr="00274ECF">
        <w:rPr>
          <w:color w:val="000000" w:themeColor="text1"/>
        </w:rPr>
        <w:tab/>
        <w:t>Varsa yeri------------------------------</w:t>
      </w:r>
    </w:p>
    <w:p w14:paraId="36A1867D" w14:textId="77777777" w:rsidR="00205330" w:rsidRPr="00274ECF" w:rsidRDefault="00205330" w:rsidP="00205330">
      <w:pPr>
        <w:spacing w:line="276" w:lineRule="auto"/>
        <w:rPr>
          <w:color w:val="000000" w:themeColor="text1"/>
        </w:rPr>
      </w:pPr>
      <w:proofErr w:type="gramStart"/>
      <w:r w:rsidRPr="00274ECF">
        <w:rPr>
          <w:color w:val="000000" w:themeColor="text1"/>
        </w:rPr>
        <w:t xml:space="preserve">Fraktür:   </w:t>
      </w:r>
      <w:proofErr w:type="gramEnd"/>
      <w:r w:rsidRPr="00274ECF">
        <w:rPr>
          <w:color w:val="000000" w:themeColor="text1"/>
        </w:rPr>
        <w:t xml:space="preserve">          </w:t>
      </w:r>
      <w:r w:rsidRPr="00274ECF">
        <w:rPr>
          <w:color w:val="000000" w:themeColor="text1"/>
        </w:rPr>
        <w:t xml:space="preserve"> Yok     </w:t>
      </w:r>
      <w:r w:rsidRPr="00274ECF">
        <w:rPr>
          <w:color w:val="000000" w:themeColor="text1"/>
        </w:rPr>
        <w:tab/>
      </w:r>
      <w:r w:rsidRPr="00274ECF">
        <w:rPr>
          <w:color w:val="000000" w:themeColor="text1"/>
        </w:rPr>
        <w:t xml:space="preserve"> Var    </w:t>
      </w:r>
      <w:r w:rsidRPr="00274ECF">
        <w:rPr>
          <w:color w:val="000000" w:themeColor="text1"/>
        </w:rPr>
        <w:tab/>
        <w:t>Varsa yeri------------------------------</w:t>
      </w:r>
    </w:p>
    <w:p w14:paraId="6DB1432C" w14:textId="77777777" w:rsidR="00205330" w:rsidRPr="00274ECF" w:rsidRDefault="00205330" w:rsidP="00205330">
      <w:pPr>
        <w:spacing w:line="276" w:lineRule="auto"/>
        <w:jc w:val="both"/>
        <w:rPr>
          <w:color w:val="000000" w:themeColor="text1"/>
        </w:rPr>
      </w:pPr>
      <w:proofErr w:type="gramStart"/>
      <w:r w:rsidRPr="00274ECF">
        <w:rPr>
          <w:color w:val="000000" w:themeColor="text1"/>
        </w:rPr>
        <w:t xml:space="preserve">Amputasyon:   </w:t>
      </w:r>
      <w:proofErr w:type="gramEnd"/>
      <w:r w:rsidRPr="00274ECF">
        <w:rPr>
          <w:color w:val="000000" w:themeColor="text1"/>
        </w:rPr>
        <w:t xml:space="preserve"> </w:t>
      </w:r>
      <w:r w:rsidRPr="00274ECF">
        <w:rPr>
          <w:color w:val="000000" w:themeColor="text1"/>
        </w:rPr>
        <w:t xml:space="preserve"> Yok     </w:t>
      </w:r>
      <w:r w:rsidRPr="00274ECF">
        <w:rPr>
          <w:color w:val="000000" w:themeColor="text1"/>
        </w:rPr>
        <w:tab/>
      </w:r>
      <w:r w:rsidRPr="00274ECF">
        <w:rPr>
          <w:color w:val="000000" w:themeColor="text1"/>
        </w:rPr>
        <w:t xml:space="preserve"> Var    </w:t>
      </w:r>
      <w:r w:rsidRPr="00274ECF">
        <w:rPr>
          <w:color w:val="000000" w:themeColor="text1"/>
        </w:rPr>
        <w:tab/>
        <w:t>Varsa yeri------------------------------</w:t>
      </w:r>
    </w:p>
    <w:p w14:paraId="446AE00D" w14:textId="77777777" w:rsidR="00205330" w:rsidRPr="00274ECF" w:rsidRDefault="00205330" w:rsidP="00205330">
      <w:pPr>
        <w:spacing w:line="276" w:lineRule="auto"/>
        <w:rPr>
          <w:color w:val="000000" w:themeColor="text1"/>
        </w:rPr>
      </w:pPr>
      <w:r w:rsidRPr="00274ECF">
        <w:rPr>
          <w:color w:val="000000" w:themeColor="text1"/>
        </w:rPr>
        <w:t xml:space="preserve">Atrofi: </w:t>
      </w:r>
      <w:r w:rsidRPr="00274ECF">
        <w:rPr>
          <w:color w:val="000000" w:themeColor="text1"/>
        </w:rPr>
        <w:tab/>
      </w:r>
      <w:r w:rsidRPr="00274ECF">
        <w:rPr>
          <w:color w:val="000000" w:themeColor="text1"/>
        </w:rPr>
        <w:tab/>
      </w:r>
      <w:r w:rsidRPr="00274ECF">
        <w:rPr>
          <w:color w:val="000000" w:themeColor="text1"/>
        </w:rPr>
        <w:t xml:space="preserve"> Yok     </w:t>
      </w:r>
      <w:r w:rsidRPr="00274ECF">
        <w:rPr>
          <w:color w:val="000000" w:themeColor="text1"/>
        </w:rPr>
        <w:tab/>
      </w:r>
      <w:r w:rsidRPr="00274ECF">
        <w:rPr>
          <w:color w:val="000000" w:themeColor="text1"/>
        </w:rPr>
        <w:t xml:space="preserve"> Var    </w:t>
      </w:r>
      <w:r w:rsidRPr="00274ECF">
        <w:rPr>
          <w:color w:val="000000" w:themeColor="text1"/>
        </w:rPr>
        <w:tab/>
        <w:t>Varsa yeri------------------------------</w:t>
      </w:r>
    </w:p>
    <w:p w14:paraId="5322304F" w14:textId="77777777" w:rsidR="00205330" w:rsidRPr="00274ECF" w:rsidRDefault="00205330" w:rsidP="00205330">
      <w:pPr>
        <w:spacing w:line="276" w:lineRule="auto"/>
        <w:rPr>
          <w:color w:val="000000" w:themeColor="text1"/>
        </w:rPr>
      </w:pPr>
      <w:r w:rsidRPr="00274ECF">
        <w:rPr>
          <w:color w:val="000000" w:themeColor="text1"/>
        </w:rPr>
        <w:t xml:space="preserve">Ekstremitelerde: </w:t>
      </w:r>
      <w:proofErr w:type="gramStart"/>
      <w:r w:rsidRPr="00274ECF">
        <w:rPr>
          <w:color w:val="000000" w:themeColor="text1"/>
        </w:rPr>
        <w:t xml:space="preserve">  </w:t>
      </w:r>
      <w:r w:rsidRPr="00274ECF">
        <w:rPr>
          <w:noProof/>
          <w:color w:val="000000" w:themeColor="text1"/>
        </w:rPr>
        <w:t>Tremor</w:t>
      </w:r>
      <w:proofErr w:type="gramEnd"/>
      <w:r w:rsidRPr="00274ECF">
        <w:rPr>
          <w:noProof/>
          <w:color w:val="000000" w:themeColor="text1"/>
        </w:rPr>
        <w:t xml:space="preserve">       </w:t>
      </w:r>
      <w:proofErr w:type="gramStart"/>
      <w:r w:rsidRPr="00274ECF">
        <w:rPr>
          <w:color w:val="000000" w:themeColor="text1"/>
        </w:rPr>
        <w:t xml:space="preserve">  </w:t>
      </w:r>
      <w:r w:rsidRPr="00274ECF">
        <w:rPr>
          <w:noProof/>
          <w:color w:val="000000" w:themeColor="text1"/>
        </w:rPr>
        <w:t>Kramp</w:t>
      </w:r>
      <w:proofErr w:type="gramEnd"/>
      <w:r w:rsidRPr="00274ECF">
        <w:rPr>
          <w:color w:val="000000" w:themeColor="text1"/>
        </w:rPr>
        <w:t xml:space="preserve">        </w:t>
      </w:r>
      <w:proofErr w:type="gramStart"/>
      <w:r w:rsidRPr="00274ECF">
        <w:rPr>
          <w:color w:val="000000" w:themeColor="text1"/>
        </w:rPr>
        <w:t>  Paralizi</w:t>
      </w:r>
      <w:proofErr w:type="gramEnd"/>
      <w:r w:rsidRPr="00274ECF">
        <w:rPr>
          <w:color w:val="000000" w:themeColor="text1"/>
        </w:rPr>
        <w:t xml:space="preserve">           </w:t>
      </w:r>
      <w:proofErr w:type="gramStart"/>
      <w:r w:rsidRPr="00274ECF">
        <w:rPr>
          <w:color w:val="000000" w:themeColor="text1"/>
        </w:rPr>
        <w:t>  Parapleji</w:t>
      </w:r>
      <w:proofErr w:type="gramEnd"/>
      <w:r w:rsidRPr="00274ECF">
        <w:rPr>
          <w:color w:val="000000" w:themeColor="text1"/>
        </w:rPr>
        <w:t xml:space="preserve">         </w:t>
      </w:r>
      <w:proofErr w:type="gramStart"/>
      <w:r w:rsidRPr="00274ECF">
        <w:rPr>
          <w:color w:val="000000" w:themeColor="text1"/>
        </w:rPr>
        <w:t>  Hemipleji</w:t>
      </w:r>
      <w:proofErr w:type="gramEnd"/>
      <w:r w:rsidRPr="00274ECF">
        <w:rPr>
          <w:color w:val="000000" w:themeColor="text1"/>
        </w:rPr>
        <w:t xml:space="preserve"> </w:t>
      </w:r>
    </w:p>
    <w:p w14:paraId="61A41B84" w14:textId="77777777" w:rsidR="00205330" w:rsidRPr="00274ECF" w:rsidRDefault="00205330" w:rsidP="00205330">
      <w:pPr>
        <w:shd w:val="clear" w:color="auto" w:fill="FFFFFF"/>
        <w:spacing w:line="276" w:lineRule="auto"/>
        <w:rPr>
          <w:color w:val="000000" w:themeColor="text1"/>
        </w:rPr>
      </w:pPr>
      <w:proofErr w:type="gramStart"/>
      <w:r w:rsidRPr="00274ECF">
        <w:rPr>
          <w:color w:val="000000" w:themeColor="text1"/>
        </w:rPr>
        <w:t xml:space="preserve">Eklemlerde:   </w:t>
      </w:r>
      <w:proofErr w:type="gramEnd"/>
      <w:r w:rsidRPr="00274ECF">
        <w:rPr>
          <w:color w:val="000000" w:themeColor="text1"/>
        </w:rPr>
        <w:t xml:space="preserve">     </w:t>
      </w:r>
      <w:proofErr w:type="gramStart"/>
      <w:r w:rsidRPr="00274ECF">
        <w:rPr>
          <w:color w:val="000000" w:themeColor="text1"/>
        </w:rPr>
        <w:t>  Kızarıklık</w:t>
      </w:r>
      <w:proofErr w:type="gramEnd"/>
      <w:r w:rsidRPr="00274ECF">
        <w:rPr>
          <w:color w:val="000000" w:themeColor="text1"/>
        </w:rPr>
        <w:t xml:space="preserve">          </w:t>
      </w:r>
      <w:proofErr w:type="gramStart"/>
      <w:r w:rsidRPr="00274ECF">
        <w:rPr>
          <w:color w:val="000000" w:themeColor="text1"/>
        </w:rPr>
        <w:t>  Hassasiyet</w:t>
      </w:r>
      <w:proofErr w:type="gramEnd"/>
      <w:r w:rsidRPr="00274ECF">
        <w:rPr>
          <w:color w:val="000000" w:themeColor="text1"/>
        </w:rPr>
        <w:t xml:space="preserve">            </w:t>
      </w:r>
      <w:proofErr w:type="gramStart"/>
      <w:r w:rsidRPr="00274ECF">
        <w:rPr>
          <w:color w:val="000000" w:themeColor="text1"/>
        </w:rPr>
        <w:t>  Şişlik</w:t>
      </w:r>
      <w:proofErr w:type="gramEnd"/>
      <w:r w:rsidRPr="00274ECF">
        <w:rPr>
          <w:color w:val="000000" w:themeColor="text1"/>
        </w:rPr>
        <w:t xml:space="preserve">          </w:t>
      </w:r>
      <w:proofErr w:type="gramStart"/>
      <w:r w:rsidRPr="00274ECF">
        <w:rPr>
          <w:color w:val="000000" w:themeColor="text1"/>
        </w:rPr>
        <w:t>  Ağrı</w:t>
      </w:r>
      <w:proofErr w:type="gramEnd"/>
      <w:r w:rsidRPr="00274ECF">
        <w:rPr>
          <w:color w:val="000000" w:themeColor="text1"/>
        </w:rPr>
        <w:t xml:space="preserve"> </w:t>
      </w:r>
    </w:p>
    <w:p w14:paraId="6FC08878" w14:textId="77777777" w:rsidR="00205330" w:rsidRPr="00274ECF" w:rsidRDefault="00205330" w:rsidP="00205330">
      <w:pPr>
        <w:spacing w:line="276" w:lineRule="auto"/>
        <w:jc w:val="both"/>
        <w:rPr>
          <w:color w:val="000000" w:themeColor="text1"/>
        </w:rPr>
      </w:pPr>
      <w:r w:rsidRPr="00274ECF">
        <w:rPr>
          <w:color w:val="000000" w:themeColor="text1"/>
        </w:rPr>
        <w:t xml:space="preserve">Tutulan eklem sayısı: ------------------------------             </w:t>
      </w:r>
    </w:p>
    <w:p w14:paraId="37783814" w14:textId="77777777" w:rsidR="00C22D9B" w:rsidRDefault="00C22D9B">
      <w:pPr>
        <w:rPr>
          <w:b/>
          <w:color w:val="000000" w:themeColor="text1"/>
        </w:rPr>
      </w:pPr>
      <w:r>
        <w:rPr>
          <w:b/>
          <w:color w:val="000000" w:themeColor="text1"/>
        </w:rPr>
        <w:br w:type="page"/>
      </w:r>
    </w:p>
    <w:p w14:paraId="4840448D" w14:textId="15DC1758" w:rsidR="00205330" w:rsidRPr="00274ECF" w:rsidRDefault="00205330" w:rsidP="00205330">
      <w:pPr>
        <w:spacing w:line="276" w:lineRule="auto"/>
        <w:jc w:val="both"/>
        <w:rPr>
          <w:b/>
          <w:color w:val="000000" w:themeColor="text1"/>
        </w:rPr>
      </w:pPr>
      <w:r w:rsidRPr="00274ECF">
        <w:rPr>
          <w:b/>
          <w:color w:val="000000" w:themeColor="text1"/>
        </w:rPr>
        <w:lastRenderedPageBreak/>
        <w:t>Motor Değerlendirme</w:t>
      </w:r>
    </w:p>
    <w:p w14:paraId="6492B0B5" w14:textId="77777777" w:rsidR="00205330" w:rsidRPr="00274ECF" w:rsidRDefault="00205330" w:rsidP="00205330">
      <w:pPr>
        <w:spacing w:line="276" w:lineRule="auto"/>
        <w:jc w:val="both"/>
        <w:rPr>
          <w:color w:val="000000" w:themeColor="text1"/>
        </w:rPr>
      </w:pPr>
    </w:p>
    <w:tbl>
      <w:tblPr>
        <w:tblpPr w:leftFromText="141" w:rightFromText="141" w:vertAnchor="text" w:horzAnchor="margin" w:tblpY="-268"/>
        <w:tblOverlap w:val="never"/>
        <w:tblW w:w="9346" w:type="dxa"/>
        <w:tblBorders>
          <w:top w:val="single" w:sz="8" w:space="0" w:color="B3CC82"/>
          <w:left w:val="single" w:sz="8" w:space="0" w:color="B3CC82"/>
          <w:bottom w:val="single" w:sz="8" w:space="0" w:color="B3CC82"/>
          <w:right w:val="single" w:sz="8" w:space="0" w:color="B3CC82"/>
          <w:insideH w:val="single" w:sz="8" w:space="0" w:color="B3CC82"/>
        </w:tblBorders>
        <w:tblLayout w:type="fixed"/>
        <w:tblLook w:val="04A0" w:firstRow="1" w:lastRow="0" w:firstColumn="1" w:lastColumn="0" w:noHBand="0" w:noVBand="1"/>
      </w:tblPr>
      <w:tblGrid>
        <w:gridCol w:w="1452"/>
        <w:gridCol w:w="806"/>
        <w:gridCol w:w="2268"/>
        <w:gridCol w:w="2268"/>
        <w:gridCol w:w="2552"/>
      </w:tblGrid>
      <w:tr w:rsidR="00205330" w:rsidRPr="00274ECF" w14:paraId="388E0B60" w14:textId="77777777" w:rsidTr="00EB0F5A">
        <w:tc>
          <w:tcPr>
            <w:tcW w:w="1452" w:type="dxa"/>
            <w:tcBorders>
              <w:top w:val="single" w:sz="8" w:space="0" w:color="B3CC82"/>
              <w:left w:val="single" w:sz="8" w:space="0" w:color="B3CC82"/>
              <w:bottom w:val="single" w:sz="8" w:space="0" w:color="B3CC82"/>
              <w:right w:val="nil"/>
            </w:tcBorders>
            <w:shd w:val="clear" w:color="auto" w:fill="9BBB59"/>
          </w:tcPr>
          <w:p w14:paraId="6A9207A3" w14:textId="77777777" w:rsidR="00205330" w:rsidRPr="00274ECF" w:rsidRDefault="00205330" w:rsidP="00EB0F5A">
            <w:pPr>
              <w:spacing w:line="276" w:lineRule="auto"/>
              <w:rPr>
                <w:b/>
                <w:bCs/>
                <w:color w:val="000000" w:themeColor="text1"/>
                <w:sz w:val="20"/>
                <w:szCs w:val="18"/>
              </w:rPr>
            </w:pPr>
            <w:r w:rsidRPr="00274ECF">
              <w:rPr>
                <w:b/>
                <w:bCs/>
                <w:color w:val="000000" w:themeColor="text1"/>
                <w:sz w:val="20"/>
                <w:szCs w:val="18"/>
              </w:rPr>
              <w:t xml:space="preserve">Kas gücü                                 </w:t>
            </w:r>
          </w:p>
        </w:tc>
        <w:tc>
          <w:tcPr>
            <w:tcW w:w="7894" w:type="dxa"/>
            <w:gridSpan w:val="4"/>
            <w:tcBorders>
              <w:top w:val="single" w:sz="8" w:space="0" w:color="B3CC82"/>
              <w:left w:val="nil"/>
              <w:bottom w:val="single" w:sz="8" w:space="0" w:color="B3CC82"/>
              <w:right w:val="single" w:sz="8" w:space="0" w:color="B3CC82"/>
            </w:tcBorders>
            <w:shd w:val="clear" w:color="auto" w:fill="9BBB59"/>
          </w:tcPr>
          <w:p w14:paraId="7F3BEA07" w14:textId="77777777" w:rsidR="00205330" w:rsidRPr="00274ECF" w:rsidRDefault="00205330" w:rsidP="00EB0F5A">
            <w:pPr>
              <w:spacing w:line="276" w:lineRule="auto"/>
              <w:rPr>
                <w:b/>
                <w:bCs/>
                <w:color w:val="000000" w:themeColor="text1"/>
                <w:sz w:val="20"/>
                <w:szCs w:val="18"/>
              </w:rPr>
            </w:pPr>
            <w:r w:rsidRPr="00274ECF">
              <w:rPr>
                <w:b/>
                <w:bCs/>
                <w:color w:val="000000" w:themeColor="text1"/>
                <w:sz w:val="20"/>
                <w:szCs w:val="18"/>
              </w:rPr>
              <w:t xml:space="preserve">Açıklama </w:t>
            </w:r>
          </w:p>
        </w:tc>
      </w:tr>
      <w:tr w:rsidR="00205330" w:rsidRPr="00274ECF" w14:paraId="737BA434" w14:textId="77777777" w:rsidTr="00EB0F5A">
        <w:tc>
          <w:tcPr>
            <w:tcW w:w="1452" w:type="dxa"/>
            <w:tcBorders>
              <w:right w:val="nil"/>
            </w:tcBorders>
            <w:shd w:val="clear" w:color="auto" w:fill="E6EED5"/>
          </w:tcPr>
          <w:p w14:paraId="3C572CE1" w14:textId="77777777" w:rsidR="00205330" w:rsidRPr="00274ECF" w:rsidRDefault="00205330" w:rsidP="00EB0F5A">
            <w:pPr>
              <w:spacing w:line="276" w:lineRule="auto"/>
              <w:jc w:val="center"/>
              <w:rPr>
                <w:b/>
                <w:bCs/>
                <w:color w:val="000000" w:themeColor="text1"/>
                <w:sz w:val="20"/>
                <w:szCs w:val="18"/>
              </w:rPr>
            </w:pPr>
            <w:r w:rsidRPr="00274ECF">
              <w:rPr>
                <w:b/>
                <w:bCs/>
                <w:color w:val="000000" w:themeColor="text1"/>
                <w:sz w:val="20"/>
                <w:szCs w:val="18"/>
              </w:rPr>
              <w:t>0/5</w:t>
            </w:r>
          </w:p>
        </w:tc>
        <w:tc>
          <w:tcPr>
            <w:tcW w:w="7894" w:type="dxa"/>
            <w:gridSpan w:val="4"/>
            <w:tcBorders>
              <w:left w:val="nil"/>
            </w:tcBorders>
            <w:shd w:val="clear" w:color="auto" w:fill="E6EED5"/>
          </w:tcPr>
          <w:p w14:paraId="776186C1" w14:textId="77777777" w:rsidR="00205330" w:rsidRPr="00274ECF" w:rsidRDefault="00205330" w:rsidP="00EB0F5A">
            <w:pPr>
              <w:spacing w:line="276" w:lineRule="auto"/>
              <w:rPr>
                <w:color w:val="000000" w:themeColor="text1"/>
                <w:sz w:val="20"/>
                <w:szCs w:val="18"/>
              </w:rPr>
            </w:pPr>
            <w:r w:rsidRPr="00274ECF">
              <w:rPr>
                <w:color w:val="000000" w:themeColor="text1"/>
                <w:sz w:val="20"/>
                <w:szCs w:val="18"/>
              </w:rPr>
              <w:t>Test edilen kas hiçbir şekilde hareket veya kasılma göstermiyor</w:t>
            </w:r>
          </w:p>
        </w:tc>
      </w:tr>
      <w:tr w:rsidR="00205330" w:rsidRPr="00274ECF" w14:paraId="468C2BB5" w14:textId="77777777" w:rsidTr="00EB0F5A">
        <w:tc>
          <w:tcPr>
            <w:tcW w:w="1452" w:type="dxa"/>
            <w:tcBorders>
              <w:right w:val="nil"/>
            </w:tcBorders>
          </w:tcPr>
          <w:p w14:paraId="69575619" w14:textId="77777777" w:rsidR="00205330" w:rsidRPr="00274ECF" w:rsidRDefault="00205330" w:rsidP="00EB0F5A">
            <w:pPr>
              <w:spacing w:line="276" w:lineRule="auto"/>
              <w:jc w:val="center"/>
              <w:rPr>
                <w:b/>
                <w:bCs/>
                <w:color w:val="000000" w:themeColor="text1"/>
                <w:sz w:val="20"/>
                <w:szCs w:val="18"/>
              </w:rPr>
            </w:pPr>
            <w:r w:rsidRPr="00274ECF">
              <w:rPr>
                <w:b/>
                <w:bCs/>
                <w:color w:val="000000" w:themeColor="text1"/>
                <w:sz w:val="20"/>
                <w:szCs w:val="18"/>
              </w:rPr>
              <w:t>1/5</w:t>
            </w:r>
          </w:p>
        </w:tc>
        <w:tc>
          <w:tcPr>
            <w:tcW w:w="7894" w:type="dxa"/>
            <w:gridSpan w:val="4"/>
            <w:tcBorders>
              <w:left w:val="nil"/>
            </w:tcBorders>
          </w:tcPr>
          <w:p w14:paraId="568EFCFC" w14:textId="77777777" w:rsidR="00205330" w:rsidRPr="00274ECF" w:rsidRDefault="00205330" w:rsidP="00EB0F5A">
            <w:pPr>
              <w:spacing w:line="276" w:lineRule="auto"/>
              <w:rPr>
                <w:color w:val="000000" w:themeColor="text1"/>
                <w:sz w:val="20"/>
                <w:szCs w:val="18"/>
              </w:rPr>
            </w:pPr>
            <w:r w:rsidRPr="00274ECF">
              <w:rPr>
                <w:color w:val="000000" w:themeColor="text1"/>
                <w:sz w:val="20"/>
                <w:szCs w:val="18"/>
              </w:rPr>
              <w:t>Test edilen kas, yerçekimi etkisi kaldırıldığında bile hareketini tamamlayamıyor, yalnızca kasılma gösteriyor</w:t>
            </w:r>
          </w:p>
        </w:tc>
      </w:tr>
      <w:tr w:rsidR="00205330" w:rsidRPr="00274ECF" w14:paraId="5E1618D1" w14:textId="77777777" w:rsidTr="00EB0F5A">
        <w:tc>
          <w:tcPr>
            <w:tcW w:w="1452" w:type="dxa"/>
            <w:tcBorders>
              <w:right w:val="nil"/>
            </w:tcBorders>
            <w:shd w:val="clear" w:color="auto" w:fill="E6EED5"/>
          </w:tcPr>
          <w:p w14:paraId="0A75A8A2" w14:textId="77777777" w:rsidR="00205330" w:rsidRPr="00274ECF" w:rsidRDefault="00205330" w:rsidP="00EB0F5A">
            <w:pPr>
              <w:spacing w:line="276" w:lineRule="auto"/>
              <w:jc w:val="center"/>
              <w:rPr>
                <w:b/>
                <w:bCs/>
                <w:color w:val="000000" w:themeColor="text1"/>
                <w:sz w:val="20"/>
                <w:szCs w:val="18"/>
              </w:rPr>
            </w:pPr>
            <w:r w:rsidRPr="00274ECF">
              <w:rPr>
                <w:b/>
                <w:bCs/>
                <w:color w:val="000000" w:themeColor="text1"/>
                <w:sz w:val="20"/>
                <w:szCs w:val="18"/>
              </w:rPr>
              <w:t>2/5</w:t>
            </w:r>
          </w:p>
        </w:tc>
        <w:tc>
          <w:tcPr>
            <w:tcW w:w="7894" w:type="dxa"/>
            <w:gridSpan w:val="4"/>
            <w:tcBorders>
              <w:left w:val="nil"/>
            </w:tcBorders>
            <w:shd w:val="clear" w:color="auto" w:fill="E6EED5"/>
          </w:tcPr>
          <w:p w14:paraId="5ED2F537" w14:textId="77777777" w:rsidR="00205330" w:rsidRPr="00274ECF" w:rsidRDefault="00205330" w:rsidP="00EB0F5A">
            <w:pPr>
              <w:spacing w:line="276" w:lineRule="auto"/>
              <w:rPr>
                <w:color w:val="000000" w:themeColor="text1"/>
                <w:sz w:val="20"/>
                <w:szCs w:val="18"/>
              </w:rPr>
            </w:pPr>
            <w:r w:rsidRPr="00274ECF">
              <w:rPr>
                <w:color w:val="000000" w:themeColor="text1"/>
                <w:sz w:val="20"/>
                <w:szCs w:val="18"/>
              </w:rPr>
              <w:t>Test edilen kas, ancak yer çekimi etkisi kaldırıldığında hareketini tamamlıyor</w:t>
            </w:r>
          </w:p>
        </w:tc>
      </w:tr>
      <w:tr w:rsidR="00205330" w:rsidRPr="00274ECF" w14:paraId="3D15C7B4" w14:textId="77777777" w:rsidTr="00EB0F5A">
        <w:tc>
          <w:tcPr>
            <w:tcW w:w="1452" w:type="dxa"/>
            <w:tcBorders>
              <w:right w:val="nil"/>
            </w:tcBorders>
          </w:tcPr>
          <w:p w14:paraId="10C301F7" w14:textId="77777777" w:rsidR="00205330" w:rsidRPr="00274ECF" w:rsidRDefault="00205330" w:rsidP="00EB0F5A">
            <w:pPr>
              <w:spacing w:line="276" w:lineRule="auto"/>
              <w:jc w:val="center"/>
              <w:rPr>
                <w:b/>
                <w:bCs/>
                <w:color w:val="000000" w:themeColor="text1"/>
                <w:sz w:val="20"/>
                <w:szCs w:val="18"/>
              </w:rPr>
            </w:pPr>
            <w:r w:rsidRPr="00274ECF">
              <w:rPr>
                <w:b/>
                <w:bCs/>
                <w:color w:val="000000" w:themeColor="text1"/>
                <w:sz w:val="20"/>
                <w:szCs w:val="18"/>
              </w:rPr>
              <w:t>3/5</w:t>
            </w:r>
          </w:p>
        </w:tc>
        <w:tc>
          <w:tcPr>
            <w:tcW w:w="7894" w:type="dxa"/>
            <w:gridSpan w:val="4"/>
            <w:tcBorders>
              <w:left w:val="nil"/>
            </w:tcBorders>
          </w:tcPr>
          <w:p w14:paraId="242F13C2" w14:textId="77777777" w:rsidR="00205330" w:rsidRPr="00274ECF" w:rsidRDefault="00205330" w:rsidP="00EB0F5A">
            <w:pPr>
              <w:spacing w:line="276" w:lineRule="auto"/>
              <w:rPr>
                <w:color w:val="000000" w:themeColor="text1"/>
                <w:sz w:val="20"/>
                <w:szCs w:val="18"/>
              </w:rPr>
            </w:pPr>
            <w:r w:rsidRPr="00274ECF">
              <w:rPr>
                <w:color w:val="000000" w:themeColor="text1"/>
                <w:sz w:val="20"/>
                <w:szCs w:val="18"/>
              </w:rPr>
              <w:t>Test edilen kas, yerçekimine karşı olarak hareketini tamamladıktan sonra kendisine uygulanan karşı kuvvete hiçbir direnç göstermiyor</w:t>
            </w:r>
          </w:p>
        </w:tc>
      </w:tr>
      <w:tr w:rsidR="00205330" w:rsidRPr="00274ECF" w14:paraId="0D4014C2" w14:textId="77777777" w:rsidTr="00EB0F5A">
        <w:tc>
          <w:tcPr>
            <w:tcW w:w="1452" w:type="dxa"/>
            <w:tcBorders>
              <w:right w:val="nil"/>
            </w:tcBorders>
            <w:shd w:val="clear" w:color="auto" w:fill="E6EED5"/>
          </w:tcPr>
          <w:p w14:paraId="079B1026" w14:textId="77777777" w:rsidR="00205330" w:rsidRPr="00274ECF" w:rsidRDefault="00205330" w:rsidP="00EB0F5A">
            <w:pPr>
              <w:spacing w:line="276" w:lineRule="auto"/>
              <w:jc w:val="center"/>
              <w:rPr>
                <w:b/>
                <w:bCs/>
                <w:color w:val="000000" w:themeColor="text1"/>
                <w:sz w:val="20"/>
                <w:szCs w:val="18"/>
              </w:rPr>
            </w:pPr>
            <w:r w:rsidRPr="00274ECF">
              <w:rPr>
                <w:b/>
                <w:bCs/>
                <w:color w:val="000000" w:themeColor="text1"/>
                <w:sz w:val="20"/>
                <w:szCs w:val="18"/>
              </w:rPr>
              <w:t>4/5</w:t>
            </w:r>
          </w:p>
        </w:tc>
        <w:tc>
          <w:tcPr>
            <w:tcW w:w="7894" w:type="dxa"/>
            <w:gridSpan w:val="4"/>
            <w:tcBorders>
              <w:left w:val="nil"/>
            </w:tcBorders>
            <w:shd w:val="clear" w:color="auto" w:fill="E6EED5"/>
          </w:tcPr>
          <w:p w14:paraId="62C7276B" w14:textId="77777777" w:rsidR="00205330" w:rsidRPr="00274ECF" w:rsidRDefault="00205330" w:rsidP="00EB0F5A">
            <w:pPr>
              <w:spacing w:line="276" w:lineRule="auto"/>
              <w:rPr>
                <w:color w:val="000000" w:themeColor="text1"/>
                <w:sz w:val="20"/>
                <w:szCs w:val="18"/>
              </w:rPr>
            </w:pPr>
            <w:r w:rsidRPr="00274ECF">
              <w:rPr>
                <w:color w:val="000000" w:themeColor="text1"/>
                <w:sz w:val="20"/>
                <w:szCs w:val="18"/>
              </w:rPr>
              <w:t>Test edilen kas, yerçekimine karşı olarak hareketini tamamladıktan sonra kendisine uygulanan tam karşı kuvvete hiçbir direnç göstermiyor</w:t>
            </w:r>
          </w:p>
        </w:tc>
      </w:tr>
      <w:tr w:rsidR="00205330" w:rsidRPr="00274ECF" w14:paraId="2E2B234B" w14:textId="77777777" w:rsidTr="00EB0F5A">
        <w:tc>
          <w:tcPr>
            <w:tcW w:w="1452" w:type="dxa"/>
            <w:tcBorders>
              <w:right w:val="nil"/>
            </w:tcBorders>
          </w:tcPr>
          <w:p w14:paraId="6E6904A1" w14:textId="77777777" w:rsidR="00205330" w:rsidRPr="00274ECF" w:rsidRDefault="00205330" w:rsidP="00EB0F5A">
            <w:pPr>
              <w:spacing w:line="276" w:lineRule="auto"/>
              <w:jc w:val="center"/>
              <w:rPr>
                <w:b/>
                <w:bCs/>
                <w:color w:val="000000" w:themeColor="text1"/>
                <w:sz w:val="20"/>
                <w:szCs w:val="18"/>
              </w:rPr>
            </w:pPr>
            <w:r w:rsidRPr="00274ECF">
              <w:rPr>
                <w:b/>
                <w:bCs/>
                <w:color w:val="000000" w:themeColor="text1"/>
                <w:sz w:val="20"/>
                <w:szCs w:val="18"/>
              </w:rPr>
              <w:t>5/5</w:t>
            </w:r>
          </w:p>
        </w:tc>
        <w:tc>
          <w:tcPr>
            <w:tcW w:w="7894" w:type="dxa"/>
            <w:gridSpan w:val="4"/>
            <w:tcBorders>
              <w:left w:val="nil"/>
            </w:tcBorders>
          </w:tcPr>
          <w:p w14:paraId="4DE3907E" w14:textId="77777777" w:rsidR="00205330" w:rsidRPr="00274ECF" w:rsidRDefault="00205330" w:rsidP="00EB0F5A">
            <w:pPr>
              <w:spacing w:line="276" w:lineRule="auto"/>
              <w:rPr>
                <w:color w:val="000000" w:themeColor="text1"/>
                <w:sz w:val="20"/>
                <w:szCs w:val="18"/>
              </w:rPr>
            </w:pPr>
            <w:r w:rsidRPr="00274ECF">
              <w:rPr>
                <w:color w:val="000000" w:themeColor="text1"/>
                <w:sz w:val="20"/>
                <w:szCs w:val="18"/>
              </w:rPr>
              <w:t xml:space="preserve">Tam kas gücü: Test edilen kas, yerçekimine karşı olarak hareketini tamamladıktan sonra kendisine uygulanan tam karşı kuvvete tam bir dirençle karşılık veriyor. </w:t>
            </w:r>
          </w:p>
        </w:tc>
      </w:tr>
      <w:tr w:rsidR="00205330" w:rsidRPr="00274ECF" w14:paraId="37414998" w14:textId="77777777" w:rsidTr="00EB0F5A">
        <w:tc>
          <w:tcPr>
            <w:tcW w:w="9346" w:type="dxa"/>
            <w:gridSpan w:val="5"/>
            <w:shd w:val="clear" w:color="auto" w:fill="E6EED5"/>
          </w:tcPr>
          <w:p w14:paraId="47F5AED7" w14:textId="77777777" w:rsidR="00205330" w:rsidRPr="00274ECF" w:rsidRDefault="00205330" w:rsidP="00EB0F5A">
            <w:pPr>
              <w:spacing w:line="276" w:lineRule="auto"/>
              <w:jc w:val="both"/>
              <w:rPr>
                <w:b/>
                <w:bCs/>
                <w:color w:val="000000" w:themeColor="text1"/>
                <w:sz w:val="20"/>
                <w:szCs w:val="18"/>
              </w:rPr>
            </w:pPr>
            <w:r w:rsidRPr="00274ECF">
              <w:rPr>
                <w:b/>
                <w:bCs/>
                <w:color w:val="000000" w:themeColor="text1"/>
                <w:sz w:val="20"/>
                <w:szCs w:val="18"/>
              </w:rPr>
              <w:t>Hastanın kas gücü</w:t>
            </w:r>
          </w:p>
        </w:tc>
      </w:tr>
      <w:tr w:rsidR="00205330" w:rsidRPr="00274ECF" w14:paraId="57AD97C9" w14:textId="77777777" w:rsidTr="00EB0F5A">
        <w:trPr>
          <w:trHeight w:val="60"/>
        </w:trPr>
        <w:tc>
          <w:tcPr>
            <w:tcW w:w="4526" w:type="dxa"/>
            <w:gridSpan w:val="3"/>
            <w:tcBorders>
              <w:right w:val="nil"/>
            </w:tcBorders>
          </w:tcPr>
          <w:p w14:paraId="5EB11DBD" w14:textId="77777777" w:rsidR="00205330" w:rsidRPr="00274ECF" w:rsidRDefault="00205330" w:rsidP="00EB0F5A">
            <w:pPr>
              <w:spacing w:line="276" w:lineRule="auto"/>
              <w:rPr>
                <w:b/>
                <w:bCs/>
                <w:color w:val="000000" w:themeColor="text1"/>
                <w:sz w:val="20"/>
                <w:szCs w:val="18"/>
              </w:rPr>
            </w:pPr>
            <w:r w:rsidRPr="00274ECF">
              <w:rPr>
                <w:b/>
                <w:bCs/>
                <w:color w:val="000000" w:themeColor="text1"/>
                <w:sz w:val="20"/>
                <w:szCs w:val="18"/>
              </w:rPr>
              <w:t>Sağ</w:t>
            </w:r>
          </w:p>
        </w:tc>
        <w:tc>
          <w:tcPr>
            <w:tcW w:w="4820" w:type="dxa"/>
            <w:gridSpan w:val="2"/>
            <w:tcBorders>
              <w:left w:val="nil"/>
            </w:tcBorders>
          </w:tcPr>
          <w:p w14:paraId="4BCECD7A" w14:textId="77777777" w:rsidR="00205330" w:rsidRPr="00274ECF" w:rsidRDefault="00205330" w:rsidP="00EB0F5A">
            <w:pPr>
              <w:spacing w:line="276" w:lineRule="auto"/>
              <w:rPr>
                <w:b/>
                <w:color w:val="000000" w:themeColor="text1"/>
                <w:sz w:val="20"/>
                <w:szCs w:val="18"/>
              </w:rPr>
            </w:pPr>
            <w:r w:rsidRPr="00274ECF">
              <w:rPr>
                <w:b/>
                <w:color w:val="000000" w:themeColor="text1"/>
                <w:sz w:val="20"/>
                <w:szCs w:val="18"/>
              </w:rPr>
              <w:t>Sol</w:t>
            </w:r>
          </w:p>
        </w:tc>
      </w:tr>
      <w:tr w:rsidR="00205330" w:rsidRPr="00274ECF" w14:paraId="2BEAF32C" w14:textId="77777777" w:rsidTr="00EB0F5A">
        <w:tc>
          <w:tcPr>
            <w:tcW w:w="2258" w:type="dxa"/>
            <w:gridSpan w:val="2"/>
            <w:tcBorders>
              <w:right w:val="nil"/>
            </w:tcBorders>
            <w:shd w:val="clear" w:color="auto" w:fill="E6EED5"/>
          </w:tcPr>
          <w:p w14:paraId="39A4EB63" w14:textId="77777777" w:rsidR="00205330" w:rsidRPr="00274ECF" w:rsidRDefault="00205330" w:rsidP="00EB0F5A">
            <w:pPr>
              <w:spacing w:line="276" w:lineRule="auto"/>
              <w:rPr>
                <w:bCs/>
                <w:color w:val="000000" w:themeColor="text1"/>
                <w:sz w:val="20"/>
                <w:szCs w:val="18"/>
              </w:rPr>
            </w:pPr>
            <w:r w:rsidRPr="00274ECF">
              <w:rPr>
                <w:bCs/>
                <w:color w:val="000000" w:themeColor="text1"/>
                <w:sz w:val="20"/>
                <w:szCs w:val="18"/>
              </w:rPr>
              <w:t>Üst ekstremite distal</w:t>
            </w:r>
          </w:p>
        </w:tc>
        <w:tc>
          <w:tcPr>
            <w:tcW w:w="2268" w:type="dxa"/>
            <w:tcBorders>
              <w:left w:val="nil"/>
              <w:right w:val="nil"/>
            </w:tcBorders>
            <w:shd w:val="clear" w:color="auto" w:fill="E6EED5"/>
          </w:tcPr>
          <w:p w14:paraId="06E707FD" w14:textId="77777777" w:rsidR="00205330" w:rsidRPr="00274ECF" w:rsidRDefault="00205330" w:rsidP="00EB0F5A">
            <w:pPr>
              <w:spacing w:line="276" w:lineRule="auto"/>
              <w:jc w:val="center"/>
              <w:rPr>
                <w:color w:val="000000" w:themeColor="text1"/>
                <w:sz w:val="20"/>
                <w:szCs w:val="18"/>
              </w:rPr>
            </w:pPr>
            <w:r w:rsidRPr="00274ECF">
              <w:rPr>
                <w:color w:val="000000" w:themeColor="text1"/>
                <w:sz w:val="20"/>
                <w:szCs w:val="18"/>
              </w:rPr>
              <w:t xml:space="preserve">       -----/5</w:t>
            </w:r>
          </w:p>
        </w:tc>
        <w:tc>
          <w:tcPr>
            <w:tcW w:w="2268" w:type="dxa"/>
            <w:tcBorders>
              <w:left w:val="nil"/>
              <w:right w:val="nil"/>
            </w:tcBorders>
            <w:shd w:val="clear" w:color="auto" w:fill="E6EED5"/>
          </w:tcPr>
          <w:p w14:paraId="682A3246" w14:textId="77777777" w:rsidR="00205330" w:rsidRPr="00274ECF" w:rsidRDefault="00205330" w:rsidP="00EB0F5A">
            <w:pPr>
              <w:spacing w:line="276" w:lineRule="auto"/>
              <w:rPr>
                <w:color w:val="000000" w:themeColor="text1"/>
                <w:sz w:val="20"/>
                <w:szCs w:val="18"/>
              </w:rPr>
            </w:pPr>
            <w:r w:rsidRPr="00274ECF">
              <w:rPr>
                <w:color w:val="000000" w:themeColor="text1"/>
                <w:sz w:val="20"/>
                <w:szCs w:val="18"/>
              </w:rPr>
              <w:t>Üst ekstremite distal</w:t>
            </w:r>
          </w:p>
        </w:tc>
        <w:tc>
          <w:tcPr>
            <w:tcW w:w="2552" w:type="dxa"/>
            <w:tcBorders>
              <w:left w:val="nil"/>
            </w:tcBorders>
            <w:shd w:val="clear" w:color="auto" w:fill="E6EED5"/>
          </w:tcPr>
          <w:p w14:paraId="35D79E91" w14:textId="77777777" w:rsidR="00205330" w:rsidRPr="00274ECF" w:rsidRDefault="00205330" w:rsidP="00EB0F5A">
            <w:pPr>
              <w:spacing w:line="276" w:lineRule="auto"/>
              <w:jc w:val="center"/>
              <w:rPr>
                <w:color w:val="000000" w:themeColor="text1"/>
                <w:sz w:val="20"/>
                <w:szCs w:val="18"/>
              </w:rPr>
            </w:pPr>
            <w:r w:rsidRPr="00274ECF">
              <w:rPr>
                <w:color w:val="000000" w:themeColor="text1"/>
                <w:sz w:val="20"/>
                <w:szCs w:val="18"/>
              </w:rPr>
              <w:t xml:space="preserve">      -----/5</w:t>
            </w:r>
          </w:p>
        </w:tc>
      </w:tr>
      <w:tr w:rsidR="00205330" w:rsidRPr="00274ECF" w14:paraId="16B79E45" w14:textId="77777777" w:rsidTr="00EB0F5A">
        <w:tc>
          <w:tcPr>
            <w:tcW w:w="2258" w:type="dxa"/>
            <w:gridSpan w:val="2"/>
            <w:tcBorders>
              <w:right w:val="nil"/>
            </w:tcBorders>
          </w:tcPr>
          <w:p w14:paraId="6F7FB84C" w14:textId="77777777" w:rsidR="00205330" w:rsidRPr="00274ECF" w:rsidRDefault="00205330" w:rsidP="00EB0F5A">
            <w:pPr>
              <w:spacing w:line="276" w:lineRule="auto"/>
              <w:rPr>
                <w:bCs/>
                <w:color w:val="000000" w:themeColor="text1"/>
                <w:sz w:val="20"/>
                <w:szCs w:val="18"/>
              </w:rPr>
            </w:pPr>
            <w:r w:rsidRPr="00274ECF">
              <w:rPr>
                <w:bCs/>
                <w:color w:val="000000" w:themeColor="text1"/>
                <w:sz w:val="20"/>
                <w:szCs w:val="18"/>
              </w:rPr>
              <w:t>Üst ekstremite proksimal</w:t>
            </w:r>
          </w:p>
        </w:tc>
        <w:tc>
          <w:tcPr>
            <w:tcW w:w="2268" w:type="dxa"/>
            <w:tcBorders>
              <w:left w:val="nil"/>
              <w:right w:val="nil"/>
            </w:tcBorders>
          </w:tcPr>
          <w:p w14:paraId="11CE293C" w14:textId="77777777" w:rsidR="00205330" w:rsidRPr="00274ECF" w:rsidRDefault="00205330" w:rsidP="00EB0F5A">
            <w:pPr>
              <w:spacing w:line="276" w:lineRule="auto"/>
              <w:jc w:val="center"/>
              <w:rPr>
                <w:color w:val="000000" w:themeColor="text1"/>
                <w:sz w:val="20"/>
                <w:szCs w:val="18"/>
              </w:rPr>
            </w:pPr>
            <w:r w:rsidRPr="00274ECF">
              <w:rPr>
                <w:color w:val="000000" w:themeColor="text1"/>
                <w:sz w:val="20"/>
                <w:szCs w:val="18"/>
              </w:rPr>
              <w:t xml:space="preserve">      -----/5</w:t>
            </w:r>
          </w:p>
        </w:tc>
        <w:tc>
          <w:tcPr>
            <w:tcW w:w="2268" w:type="dxa"/>
            <w:tcBorders>
              <w:left w:val="nil"/>
              <w:right w:val="nil"/>
            </w:tcBorders>
          </w:tcPr>
          <w:p w14:paraId="2D108C62" w14:textId="77777777" w:rsidR="00205330" w:rsidRPr="00274ECF" w:rsidRDefault="00205330" w:rsidP="00EB0F5A">
            <w:pPr>
              <w:spacing w:line="276" w:lineRule="auto"/>
              <w:rPr>
                <w:color w:val="000000" w:themeColor="text1"/>
                <w:sz w:val="20"/>
                <w:szCs w:val="18"/>
              </w:rPr>
            </w:pPr>
            <w:r w:rsidRPr="00274ECF">
              <w:rPr>
                <w:color w:val="000000" w:themeColor="text1"/>
                <w:sz w:val="20"/>
                <w:szCs w:val="18"/>
              </w:rPr>
              <w:t>Üst ekstremite proksimal</w:t>
            </w:r>
          </w:p>
        </w:tc>
        <w:tc>
          <w:tcPr>
            <w:tcW w:w="2552" w:type="dxa"/>
            <w:tcBorders>
              <w:left w:val="nil"/>
            </w:tcBorders>
          </w:tcPr>
          <w:p w14:paraId="6EE65E2C" w14:textId="77777777" w:rsidR="00205330" w:rsidRPr="00274ECF" w:rsidRDefault="00205330" w:rsidP="00EB0F5A">
            <w:pPr>
              <w:spacing w:line="276" w:lineRule="auto"/>
              <w:jc w:val="center"/>
              <w:rPr>
                <w:color w:val="000000" w:themeColor="text1"/>
                <w:sz w:val="20"/>
                <w:szCs w:val="18"/>
              </w:rPr>
            </w:pPr>
            <w:r w:rsidRPr="00274ECF">
              <w:rPr>
                <w:color w:val="000000" w:themeColor="text1"/>
                <w:sz w:val="20"/>
                <w:szCs w:val="18"/>
              </w:rPr>
              <w:t xml:space="preserve">      -----/5</w:t>
            </w:r>
          </w:p>
        </w:tc>
      </w:tr>
      <w:tr w:rsidR="00205330" w:rsidRPr="00274ECF" w14:paraId="5637C8AB" w14:textId="77777777" w:rsidTr="00EB0F5A">
        <w:tc>
          <w:tcPr>
            <w:tcW w:w="2258" w:type="dxa"/>
            <w:gridSpan w:val="2"/>
            <w:tcBorders>
              <w:right w:val="nil"/>
            </w:tcBorders>
            <w:shd w:val="clear" w:color="auto" w:fill="E6EED5"/>
          </w:tcPr>
          <w:p w14:paraId="1D3F8048" w14:textId="77777777" w:rsidR="00205330" w:rsidRPr="00274ECF" w:rsidRDefault="00205330" w:rsidP="00EB0F5A">
            <w:pPr>
              <w:spacing w:line="276" w:lineRule="auto"/>
              <w:rPr>
                <w:bCs/>
                <w:color w:val="000000" w:themeColor="text1"/>
                <w:sz w:val="20"/>
                <w:szCs w:val="18"/>
              </w:rPr>
            </w:pPr>
            <w:r w:rsidRPr="00274ECF">
              <w:rPr>
                <w:bCs/>
                <w:color w:val="000000" w:themeColor="text1"/>
                <w:sz w:val="20"/>
                <w:szCs w:val="18"/>
              </w:rPr>
              <w:t>Alt ekstremite distal</w:t>
            </w:r>
          </w:p>
        </w:tc>
        <w:tc>
          <w:tcPr>
            <w:tcW w:w="2268" w:type="dxa"/>
            <w:tcBorders>
              <w:left w:val="nil"/>
              <w:right w:val="nil"/>
            </w:tcBorders>
            <w:shd w:val="clear" w:color="auto" w:fill="E6EED5"/>
          </w:tcPr>
          <w:p w14:paraId="2828FB03" w14:textId="77777777" w:rsidR="00205330" w:rsidRPr="00274ECF" w:rsidRDefault="00205330" w:rsidP="00EB0F5A">
            <w:pPr>
              <w:spacing w:line="276" w:lineRule="auto"/>
              <w:jc w:val="center"/>
              <w:rPr>
                <w:color w:val="000000" w:themeColor="text1"/>
                <w:sz w:val="20"/>
                <w:szCs w:val="18"/>
              </w:rPr>
            </w:pPr>
            <w:r w:rsidRPr="00274ECF">
              <w:rPr>
                <w:color w:val="000000" w:themeColor="text1"/>
                <w:sz w:val="20"/>
                <w:szCs w:val="18"/>
              </w:rPr>
              <w:t xml:space="preserve">      -----/5</w:t>
            </w:r>
          </w:p>
        </w:tc>
        <w:tc>
          <w:tcPr>
            <w:tcW w:w="2268" w:type="dxa"/>
            <w:tcBorders>
              <w:left w:val="nil"/>
              <w:right w:val="nil"/>
            </w:tcBorders>
            <w:shd w:val="clear" w:color="auto" w:fill="E6EED5"/>
          </w:tcPr>
          <w:p w14:paraId="4732660D" w14:textId="77777777" w:rsidR="00205330" w:rsidRPr="00274ECF" w:rsidRDefault="00205330" w:rsidP="00EB0F5A">
            <w:pPr>
              <w:spacing w:line="276" w:lineRule="auto"/>
              <w:rPr>
                <w:color w:val="000000" w:themeColor="text1"/>
                <w:sz w:val="20"/>
                <w:szCs w:val="18"/>
              </w:rPr>
            </w:pPr>
            <w:r w:rsidRPr="00274ECF">
              <w:rPr>
                <w:color w:val="000000" w:themeColor="text1"/>
                <w:sz w:val="20"/>
                <w:szCs w:val="18"/>
              </w:rPr>
              <w:t>Alt ekstremite distal</w:t>
            </w:r>
          </w:p>
        </w:tc>
        <w:tc>
          <w:tcPr>
            <w:tcW w:w="2552" w:type="dxa"/>
            <w:tcBorders>
              <w:left w:val="nil"/>
            </w:tcBorders>
            <w:shd w:val="clear" w:color="auto" w:fill="E6EED5"/>
          </w:tcPr>
          <w:p w14:paraId="7381D0E5" w14:textId="77777777" w:rsidR="00205330" w:rsidRPr="00274ECF" w:rsidRDefault="00205330" w:rsidP="00EB0F5A">
            <w:pPr>
              <w:spacing w:line="276" w:lineRule="auto"/>
              <w:jc w:val="center"/>
              <w:rPr>
                <w:color w:val="000000" w:themeColor="text1"/>
                <w:sz w:val="20"/>
                <w:szCs w:val="18"/>
              </w:rPr>
            </w:pPr>
            <w:r w:rsidRPr="00274ECF">
              <w:rPr>
                <w:color w:val="000000" w:themeColor="text1"/>
                <w:sz w:val="20"/>
                <w:szCs w:val="18"/>
              </w:rPr>
              <w:t xml:space="preserve">      -----/5</w:t>
            </w:r>
          </w:p>
        </w:tc>
      </w:tr>
      <w:tr w:rsidR="00205330" w:rsidRPr="00274ECF" w14:paraId="431263C1" w14:textId="77777777" w:rsidTr="00EB0F5A">
        <w:tc>
          <w:tcPr>
            <w:tcW w:w="2258" w:type="dxa"/>
            <w:gridSpan w:val="2"/>
            <w:tcBorders>
              <w:right w:val="nil"/>
            </w:tcBorders>
          </w:tcPr>
          <w:p w14:paraId="351A1C1E" w14:textId="77777777" w:rsidR="00205330" w:rsidRPr="00274ECF" w:rsidRDefault="00205330" w:rsidP="00EB0F5A">
            <w:pPr>
              <w:spacing w:line="276" w:lineRule="auto"/>
              <w:rPr>
                <w:bCs/>
                <w:color w:val="000000" w:themeColor="text1"/>
                <w:sz w:val="20"/>
                <w:szCs w:val="18"/>
              </w:rPr>
            </w:pPr>
            <w:r w:rsidRPr="00274ECF">
              <w:rPr>
                <w:bCs/>
                <w:color w:val="000000" w:themeColor="text1"/>
                <w:sz w:val="20"/>
                <w:szCs w:val="18"/>
              </w:rPr>
              <w:t>Alt ekstremite proksimal</w:t>
            </w:r>
          </w:p>
        </w:tc>
        <w:tc>
          <w:tcPr>
            <w:tcW w:w="2268" w:type="dxa"/>
            <w:tcBorders>
              <w:left w:val="nil"/>
              <w:right w:val="nil"/>
            </w:tcBorders>
          </w:tcPr>
          <w:p w14:paraId="45B57620" w14:textId="77777777" w:rsidR="00205330" w:rsidRPr="00274ECF" w:rsidRDefault="00205330" w:rsidP="00EB0F5A">
            <w:pPr>
              <w:spacing w:line="276" w:lineRule="auto"/>
              <w:jc w:val="center"/>
              <w:rPr>
                <w:color w:val="000000" w:themeColor="text1"/>
                <w:sz w:val="20"/>
                <w:szCs w:val="18"/>
              </w:rPr>
            </w:pPr>
            <w:r w:rsidRPr="00274ECF">
              <w:rPr>
                <w:color w:val="000000" w:themeColor="text1"/>
                <w:sz w:val="20"/>
                <w:szCs w:val="18"/>
              </w:rPr>
              <w:t xml:space="preserve">      -----/5</w:t>
            </w:r>
          </w:p>
        </w:tc>
        <w:tc>
          <w:tcPr>
            <w:tcW w:w="2268" w:type="dxa"/>
            <w:tcBorders>
              <w:left w:val="nil"/>
              <w:right w:val="nil"/>
            </w:tcBorders>
          </w:tcPr>
          <w:p w14:paraId="5D81918D" w14:textId="77777777" w:rsidR="00205330" w:rsidRPr="00274ECF" w:rsidRDefault="00205330" w:rsidP="00EB0F5A">
            <w:pPr>
              <w:spacing w:line="276" w:lineRule="auto"/>
              <w:rPr>
                <w:color w:val="000000" w:themeColor="text1"/>
                <w:sz w:val="20"/>
                <w:szCs w:val="18"/>
              </w:rPr>
            </w:pPr>
            <w:r w:rsidRPr="00274ECF">
              <w:rPr>
                <w:color w:val="000000" w:themeColor="text1"/>
                <w:sz w:val="20"/>
                <w:szCs w:val="18"/>
              </w:rPr>
              <w:t>Alt ekstremite proksimal</w:t>
            </w:r>
          </w:p>
        </w:tc>
        <w:tc>
          <w:tcPr>
            <w:tcW w:w="2552" w:type="dxa"/>
            <w:tcBorders>
              <w:left w:val="nil"/>
            </w:tcBorders>
          </w:tcPr>
          <w:p w14:paraId="4EB9A597" w14:textId="77777777" w:rsidR="00205330" w:rsidRPr="00274ECF" w:rsidRDefault="00205330" w:rsidP="00EB0F5A">
            <w:pPr>
              <w:spacing w:line="276" w:lineRule="auto"/>
              <w:jc w:val="center"/>
              <w:rPr>
                <w:color w:val="000000" w:themeColor="text1"/>
                <w:sz w:val="20"/>
                <w:szCs w:val="18"/>
              </w:rPr>
            </w:pPr>
            <w:r w:rsidRPr="00274ECF">
              <w:rPr>
                <w:color w:val="000000" w:themeColor="text1"/>
                <w:sz w:val="20"/>
                <w:szCs w:val="18"/>
              </w:rPr>
              <w:t xml:space="preserve">      -----/5</w:t>
            </w:r>
          </w:p>
        </w:tc>
      </w:tr>
    </w:tbl>
    <w:p w14:paraId="3389AB0C" w14:textId="77777777" w:rsidR="00205330" w:rsidRPr="00274ECF" w:rsidRDefault="00205330" w:rsidP="00205330">
      <w:pPr>
        <w:spacing w:line="276" w:lineRule="auto"/>
        <w:jc w:val="both"/>
        <w:rPr>
          <w:color w:val="000000" w:themeColor="text1"/>
        </w:rPr>
      </w:pPr>
      <w:r w:rsidRPr="00274ECF">
        <w:rPr>
          <w:color w:val="000000" w:themeColor="text1"/>
        </w:rPr>
        <w:t xml:space="preserve">Kas ağrısı-güçsüzlüğü: </w:t>
      </w:r>
      <w:proofErr w:type="gramStart"/>
      <w:r w:rsidRPr="00274ECF">
        <w:rPr>
          <w:color w:val="000000" w:themeColor="text1"/>
        </w:rPr>
        <w:tab/>
        <w:t xml:space="preserve">  </w:t>
      </w:r>
      <w:r w:rsidRPr="00274ECF">
        <w:rPr>
          <w:color w:val="000000" w:themeColor="text1"/>
        </w:rPr>
        <w:t></w:t>
      </w:r>
      <w:proofErr w:type="gramEnd"/>
      <w:r w:rsidRPr="00274ECF">
        <w:rPr>
          <w:color w:val="000000" w:themeColor="text1"/>
        </w:rPr>
        <w:t xml:space="preserve">   Var     </w:t>
      </w:r>
      <w:r w:rsidRPr="00274ECF">
        <w:rPr>
          <w:color w:val="000000" w:themeColor="text1"/>
        </w:rPr>
        <w:t> Yok</w:t>
      </w:r>
      <w:r w:rsidRPr="00274ECF">
        <w:rPr>
          <w:color w:val="000000" w:themeColor="text1"/>
        </w:rPr>
        <w:tab/>
      </w:r>
      <w:r w:rsidRPr="00274ECF">
        <w:rPr>
          <w:color w:val="000000" w:themeColor="text1"/>
        </w:rPr>
        <w:tab/>
      </w:r>
      <w:proofErr w:type="gramStart"/>
      <w:r w:rsidRPr="00274ECF">
        <w:rPr>
          <w:color w:val="000000" w:themeColor="text1"/>
        </w:rPr>
        <w:t xml:space="preserve">Osteoporoz:  </w:t>
      </w:r>
      <w:r w:rsidRPr="00274ECF">
        <w:rPr>
          <w:color w:val="000000" w:themeColor="text1"/>
        </w:rPr>
        <w:t></w:t>
      </w:r>
      <w:proofErr w:type="gramEnd"/>
      <w:r w:rsidRPr="00274ECF">
        <w:rPr>
          <w:color w:val="000000" w:themeColor="text1"/>
        </w:rPr>
        <w:t xml:space="preserve"> Var   </w:t>
      </w:r>
      <w:r w:rsidRPr="00274ECF">
        <w:rPr>
          <w:color w:val="000000" w:themeColor="text1"/>
        </w:rPr>
        <w:t> Yok</w:t>
      </w:r>
    </w:p>
    <w:p w14:paraId="4373AD39" w14:textId="77777777" w:rsidR="00205330" w:rsidRPr="00274ECF" w:rsidRDefault="00205330" w:rsidP="00205330">
      <w:pPr>
        <w:spacing w:line="276" w:lineRule="auto"/>
        <w:jc w:val="both"/>
        <w:rPr>
          <w:color w:val="000000" w:themeColor="text1"/>
        </w:rPr>
      </w:pPr>
      <w:proofErr w:type="spellStart"/>
      <w:r w:rsidRPr="00274ECF">
        <w:rPr>
          <w:color w:val="000000" w:themeColor="text1"/>
        </w:rPr>
        <w:t>Bouchard</w:t>
      </w:r>
      <w:proofErr w:type="spellEnd"/>
      <w:r w:rsidRPr="00274ECF">
        <w:rPr>
          <w:color w:val="000000" w:themeColor="text1"/>
        </w:rPr>
        <w:t xml:space="preserve"> </w:t>
      </w:r>
      <w:proofErr w:type="gramStart"/>
      <w:r w:rsidRPr="00274ECF">
        <w:rPr>
          <w:color w:val="000000" w:themeColor="text1"/>
        </w:rPr>
        <w:t xml:space="preserve">nodülleri:   </w:t>
      </w:r>
      <w:proofErr w:type="gramEnd"/>
      <w:r w:rsidRPr="00274ECF">
        <w:rPr>
          <w:color w:val="000000" w:themeColor="text1"/>
        </w:rPr>
        <w:t xml:space="preserve">      </w:t>
      </w:r>
      <w:proofErr w:type="gramStart"/>
      <w:r w:rsidRPr="00274ECF">
        <w:rPr>
          <w:color w:val="000000" w:themeColor="text1"/>
        </w:rPr>
        <w:t>  Var</w:t>
      </w:r>
      <w:proofErr w:type="gramEnd"/>
      <w:r w:rsidRPr="00274ECF">
        <w:rPr>
          <w:color w:val="000000" w:themeColor="text1"/>
        </w:rPr>
        <w:t xml:space="preserve">      </w:t>
      </w:r>
      <w:r w:rsidRPr="00274ECF">
        <w:rPr>
          <w:color w:val="000000" w:themeColor="text1"/>
        </w:rPr>
        <w:t> Yok</w:t>
      </w:r>
    </w:p>
    <w:p w14:paraId="47C93095" w14:textId="77777777" w:rsidR="00205330" w:rsidRPr="00274ECF" w:rsidRDefault="00205330" w:rsidP="00205330">
      <w:pPr>
        <w:autoSpaceDE w:val="0"/>
        <w:autoSpaceDN w:val="0"/>
        <w:adjustRightInd w:val="0"/>
        <w:spacing w:line="276" w:lineRule="auto"/>
        <w:ind w:right="-698"/>
        <w:rPr>
          <w:color w:val="000000" w:themeColor="text1"/>
        </w:rPr>
      </w:pPr>
      <w:r w:rsidRPr="00274ECF">
        <w:rPr>
          <w:bCs/>
          <w:color w:val="000000" w:themeColor="text1"/>
        </w:rPr>
        <w:t>Üst</w:t>
      </w:r>
      <w:r w:rsidRPr="00274ECF">
        <w:rPr>
          <w:b/>
          <w:bCs/>
          <w:color w:val="000000" w:themeColor="text1"/>
        </w:rPr>
        <w:t xml:space="preserve"> </w:t>
      </w:r>
      <w:proofErr w:type="gramStart"/>
      <w:r w:rsidRPr="00274ECF">
        <w:rPr>
          <w:color w:val="000000" w:themeColor="text1"/>
        </w:rPr>
        <w:t xml:space="preserve">ekstremite:   </w:t>
      </w:r>
      <w:proofErr w:type="gramEnd"/>
      <w:r w:rsidRPr="00274ECF">
        <w:rPr>
          <w:color w:val="000000" w:themeColor="text1"/>
        </w:rPr>
        <w:t xml:space="preserve"> </w:t>
      </w:r>
      <w:proofErr w:type="gramStart"/>
      <w:r w:rsidRPr="00274ECF">
        <w:rPr>
          <w:color w:val="000000" w:themeColor="text1"/>
        </w:rPr>
        <w:t>  Eşit</w:t>
      </w:r>
      <w:proofErr w:type="gramEnd"/>
      <w:r w:rsidRPr="00274ECF">
        <w:rPr>
          <w:color w:val="000000" w:themeColor="text1"/>
        </w:rPr>
        <w:t xml:space="preserve">      </w:t>
      </w:r>
      <w:r w:rsidRPr="00274ECF">
        <w:rPr>
          <w:color w:val="000000" w:themeColor="text1"/>
        </w:rPr>
        <w:t xml:space="preserve">Eşit Değil     </w:t>
      </w:r>
      <w:r w:rsidRPr="00274ECF">
        <w:rPr>
          <w:color w:val="000000" w:themeColor="text1"/>
        </w:rPr>
        <w:t xml:space="preserve"> Kuvvetli       </w:t>
      </w:r>
      <w:r w:rsidRPr="00274ECF">
        <w:rPr>
          <w:color w:val="000000" w:themeColor="text1"/>
        </w:rPr>
        <w:t xml:space="preserve"> Orta      </w:t>
      </w:r>
      <w:proofErr w:type="gramStart"/>
      <w:r w:rsidRPr="00274ECF">
        <w:rPr>
          <w:color w:val="000000" w:themeColor="text1"/>
        </w:rPr>
        <w:t>  Zayıf</w:t>
      </w:r>
      <w:proofErr w:type="gramEnd"/>
      <w:r w:rsidRPr="00274ECF">
        <w:rPr>
          <w:color w:val="000000" w:themeColor="text1"/>
        </w:rPr>
        <w:t xml:space="preserve">         </w:t>
      </w:r>
    </w:p>
    <w:p w14:paraId="50315728" w14:textId="1A0C1815" w:rsidR="00205330" w:rsidRPr="00274ECF" w:rsidRDefault="00205330" w:rsidP="00205330">
      <w:pPr>
        <w:spacing w:line="276" w:lineRule="auto"/>
        <w:jc w:val="both"/>
        <w:rPr>
          <w:color w:val="000000" w:themeColor="text1"/>
        </w:rPr>
      </w:pPr>
      <w:r w:rsidRPr="00274ECF">
        <w:rPr>
          <w:bCs/>
          <w:color w:val="000000" w:themeColor="text1"/>
        </w:rPr>
        <w:t>Alt</w:t>
      </w:r>
      <w:r w:rsidRPr="00274ECF">
        <w:rPr>
          <w:b/>
          <w:bCs/>
          <w:color w:val="000000" w:themeColor="text1"/>
        </w:rPr>
        <w:t xml:space="preserve"> </w:t>
      </w:r>
      <w:proofErr w:type="gramStart"/>
      <w:r w:rsidRPr="00274ECF">
        <w:rPr>
          <w:color w:val="000000" w:themeColor="text1"/>
        </w:rPr>
        <w:t xml:space="preserve">ekstremite:   </w:t>
      </w:r>
      <w:proofErr w:type="gramEnd"/>
      <w:r w:rsidRPr="00274ECF">
        <w:rPr>
          <w:color w:val="000000" w:themeColor="text1"/>
        </w:rPr>
        <w:t xml:space="preserve"> </w:t>
      </w:r>
      <w:proofErr w:type="gramStart"/>
      <w:r w:rsidRPr="00274ECF">
        <w:rPr>
          <w:color w:val="000000" w:themeColor="text1"/>
        </w:rPr>
        <w:t>  Eşit</w:t>
      </w:r>
      <w:proofErr w:type="gramEnd"/>
      <w:r w:rsidRPr="00274ECF">
        <w:rPr>
          <w:color w:val="000000" w:themeColor="text1"/>
        </w:rPr>
        <w:t xml:space="preserve">      </w:t>
      </w:r>
      <w:r w:rsidRPr="00274ECF">
        <w:rPr>
          <w:color w:val="000000" w:themeColor="text1"/>
        </w:rPr>
        <w:t xml:space="preserve"> Eşit Değil     </w:t>
      </w:r>
      <w:r w:rsidRPr="00274ECF">
        <w:rPr>
          <w:color w:val="000000" w:themeColor="text1"/>
        </w:rPr>
        <w:t xml:space="preserve"> Kuvvetli       </w:t>
      </w:r>
      <w:r w:rsidRPr="00274ECF">
        <w:rPr>
          <w:color w:val="000000" w:themeColor="text1"/>
        </w:rPr>
        <w:t xml:space="preserve"> Orta     </w:t>
      </w:r>
      <w:r w:rsidRPr="00274ECF">
        <w:rPr>
          <w:color w:val="000000" w:themeColor="text1"/>
        </w:rPr>
        <w:t xml:space="preserve"> Zayıf  </w:t>
      </w:r>
    </w:p>
    <w:p w14:paraId="0FE988CE" w14:textId="77777777" w:rsidR="00205330" w:rsidRPr="00274ECF" w:rsidRDefault="00205330" w:rsidP="00205330">
      <w:pPr>
        <w:spacing w:line="276" w:lineRule="auto"/>
        <w:jc w:val="both"/>
        <w:rPr>
          <w:color w:val="000000" w:themeColor="text1"/>
        </w:rPr>
      </w:pPr>
    </w:p>
    <w:p w14:paraId="0D31F033" w14:textId="77777777" w:rsidR="00205330" w:rsidRPr="00274ECF" w:rsidRDefault="00205330" w:rsidP="00205330">
      <w:pPr>
        <w:spacing w:line="276" w:lineRule="auto"/>
        <w:rPr>
          <w:vanish/>
          <w:color w:val="000000" w:themeColor="text1"/>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009"/>
        <w:gridCol w:w="3842"/>
      </w:tblGrid>
      <w:tr w:rsidR="00205330" w:rsidRPr="00274ECF" w14:paraId="426D4E72" w14:textId="77777777" w:rsidTr="00EB0F5A">
        <w:tc>
          <w:tcPr>
            <w:tcW w:w="9645" w:type="dxa"/>
            <w:gridSpan w:val="3"/>
            <w:hideMark/>
          </w:tcPr>
          <w:p w14:paraId="4FD89231" w14:textId="77777777" w:rsidR="00205330" w:rsidRPr="00274ECF" w:rsidRDefault="00205330" w:rsidP="00EB0F5A">
            <w:pPr>
              <w:suppressAutoHyphens/>
              <w:spacing w:line="276" w:lineRule="auto"/>
              <w:rPr>
                <w:b/>
                <w:color w:val="000000" w:themeColor="text1"/>
                <w:sz w:val="20"/>
                <w:szCs w:val="20"/>
              </w:rPr>
            </w:pPr>
            <w:r w:rsidRPr="00274ECF">
              <w:rPr>
                <w:b/>
                <w:color w:val="000000" w:themeColor="text1"/>
                <w:sz w:val="20"/>
                <w:szCs w:val="20"/>
              </w:rPr>
              <w:t xml:space="preserve">Refleks değerlendirme </w:t>
            </w:r>
          </w:p>
        </w:tc>
      </w:tr>
      <w:tr w:rsidR="00205330" w:rsidRPr="00274ECF" w14:paraId="4E8AA61C" w14:textId="77777777" w:rsidTr="00EB0F5A">
        <w:trPr>
          <w:trHeight w:val="190"/>
        </w:trPr>
        <w:tc>
          <w:tcPr>
            <w:tcW w:w="3794" w:type="dxa"/>
            <w:vMerge w:val="restart"/>
            <w:hideMark/>
          </w:tcPr>
          <w:tbl>
            <w:tblPr>
              <w:tblpPr w:leftFromText="141" w:rightFromText="141" w:vertAnchor="text" w:horzAnchor="margin" w:tblpY="-237"/>
              <w:tblOverlap w:val="neve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4A0" w:firstRow="1" w:lastRow="0" w:firstColumn="1" w:lastColumn="0" w:noHBand="0" w:noVBand="1"/>
            </w:tblPr>
            <w:tblGrid>
              <w:gridCol w:w="817"/>
              <w:gridCol w:w="2717"/>
            </w:tblGrid>
            <w:tr w:rsidR="00205330" w:rsidRPr="00274ECF" w14:paraId="75064731" w14:textId="77777777" w:rsidTr="00EB0F5A">
              <w:tc>
                <w:tcPr>
                  <w:tcW w:w="3534" w:type="dxa"/>
                  <w:gridSpan w:val="2"/>
                  <w:tcBorders>
                    <w:top w:val="single" w:sz="8" w:space="0" w:color="B3CC82"/>
                    <w:left w:val="single" w:sz="8" w:space="0" w:color="B3CC82"/>
                    <w:bottom w:val="single" w:sz="8" w:space="0" w:color="B3CC82"/>
                    <w:right w:val="single" w:sz="8" w:space="0" w:color="B3CC82"/>
                  </w:tcBorders>
                  <w:hideMark/>
                </w:tcPr>
                <w:p w14:paraId="766753C9" w14:textId="77777777" w:rsidR="00205330" w:rsidRPr="00274ECF" w:rsidRDefault="00205330" w:rsidP="00EB0F5A">
                  <w:pPr>
                    <w:spacing w:line="276" w:lineRule="auto"/>
                    <w:jc w:val="center"/>
                    <w:rPr>
                      <w:b/>
                      <w:bCs/>
                      <w:color w:val="000000" w:themeColor="text1"/>
                      <w:sz w:val="20"/>
                      <w:szCs w:val="20"/>
                    </w:rPr>
                  </w:pPr>
                  <w:r w:rsidRPr="00274ECF">
                    <w:rPr>
                      <w:b/>
                      <w:bCs/>
                      <w:color w:val="000000" w:themeColor="text1"/>
                      <w:sz w:val="20"/>
                      <w:szCs w:val="20"/>
                    </w:rPr>
                    <w:t>Refleksler</w:t>
                  </w:r>
                </w:p>
              </w:tc>
            </w:tr>
            <w:tr w:rsidR="00205330" w:rsidRPr="00274ECF" w14:paraId="74B42547" w14:textId="77777777" w:rsidTr="00EB0F5A">
              <w:tc>
                <w:tcPr>
                  <w:tcW w:w="3534" w:type="dxa"/>
                  <w:gridSpan w:val="2"/>
                  <w:tcBorders>
                    <w:top w:val="single" w:sz="8" w:space="0" w:color="B3CC82"/>
                    <w:left w:val="single" w:sz="8" w:space="0" w:color="B3CC82"/>
                    <w:bottom w:val="single" w:sz="8" w:space="0" w:color="B3CC82"/>
                    <w:right w:val="single" w:sz="8" w:space="0" w:color="B3CC82"/>
                  </w:tcBorders>
                  <w:hideMark/>
                </w:tcPr>
                <w:p w14:paraId="0CE628B3" w14:textId="77777777" w:rsidR="00205330" w:rsidRPr="00274ECF" w:rsidRDefault="00205330" w:rsidP="00EB0F5A">
                  <w:pPr>
                    <w:spacing w:line="276" w:lineRule="auto"/>
                    <w:jc w:val="center"/>
                    <w:rPr>
                      <w:b/>
                      <w:bCs/>
                      <w:color w:val="000000" w:themeColor="text1"/>
                      <w:sz w:val="20"/>
                      <w:szCs w:val="20"/>
                    </w:rPr>
                  </w:pPr>
                  <w:proofErr w:type="gramStart"/>
                  <w:r w:rsidRPr="00274ECF">
                    <w:rPr>
                      <w:b/>
                      <w:bCs/>
                      <w:color w:val="000000" w:themeColor="text1"/>
                      <w:sz w:val="20"/>
                      <w:szCs w:val="20"/>
                    </w:rPr>
                    <w:t>Güç ,</w:t>
                  </w:r>
                  <w:proofErr w:type="gramEnd"/>
                  <w:r w:rsidRPr="00274ECF">
                    <w:rPr>
                      <w:b/>
                      <w:bCs/>
                      <w:color w:val="000000" w:themeColor="text1"/>
                      <w:sz w:val="20"/>
                      <w:szCs w:val="20"/>
                    </w:rPr>
                    <w:t xml:space="preserve"> </w:t>
                  </w:r>
                  <w:proofErr w:type="spellStart"/>
                  <w:proofErr w:type="gramStart"/>
                  <w:r w:rsidRPr="00274ECF">
                    <w:rPr>
                      <w:b/>
                      <w:bCs/>
                      <w:color w:val="000000" w:themeColor="text1"/>
                      <w:sz w:val="20"/>
                      <w:szCs w:val="20"/>
                    </w:rPr>
                    <w:t>asimetri,hız</w:t>
                  </w:r>
                  <w:proofErr w:type="spellEnd"/>
                  <w:proofErr w:type="gramEnd"/>
                  <w:r w:rsidRPr="00274ECF">
                    <w:rPr>
                      <w:b/>
                      <w:bCs/>
                      <w:color w:val="000000" w:themeColor="text1"/>
                      <w:sz w:val="20"/>
                      <w:szCs w:val="20"/>
                    </w:rPr>
                    <w:t xml:space="preserve"> kontrol edilir</w:t>
                  </w:r>
                </w:p>
              </w:tc>
            </w:tr>
            <w:tr w:rsidR="00205330" w:rsidRPr="00274ECF" w14:paraId="33F889C3" w14:textId="77777777" w:rsidTr="00EB0F5A">
              <w:tc>
                <w:tcPr>
                  <w:tcW w:w="817" w:type="dxa"/>
                  <w:tcBorders>
                    <w:top w:val="single" w:sz="8" w:space="0" w:color="B3CC82"/>
                    <w:left w:val="single" w:sz="8" w:space="0" w:color="B3CC82"/>
                    <w:bottom w:val="single" w:sz="8" w:space="0" w:color="B3CC82"/>
                    <w:right w:val="single" w:sz="8" w:space="0" w:color="B3CC82"/>
                  </w:tcBorders>
                  <w:hideMark/>
                </w:tcPr>
                <w:p w14:paraId="3E071538" w14:textId="77777777" w:rsidR="00205330" w:rsidRPr="00274ECF" w:rsidRDefault="00205330" w:rsidP="00EB0F5A">
                  <w:pPr>
                    <w:spacing w:line="276" w:lineRule="auto"/>
                    <w:rPr>
                      <w:b/>
                      <w:bCs/>
                      <w:color w:val="000000" w:themeColor="text1"/>
                      <w:sz w:val="20"/>
                      <w:szCs w:val="20"/>
                    </w:rPr>
                  </w:pPr>
                  <w:proofErr w:type="gramStart"/>
                  <w:r w:rsidRPr="00274ECF">
                    <w:rPr>
                      <w:b/>
                      <w:bCs/>
                      <w:color w:val="000000" w:themeColor="text1"/>
                      <w:sz w:val="20"/>
                      <w:szCs w:val="20"/>
                    </w:rPr>
                    <w:t>0 :</w:t>
                  </w:r>
                  <w:proofErr w:type="gramEnd"/>
                </w:p>
              </w:tc>
              <w:tc>
                <w:tcPr>
                  <w:tcW w:w="2717" w:type="dxa"/>
                  <w:tcBorders>
                    <w:top w:val="single" w:sz="8" w:space="0" w:color="B3CC82"/>
                    <w:left w:val="single" w:sz="8" w:space="0" w:color="B3CC82"/>
                    <w:bottom w:val="single" w:sz="8" w:space="0" w:color="B3CC82"/>
                    <w:right w:val="single" w:sz="8" w:space="0" w:color="B3CC82"/>
                  </w:tcBorders>
                  <w:hideMark/>
                </w:tcPr>
                <w:p w14:paraId="30C5EBEC" w14:textId="77777777" w:rsidR="00205330" w:rsidRPr="00274ECF" w:rsidRDefault="00205330" w:rsidP="00EB0F5A">
                  <w:pPr>
                    <w:spacing w:line="276" w:lineRule="auto"/>
                    <w:rPr>
                      <w:color w:val="000000" w:themeColor="text1"/>
                      <w:sz w:val="20"/>
                      <w:szCs w:val="20"/>
                    </w:rPr>
                  </w:pPr>
                  <w:r w:rsidRPr="00274ECF">
                    <w:rPr>
                      <w:color w:val="000000" w:themeColor="text1"/>
                      <w:sz w:val="20"/>
                      <w:szCs w:val="20"/>
                    </w:rPr>
                    <w:t>Kayıp veya alınamıyor</w:t>
                  </w:r>
                </w:p>
              </w:tc>
            </w:tr>
            <w:tr w:rsidR="00205330" w:rsidRPr="00274ECF" w14:paraId="5ADA71CC" w14:textId="77777777" w:rsidTr="00EB0F5A">
              <w:tc>
                <w:tcPr>
                  <w:tcW w:w="817" w:type="dxa"/>
                  <w:tcBorders>
                    <w:top w:val="single" w:sz="8" w:space="0" w:color="B3CC82"/>
                    <w:left w:val="single" w:sz="8" w:space="0" w:color="B3CC82"/>
                    <w:bottom w:val="single" w:sz="8" w:space="0" w:color="B3CC82"/>
                    <w:right w:val="single" w:sz="8" w:space="0" w:color="B3CC82"/>
                  </w:tcBorders>
                  <w:hideMark/>
                </w:tcPr>
                <w:p w14:paraId="60C9CD30" w14:textId="77777777" w:rsidR="00205330" w:rsidRPr="00274ECF" w:rsidRDefault="00205330" w:rsidP="00EB0F5A">
                  <w:pPr>
                    <w:spacing w:line="276" w:lineRule="auto"/>
                    <w:rPr>
                      <w:b/>
                      <w:bCs/>
                      <w:color w:val="000000" w:themeColor="text1"/>
                      <w:sz w:val="20"/>
                      <w:szCs w:val="20"/>
                    </w:rPr>
                  </w:pPr>
                </w:p>
              </w:tc>
              <w:tc>
                <w:tcPr>
                  <w:tcW w:w="2717" w:type="dxa"/>
                  <w:tcBorders>
                    <w:top w:val="single" w:sz="8" w:space="0" w:color="B3CC82"/>
                    <w:left w:val="single" w:sz="8" w:space="0" w:color="B3CC82"/>
                    <w:bottom w:val="single" w:sz="8" w:space="0" w:color="B3CC82"/>
                    <w:right w:val="single" w:sz="8" w:space="0" w:color="B3CC82"/>
                  </w:tcBorders>
                  <w:hideMark/>
                </w:tcPr>
                <w:p w14:paraId="38D191FD" w14:textId="77777777" w:rsidR="00205330" w:rsidRPr="00274ECF" w:rsidRDefault="00205330" w:rsidP="00EB0F5A">
                  <w:pPr>
                    <w:spacing w:line="276" w:lineRule="auto"/>
                    <w:rPr>
                      <w:color w:val="000000" w:themeColor="text1"/>
                      <w:sz w:val="20"/>
                      <w:szCs w:val="20"/>
                    </w:rPr>
                  </w:pPr>
                  <w:r w:rsidRPr="00274ECF">
                    <w:rPr>
                      <w:color w:val="000000" w:themeColor="text1"/>
                      <w:sz w:val="20"/>
                      <w:szCs w:val="20"/>
                    </w:rPr>
                    <w:t>Sadece destek ile ortaya çıkar</w:t>
                  </w:r>
                </w:p>
              </w:tc>
            </w:tr>
            <w:tr w:rsidR="00205330" w:rsidRPr="00274ECF" w14:paraId="60F3D230" w14:textId="77777777" w:rsidTr="00EB0F5A">
              <w:tc>
                <w:tcPr>
                  <w:tcW w:w="817" w:type="dxa"/>
                  <w:tcBorders>
                    <w:top w:val="single" w:sz="8" w:space="0" w:color="B3CC82"/>
                    <w:left w:val="single" w:sz="8" w:space="0" w:color="B3CC82"/>
                    <w:bottom w:val="single" w:sz="8" w:space="0" w:color="B3CC82"/>
                    <w:right w:val="single" w:sz="8" w:space="0" w:color="B3CC82"/>
                  </w:tcBorders>
                  <w:hideMark/>
                </w:tcPr>
                <w:p w14:paraId="094C859D" w14:textId="77777777" w:rsidR="00205330" w:rsidRPr="00274ECF" w:rsidRDefault="00205330" w:rsidP="00EB0F5A">
                  <w:pPr>
                    <w:spacing w:line="276" w:lineRule="auto"/>
                    <w:rPr>
                      <w:b/>
                      <w:bCs/>
                      <w:color w:val="000000" w:themeColor="text1"/>
                      <w:sz w:val="20"/>
                      <w:szCs w:val="20"/>
                    </w:rPr>
                  </w:pPr>
                  <w:r w:rsidRPr="00274ECF">
                    <w:rPr>
                      <w:b/>
                      <w:bCs/>
                      <w:color w:val="000000" w:themeColor="text1"/>
                      <w:sz w:val="20"/>
                      <w:szCs w:val="20"/>
                    </w:rPr>
                    <w:t>+</w:t>
                  </w:r>
                </w:p>
              </w:tc>
              <w:tc>
                <w:tcPr>
                  <w:tcW w:w="2717" w:type="dxa"/>
                  <w:tcBorders>
                    <w:top w:val="single" w:sz="8" w:space="0" w:color="B3CC82"/>
                    <w:left w:val="single" w:sz="8" w:space="0" w:color="B3CC82"/>
                    <w:bottom w:val="single" w:sz="8" w:space="0" w:color="B3CC82"/>
                    <w:right w:val="single" w:sz="8" w:space="0" w:color="B3CC82"/>
                  </w:tcBorders>
                  <w:hideMark/>
                </w:tcPr>
                <w:p w14:paraId="57AE9E18" w14:textId="77777777" w:rsidR="00205330" w:rsidRPr="00274ECF" w:rsidRDefault="00205330" w:rsidP="00EB0F5A">
                  <w:pPr>
                    <w:spacing w:line="276" w:lineRule="auto"/>
                    <w:rPr>
                      <w:color w:val="000000" w:themeColor="text1"/>
                      <w:sz w:val="20"/>
                      <w:szCs w:val="20"/>
                    </w:rPr>
                  </w:pPr>
                  <w:r w:rsidRPr="00274ECF">
                    <w:rPr>
                      <w:color w:val="000000" w:themeColor="text1"/>
                      <w:sz w:val="20"/>
                      <w:szCs w:val="20"/>
                    </w:rPr>
                    <w:t xml:space="preserve">Azalmış  </w:t>
                  </w:r>
                </w:p>
              </w:tc>
            </w:tr>
            <w:tr w:rsidR="00205330" w:rsidRPr="00274ECF" w14:paraId="55A68D28" w14:textId="77777777" w:rsidTr="00EB0F5A">
              <w:tc>
                <w:tcPr>
                  <w:tcW w:w="817" w:type="dxa"/>
                  <w:tcBorders>
                    <w:top w:val="single" w:sz="8" w:space="0" w:color="B3CC82"/>
                    <w:left w:val="single" w:sz="8" w:space="0" w:color="B3CC82"/>
                    <w:bottom w:val="single" w:sz="8" w:space="0" w:color="B3CC82"/>
                    <w:right w:val="single" w:sz="8" w:space="0" w:color="B3CC82"/>
                  </w:tcBorders>
                  <w:hideMark/>
                </w:tcPr>
                <w:p w14:paraId="04D3629E" w14:textId="77777777" w:rsidR="00205330" w:rsidRPr="00274ECF" w:rsidRDefault="00205330" w:rsidP="00EB0F5A">
                  <w:pPr>
                    <w:spacing w:line="276" w:lineRule="auto"/>
                    <w:rPr>
                      <w:b/>
                      <w:bCs/>
                      <w:color w:val="000000" w:themeColor="text1"/>
                      <w:sz w:val="20"/>
                      <w:szCs w:val="20"/>
                    </w:rPr>
                  </w:pPr>
                  <w:r w:rsidRPr="00274ECF">
                    <w:rPr>
                      <w:b/>
                      <w:bCs/>
                      <w:color w:val="000000" w:themeColor="text1"/>
                      <w:sz w:val="20"/>
                      <w:szCs w:val="20"/>
                    </w:rPr>
                    <w:t>++</w:t>
                  </w:r>
                </w:p>
              </w:tc>
              <w:tc>
                <w:tcPr>
                  <w:tcW w:w="2717" w:type="dxa"/>
                  <w:tcBorders>
                    <w:top w:val="single" w:sz="8" w:space="0" w:color="B3CC82"/>
                    <w:left w:val="single" w:sz="8" w:space="0" w:color="B3CC82"/>
                    <w:bottom w:val="single" w:sz="8" w:space="0" w:color="B3CC82"/>
                    <w:right w:val="single" w:sz="8" w:space="0" w:color="B3CC82"/>
                  </w:tcBorders>
                  <w:hideMark/>
                </w:tcPr>
                <w:p w14:paraId="3C7AFF72" w14:textId="77777777" w:rsidR="00205330" w:rsidRPr="00274ECF" w:rsidRDefault="00205330" w:rsidP="00EB0F5A">
                  <w:pPr>
                    <w:spacing w:line="276" w:lineRule="auto"/>
                    <w:rPr>
                      <w:color w:val="000000" w:themeColor="text1"/>
                      <w:sz w:val="20"/>
                      <w:szCs w:val="20"/>
                    </w:rPr>
                  </w:pPr>
                  <w:r w:rsidRPr="00274ECF">
                    <w:rPr>
                      <w:color w:val="000000" w:themeColor="text1"/>
                      <w:sz w:val="20"/>
                      <w:szCs w:val="20"/>
                    </w:rPr>
                    <w:t xml:space="preserve">Normal </w:t>
                  </w:r>
                </w:p>
              </w:tc>
            </w:tr>
            <w:tr w:rsidR="00205330" w:rsidRPr="00274ECF" w14:paraId="5BFE9128" w14:textId="77777777" w:rsidTr="00EB0F5A">
              <w:tc>
                <w:tcPr>
                  <w:tcW w:w="817" w:type="dxa"/>
                  <w:tcBorders>
                    <w:top w:val="single" w:sz="8" w:space="0" w:color="B3CC82"/>
                    <w:left w:val="single" w:sz="8" w:space="0" w:color="B3CC82"/>
                    <w:bottom w:val="single" w:sz="8" w:space="0" w:color="B3CC82"/>
                    <w:right w:val="single" w:sz="8" w:space="0" w:color="B3CC82"/>
                  </w:tcBorders>
                  <w:hideMark/>
                </w:tcPr>
                <w:p w14:paraId="71822214" w14:textId="77777777" w:rsidR="00205330" w:rsidRPr="00274ECF" w:rsidRDefault="00205330" w:rsidP="00EB0F5A">
                  <w:pPr>
                    <w:spacing w:line="276" w:lineRule="auto"/>
                    <w:rPr>
                      <w:b/>
                      <w:bCs/>
                      <w:color w:val="000000" w:themeColor="text1"/>
                      <w:sz w:val="20"/>
                      <w:szCs w:val="20"/>
                    </w:rPr>
                  </w:pPr>
                  <w:r w:rsidRPr="00274ECF">
                    <w:rPr>
                      <w:b/>
                      <w:bCs/>
                      <w:color w:val="000000" w:themeColor="text1"/>
                      <w:sz w:val="20"/>
                      <w:szCs w:val="20"/>
                    </w:rPr>
                    <w:t>+++</w:t>
                  </w:r>
                </w:p>
              </w:tc>
              <w:tc>
                <w:tcPr>
                  <w:tcW w:w="2717" w:type="dxa"/>
                  <w:tcBorders>
                    <w:top w:val="single" w:sz="8" w:space="0" w:color="B3CC82"/>
                    <w:left w:val="single" w:sz="8" w:space="0" w:color="B3CC82"/>
                    <w:bottom w:val="single" w:sz="8" w:space="0" w:color="B3CC82"/>
                    <w:right w:val="single" w:sz="8" w:space="0" w:color="B3CC82"/>
                  </w:tcBorders>
                  <w:hideMark/>
                </w:tcPr>
                <w:p w14:paraId="28623E58" w14:textId="77777777" w:rsidR="00205330" w:rsidRPr="00274ECF" w:rsidRDefault="00205330" w:rsidP="00EB0F5A">
                  <w:pPr>
                    <w:spacing w:line="276" w:lineRule="auto"/>
                    <w:rPr>
                      <w:color w:val="000000" w:themeColor="text1"/>
                      <w:sz w:val="20"/>
                      <w:szCs w:val="20"/>
                    </w:rPr>
                  </w:pPr>
                  <w:r w:rsidRPr="00274ECF">
                    <w:rPr>
                      <w:color w:val="000000" w:themeColor="text1"/>
                      <w:sz w:val="20"/>
                      <w:szCs w:val="20"/>
                    </w:rPr>
                    <w:t xml:space="preserve">Artmış </w:t>
                  </w:r>
                </w:p>
              </w:tc>
            </w:tr>
            <w:tr w:rsidR="00205330" w:rsidRPr="00274ECF" w14:paraId="797A664A" w14:textId="77777777" w:rsidTr="00EB0F5A">
              <w:tc>
                <w:tcPr>
                  <w:tcW w:w="817" w:type="dxa"/>
                  <w:tcBorders>
                    <w:top w:val="single" w:sz="8" w:space="0" w:color="B3CC82"/>
                    <w:left w:val="single" w:sz="8" w:space="0" w:color="B3CC82"/>
                    <w:bottom w:val="single" w:sz="8" w:space="0" w:color="B3CC82"/>
                    <w:right w:val="single" w:sz="8" w:space="0" w:color="B3CC82"/>
                  </w:tcBorders>
                  <w:hideMark/>
                </w:tcPr>
                <w:p w14:paraId="5013878B" w14:textId="77777777" w:rsidR="00205330" w:rsidRPr="00274ECF" w:rsidRDefault="00205330" w:rsidP="00EB0F5A">
                  <w:pPr>
                    <w:spacing w:line="276" w:lineRule="auto"/>
                    <w:rPr>
                      <w:b/>
                      <w:bCs/>
                      <w:color w:val="000000" w:themeColor="text1"/>
                      <w:sz w:val="20"/>
                      <w:szCs w:val="20"/>
                    </w:rPr>
                  </w:pPr>
                  <w:r w:rsidRPr="00274ECF">
                    <w:rPr>
                      <w:b/>
                      <w:bCs/>
                      <w:color w:val="000000" w:themeColor="text1"/>
                      <w:sz w:val="20"/>
                      <w:szCs w:val="20"/>
                    </w:rPr>
                    <w:t>++++</w:t>
                  </w:r>
                </w:p>
              </w:tc>
              <w:tc>
                <w:tcPr>
                  <w:tcW w:w="2717" w:type="dxa"/>
                  <w:tcBorders>
                    <w:top w:val="single" w:sz="8" w:space="0" w:color="B3CC82"/>
                    <w:left w:val="single" w:sz="8" w:space="0" w:color="B3CC82"/>
                    <w:bottom w:val="single" w:sz="8" w:space="0" w:color="B3CC82"/>
                    <w:right w:val="single" w:sz="8" w:space="0" w:color="B3CC82"/>
                  </w:tcBorders>
                  <w:hideMark/>
                </w:tcPr>
                <w:p w14:paraId="1843BB70" w14:textId="77777777" w:rsidR="00205330" w:rsidRPr="00274ECF" w:rsidRDefault="00205330" w:rsidP="00EB0F5A">
                  <w:pPr>
                    <w:spacing w:line="276" w:lineRule="auto"/>
                    <w:rPr>
                      <w:color w:val="000000" w:themeColor="text1"/>
                      <w:sz w:val="20"/>
                      <w:szCs w:val="20"/>
                    </w:rPr>
                  </w:pPr>
                  <w:r w:rsidRPr="00274ECF">
                    <w:rPr>
                      <w:color w:val="000000" w:themeColor="text1"/>
                      <w:sz w:val="20"/>
                      <w:szCs w:val="20"/>
                    </w:rPr>
                    <w:t>Aşırı artmış tepki</w:t>
                  </w:r>
                  <w:r w:rsidRPr="00274ECF">
                    <w:rPr>
                      <w:strike/>
                      <w:color w:val="000000" w:themeColor="text1"/>
                      <w:sz w:val="20"/>
                      <w:szCs w:val="20"/>
                    </w:rPr>
                    <w:t xml:space="preserve"> </w:t>
                  </w:r>
                  <w:r w:rsidRPr="00274ECF">
                    <w:rPr>
                      <w:color w:val="000000" w:themeColor="text1"/>
                      <w:sz w:val="20"/>
                      <w:szCs w:val="20"/>
                    </w:rPr>
                    <w:t>(bir vuruşa birkaç hareketle cevap)</w:t>
                  </w:r>
                </w:p>
              </w:tc>
            </w:tr>
          </w:tbl>
          <w:p w14:paraId="67B32455" w14:textId="77777777" w:rsidR="00205330" w:rsidRPr="00274ECF" w:rsidRDefault="00205330" w:rsidP="00EB0F5A">
            <w:pPr>
              <w:suppressAutoHyphens/>
              <w:spacing w:line="276" w:lineRule="auto"/>
              <w:jc w:val="center"/>
              <w:rPr>
                <w:color w:val="000000" w:themeColor="text1"/>
                <w:sz w:val="20"/>
                <w:szCs w:val="20"/>
              </w:rPr>
            </w:pPr>
          </w:p>
        </w:tc>
        <w:tc>
          <w:tcPr>
            <w:tcW w:w="5851" w:type="dxa"/>
            <w:gridSpan w:val="2"/>
            <w:hideMark/>
          </w:tcPr>
          <w:p w14:paraId="5E85D008" w14:textId="77777777" w:rsidR="00205330" w:rsidRPr="00274ECF" w:rsidRDefault="00205330" w:rsidP="00EB0F5A">
            <w:pPr>
              <w:suppressAutoHyphens/>
              <w:spacing w:line="276" w:lineRule="auto"/>
              <w:jc w:val="center"/>
              <w:rPr>
                <w:b/>
                <w:color w:val="000000" w:themeColor="text1"/>
                <w:sz w:val="20"/>
                <w:szCs w:val="20"/>
              </w:rPr>
            </w:pPr>
            <w:r w:rsidRPr="00274ECF">
              <w:rPr>
                <w:b/>
                <w:color w:val="000000" w:themeColor="text1"/>
                <w:sz w:val="20"/>
                <w:szCs w:val="20"/>
              </w:rPr>
              <w:t>Patolojik refleksler</w:t>
            </w:r>
          </w:p>
        </w:tc>
      </w:tr>
      <w:tr w:rsidR="00205330" w:rsidRPr="00274ECF" w14:paraId="207848C2" w14:textId="77777777" w:rsidTr="00EB0F5A">
        <w:trPr>
          <w:trHeight w:val="225"/>
        </w:trPr>
        <w:tc>
          <w:tcPr>
            <w:tcW w:w="3794" w:type="dxa"/>
            <w:vMerge/>
            <w:hideMark/>
          </w:tcPr>
          <w:p w14:paraId="38136CE5" w14:textId="77777777" w:rsidR="00205330" w:rsidRPr="00274ECF" w:rsidRDefault="00205330" w:rsidP="00EB0F5A">
            <w:pPr>
              <w:suppressAutoHyphens/>
              <w:spacing w:line="276" w:lineRule="auto"/>
              <w:rPr>
                <w:color w:val="000000" w:themeColor="text1"/>
                <w:sz w:val="20"/>
                <w:szCs w:val="20"/>
              </w:rPr>
            </w:pPr>
          </w:p>
        </w:tc>
        <w:tc>
          <w:tcPr>
            <w:tcW w:w="2009" w:type="dxa"/>
            <w:hideMark/>
          </w:tcPr>
          <w:p w14:paraId="5C45562C" w14:textId="77777777" w:rsidR="00205330" w:rsidRPr="00274ECF" w:rsidRDefault="00205330" w:rsidP="00EB0F5A">
            <w:pPr>
              <w:suppressAutoHyphens/>
              <w:spacing w:line="276" w:lineRule="auto"/>
              <w:rPr>
                <w:b/>
                <w:color w:val="000000" w:themeColor="text1"/>
                <w:sz w:val="20"/>
                <w:szCs w:val="20"/>
              </w:rPr>
            </w:pPr>
            <w:proofErr w:type="spellStart"/>
            <w:r w:rsidRPr="00274ECF">
              <w:rPr>
                <w:b/>
                <w:color w:val="000000" w:themeColor="text1"/>
                <w:sz w:val="20"/>
                <w:szCs w:val="20"/>
              </w:rPr>
              <w:t>Babinski</w:t>
            </w:r>
            <w:proofErr w:type="spellEnd"/>
            <w:r w:rsidRPr="00274ECF">
              <w:rPr>
                <w:b/>
                <w:color w:val="000000" w:themeColor="text1"/>
                <w:sz w:val="20"/>
                <w:szCs w:val="20"/>
              </w:rPr>
              <w:t xml:space="preserve"> </w:t>
            </w:r>
          </w:p>
        </w:tc>
        <w:tc>
          <w:tcPr>
            <w:tcW w:w="3842" w:type="dxa"/>
            <w:hideMark/>
          </w:tcPr>
          <w:p w14:paraId="6B07ACAD" w14:textId="77777777" w:rsidR="00205330" w:rsidRPr="00274ECF" w:rsidRDefault="00205330" w:rsidP="00EB0F5A">
            <w:pPr>
              <w:suppressAutoHyphens/>
              <w:spacing w:line="276" w:lineRule="auto"/>
              <w:rPr>
                <w:color w:val="000000" w:themeColor="text1"/>
                <w:sz w:val="20"/>
                <w:szCs w:val="20"/>
              </w:rPr>
            </w:pPr>
            <w:proofErr w:type="gramStart"/>
            <w:r w:rsidRPr="00274ECF">
              <w:rPr>
                <w:color w:val="000000" w:themeColor="text1"/>
                <w:sz w:val="20"/>
                <w:szCs w:val="20"/>
              </w:rPr>
              <w:t>Pozitif  □</w:t>
            </w:r>
            <w:proofErr w:type="gramEnd"/>
            <w:r w:rsidRPr="00274ECF">
              <w:rPr>
                <w:color w:val="000000" w:themeColor="text1"/>
                <w:sz w:val="20"/>
                <w:szCs w:val="20"/>
              </w:rPr>
              <w:t xml:space="preserve">                  Negatif □</w:t>
            </w:r>
          </w:p>
        </w:tc>
      </w:tr>
      <w:tr w:rsidR="00205330" w:rsidRPr="00274ECF" w14:paraId="4C3BB546" w14:textId="77777777" w:rsidTr="00EB0F5A">
        <w:trPr>
          <w:trHeight w:val="255"/>
        </w:trPr>
        <w:tc>
          <w:tcPr>
            <w:tcW w:w="3794" w:type="dxa"/>
            <w:vMerge/>
            <w:hideMark/>
          </w:tcPr>
          <w:p w14:paraId="418C0122" w14:textId="77777777" w:rsidR="00205330" w:rsidRPr="00274ECF" w:rsidRDefault="00205330" w:rsidP="00EB0F5A">
            <w:pPr>
              <w:suppressAutoHyphens/>
              <w:spacing w:line="276" w:lineRule="auto"/>
              <w:rPr>
                <w:color w:val="000000" w:themeColor="text1"/>
                <w:sz w:val="20"/>
                <w:szCs w:val="20"/>
              </w:rPr>
            </w:pPr>
          </w:p>
        </w:tc>
        <w:tc>
          <w:tcPr>
            <w:tcW w:w="2009" w:type="dxa"/>
            <w:hideMark/>
          </w:tcPr>
          <w:p w14:paraId="33145A35" w14:textId="77777777" w:rsidR="00205330" w:rsidRPr="00274ECF" w:rsidRDefault="00205330" w:rsidP="00EB0F5A">
            <w:pPr>
              <w:suppressAutoHyphens/>
              <w:spacing w:line="276" w:lineRule="auto"/>
              <w:rPr>
                <w:b/>
                <w:color w:val="000000" w:themeColor="text1"/>
                <w:sz w:val="20"/>
                <w:szCs w:val="20"/>
              </w:rPr>
            </w:pPr>
            <w:r w:rsidRPr="00274ECF">
              <w:rPr>
                <w:b/>
                <w:color w:val="000000" w:themeColor="text1"/>
                <w:sz w:val="20"/>
                <w:szCs w:val="20"/>
              </w:rPr>
              <w:t>Hoffman refleksi</w:t>
            </w:r>
          </w:p>
        </w:tc>
        <w:tc>
          <w:tcPr>
            <w:tcW w:w="3842" w:type="dxa"/>
            <w:hideMark/>
          </w:tcPr>
          <w:p w14:paraId="2ED56977" w14:textId="77777777" w:rsidR="00205330" w:rsidRPr="00274ECF" w:rsidRDefault="00205330" w:rsidP="00EB0F5A">
            <w:pPr>
              <w:suppressAutoHyphens/>
              <w:spacing w:line="276" w:lineRule="auto"/>
              <w:rPr>
                <w:color w:val="000000" w:themeColor="text1"/>
                <w:sz w:val="20"/>
                <w:szCs w:val="20"/>
              </w:rPr>
            </w:pPr>
            <w:proofErr w:type="gramStart"/>
            <w:r w:rsidRPr="00274ECF">
              <w:rPr>
                <w:color w:val="000000" w:themeColor="text1"/>
                <w:sz w:val="20"/>
                <w:szCs w:val="20"/>
              </w:rPr>
              <w:t>Var  □</w:t>
            </w:r>
            <w:proofErr w:type="gramEnd"/>
            <w:r w:rsidRPr="00274ECF">
              <w:rPr>
                <w:color w:val="000000" w:themeColor="text1"/>
                <w:sz w:val="20"/>
                <w:szCs w:val="20"/>
              </w:rPr>
              <w:t xml:space="preserve">                       Yok □</w:t>
            </w:r>
          </w:p>
        </w:tc>
      </w:tr>
      <w:tr w:rsidR="00205330" w:rsidRPr="00274ECF" w14:paraId="0685EABD" w14:textId="77777777" w:rsidTr="00EB0F5A">
        <w:trPr>
          <w:trHeight w:val="315"/>
        </w:trPr>
        <w:tc>
          <w:tcPr>
            <w:tcW w:w="3794" w:type="dxa"/>
            <w:vMerge/>
            <w:hideMark/>
          </w:tcPr>
          <w:p w14:paraId="29A61D5E" w14:textId="77777777" w:rsidR="00205330" w:rsidRPr="00274ECF" w:rsidRDefault="00205330" w:rsidP="00EB0F5A">
            <w:pPr>
              <w:suppressAutoHyphens/>
              <w:spacing w:line="276" w:lineRule="auto"/>
              <w:rPr>
                <w:color w:val="000000" w:themeColor="text1"/>
                <w:sz w:val="20"/>
                <w:szCs w:val="20"/>
              </w:rPr>
            </w:pPr>
          </w:p>
        </w:tc>
        <w:tc>
          <w:tcPr>
            <w:tcW w:w="2009" w:type="dxa"/>
            <w:hideMark/>
          </w:tcPr>
          <w:p w14:paraId="64C157F1" w14:textId="77777777" w:rsidR="00205330" w:rsidRPr="00274ECF" w:rsidRDefault="00205330" w:rsidP="00EB0F5A">
            <w:pPr>
              <w:suppressAutoHyphens/>
              <w:spacing w:line="276" w:lineRule="auto"/>
              <w:rPr>
                <w:b/>
                <w:color w:val="000000" w:themeColor="text1"/>
                <w:sz w:val="20"/>
                <w:szCs w:val="20"/>
              </w:rPr>
            </w:pPr>
            <w:r w:rsidRPr="00274ECF">
              <w:rPr>
                <w:b/>
                <w:color w:val="000000" w:themeColor="text1"/>
                <w:sz w:val="20"/>
                <w:szCs w:val="20"/>
              </w:rPr>
              <w:t>Emme refleksi</w:t>
            </w:r>
          </w:p>
        </w:tc>
        <w:tc>
          <w:tcPr>
            <w:tcW w:w="3842" w:type="dxa"/>
            <w:hideMark/>
          </w:tcPr>
          <w:p w14:paraId="6857AC9D" w14:textId="77777777" w:rsidR="00205330" w:rsidRPr="00274ECF" w:rsidRDefault="00205330" w:rsidP="00EB0F5A">
            <w:pPr>
              <w:suppressAutoHyphens/>
              <w:spacing w:line="276" w:lineRule="auto"/>
              <w:rPr>
                <w:color w:val="000000" w:themeColor="text1"/>
                <w:sz w:val="20"/>
                <w:szCs w:val="20"/>
              </w:rPr>
            </w:pPr>
            <w:proofErr w:type="gramStart"/>
            <w:r w:rsidRPr="00274ECF">
              <w:rPr>
                <w:color w:val="000000" w:themeColor="text1"/>
                <w:sz w:val="20"/>
                <w:szCs w:val="20"/>
              </w:rPr>
              <w:t>Var  □</w:t>
            </w:r>
            <w:proofErr w:type="gramEnd"/>
            <w:r w:rsidRPr="00274ECF">
              <w:rPr>
                <w:color w:val="000000" w:themeColor="text1"/>
                <w:sz w:val="20"/>
                <w:szCs w:val="20"/>
              </w:rPr>
              <w:t xml:space="preserve">                       Yok □</w:t>
            </w:r>
          </w:p>
        </w:tc>
      </w:tr>
      <w:tr w:rsidR="00205330" w:rsidRPr="00274ECF" w14:paraId="25B764D7" w14:textId="77777777" w:rsidTr="00EB0F5A">
        <w:trPr>
          <w:trHeight w:val="330"/>
        </w:trPr>
        <w:tc>
          <w:tcPr>
            <w:tcW w:w="3794" w:type="dxa"/>
            <w:vMerge/>
            <w:hideMark/>
          </w:tcPr>
          <w:p w14:paraId="5A8B171F" w14:textId="77777777" w:rsidR="00205330" w:rsidRPr="00274ECF" w:rsidRDefault="00205330" w:rsidP="00EB0F5A">
            <w:pPr>
              <w:suppressAutoHyphens/>
              <w:spacing w:line="276" w:lineRule="auto"/>
              <w:rPr>
                <w:color w:val="000000" w:themeColor="text1"/>
                <w:sz w:val="20"/>
                <w:szCs w:val="20"/>
              </w:rPr>
            </w:pPr>
          </w:p>
        </w:tc>
        <w:tc>
          <w:tcPr>
            <w:tcW w:w="2009" w:type="dxa"/>
            <w:hideMark/>
          </w:tcPr>
          <w:p w14:paraId="2502DE86" w14:textId="77777777" w:rsidR="00205330" w:rsidRPr="00274ECF" w:rsidRDefault="00205330" w:rsidP="00EB0F5A">
            <w:pPr>
              <w:suppressAutoHyphens/>
              <w:spacing w:line="276" w:lineRule="auto"/>
              <w:rPr>
                <w:b/>
                <w:color w:val="000000" w:themeColor="text1"/>
                <w:sz w:val="20"/>
                <w:szCs w:val="20"/>
              </w:rPr>
            </w:pPr>
            <w:r w:rsidRPr="00274ECF">
              <w:rPr>
                <w:b/>
                <w:color w:val="000000" w:themeColor="text1"/>
                <w:sz w:val="20"/>
                <w:szCs w:val="20"/>
              </w:rPr>
              <w:t>Yakalama refleksi</w:t>
            </w:r>
          </w:p>
        </w:tc>
        <w:tc>
          <w:tcPr>
            <w:tcW w:w="3842" w:type="dxa"/>
            <w:hideMark/>
          </w:tcPr>
          <w:p w14:paraId="7A1F817C" w14:textId="77777777" w:rsidR="00205330" w:rsidRPr="00274ECF" w:rsidRDefault="00205330" w:rsidP="00EB0F5A">
            <w:pPr>
              <w:suppressAutoHyphens/>
              <w:spacing w:line="276" w:lineRule="auto"/>
              <w:rPr>
                <w:color w:val="000000" w:themeColor="text1"/>
                <w:sz w:val="20"/>
                <w:szCs w:val="20"/>
              </w:rPr>
            </w:pPr>
            <w:proofErr w:type="gramStart"/>
            <w:r w:rsidRPr="00274ECF">
              <w:rPr>
                <w:color w:val="000000" w:themeColor="text1"/>
                <w:sz w:val="20"/>
                <w:szCs w:val="20"/>
              </w:rPr>
              <w:t>Var  □</w:t>
            </w:r>
            <w:proofErr w:type="gramEnd"/>
            <w:r w:rsidRPr="00274ECF">
              <w:rPr>
                <w:color w:val="000000" w:themeColor="text1"/>
                <w:sz w:val="20"/>
                <w:szCs w:val="20"/>
              </w:rPr>
              <w:t xml:space="preserve">                       Yok □</w:t>
            </w:r>
          </w:p>
        </w:tc>
      </w:tr>
      <w:tr w:rsidR="00205330" w:rsidRPr="00274ECF" w14:paraId="7F99BDE5" w14:textId="77777777" w:rsidTr="00EB0F5A">
        <w:trPr>
          <w:trHeight w:val="345"/>
        </w:trPr>
        <w:tc>
          <w:tcPr>
            <w:tcW w:w="3794" w:type="dxa"/>
            <w:vMerge/>
            <w:hideMark/>
          </w:tcPr>
          <w:p w14:paraId="07A44A13" w14:textId="77777777" w:rsidR="00205330" w:rsidRPr="00274ECF" w:rsidRDefault="00205330" w:rsidP="00EB0F5A">
            <w:pPr>
              <w:suppressAutoHyphens/>
              <w:spacing w:line="276" w:lineRule="auto"/>
              <w:rPr>
                <w:color w:val="000000" w:themeColor="text1"/>
                <w:sz w:val="20"/>
                <w:szCs w:val="20"/>
              </w:rPr>
            </w:pPr>
          </w:p>
        </w:tc>
        <w:tc>
          <w:tcPr>
            <w:tcW w:w="2009" w:type="dxa"/>
            <w:hideMark/>
          </w:tcPr>
          <w:p w14:paraId="44BA76B2" w14:textId="77777777" w:rsidR="00205330" w:rsidRPr="00274ECF" w:rsidRDefault="00205330" w:rsidP="00EB0F5A">
            <w:pPr>
              <w:suppressAutoHyphens/>
              <w:spacing w:line="276" w:lineRule="auto"/>
              <w:rPr>
                <w:b/>
                <w:color w:val="000000" w:themeColor="text1"/>
                <w:sz w:val="20"/>
                <w:szCs w:val="20"/>
              </w:rPr>
            </w:pPr>
            <w:r w:rsidRPr="00274ECF">
              <w:rPr>
                <w:b/>
                <w:color w:val="000000" w:themeColor="text1"/>
                <w:sz w:val="20"/>
                <w:szCs w:val="20"/>
              </w:rPr>
              <w:t xml:space="preserve">Diğer </w:t>
            </w:r>
          </w:p>
        </w:tc>
        <w:tc>
          <w:tcPr>
            <w:tcW w:w="3842" w:type="dxa"/>
            <w:hideMark/>
          </w:tcPr>
          <w:p w14:paraId="4068628E" w14:textId="77777777" w:rsidR="00205330" w:rsidRPr="00274ECF" w:rsidRDefault="00205330" w:rsidP="00EB0F5A">
            <w:pPr>
              <w:suppressAutoHyphens/>
              <w:spacing w:line="276" w:lineRule="auto"/>
              <w:rPr>
                <w:color w:val="000000" w:themeColor="text1"/>
                <w:sz w:val="20"/>
                <w:szCs w:val="20"/>
              </w:rPr>
            </w:pPr>
            <w:proofErr w:type="gramStart"/>
            <w:r w:rsidRPr="00274ECF">
              <w:rPr>
                <w:color w:val="000000" w:themeColor="text1"/>
                <w:sz w:val="20"/>
                <w:szCs w:val="20"/>
              </w:rPr>
              <w:t>Var  □</w:t>
            </w:r>
            <w:proofErr w:type="gramEnd"/>
            <w:r w:rsidRPr="00274ECF">
              <w:rPr>
                <w:color w:val="000000" w:themeColor="text1"/>
                <w:sz w:val="20"/>
                <w:szCs w:val="20"/>
              </w:rPr>
              <w:t xml:space="preserve">                       Yok □</w:t>
            </w:r>
          </w:p>
        </w:tc>
      </w:tr>
      <w:tr w:rsidR="00205330" w:rsidRPr="00274ECF" w14:paraId="724B434A" w14:textId="77777777" w:rsidTr="00EB0F5A">
        <w:trPr>
          <w:trHeight w:val="376"/>
        </w:trPr>
        <w:tc>
          <w:tcPr>
            <w:tcW w:w="3794" w:type="dxa"/>
            <w:vMerge/>
            <w:hideMark/>
          </w:tcPr>
          <w:p w14:paraId="4816F200" w14:textId="77777777" w:rsidR="00205330" w:rsidRPr="00274ECF" w:rsidRDefault="00205330" w:rsidP="00EB0F5A">
            <w:pPr>
              <w:suppressAutoHyphens/>
              <w:spacing w:line="276" w:lineRule="auto"/>
              <w:rPr>
                <w:color w:val="000000" w:themeColor="text1"/>
                <w:sz w:val="20"/>
                <w:szCs w:val="20"/>
              </w:rPr>
            </w:pPr>
          </w:p>
        </w:tc>
        <w:tc>
          <w:tcPr>
            <w:tcW w:w="5851" w:type="dxa"/>
            <w:gridSpan w:val="2"/>
          </w:tcPr>
          <w:p w14:paraId="334ED4EC" w14:textId="77777777" w:rsidR="00205330" w:rsidRPr="00274ECF" w:rsidRDefault="00205330" w:rsidP="00EB0F5A">
            <w:pPr>
              <w:suppressAutoHyphens/>
              <w:spacing w:line="276" w:lineRule="auto"/>
              <w:jc w:val="center"/>
              <w:rPr>
                <w:color w:val="000000" w:themeColor="text1"/>
                <w:sz w:val="20"/>
                <w:szCs w:val="20"/>
              </w:rPr>
            </w:pPr>
          </w:p>
        </w:tc>
      </w:tr>
    </w:tbl>
    <w:p w14:paraId="4C615AC1" w14:textId="77777777" w:rsidR="00205330" w:rsidRPr="00274ECF" w:rsidRDefault="00205330" w:rsidP="00205330">
      <w:pPr>
        <w:spacing w:line="276" w:lineRule="auto"/>
        <w:jc w:val="both"/>
        <w:rPr>
          <w:color w:val="000000" w:themeColor="text1"/>
        </w:rPr>
      </w:pPr>
    </w:p>
    <w:p w14:paraId="4DE3751B" w14:textId="77777777" w:rsidR="00205330" w:rsidRPr="00274ECF" w:rsidRDefault="00205330" w:rsidP="00205330">
      <w:pPr>
        <w:spacing w:line="276" w:lineRule="auto"/>
        <w:jc w:val="both"/>
        <w:rPr>
          <w:color w:val="000000" w:themeColor="text1"/>
        </w:rPr>
      </w:pPr>
      <w:r w:rsidRPr="00274ECF">
        <w:rPr>
          <w:color w:val="000000" w:themeColor="text1"/>
        </w:rPr>
        <w:t xml:space="preserve">İstem dışı hareketlerin değerlendirilmesi </w:t>
      </w:r>
    </w:p>
    <w:p w14:paraId="2A10623A" w14:textId="77777777" w:rsidR="00205330" w:rsidRPr="00274ECF" w:rsidRDefault="00205330" w:rsidP="00205330">
      <w:pPr>
        <w:spacing w:line="276" w:lineRule="auto"/>
        <w:jc w:val="both"/>
        <w:rPr>
          <w:color w:val="000000" w:themeColor="text1"/>
        </w:rPr>
      </w:pPr>
      <w:proofErr w:type="gramStart"/>
      <w:r w:rsidRPr="00274ECF">
        <w:rPr>
          <w:color w:val="000000" w:themeColor="text1"/>
        </w:rPr>
        <w:t>  Kore</w:t>
      </w:r>
      <w:proofErr w:type="gramEnd"/>
      <w:r w:rsidRPr="00274ECF">
        <w:rPr>
          <w:color w:val="000000" w:themeColor="text1"/>
        </w:rPr>
        <w:t xml:space="preserve">     </w:t>
      </w:r>
      <w:r w:rsidRPr="00274ECF">
        <w:rPr>
          <w:color w:val="000000" w:themeColor="text1"/>
        </w:rPr>
        <w:t xml:space="preserve">   </w:t>
      </w:r>
      <w:proofErr w:type="spellStart"/>
      <w:r w:rsidRPr="00274ECF">
        <w:rPr>
          <w:color w:val="000000" w:themeColor="text1"/>
        </w:rPr>
        <w:t>Atetoz</w:t>
      </w:r>
      <w:proofErr w:type="spellEnd"/>
      <w:r w:rsidRPr="00274ECF">
        <w:rPr>
          <w:color w:val="000000" w:themeColor="text1"/>
        </w:rPr>
        <w:t xml:space="preserve">     </w:t>
      </w:r>
      <w:proofErr w:type="gramStart"/>
      <w:r w:rsidRPr="00274ECF">
        <w:rPr>
          <w:color w:val="000000" w:themeColor="text1"/>
        </w:rPr>
        <w:t xml:space="preserve">  </w:t>
      </w:r>
      <w:proofErr w:type="spellStart"/>
      <w:r w:rsidRPr="00274ECF">
        <w:rPr>
          <w:color w:val="000000" w:themeColor="text1"/>
        </w:rPr>
        <w:t>Distoni</w:t>
      </w:r>
      <w:proofErr w:type="spellEnd"/>
      <w:proofErr w:type="gramEnd"/>
      <w:r w:rsidRPr="00274ECF">
        <w:rPr>
          <w:color w:val="000000" w:themeColor="text1"/>
        </w:rPr>
        <w:t xml:space="preserve">     </w:t>
      </w:r>
      <w:proofErr w:type="gramStart"/>
      <w:r w:rsidRPr="00274ECF">
        <w:rPr>
          <w:color w:val="000000" w:themeColor="text1"/>
        </w:rPr>
        <w:t>  Tremor</w:t>
      </w:r>
      <w:proofErr w:type="gramEnd"/>
      <w:r w:rsidRPr="00274ECF">
        <w:rPr>
          <w:color w:val="000000" w:themeColor="text1"/>
        </w:rPr>
        <w:t xml:space="preserve">     </w:t>
      </w:r>
      <w:r w:rsidRPr="00274ECF">
        <w:rPr>
          <w:color w:val="000000" w:themeColor="text1"/>
        </w:rPr>
        <w:t xml:space="preserve"> Tik      </w:t>
      </w:r>
      <w:proofErr w:type="gramStart"/>
      <w:r w:rsidRPr="00274ECF">
        <w:rPr>
          <w:color w:val="000000" w:themeColor="text1"/>
        </w:rPr>
        <w:t xml:space="preserve">  </w:t>
      </w:r>
      <w:proofErr w:type="spellStart"/>
      <w:r w:rsidRPr="00274ECF">
        <w:rPr>
          <w:color w:val="000000" w:themeColor="text1"/>
        </w:rPr>
        <w:t>Myoklonus</w:t>
      </w:r>
      <w:proofErr w:type="spellEnd"/>
      <w:proofErr w:type="gramEnd"/>
      <w:r w:rsidRPr="00274ECF">
        <w:rPr>
          <w:color w:val="000000" w:themeColor="text1"/>
        </w:rPr>
        <w:t xml:space="preserve">        </w:t>
      </w:r>
      <w:proofErr w:type="gramStart"/>
      <w:r w:rsidRPr="00274ECF">
        <w:rPr>
          <w:color w:val="000000" w:themeColor="text1"/>
        </w:rPr>
        <w:t xml:space="preserve">  </w:t>
      </w:r>
      <w:proofErr w:type="spellStart"/>
      <w:r w:rsidRPr="00274ECF">
        <w:rPr>
          <w:color w:val="000000" w:themeColor="text1"/>
        </w:rPr>
        <w:t>Fasikülasyon</w:t>
      </w:r>
      <w:proofErr w:type="spellEnd"/>
      <w:proofErr w:type="gramEnd"/>
      <w:r w:rsidRPr="00274ECF">
        <w:rPr>
          <w:color w:val="000000" w:themeColor="text1"/>
        </w:rPr>
        <w:t xml:space="preserve"> </w:t>
      </w:r>
    </w:p>
    <w:p w14:paraId="5195279B" w14:textId="520AF483" w:rsidR="00205330" w:rsidRPr="00274ECF" w:rsidRDefault="00205330" w:rsidP="00205330">
      <w:pPr>
        <w:shd w:val="clear" w:color="auto" w:fill="FFFFFF"/>
        <w:spacing w:line="276" w:lineRule="auto"/>
        <w:rPr>
          <w:color w:val="000000" w:themeColor="text1"/>
        </w:rPr>
      </w:pPr>
      <w:proofErr w:type="spellStart"/>
      <w:r w:rsidRPr="00274ECF">
        <w:rPr>
          <w:color w:val="000000" w:themeColor="text1"/>
        </w:rPr>
        <w:t>Meningeal</w:t>
      </w:r>
      <w:proofErr w:type="spellEnd"/>
      <w:r w:rsidRPr="00274ECF">
        <w:rPr>
          <w:color w:val="000000" w:themeColor="text1"/>
        </w:rPr>
        <w:t xml:space="preserve"> iritasyon:</w:t>
      </w:r>
      <w:r w:rsidRPr="00274ECF">
        <w:rPr>
          <w:color w:val="000000" w:themeColor="text1"/>
        </w:rPr>
        <w:tab/>
      </w:r>
      <w:r w:rsidRPr="00274ECF">
        <w:rPr>
          <w:color w:val="000000" w:themeColor="text1"/>
        </w:rPr>
        <w:t xml:space="preserve"> Ense sertliği             </w:t>
      </w:r>
      <w:proofErr w:type="gramStart"/>
      <w:r w:rsidRPr="00274ECF">
        <w:rPr>
          <w:color w:val="000000" w:themeColor="text1"/>
        </w:rPr>
        <w:t xml:space="preserve">  </w:t>
      </w:r>
      <w:proofErr w:type="spellStart"/>
      <w:r w:rsidRPr="00274ECF">
        <w:rPr>
          <w:color w:val="000000" w:themeColor="text1"/>
        </w:rPr>
        <w:t>Ker</w:t>
      </w:r>
      <w:r w:rsidR="00E268EA">
        <w:rPr>
          <w:color w:val="000000" w:themeColor="text1"/>
        </w:rPr>
        <w:t>n</w:t>
      </w:r>
      <w:r w:rsidRPr="00274ECF">
        <w:rPr>
          <w:color w:val="000000" w:themeColor="text1"/>
        </w:rPr>
        <w:t>ig</w:t>
      </w:r>
      <w:proofErr w:type="spellEnd"/>
      <w:proofErr w:type="gramEnd"/>
      <w:r w:rsidRPr="00274ECF">
        <w:rPr>
          <w:color w:val="000000" w:themeColor="text1"/>
        </w:rPr>
        <w:t xml:space="preserve">           </w:t>
      </w:r>
      <w:r w:rsidRPr="00274ECF">
        <w:rPr>
          <w:color w:val="000000" w:themeColor="text1"/>
        </w:rPr>
        <w:t xml:space="preserve"> </w:t>
      </w:r>
      <w:proofErr w:type="spellStart"/>
      <w:r w:rsidRPr="00274ECF">
        <w:rPr>
          <w:color w:val="000000" w:themeColor="text1"/>
        </w:rPr>
        <w:t>Brudzinski</w:t>
      </w:r>
      <w:proofErr w:type="spellEnd"/>
      <w:r w:rsidRPr="00274ECF">
        <w:rPr>
          <w:color w:val="000000" w:themeColor="text1"/>
        </w:rPr>
        <w:t xml:space="preserve"> </w:t>
      </w:r>
    </w:p>
    <w:p w14:paraId="621D4BA9" w14:textId="77777777" w:rsidR="00205330" w:rsidRPr="00274ECF" w:rsidRDefault="00205330" w:rsidP="00205330">
      <w:pPr>
        <w:spacing w:line="276" w:lineRule="auto"/>
        <w:jc w:val="both"/>
        <w:rPr>
          <w:color w:val="000000" w:themeColor="text1"/>
        </w:rPr>
      </w:pPr>
      <w:proofErr w:type="spellStart"/>
      <w:r w:rsidRPr="00274ECF">
        <w:rPr>
          <w:color w:val="000000" w:themeColor="text1"/>
        </w:rPr>
        <w:t>Pupil</w:t>
      </w:r>
      <w:proofErr w:type="spellEnd"/>
      <w:r w:rsidRPr="00274ECF">
        <w:rPr>
          <w:color w:val="000000" w:themeColor="text1"/>
        </w:rPr>
        <w:t xml:space="preserve"> büyüklüğü(mm): </w:t>
      </w:r>
      <w:r w:rsidRPr="00274ECF">
        <w:rPr>
          <w:noProof/>
          <w:color w:val="000000" w:themeColor="text1"/>
        </w:rPr>
        <w:drawing>
          <wp:inline distT="0" distB="0" distL="0" distR="0" wp14:anchorId="1ACD0A77" wp14:editId="471725B0">
            <wp:extent cx="1755775" cy="30480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5775" cy="304800"/>
                    </a:xfrm>
                    <a:prstGeom prst="rect">
                      <a:avLst/>
                    </a:prstGeom>
                    <a:noFill/>
                  </pic:spPr>
                </pic:pic>
              </a:graphicData>
            </a:graphic>
          </wp:inline>
        </w:drawing>
      </w:r>
      <w:r w:rsidRPr="00274ECF">
        <w:rPr>
          <w:color w:val="000000" w:themeColor="text1"/>
        </w:rPr>
        <w:tab/>
      </w:r>
    </w:p>
    <w:p w14:paraId="18EC70E2" w14:textId="77777777" w:rsidR="00205330" w:rsidRPr="00274ECF" w:rsidRDefault="00205330" w:rsidP="00205330">
      <w:pPr>
        <w:spacing w:line="276" w:lineRule="auto"/>
        <w:jc w:val="both"/>
        <w:rPr>
          <w:color w:val="000000" w:themeColor="text1"/>
        </w:rPr>
      </w:pPr>
      <w:proofErr w:type="spellStart"/>
      <w:r w:rsidRPr="00274ECF">
        <w:rPr>
          <w:color w:val="000000" w:themeColor="text1"/>
        </w:rPr>
        <w:t>Pupil</w:t>
      </w:r>
      <w:proofErr w:type="spellEnd"/>
      <w:r w:rsidRPr="00274ECF">
        <w:rPr>
          <w:color w:val="000000" w:themeColor="text1"/>
        </w:rPr>
        <w:t xml:space="preserve"> ışığa </w:t>
      </w:r>
      <w:proofErr w:type="gramStart"/>
      <w:r w:rsidRPr="00274ECF">
        <w:rPr>
          <w:color w:val="000000" w:themeColor="text1"/>
        </w:rPr>
        <w:t xml:space="preserve">yanıt:   </w:t>
      </w:r>
      <w:proofErr w:type="gramEnd"/>
      <w:r w:rsidRPr="00274ECF">
        <w:rPr>
          <w:color w:val="000000" w:themeColor="text1"/>
        </w:rPr>
        <w:t xml:space="preserve">    </w:t>
      </w:r>
      <w:r w:rsidRPr="00274ECF">
        <w:rPr>
          <w:color w:val="000000" w:themeColor="text1"/>
        </w:rPr>
        <w:t xml:space="preserve"> Var                         </w:t>
      </w:r>
      <w:r w:rsidRPr="00274ECF">
        <w:rPr>
          <w:color w:val="000000" w:themeColor="text1"/>
        </w:rPr>
        <w:t xml:space="preserve"> Yok   </w:t>
      </w:r>
    </w:p>
    <w:p w14:paraId="13EEE298" w14:textId="77777777" w:rsidR="00C22D9B" w:rsidRDefault="00C22D9B">
      <w:pPr>
        <w:rPr>
          <w:b/>
          <w:color w:val="000000" w:themeColor="text1"/>
        </w:rPr>
      </w:pPr>
      <w:r>
        <w:rPr>
          <w:b/>
          <w:color w:val="000000" w:themeColor="text1"/>
        </w:rPr>
        <w:br w:type="page"/>
      </w:r>
    </w:p>
    <w:p w14:paraId="41B34373" w14:textId="5D0495AC" w:rsidR="00205330" w:rsidRPr="00274ECF" w:rsidRDefault="00205330" w:rsidP="00205330">
      <w:pPr>
        <w:spacing w:line="276" w:lineRule="auto"/>
        <w:jc w:val="center"/>
        <w:rPr>
          <w:b/>
          <w:color w:val="000000" w:themeColor="text1"/>
        </w:rPr>
      </w:pPr>
      <w:proofErr w:type="spellStart"/>
      <w:r w:rsidRPr="00274ECF">
        <w:rPr>
          <w:b/>
          <w:color w:val="000000" w:themeColor="text1"/>
        </w:rPr>
        <w:lastRenderedPageBreak/>
        <w:t>İtaki</w:t>
      </w:r>
      <w:proofErr w:type="spellEnd"/>
      <w:r w:rsidRPr="00274ECF">
        <w:rPr>
          <w:b/>
          <w:color w:val="000000" w:themeColor="text1"/>
        </w:rPr>
        <w:t xml:space="preserve"> Düşme Riski Ölçeği</w:t>
      </w:r>
    </w:p>
    <w:tbl>
      <w:tblPr>
        <w:tblW w:w="892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1"/>
        <w:gridCol w:w="503"/>
        <w:gridCol w:w="7376"/>
        <w:gridCol w:w="567"/>
      </w:tblGrid>
      <w:tr w:rsidR="00205330" w:rsidRPr="00274ECF" w14:paraId="7958F88F" w14:textId="77777777" w:rsidTr="00EB0F5A">
        <w:trPr>
          <w:trHeight w:val="246"/>
        </w:trPr>
        <w:tc>
          <w:tcPr>
            <w:tcW w:w="8360" w:type="dxa"/>
            <w:gridSpan w:val="3"/>
          </w:tcPr>
          <w:p w14:paraId="152F7935"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w w:val="95"/>
                <w:sz w:val="20"/>
                <w:szCs w:val="20"/>
                <w:bdr w:val="nil"/>
              </w:rPr>
              <w:t>RİSK FAKTÖRLERİ</w:t>
            </w:r>
          </w:p>
        </w:tc>
        <w:tc>
          <w:tcPr>
            <w:tcW w:w="567" w:type="dxa"/>
          </w:tcPr>
          <w:p w14:paraId="5949A558"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w w:val="95"/>
                <w:sz w:val="20"/>
                <w:szCs w:val="20"/>
                <w:bdr w:val="nil"/>
              </w:rPr>
              <w:t>PUAN</w:t>
            </w:r>
          </w:p>
        </w:tc>
      </w:tr>
      <w:tr w:rsidR="00205330" w:rsidRPr="00274ECF" w14:paraId="18A25373" w14:textId="77777777" w:rsidTr="00EB0F5A">
        <w:trPr>
          <w:trHeight w:val="278"/>
        </w:trPr>
        <w:tc>
          <w:tcPr>
            <w:tcW w:w="481" w:type="dxa"/>
          </w:tcPr>
          <w:p w14:paraId="65446CC0"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sz w:val="20"/>
                <w:szCs w:val="20"/>
                <w:bdr w:val="nil"/>
              </w:rPr>
              <w:t>1.</w:t>
            </w:r>
          </w:p>
        </w:tc>
        <w:tc>
          <w:tcPr>
            <w:tcW w:w="503" w:type="dxa"/>
          </w:tcPr>
          <w:p w14:paraId="0D0CE3AF"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p>
        </w:tc>
        <w:tc>
          <w:tcPr>
            <w:tcW w:w="7376" w:type="dxa"/>
          </w:tcPr>
          <w:p w14:paraId="4287738F"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sz w:val="20"/>
                <w:szCs w:val="20"/>
                <w:bdr w:val="nil"/>
              </w:rPr>
              <w:t>65 yaş ve üstü.</w:t>
            </w:r>
          </w:p>
        </w:tc>
        <w:tc>
          <w:tcPr>
            <w:tcW w:w="567" w:type="dxa"/>
          </w:tcPr>
          <w:p w14:paraId="61691D9F"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w w:val="129"/>
                <w:sz w:val="20"/>
                <w:szCs w:val="20"/>
                <w:bdr w:val="nil"/>
              </w:rPr>
              <w:t>1</w:t>
            </w:r>
          </w:p>
        </w:tc>
      </w:tr>
      <w:tr w:rsidR="00205330" w:rsidRPr="00274ECF" w14:paraId="6418388E" w14:textId="77777777" w:rsidTr="00EB0F5A">
        <w:trPr>
          <w:trHeight w:val="60"/>
        </w:trPr>
        <w:tc>
          <w:tcPr>
            <w:tcW w:w="481" w:type="dxa"/>
          </w:tcPr>
          <w:p w14:paraId="266831D4"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w w:val="95"/>
                <w:sz w:val="20"/>
                <w:szCs w:val="20"/>
                <w:bdr w:val="nil"/>
              </w:rPr>
              <w:t>2.</w:t>
            </w:r>
          </w:p>
        </w:tc>
        <w:tc>
          <w:tcPr>
            <w:tcW w:w="503" w:type="dxa"/>
          </w:tcPr>
          <w:p w14:paraId="064C5DB2"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p>
        </w:tc>
        <w:tc>
          <w:tcPr>
            <w:tcW w:w="7376" w:type="dxa"/>
          </w:tcPr>
          <w:p w14:paraId="3AB33AAC"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sz w:val="20"/>
                <w:szCs w:val="20"/>
                <w:bdr w:val="nil"/>
              </w:rPr>
              <w:t>Bilinci kapalı.</w:t>
            </w:r>
          </w:p>
        </w:tc>
        <w:tc>
          <w:tcPr>
            <w:tcW w:w="567" w:type="dxa"/>
          </w:tcPr>
          <w:p w14:paraId="08DEBD7E"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w w:val="129"/>
                <w:sz w:val="20"/>
                <w:szCs w:val="20"/>
                <w:bdr w:val="nil"/>
              </w:rPr>
              <w:t>1</w:t>
            </w:r>
          </w:p>
        </w:tc>
      </w:tr>
      <w:tr w:rsidR="00205330" w:rsidRPr="00274ECF" w14:paraId="66A8B95D" w14:textId="77777777" w:rsidTr="00EB0F5A">
        <w:trPr>
          <w:trHeight w:val="60"/>
        </w:trPr>
        <w:tc>
          <w:tcPr>
            <w:tcW w:w="481" w:type="dxa"/>
          </w:tcPr>
          <w:p w14:paraId="103E78C1"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w w:val="95"/>
                <w:sz w:val="20"/>
                <w:szCs w:val="20"/>
                <w:bdr w:val="nil"/>
              </w:rPr>
              <w:t>3.</w:t>
            </w:r>
          </w:p>
        </w:tc>
        <w:tc>
          <w:tcPr>
            <w:tcW w:w="503" w:type="dxa"/>
          </w:tcPr>
          <w:p w14:paraId="47AB3D6F"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p>
        </w:tc>
        <w:tc>
          <w:tcPr>
            <w:tcW w:w="7376" w:type="dxa"/>
          </w:tcPr>
          <w:p w14:paraId="0F60A371"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w w:val="105"/>
                <w:sz w:val="20"/>
                <w:szCs w:val="20"/>
                <w:bdr w:val="nil"/>
              </w:rPr>
              <w:t>Son 1 ay içinde düşme öyküsü var.</w:t>
            </w:r>
          </w:p>
        </w:tc>
        <w:tc>
          <w:tcPr>
            <w:tcW w:w="567" w:type="dxa"/>
          </w:tcPr>
          <w:p w14:paraId="096AF0E8"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w w:val="129"/>
                <w:sz w:val="20"/>
                <w:szCs w:val="20"/>
                <w:bdr w:val="nil"/>
              </w:rPr>
              <w:t>1</w:t>
            </w:r>
          </w:p>
        </w:tc>
      </w:tr>
      <w:tr w:rsidR="00205330" w:rsidRPr="00274ECF" w14:paraId="006D26A0" w14:textId="77777777" w:rsidTr="00EB0F5A">
        <w:trPr>
          <w:trHeight w:val="60"/>
        </w:trPr>
        <w:tc>
          <w:tcPr>
            <w:tcW w:w="481" w:type="dxa"/>
          </w:tcPr>
          <w:p w14:paraId="71DC10C1"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w w:val="95"/>
                <w:sz w:val="20"/>
                <w:szCs w:val="20"/>
                <w:bdr w:val="nil"/>
              </w:rPr>
              <w:t>4.</w:t>
            </w:r>
          </w:p>
        </w:tc>
        <w:tc>
          <w:tcPr>
            <w:tcW w:w="503" w:type="dxa"/>
            <w:vMerge w:val="restart"/>
            <w:textDirection w:val="btLr"/>
          </w:tcPr>
          <w:p w14:paraId="227BB281"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w w:val="95"/>
                <w:sz w:val="20"/>
                <w:szCs w:val="20"/>
                <w:bdr w:val="nil"/>
              </w:rPr>
              <w:t>Minör Risk Faktörleri</w:t>
            </w:r>
          </w:p>
        </w:tc>
        <w:tc>
          <w:tcPr>
            <w:tcW w:w="7376" w:type="dxa"/>
          </w:tcPr>
          <w:p w14:paraId="7E7BB209"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sz w:val="20"/>
                <w:szCs w:val="20"/>
                <w:bdr w:val="nil"/>
              </w:rPr>
              <w:t xml:space="preserve">Kronik hastalık öyküsü </w:t>
            </w:r>
            <w:proofErr w:type="gramStart"/>
            <w:r w:rsidRPr="00274ECF">
              <w:rPr>
                <w:rFonts w:ascii="Times New Roman" w:hAnsi="Times New Roman" w:cs="Times New Roman"/>
                <w:color w:val="000000" w:themeColor="text1"/>
                <w:sz w:val="20"/>
                <w:szCs w:val="20"/>
                <w:bdr w:val="nil"/>
              </w:rPr>
              <w:t>var.*</w:t>
            </w:r>
            <w:proofErr w:type="gramEnd"/>
          </w:p>
        </w:tc>
        <w:tc>
          <w:tcPr>
            <w:tcW w:w="567" w:type="dxa"/>
          </w:tcPr>
          <w:p w14:paraId="6A6A05CB"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w w:val="129"/>
                <w:sz w:val="20"/>
                <w:szCs w:val="20"/>
                <w:bdr w:val="nil"/>
              </w:rPr>
              <w:t>1</w:t>
            </w:r>
          </w:p>
        </w:tc>
      </w:tr>
      <w:tr w:rsidR="00205330" w:rsidRPr="00274ECF" w14:paraId="3C753D1F" w14:textId="77777777" w:rsidTr="00EB0F5A">
        <w:trPr>
          <w:trHeight w:val="107"/>
        </w:trPr>
        <w:tc>
          <w:tcPr>
            <w:tcW w:w="481" w:type="dxa"/>
          </w:tcPr>
          <w:p w14:paraId="766F6E7C"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sz w:val="20"/>
                <w:szCs w:val="20"/>
                <w:bdr w:val="nil"/>
              </w:rPr>
              <w:t>5.</w:t>
            </w:r>
          </w:p>
        </w:tc>
        <w:tc>
          <w:tcPr>
            <w:tcW w:w="503" w:type="dxa"/>
            <w:vMerge/>
            <w:textDirection w:val="btLr"/>
          </w:tcPr>
          <w:p w14:paraId="2BEE8B40" w14:textId="77777777" w:rsidR="00205330" w:rsidRPr="00274ECF" w:rsidRDefault="00205330" w:rsidP="00EB0F5A">
            <w:pPr>
              <w:pBdr>
                <w:top w:val="nil"/>
                <w:left w:val="nil"/>
                <w:bottom w:val="nil"/>
                <w:right w:val="nil"/>
                <w:between w:val="nil"/>
                <w:bar w:val="nil"/>
              </w:pBdr>
              <w:spacing w:line="276" w:lineRule="auto"/>
              <w:jc w:val="center"/>
              <w:rPr>
                <w:rFonts w:eastAsia="Arial Unicode MS"/>
                <w:color w:val="000000" w:themeColor="text1"/>
                <w:sz w:val="20"/>
                <w:szCs w:val="20"/>
                <w:bdr w:val="nil"/>
              </w:rPr>
            </w:pPr>
          </w:p>
        </w:tc>
        <w:tc>
          <w:tcPr>
            <w:tcW w:w="7376" w:type="dxa"/>
          </w:tcPr>
          <w:p w14:paraId="7960F362"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sz w:val="20"/>
                <w:szCs w:val="20"/>
                <w:bdr w:val="nil"/>
              </w:rPr>
              <w:t>Ayakta/yürürken fiziksel desteğe (yürüteç, koltuk değneği, kişi desteği vb.) ihtiyacı var.</w:t>
            </w:r>
          </w:p>
        </w:tc>
        <w:tc>
          <w:tcPr>
            <w:tcW w:w="567" w:type="dxa"/>
          </w:tcPr>
          <w:p w14:paraId="1765EE57"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w w:val="129"/>
                <w:sz w:val="20"/>
                <w:szCs w:val="20"/>
                <w:bdr w:val="nil"/>
              </w:rPr>
              <w:t>1</w:t>
            </w:r>
          </w:p>
        </w:tc>
      </w:tr>
      <w:tr w:rsidR="00205330" w:rsidRPr="00274ECF" w14:paraId="48731ACD" w14:textId="77777777" w:rsidTr="00EB0F5A">
        <w:trPr>
          <w:trHeight w:val="60"/>
        </w:trPr>
        <w:tc>
          <w:tcPr>
            <w:tcW w:w="481" w:type="dxa"/>
          </w:tcPr>
          <w:p w14:paraId="78B6ACF8"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w w:val="95"/>
                <w:sz w:val="20"/>
                <w:szCs w:val="20"/>
                <w:bdr w:val="nil"/>
              </w:rPr>
              <w:t>6.</w:t>
            </w:r>
          </w:p>
        </w:tc>
        <w:tc>
          <w:tcPr>
            <w:tcW w:w="503" w:type="dxa"/>
            <w:vMerge/>
            <w:textDirection w:val="btLr"/>
          </w:tcPr>
          <w:p w14:paraId="131696B7" w14:textId="77777777" w:rsidR="00205330" w:rsidRPr="00274ECF" w:rsidRDefault="00205330" w:rsidP="00EB0F5A">
            <w:pPr>
              <w:pBdr>
                <w:top w:val="nil"/>
                <w:left w:val="nil"/>
                <w:bottom w:val="nil"/>
                <w:right w:val="nil"/>
                <w:between w:val="nil"/>
                <w:bar w:val="nil"/>
              </w:pBdr>
              <w:spacing w:line="276" w:lineRule="auto"/>
              <w:jc w:val="center"/>
              <w:rPr>
                <w:rFonts w:eastAsia="Arial Unicode MS"/>
                <w:color w:val="000000" w:themeColor="text1"/>
                <w:sz w:val="20"/>
                <w:szCs w:val="20"/>
                <w:bdr w:val="nil"/>
              </w:rPr>
            </w:pPr>
          </w:p>
        </w:tc>
        <w:tc>
          <w:tcPr>
            <w:tcW w:w="7376" w:type="dxa"/>
          </w:tcPr>
          <w:p w14:paraId="64A09E41"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sz w:val="20"/>
                <w:szCs w:val="20"/>
                <w:bdr w:val="nil"/>
              </w:rPr>
              <w:t>Üriner/</w:t>
            </w:r>
            <w:proofErr w:type="spellStart"/>
            <w:r w:rsidRPr="00274ECF">
              <w:rPr>
                <w:rFonts w:ascii="Times New Roman" w:hAnsi="Times New Roman" w:cs="Times New Roman"/>
                <w:color w:val="000000" w:themeColor="text1"/>
                <w:sz w:val="20"/>
                <w:szCs w:val="20"/>
                <w:bdr w:val="nil"/>
              </w:rPr>
              <w:t>Fekal</w:t>
            </w:r>
            <w:proofErr w:type="spellEnd"/>
            <w:r w:rsidRPr="00274ECF">
              <w:rPr>
                <w:rFonts w:ascii="Times New Roman" w:hAnsi="Times New Roman" w:cs="Times New Roman"/>
                <w:color w:val="000000" w:themeColor="text1"/>
                <w:sz w:val="20"/>
                <w:szCs w:val="20"/>
                <w:bdr w:val="nil"/>
              </w:rPr>
              <w:t xml:space="preserve"> </w:t>
            </w:r>
            <w:proofErr w:type="spellStart"/>
            <w:r w:rsidRPr="00274ECF">
              <w:rPr>
                <w:rFonts w:ascii="Times New Roman" w:hAnsi="Times New Roman" w:cs="Times New Roman"/>
                <w:color w:val="000000" w:themeColor="text1"/>
                <w:sz w:val="20"/>
                <w:szCs w:val="20"/>
                <w:bdr w:val="nil"/>
              </w:rPr>
              <w:t>kontinans</w:t>
            </w:r>
            <w:proofErr w:type="spellEnd"/>
            <w:r w:rsidRPr="00274ECF">
              <w:rPr>
                <w:rFonts w:ascii="Times New Roman" w:hAnsi="Times New Roman" w:cs="Times New Roman"/>
                <w:color w:val="000000" w:themeColor="text1"/>
                <w:sz w:val="20"/>
                <w:szCs w:val="20"/>
                <w:bdr w:val="nil"/>
              </w:rPr>
              <w:t xml:space="preserve"> bozukluğu var.</w:t>
            </w:r>
          </w:p>
        </w:tc>
        <w:tc>
          <w:tcPr>
            <w:tcW w:w="567" w:type="dxa"/>
          </w:tcPr>
          <w:p w14:paraId="00E4112A"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w w:val="129"/>
                <w:sz w:val="20"/>
                <w:szCs w:val="20"/>
                <w:bdr w:val="nil"/>
              </w:rPr>
              <w:t>1</w:t>
            </w:r>
          </w:p>
        </w:tc>
      </w:tr>
      <w:tr w:rsidR="00205330" w:rsidRPr="00274ECF" w14:paraId="0BA8D885" w14:textId="77777777" w:rsidTr="00EB0F5A">
        <w:trPr>
          <w:trHeight w:val="60"/>
        </w:trPr>
        <w:tc>
          <w:tcPr>
            <w:tcW w:w="481" w:type="dxa"/>
          </w:tcPr>
          <w:p w14:paraId="02D7FA34"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sz w:val="20"/>
                <w:szCs w:val="20"/>
                <w:bdr w:val="nil"/>
              </w:rPr>
              <w:t>7.</w:t>
            </w:r>
          </w:p>
        </w:tc>
        <w:tc>
          <w:tcPr>
            <w:tcW w:w="503" w:type="dxa"/>
            <w:vMerge/>
            <w:textDirection w:val="btLr"/>
          </w:tcPr>
          <w:p w14:paraId="32A63FA9" w14:textId="77777777" w:rsidR="00205330" w:rsidRPr="00274ECF" w:rsidRDefault="00205330" w:rsidP="00EB0F5A">
            <w:pPr>
              <w:pBdr>
                <w:top w:val="nil"/>
                <w:left w:val="nil"/>
                <w:bottom w:val="nil"/>
                <w:right w:val="nil"/>
                <w:between w:val="nil"/>
                <w:bar w:val="nil"/>
              </w:pBdr>
              <w:spacing w:line="276" w:lineRule="auto"/>
              <w:jc w:val="center"/>
              <w:rPr>
                <w:rFonts w:eastAsia="Arial Unicode MS"/>
                <w:color w:val="000000" w:themeColor="text1"/>
                <w:sz w:val="20"/>
                <w:szCs w:val="20"/>
                <w:bdr w:val="nil"/>
              </w:rPr>
            </w:pPr>
          </w:p>
        </w:tc>
        <w:tc>
          <w:tcPr>
            <w:tcW w:w="7376" w:type="dxa"/>
          </w:tcPr>
          <w:p w14:paraId="2EE4F4AA"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sz w:val="20"/>
                <w:szCs w:val="20"/>
                <w:bdr w:val="nil"/>
              </w:rPr>
              <w:t>Görme durumu zayıf.</w:t>
            </w:r>
          </w:p>
        </w:tc>
        <w:tc>
          <w:tcPr>
            <w:tcW w:w="567" w:type="dxa"/>
          </w:tcPr>
          <w:p w14:paraId="208AE611"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w w:val="129"/>
                <w:sz w:val="20"/>
                <w:szCs w:val="20"/>
                <w:bdr w:val="nil"/>
              </w:rPr>
              <w:t>1</w:t>
            </w:r>
          </w:p>
        </w:tc>
      </w:tr>
      <w:tr w:rsidR="00205330" w:rsidRPr="00274ECF" w14:paraId="5016E20B" w14:textId="77777777" w:rsidTr="00EB0F5A">
        <w:trPr>
          <w:trHeight w:val="60"/>
        </w:trPr>
        <w:tc>
          <w:tcPr>
            <w:tcW w:w="481" w:type="dxa"/>
          </w:tcPr>
          <w:p w14:paraId="67871E96"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w w:val="95"/>
                <w:sz w:val="20"/>
                <w:szCs w:val="20"/>
                <w:bdr w:val="nil"/>
              </w:rPr>
              <w:t>8.</w:t>
            </w:r>
          </w:p>
        </w:tc>
        <w:tc>
          <w:tcPr>
            <w:tcW w:w="503" w:type="dxa"/>
            <w:vMerge/>
            <w:textDirection w:val="btLr"/>
          </w:tcPr>
          <w:p w14:paraId="45AD4A24" w14:textId="77777777" w:rsidR="00205330" w:rsidRPr="00274ECF" w:rsidRDefault="00205330" w:rsidP="00EB0F5A">
            <w:pPr>
              <w:pBdr>
                <w:top w:val="nil"/>
                <w:left w:val="nil"/>
                <w:bottom w:val="nil"/>
                <w:right w:val="nil"/>
                <w:between w:val="nil"/>
                <w:bar w:val="nil"/>
              </w:pBdr>
              <w:spacing w:line="276" w:lineRule="auto"/>
              <w:jc w:val="center"/>
              <w:rPr>
                <w:rFonts w:eastAsia="Arial Unicode MS"/>
                <w:color w:val="000000" w:themeColor="text1"/>
                <w:sz w:val="20"/>
                <w:szCs w:val="20"/>
                <w:bdr w:val="nil"/>
              </w:rPr>
            </w:pPr>
          </w:p>
        </w:tc>
        <w:tc>
          <w:tcPr>
            <w:tcW w:w="7376" w:type="dxa"/>
          </w:tcPr>
          <w:p w14:paraId="24022544"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proofErr w:type="gramStart"/>
            <w:r w:rsidRPr="00274ECF">
              <w:rPr>
                <w:rFonts w:ascii="Times New Roman" w:hAnsi="Times New Roman" w:cs="Times New Roman"/>
                <w:color w:val="000000" w:themeColor="text1"/>
                <w:sz w:val="20"/>
                <w:szCs w:val="20"/>
                <w:bdr w:val="nil"/>
              </w:rPr>
              <w:t>4'den</w:t>
            </w:r>
            <w:proofErr w:type="gramEnd"/>
            <w:r w:rsidRPr="00274ECF">
              <w:rPr>
                <w:rFonts w:ascii="Times New Roman" w:hAnsi="Times New Roman" w:cs="Times New Roman"/>
                <w:color w:val="000000" w:themeColor="text1"/>
                <w:sz w:val="20"/>
                <w:szCs w:val="20"/>
                <w:bdr w:val="nil"/>
              </w:rPr>
              <w:t xml:space="preserve"> fazla ilaç kullanımı var.</w:t>
            </w:r>
          </w:p>
        </w:tc>
        <w:tc>
          <w:tcPr>
            <w:tcW w:w="567" w:type="dxa"/>
          </w:tcPr>
          <w:p w14:paraId="015C618C"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w w:val="129"/>
                <w:sz w:val="20"/>
                <w:szCs w:val="20"/>
                <w:bdr w:val="nil"/>
              </w:rPr>
              <w:t>1</w:t>
            </w:r>
          </w:p>
        </w:tc>
      </w:tr>
      <w:tr w:rsidR="00205330" w:rsidRPr="00274ECF" w14:paraId="08F1621F" w14:textId="77777777" w:rsidTr="00EB0F5A">
        <w:trPr>
          <w:trHeight w:val="60"/>
        </w:trPr>
        <w:tc>
          <w:tcPr>
            <w:tcW w:w="481" w:type="dxa"/>
          </w:tcPr>
          <w:p w14:paraId="18EAA3F4"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w w:val="95"/>
                <w:sz w:val="20"/>
                <w:szCs w:val="20"/>
                <w:bdr w:val="nil"/>
              </w:rPr>
              <w:t>9.</w:t>
            </w:r>
          </w:p>
        </w:tc>
        <w:tc>
          <w:tcPr>
            <w:tcW w:w="503" w:type="dxa"/>
          </w:tcPr>
          <w:p w14:paraId="7CA0926A"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color w:val="000000" w:themeColor="text1"/>
                <w:sz w:val="20"/>
                <w:szCs w:val="20"/>
                <w:bdr w:val="nil"/>
              </w:rPr>
            </w:pPr>
          </w:p>
        </w:tc>
        <w:tc>
          <w:tcPr>
            <w:tcW w:w="7376" w:type="dxa"/>
          </w:tcPr>
          <w:p w14:paraId="371DF75A"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sz w:val="20"/>
                <w:szCs w:val="20"/>
                <w:bdr w:val="nil"/>
              </w:rPr>
              <w:t xml:space="preserve">Hastaya bağlı 3’ün altında bakım ekipmanı </w:t>
            </w:r>
            <w:proofErr w:type="gramStart"/>
            <w:r w:rsidRPr="00274ECF">
              <w:rPr>
                <w:rFonts w:ascii="Times New Roman" w:hAnsi="Times New Roman" w:cs="Times New Roman"/>
                <w:color w:val="000000" w:themeColor="text1"/>
                <w:sz w:val="20"/>
                <w:szCs w:val="20"/>
                <w:bdr w:val="nil"/>
              </w:rPr>
              <w:t>var.*</w:t>
            </w:r>
            <w:proofErr w:type="gramEnd"/>
            <w:r w:rsidRPr="00274ECF">
              <w:rPr>
                <w:rFonts w:ascii="Times New Roman" w:hAnsi="Times New Roman" w:cs="Times New Roman"/>
                <w:color w:val="000000" w:themeColor="text1"/>
                <w:sz w:val="20"/>
                <w:szCs w:val="20"/>
                <w:bdr w:val="nil"/>
              </w:rPr>
              <w:t>*</w:t>
            </w:r>
          </w:p>
        </w:tc>
        <w:tc>
          <w:tcPr>
            <w:tcW w:w="567" w:type="dxa"/>
          </w:tcPr>
          <w:p w14:paraId="13A70181"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w w:val="129"/>
                <w:sz w:val="20"/>
                <w:szCs w:val="20"/>
                <w:bdr w:val="nil"/>
              </w:rPr>
              <w:t>1</w:t>
            </w:r>
          </w:p>
        </w:tc>
      </w:tr>
      <w:tr w:rsidR="00205330" w:rsidRPr="00274ECF" w14:paraId="3A376D92" w14:textId="77777777" w:rsidTr="00EB0F5A">
        <w:trPr>
          <w:trHeight w:val="60"/>
        </w:trPr>
        <w:tc>
          <w:tcPr>
            <w:tcW w:w="481" w:type="dxa"/>
          </w:tcPr>
          <w:p w14:paraId="2F4DF1D7"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sz w:val="20"/>
                <w:szCs w:val="20"/>
                <w:bdr w:val="nil"/>
              </w:rPr>
              <w:t>10.</w:t>
            </w:r>
          </w:p>
        </w:tc>
        <w:tc>
          <w:tcPr>
            <w:tcW w:w="503" w:type="dxa"/>
          </w:tcPr>
          <w:p w14:paraId="5C438FE2"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p>
        </w:tc>
        <w:tc>
          <w:tcPr>
            <w:tcW w:w="7376" w:type="dxa"/>
          </w:tcPr>
          <w:p w14:paraId="26F3B595"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sz w:val="20"/>
                <w:szCs w:val="20"/>
                <w:bdr w:val="nil"/>
              </w:rPr>
              <w:t>Yatak korkulukları bulunmuyor/çalışmıyor.</w:t>
            </w:r>
          </w:p>
        </w:tc>
        <w:tc>
          <w:tcPr>
            <w:tcW w:w="567" w:type="dxa"/>
          </w:tcPr>
          <w:p w14:paraId="6E89DEDB"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w w:val="129"/>
                <w:sz w:val="20"/>
                <w:szCs w:val="20"/>
                <w:bdr w:val="nil"/>
              </w:rPr>
              <w:t>1</w:t>
            </w:r>
          </w:p>
        </w:tc>
      </w:tr>
      <w:tr w:rsidR="00205330" w:rsidRPr="00274ECF" w14:paraId="7880549F" w14:textId="77777777" w:rsidTr="00EB0F5A">
        <w:trPr>
          <w:trHeight w:val="60"/>
        </w:trPr>
        <w:tc>
          <w:tcPr>
            <w:tcW w:w="481" w:type="dxa"/>
          </w:tcPr>
          <w:p w14:paraId="7B73572C"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w w:val="110"/>
                <w:sz w:val="20"/>
                <w:szCs w:val="20"/>
                <w:bdr w:val="nil"/>
              </w:rPr>
              <w:t>11.</w:t>
            </w:r>
          </w:p>
        </w:tc>
        <w:tc>
          <w:tcPr>
            <w:tcW w:w="503" w:type="dxa"/>
          </w:tcPr>
          <w:p w14:paraId="12E42AB9"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p>
        </w:tc>
        <w:tc>
          <w:tcPr>
            <w:tcW w:w="7376" w:type="dxa"/>
          </w:tcPr>
          <w:p w14:paraId="5647B8B9"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sz w:val="20"/>
                <w:szCs w:val="20"/>
                <w:bdr w:val="nil"/>
              </w:rPr>
              <w:t>Yürüme alanlarında fiziksel engel(</w:t>
            </w:r>
            <w:proofErr w:type="spellStart"/>
            <w:r w:rsidRPr="00274ECF">
              <w:rPr>
                <w:rFonts w:ascii="Times New Roman" w:hAnsi="Times New Roman" w:cs="Times New Roman"/>
                <w:color w:val="000000" w:themeColor="text1"/>
                <w:sz w:val="20"/>
                <w:szCs w:val="20"/>
                <w:bdr w:val="nil"/>
              </w:rPr>
              <w:t>ler</w:t>
            </w:r>
            <w:proofErr w:type="spellEnd"/>
            <w:r w:rsidRPr="00274ECF">
              <w:rPr>
                <w:rFonts w:ascii="Times New Roman" w:hAnsi="Times New Roman" w:cs="Times New Roman"/>
                <w:color w:val="000000" w:themeColor="text1"/>
                <w:sz w:val="20"/>
                <w:szCs w:val="20"/>
                <w:bdr w:val="nil"/>
              </w:rPr>
              <w:t>) var.</w:t>
            </w:r>
          </w:p>
        </w:tc>
        <w:tc>
          <w:tcPr>
            <w:tcW w:w="567" w:type="dxa"/>
          </w:tcPr>
          <w:p w14:paraId="18866FEB"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w w:val="129"/>
                <w:sz w:val="20"/>
                <w:szCs w:val="20"/>
                <w:bdr w:val="nil"/>
              </w:rPr>
              <w:t>1</w:t>
            </w:r>
          </w:p>
        </w:tc>
      </w:tr>
      <w:tr w:rsidR="00205330" w:rsidRPr="00274ECF" w14:paraId="23B7504C" w14:textId="77777777" w:rsidTr="00EB0F5A">
        <w:trPr>
          <w:trHeight w:val="60"/>
        </w:trPr>
        <w:tc>
          <w:tcPr>
            <w:tcW w:w="481" w:type="dxa"/>
          </w:tcPr>
          <w:p w14:paraId="6E3B5830"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sz w:val="20"/>
                <w:szCs w:val="20"/>
                <w:bdr w:val="nil"/>
              </w:rPr>
              <w:t>12.</w:t>
            </w:r>
          </w:p>
        </w:tc>
        <w:tc>
          <w:tcPr>
            <w:tcW w:w="503" w:type="dxa"/>
          </w:tcPr>
          <w:p w14:paraId="75B31003"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p>
        </w:tc>
        <w:tc>
          <w:tcPr>
            <w:tcW w:w="7376" w:type="dxa"/>
          </w:tcPr>
          <w:p w14:paraId="717A368D"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sz w:val="20"/>
                <w:szCs w:val="20"/>
                <w:bdr w:val="nil"/>
              </w:rPr>
              <w:t>Bilinç açık, koopere değil.</w:t>
            </w:r>
          </w:p>
        </w:tc>
        <w:tc>
          <w:tcPr>
            <w:tcW w:w="567" w:type="dxa"/>
          </w:tcPr>
          <w:p w14:paraId="788BBBFA"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w w:val="105"/>
                <w:sz w:val="20"/>
                <w:szCs w:val="20"/>
                <w:bdr w:val="nil"/>
              </w:rPr>
              <w:t>5</w:t>
            </w:r>
          </w:p>
        </w:tc>
      </w:tr>
      <w:tr w:rsidR="00205330" w:rsidRPr="00274ECF" w14:paraId="7DEEDD0F" w14:textId="77777777" w:rsidTr="00EB0F5A">
        <w:trPr>
          <w:trHeight w:val="60"/>
        </w:trPr>
        <w:tc>
          <w:tcPr>
            <w:tcW w:w="481" w:type="dxa"/>
          </w:tcPr>
          <w:p w14:paraId="4A902B6E"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sz w:val="20"/>
                <w:szCs w:val="20"/>
                <w:bdr w:val="nil"/>
              </w:rPr>
              <w:t>13.</w:t>
            </w:r>
          </w:p>
        </w:tc>
        <w:tc>
          <w:tcPr>
            <w:tcW w:w="503" w:type="dxa"/>
          </w:tcPr>
          <w:p w14:paraId="17DF012A"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p>
        </w:tc>
        <w:tc>
          <w:tcPr>
            <w:tcW w:w="7376" w:type="dxa"/>
          </w:tcPr>
          <w:p w14:paraId="613C78CE"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sz w:val="20"/>
                <w:szCs w:val="20"/>
                <w:bdr w:val="nil"/>
              </w:rPr>
              <w:t>Ayakta/yürürken denge problemi var.</w:t>
            </w:r>
          </w:p>
        </w:tc>
        <w:tc>
          <w:tcPr>
            <w:tcW w:w="567" w:type="dxa"/>
          </w:tcPr>
          <w:p w14:paraId="67F35ACA"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w w:val="105"/>
                <w:sz w:val="20"/>
                <w:szCs w:val="20"/>
                <w:bdr w:val="nil"/>
              </w:rPr>
              <w:t>5</w:t>
            </w:r>
          </w:p>
        </w:tc>
      </w:tr>
      <w:tr w:rsidR="00205330" w:rsidRPr="00274ECF" w14:paraId="31F4CDFE" w14:textId="77777777" w:rsidTr="00EB0F5A">
        <w:trPr>
          <w:trHeight w:val="60"/>
        </w:trPr>
        <w:tc>
          <w:tcPr>
            <w:tcW w:w="481" w:type="dxa"/>
          </w:tcPr>
          <w:p w14:paraId="4FA374F2"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sz w:val="20"/>
                <w:szCs w:val="20"/>
                <w:bdr w:val="nil"/>
              </w:rPr>
              <w:t>14.</w:t>
            </w:r>
          </w:p>
        </w:tc>
        <w:tc>
          <w:tcPr>
            <w:tcW w:w="503" w:type="dxa"/>
            <w:vMerge w:val="restart"/>
            <w:textDirection w:val="btLr"/>
          </w:tcPr>
          <w:p w14:paraId="4CCA425A"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sz w:val="20"/>
                <w:szCs w:val="20"/>
                <w:bdr w:val="nil"/>
              </w:rPr>
              <w:t>Majör Risk Faktörleri</w:t>
            </w:r>
          </w:p>
        </w:tc>
        <w:tc>
          <w:tcPr>
            <w:tcW w:w="7376" w:type="dxa"/>
          </w:tcPr>
          <w:p w14:paraId="066059C1"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sz w:val="20"/>
                <w:szCs w:val="20"/>
                <w:bdr w:val="nil"/>
              </w:rPr>
              <w:t>Baş dönmesi var.</w:t>
            </w:r>
          </w:p>
        </w:tc>
        <w:tc>
          <w:tcPr>
            <w:tcW w:w="567" w:type="dxa"/>
          </w:tcPr>
          <w:p w14:paraId="395FF989"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w w:val="105"/>
                <w:sz w:val="20"/>
                <w:szCs w:val="20"/>
                <w:bdr w:val="nil"/>
              </w:rPr>
              <w:t>5</w:t>
            </w:r>
          </w:p>
        </w:tc>
      </w:tr>
      <w:tr w:rsidR="00205330" w:rsidRPr="00274ECF" w14:paraId="5EBC050E" w14:textId="77777777" w:rsidTr="00EB0F5A">
        <w:trPr>
          <w:trHeight w:val="113"/>
        </w:trPr>
        <w:tc>
          <w:tcPr>
            <w:tcW w:w="481" w:type="dxa"/>
          </w:tcPr>
          <w:p w14:paraId="178F5F38"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sz w:val="20"/>
                <w:szCs w:val="20"/>
                <w:bdr w:val="nil"/>
              </w:rPr>
              <w:t>15.</w:t>
            </w:r>
          </w:p>
        </w:tc>
        <w:tc>
          <w:tcPr>
            <w:tcW w:w="503" w:type="dxa"/>
            <w:vMerge/>
            <w:textDirection w:val="btLr"/>
          </w:tcPr>
          <w:p w14:paraId="7244A7EE" w14:textId="77777777" w:rsidR="00205330" w:rsidRPr="00274ECF" w:rsidRDefault="00205330" w:rsidP="00EB0F5A">
            <w:pPr>
              <w:pBdr>
                <w:top w:val="nil"/>
                <w:left w:val="nil"/>
                <w:bottom w:val="nil"/>
                <w:right w:val="nil"/>
                <w:between w:val="nil"/>
                <w:bar w:val="nil"/>
              </w:pBdr>
              <w:spacing w:line="276" w:lineRule="auto"/>
              <w:rPr>
                <w:rFonts w:eastAsia="Arial Unicode MS"/>
                <w:color w:val="000000" w:themeColor="text1"/>
                <w:sz w:val="20"/>
                <w:szCs w:val="20"/>
                <w:bdr w:val="nil"/>
              </w:rPr>
            </w:pPr>
          </w:p>
        </w:tc>
        <w:tc>
          <w:tcPr>
            <w:tcW w:w="7376" w:type="dxa"/>
          </w:tcPr>
          <w:p w14:paraId="4EEB4554"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proofErr w:type="spellStart"/>
            <w:r w:rsidRPr="00274ECF">
              <w:rPr>
                <w:rFonts w:ascii="Times New Roman" w:hAnsi="Times New Roman" w:cs="Times New Roman"/>
                <w:color w:val="000000" w:themeColor="text1"/>
                <w:sz w:val="20"/>
                <w:szCs w:val="20"/>
                <w:bdr w:val="nil"/>
              </w:rPr>
              <w:t>Ortostatik</w:t>
            </w:r>
            <w:proofErr w:type="spellEnd"/>
            <w:r w:rsidRPr="00274ECF">
              <w:rPr>
                <w:rFonts w:ascii="Times New Roman" w:hAnsi="Times New Roman" w:cs="Times New Roman"/>
                <w:color w:val="000000" w:themeColor="text1"/>
                <w:sz w:val="20"/>
                <w:szCs w:val="20"/>
                <w:bdr w:val="nil"/>
              </w:rPr>
              <w:t xml:space="preserve"> hipotansiyonu var.</w:t>
            </w:r>
          </w:p>
        </w:tc>
        <w:tc>
          <w:tcPr>
            <w:tcW w:w="567" w:type="dxa"/>
          </w:tcPr>
          <w:p w14:paraId="32CF88B3"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w w:val="105"/>
                <w:sz w:val="20"/>
                <w:szCs w:val="20"/>
                <w:bdr w:val="nil"/>
              </w:rPr>
              <w:t>5</w:t>
            </w:r>
          </w:p>
        </w:tc>
      </w:tr>
      <w:tr w:rsidR="00205330" w:rsidRPr="00274ECF" w14:paraId="11692946" w14:textId="77777777" w:rsidTr="00EB0F5A">
        <w:trPr>
          <w:trHeight w:val="159"/>
        </w:trPr>
        <w:tc>
          <w:tcPr>
            <w:tcW w:w="481" w:type="dxa"/>
          </w:tcPr>
          <w:p w14:paraId="6E1AD59B"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sz w:val="20"/>
                <w:szCs w:val="20"/>
                <w:bdr w:val="nil"/>
              </w:rPr>
              <w:t>16.</w:t>
            </w:r>
          </w:p>
        </w:tc>
        <w:tc>
          <w:tcPr>
            <w:tcW w:w="503" w:type="dxa"/>
            <w:vMerge/>
            <w:textDirection w:val="btLr"/>
          </w:tcPr>
          <w:p w14:paraId="16818E40" w14:textId="77777777" w:rsidR="00205330" w:rsidRPr="00274ECF" w:rsidRDefault="00205330" w:rsidP="00EB0F5A">
            <w:pPr>
              <w:pBdr>
                <w:top w:val="nil"/>
                <w:left w:val="nil"/>
                <w:bottom w:val="nil"/>
                <w:right w:val="nil"/>
                <w:between w:val="nil"/>
                <w:bar w:val="nil"/>
              </w:pBdr>
              <w:spacing w:line="276" w:lineRule="auto"/>
              <w:rPr>
                <w:rFonts w:eastAsia="Arial Unicode MS"/>
                <w:color w:val="000000" w:themeColor="text1"/>
                <w:sz w:val="20"/>
                <w:szCs w:val="20"/>
                <w:bdr w:val="nil"/>
              </w:rPr>
            </w:pPr>
          </w:p>
        </w:tc>
        <w:tc>
          <w:tcPr>
            <w:tcW w:w="7376" w:type="dxa"/>
          </w:tcPr>
          <w:p w14:paraId="033AF928"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sz w:val="20"/>
                <w:szCs w:val="20"/>
                <w:bdr w:val="nil"/>
              </w:rPr>
              <w:t>Görme engeli var.</w:t>
            </w:r>
          </w:p>
        </w:tc>
        <w:tc>
          <w:tcPr>
            <w:tcW w:w="567" w:type="dxa"/>
          </w:tcPr>
          <w:p w14:paraId="08752716"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w w:val="105"/>
                <w:sz w:val="20"/>
                <w:szCs w:val="20"/>
                <w:bdr w:val="nil"/>
              </w:rPr>
              <w:t>5</w:t>
            </w:r>
          </w:p>
        </w:tc>
      </w:tr>
      <w:tr w:rsidR="00205330" w:rsidRPr="00274ECF" w14:paraId="688D5CFD" w14:textId="77777777" w:rsidTr="00EB0F5A">
        <w:trPr>
          <w:trHeight w:val="63"/>
        </w:trPr>
        <w:tc>
          <w:tcPr>
            <w:tcW w:w="481" w:type="dxa"/>
          </w:tcPr>
          <w:p w14:paraId="0A612855"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w w:val="105"/>
                <w:sz w:val="20"/>
                <w:szCs w:val="20"/>
                <w:bdr w:val="nil"/>
              </w:rPr>
              <w:t>17.</w:t>
            </w:r>
          </w:p>
        </w:tc>
        <w:tc>
          <w:tcPr>
            <w:tcW w:w="503" w:type="dxa"/>
            <w:vMerge/>
            <w:textDirection w:val="btLr"/>
          </w:tcPr>
          <w:p w14:paraId="4C54FB2A" w14:textId="77777777" w:rsidR="00205330" w:rsidRPr="00274ECF" w:rsidRDefault="00205330" w:rsidP="00EB0F5A">
            <w:pPr>
              <w:pBdr>
                <w:top w:val="nil"/>
                <w:left w:val="nil"/>
                <w:bottom w:val="nil"/>
                <w:right w:val="nil"/>
                <w:between w:val="nil"/>
                <w:bar w:val="nil"/>
              </w:pBdr>
              <w:spacing w:line="276" w:lineRule="auto"/>
              <w:rPr>
                <w:rFonts w:eastAsia="Arial Unicode MS"/>
                <w:color w:val="000000" w:themeColor="text1"/>
                <w:sz w:val="20"/>
                <w:szCs w:val="20"/>
                <w:bdr w:val="nil"/>
              </w:rPr>
            </w:pPr>
          </w:p>
        </w:tc>
        <w:tc>
          <w:tcPr>
            <w:tcW w:w="7376" w:type="dxa"/>
          </w:tcPr>
          <w:p w14:paraId="733457E1"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sz w:val="20"/>
                <w:szCs w:val="20"/>
                <w:bdr w:val="nil"/>
              </w:rPr>
              <w:t>Bedensel engeli var.</w:t>
            </w:r>
          </w:p>
        </w:tc>
        <w:tc>
          <w:tcPr>
            <w:tcW w:w="567" w:type="dxa"/>
          </w:tcPr>
          <w:p w14:paraId="3A1C3E43"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w w:val="105"/>
                <w:sz w:val="20"/>
                <w:szCs w:val="20"/>
                <w:bdr w:val="nil"/>
              </w:rPr>
              <w:t>5</w:t>
            </w:r>
          </w:p>
        </w:tc>
      </w:tr>
      <w:tr w:rsidR="00205330" w:rsidRPr="00274ECF" w14:paraId="15370A0F" w14:textId="77777777" w:rsidTr="00EB0F5A">
        <w:trPr>
          <w:trHeight w:val="110"/>
        </w:trPr>
        <w:tc>
          <w:tcPr>
            <w:tcW w:w="481" w:type="dxa"/>
          </w:tcPr>
          <w:p w14:paraId="12354F26"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sz w:val="20"/>
                <w:szCs w:val="20"/>
                <w:bdr w:val="nil"/>
              </w:rPr>
              <w:t>18.</w:t>
            </w:r>
          </w:p>
        </w:tc>
        <w:tc>
          <w:tcPr>
            <w:tcW w:w="503" w:type="dxa"/>
          </w:tcPr>
          <w:p w14:paraId="222A143D"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p>
        </w:tc>
        <w:tc>
          <w:tcPr>
            <w:tcW w:w="7376" w:type="dxa"/>
          </w:tcPr>
          <w:p w14:paraId="43571AD0"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sz w:val="20"/>
                <w:szCs w:val="20"/>
                <w:bdr w:val="nil"/>
              </w:rPr>
              <w:t xml:space="preserve">Hastaya bağlı 3 ve üstü bakım ekipmanı </w:t>
            </w:r>
            <w:proofErr w:type="gramStart"/>
            <w:r w:rsidRPr="00274ECF">
              <w:rPr>
                <w:rFonts w:ascii="Times New Roman" w:hAnsi="Times New Roman" w:cs="Times New Roman"/>
                <w:color w:val="000000" w:themeColor="text1"/>
                <w:sz w:val="20"/>
                <w:szCs w:val="20"/>
                <w:bdr w:val="nil"/>
              </w:rPr>
              <w:t>var.*</w:t>
            </w:r>
            <w:proofErr w:type="gramEnd"/>
            <w:r w:rsidRPr="00274ECF">
              <w:rPr>
                <w:rFonts w:ascii="Times New Roman" w:hAnsi="Times New Roman" w:cs="Times New Roman"/>
                <w:color w:val="000000" w:themeColor="text1"/>
                <w:sz w:val="20"/>
                <w:szCs w:val="20"/>
                <w:bdr w:val="nil"/>
              </w:rPr>
              <w:t>*</w:t>
            </w:r>
          </w:p>
        </w:tc>
        <w:tc>
          <w:tcPr>
            <w:tcW w:w="567" w:type="dxa"/>
          </w:tcPr>
          <w:p w14:paraId="7FAC6F4E"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w w:val="105"/>
                <w:sz w:val="20"/>
                <w:szCs w:val="20"/>
                <w:bdr w:val="nil"/>
              </w:rPr>
              <w:t>5</w:t>
            </w:r>
          </w:p>
        </w:tc>
      </w:tr>
      <w:tr w:rsidR="00205330" w:rsidRPr="00274ECF" w14:paraId="7473307E" w14:textId="77777777" w:rsidTr="00EB0F5A">
        <w:trPr>
          <w:trHeight w:val="60"/>
        </w:trPr>
        <w:tc>
          <w:tcPr>
            <w:tcW w:w="481" w:type="dxa"/>
          </w:tcPr>
          <w:p w14:paraId="7B89AB8D"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b/>
                <w:color w:val="000000" w:themeColor="text1"/>
                <w:sz w:val="20"/>
                <w:szCs w:val="20"/>
                <w:bdr w:val="nil"/>
              </w:rPr>
            </w:pPr>
            <w:r w:rsidRPr="00274ECF">
              <w:rPr>
                <w:rFonts w:ascii="Times New Roman" w:hAnsi="Times New Roman" w:cs="Times New Roman"/>
                <w:b/>
                <w:color w:val="000000" w:themeColor="text1"/>
                <w:sz w:val="20"/>
                <w:szCs w:val="20"/>
                <w:bdr w:val="nil"/>
              </w:rPr>
              <w:t>19.</w:t>
            </w:r>
          </w:p>
        </w:tc>
        <w:tc>
          <w:tcPr>
            <w:tcW w:w="503" w:type="dxa"/>
          </w:tcPr>
          <w:p w14:paraId="6B8732B6"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p>
        </w:tc>
        <w:tc>
          <w:tcPr>
            <w:tcW w:w="7376" w:type="dxa"/>
          </w:tcPr>
          <w:p w14:paraId="3CB15EF0"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sz w:val="20"/>
                <w:szCs w:val="20"/>
                <w:bdr w:val="nil"/>
              </w:rPr>
              <w:t xml:space="preserve">Son 1 hafta içinde riskli ilaç kullanımı </w:t>
            </w:r>
            <w:proofErr w:type="gramStart"/>
            <w:r w:rsidRPr="00274ECF">
              <w:rPr>
                <w:rFonts w:ascii="Times New Roman" w:hAnsi="Times New Roman" w:cs="Times New Roman"/>
                <w:color w:val="000000" w:themeColor="text1"/>
                <w:sz w:val="20"/>
                <w:szCs w:val="20"/>
                <w:bdr w:val="nil"/>
              </w:rPr>
              <w:t>var.*</w:t>
            </w:r>
            <w:proofErr w:type="gramEnd"/>
            <w:r w:rsidRPr="00274ECF">
              <w:rPr>
                <w:rFonts w:ascii="Times New Roman" w:hAnsi="Times New Roman" w:cs="Times New Roman"/>
                <w:color w:val="000000" w:themeColor="text1"/>
                <w:sz w:val="20"/>
                <w:szCs w:val="20"/>
                <w:bdr w:val="nil"/>
              </w:rPr>
              <w:t>**</w:t>
            </w:r>
          </w:p>
        </w:tc>
        <w:tc>
          <w:tcPr>
            <w:tcW w:w="567" w:type="dxa"/>
          </w:tcPr>
          <w:p w14:paraId="7B93E989" w14:textId="77777777" w:rsidR="00205330" w:rsidRPr="00274ECF" w:rsidRDefault="00205330" w:rsidP="00EB0F5A">
            <w:pPr>
              <w:pStyle w:val="TableParagraph"/>
              <w:pBdr>
                <w:top w:val="nil"/>
                <w:left w:val="nil"/>
                <w:bottom w:val="nil"/>
                <w:right w:val="nil"/>
                <w:between w:val="nil"/>
                <w:bar w:val="nil"/>
              </w:pBdr>
              <w:spacing w:line="276" w:lineRule="auto"/>
              <w:jc w:val="center"/>
              <w:rPr>
                <w:rFonts w:ascii="Times New Roman" w:hAnsi="Times New Roman" w:cs="Times New Roman"/>
                <w:color w:val="000000" w:themeColor="text1"/>
                <w:sz w:val="20"/>
                <w:szCs w:val="20"/>
                <w:bdr w:val="nil"/>
              </w:rPr>
            </w:pPr>
            <w:r w:rsidRPr="00274ECF">
              <w:rPr>
                <w:rFonts w:ascii="Times New Roman" w:hAnsi="Times New Roman" w:cs="Times New Roman"/>
                <w:color w:val="000000" w:themeColor="text1"/>
                <w:w w:val="105"/>
                <w:sz w:val="20"/>
                <w:szCs w:val="20"/>
                <w:bdr w:val="nil"/>
              </w:rPr>
              <w:t>5</w:t>
            </w:r>
          </w:p>
        </w:tc>
      </w:tr>
      <w:tr w:rsidR="00205330" w:rsidRPr="00274ECF" w14:paraId="5CC3A4D4" w14:textId="77777777" w:rsidTr="00EB0F5A">
        <w:trPr>
          <w:trHeight w:val="60"/>
        </w:trPr>
        <w:tc>
          <w:tcPr>
            <w:tcW w:w="481" w:type="dxa"/>
          </w:tcPr>
          <w:p w14:paraId="0218380E"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p>
        </w:tc>
        <w:tc>
          <w:tcPr>
            <w:tcW w:w="503" w:type="dxa"/>
          </w:tcPr>
          <w:p w14:paraId="762B2250"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color w:val="000000" w:themeColor="text1"/>
                <w:sz w:val="20"/>
                <w:szCs w:val="20"/>
                <w:bdr w:val="nil"/>
              </w:rPr>
            </w:pPr>
          </w:p>
        </w:tc>
        <w:tc>
          <w:tcPr>
            <w:tcW w:w="7376" w:type="dxa"/>
          </w:tcPr>
          <w:p w14:paraId="6FD03DDD"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b/>
                <w:color w:val="000000" w:themeColor="text1"/>
                <w:sz w:val="20"/>
                <w:szCs w:val="20"/>
                <w:bdr w:val="nil"/>
                <w:lang w:val="en-US"/>
              </w:rPr>
            </w:pPr>
            <w:r w:rsidRPr="00274ECF">
              <w:rPr>
                <w:rFonts w:ascii="Times New Roman" w:hAnsi="Times New Roman" w:cs="Times New Roman"/>
                <w:b/>
                <w:color w:val="000000" w:themeColor="text1"/>
                <w:w w:val="85"/>
                <w:sz w:val="20"/>
                <w:szCs w:val="20"/>
                <w:bdr w:val="nil"/>
              </w:rPr>
              <w:t>TOPLAM</w:t>
            </w:r>
          </w:p>
        </w:tc>
        <w:tc>
          <w:tcPr>
            <w:tcW w:w="567" w:type="dxa"/>
          </w:tcPr>
          <w:p w14:paraId="22E24026"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b/>
                <w:color w:val="000000" w:themeColor="text1"/>
                <w:sz w:val="20"/>
                <w:szCs w:val="20"/>
                <w:bdr w:val="nil"/>
              </w:rPr>
            </w:pPr>
          </w:p>
        </w:tc>
      </w:tr>
    </w:tbl>
    <w:p w14:paraId="58974D9A" w14:textId="77777777" w:rsidR="00205330" w:rsidRPr="00274ECF" w:rsidRDefault="00205330" w:rsidP="00205330">
      <w:pPr>
        <w:spacing w:line="276" w:lineRule="auto"/>
        <w:rPr>
          <w:color w:val="000000" w:themeColor="text1"/>
          <w:sz w:val="20"/>
          <w:szCs w:val="20"/>
        </w:rPr>
      </w:pPr>
      <w:r w:rsidRPr="00274ECF">
        <w:rPr>
          <w:b/>
          <w:color w:val="000000" w:themeColor="text1"/>
          <w:sz w:val="20"/>
          <w:szCs w:val="20"/>
        </w:rPr>
        <w:t xml:space="preserve">                      Düşük Risk:</w:t>
      </w:r>
      <w:r w:rsidRPr="00274ECF">
        <w:rPr>
          <w:color w:val="000000" w:themeColor="text1"/>
          <w:sz w:val="20"/>
          <w:szCs w:val="20"/>
        </w:rPr>
        <w:t xml:space="preserve"> Toplam 5 puanın altında                   </w:t>
      </w:r>
      <w:r w:rsidRPr="00274ECF">
        <w:rPr>
          <w:b/>
          <w:color w:val="000000" w:themeColor="text1"/>
          <w:sz w:val="20"/>
          <w:szCs w:val="20"/>
        </w:rPr>
        <w:t>Yüksek Risk:</w:t>
      </w:r>
      <w:r w:rsidRPr="00274ECF">
        <w:rPr>
          <w:color w:val="000000" w:themeColor="text1"/>
          <w:sz w:val="20"/>
          <w:szCs w:val="20"/>
        </w:rPr>
        <w:t xml:space="preserve"> Toplam 5 puan ve üzerinde</w:t>
      </w:r>
    </w:p>
    <w:p w14:paraId="3F88FF10" w14:textId="77777777" w:rsidR="00205330" w:rsidRPr="00274ECF" w:rsidRDefault="00205330" w:rsidP="00205330">
      <w:pPr>
        <w:spacing w:line="276" w:lineRule="auto"/>
        <w:rPr>
          <w:color w:val="000000" w:themeColor="text1"/>
        </w:rPr>
      </w:pPr>
    </w:p>
    <w:p w14:paraId="05ADD4CB" w14:textId="77777777" w:rsidR="00205330" w:rsidRPr="00274ECF" w:rsidRDefault="00205330" w:rsidP="00205330">
      <w:pPr>
        <w:spacing w:line="276" w:lineRule="auto"/>
        <w:rPr>
          <w:color w:val="000000" w:themeColor="text1"/>
        </w:rPr>
      </w:pPr>
    </w:p>
    <w:p w14:paraId="78C92A43" w14:textId="77777777" w:rsidR="00205330" w:rsidRPr="00274ECF" w:rsidRDefault="00205330" w:rsidP="00205330">
      <w:pPr>
        <w:spacing w:line="276" w:lineRule="auto"/>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6298"/>
      </w:tblGrid>
      <w:tr w:rsidR="00205330" w:rsidRPr="00274ECF" w14:paraId="0D242B5A" w14:textId="77777777" w:rsidTr="00EB0F5A">
        <w:tc>
          <w:tcPr>
            <w:tcW w:w="9212" w:type="dxa"/>
            <w:gridSpan w:val="2"/>
          </w:tcPr>
          <w:p w14:paraId="58674739" w14:textId="77777777" w:rsidR="00205330" w:rsidRPr="00274ECF" w:rsidRDefault="00205330" w:rsidP="00EB0F5A">
            <w:pPr>
              <w:spacing w:line="276" w:lineRule="auto"/>
              <w:jc w:val="center"/>
              <w:rPr>
                <w:b/>
                <w:color w:val="000000" w:themeColor="text1"/>
                <w:sz w:val="20"/>
                <w:szCs w:val="20"/>
              </w:rPr>
            </w:pPr>
            <w:proofErr w:type="spellStart"/>
            <w:r w:rsidRPr="00274ECF">
              <w:rPr>
                <w:b/>
                <w:color w:val="000000" w:themeColor="text1"/>
                <w:sz w:val="20"/>
                <w:szCs w:val="20"/>
              </w:rPr>
              <w:t>İtaki</w:t>
            </w:r>
            <w:proofErr w:type="spellEnd"/>
            <w:r w:rsidRPr="00274ECF">
              <w:rPr>
                <w:b/>
                <w:color w:val="000000" w:themeColor="text1"/>
                <w:sz w:val="20"/>
                <w:szCs w:val="20"/>
              </w:rPr>
              <w:t xml:space="preserve"> Düşme Riski Ölçeği Bilgilendirme Tablosu</w:t>
            </w:r>
          </w:p>
        </w:tc>
      </w:tr>
      <w:tr w:rsidR="00205330" w:rsidRPr="00274ECF" w14:paraId="64B9FDFA" w14:textId="77777777" w:rsidTr="00EB0F5A">
        <w:tc>
          <w:tcPr>
            <w:tcW w:w="2802" w:type="dxa"/>
          </w:tcPr>
          <w:p w14:paraId="3F9FE6C6" w14:textId="77777777" w:rsidR="00205330" w:rsidRPr="00274ECF" w:rsidRDefault="00205330" w:rsidP="00EB0F5A">
            <w:pPr>
              <w:spacing w:line="276" w:lineRule="auto"/>
              <w:rPr>
                <w:color w:val="000000" w:themeColor="text1"/>
                <w:sz w:val="20"/>
                <w:szCs w:val="20"/>
              </w:rPr>
            </w:pPr>
            <w:r w:rsidRPr="00274ECF">
              <w:rPr>
                <w:b/>
                <w:color w:val="000000" w:themeColor="text1"/>
                <w:sz w:val="20"/>
                <w:szCs w:val="20"/>
                <w:bdr w:val="nil"/>
              </w:rPr>
              <w:t>*Kronik hastalıklar</w:t>
            </w:r>
          </w:p>
        </w:tc>
        <w:tc>
          <w:tcPr>
            <w:tcW w:w="6410" w:type="dxa"/>
          </w:tcPr>
          <w:p w14:paraId="746513EA" w14:textId="77777777" w:rsidR="00205330" w:rsidRPr="00274ECF" w:rsidRDefault="00205330" w:rsidP="00EB0F5A">
            <w:pPr>
              <w:pBdr>
                <w:top w:val="nil"/>
                <w:left w:val="nil"/>
                <w:bottom w:val="nil"/>
                <w:right w:val="nil"/>
                <w:between w:val="nil"/>
                <w:bar w:val="nil"/>
              </w:pBdr>
              <w:spacing w:line="276" w:lineRule="auto"/>
              <w:rPr>
                <w:noProof/>
                <w:color w:val="000000" w:themeColor="text1"/>
                <w:spacing w:val="-2"/>
                <w:w w:val="95"/>
                <w:position w:val="-3"/>
                <w:sz w:val="20"/>
                <w:szCs w:val="20"/>
                <w:lang w:bidi="hi-IN"/>
              </w:rPr>
            </w:pPr>
            <w:r w:rsidRPr="00274ECF">
              <w:rPr>
                <w:color w:val="000000" w:themeColor="text1"/>
                <w:sz w:val="20"/>
                <w:szCs w:val="20"/>
                <w:bdr w:val="nil"/>
              </w:rPr>
              <w:t>Hipertansiyon, Diyabet, Dolaşım Sistemi Hastalıkları, Sindirim Sistemi Hastalıkları, Artrit, Paralizi, Depresyon, Nörolojik Hastalıklar</w:t>
            </w:r>
          </w:p>
        </w:tc>
      </w:tr>
      <w:tr w:rsidR="00205330" w:rsidRPr="00274ECF" w14:paraId="5F267432" w14:textId="77777777" w:rsidTr="00EB0F5A">
        <w:tc>
          <w:tcPr>
            <w:tcW w:w="2802" w:type="dxa"/>
          </w:tcPr>
          <w:p w14:paraId="4E515755" w14:textId="77777777" w:rsidR="00205330" w:rsidRPr="00274ECF" w:rsidRDefault="00205330" w:rsidP="00EB0F5A">
            <w:pPr>
              <w:pStyle w:val="TableParagraph"/>
              <w:pBdr>
                <w:top w:val="nil"/>
                <w:left w:val="nil"/>
                <w:bottom w:val="nil"/>
                <w:right w:val="nil"/>
                <w:between w:val="nil"/>
                <w:bar w:val="nil"/>
              </w:pBdr>
              <w:spacing w:line="276" w:lineRule="auto"/>
              <w:rPr>
                <w:rFonts w:ascii="Times New Roman" w:hAnsi="Times New Roman" w:cs="Times New Roman"/>
                <w:b/>
                <w:color w:val="000000" w:themeColor="text1"/>
                <w:sz w:val="20"/>
                <w:szCs w:val="20"/>
                <w:bdr w:val="nil"/>
              </w:rPr>
            </w:pPr>
          </w:p>
          <w:p w14:paraId="219026DB" w14:textId="77777777" w:rsidR="00205330" w:rsidRPr="00274ECF" w:rsidRDefault="00205330" w:rsidP="00EB0F5A">
            <w:pPr>
              <w:spacing w:line="276" w:lineRule="auto"/>
              <w:rPr>
                <w:color w:val="000000" w:themeColor="text1"/>
                <w:sz w:val="20"/>
                <w:szCs w:val="20"/>
              </w:rPr>
            </w:pPr>
            <w:r w:rsidRPr="00274ECF">
              <w:rPr>
                <w:b/>
                <w:color w:val="000000" w:themeColor="text1"/>
                <w:sz w:val="20"/>
                <w:szCs w:val="20"/>
                <w:bdr w:val="nil"/>
              </w:rPr>
              <w:t>**Hasta Bakım Ekipmanları</w:t>
            </w:r>
          </w:p>
        </w:tc>
        <w:tc>
          <w:tcPr>
            <w:tcW w:w="6410" w:type="dxa"/>
          </w:tcPr>
          <w:p w14:paraId="322F6445" w14:textId="77777777" w:rsidR="00205330" w:rsidRPr="00274ECF" w:rsidRDefault="00205330" w:rsidP="00EB0F5A">
            <w:pPr>
              <w:pBdr>
                <w:top w:val="nil"/>
                <w:left w:val="nil"/>
                <w:bottom w:val="nil"/>
                <w:right w:val="nil"/>
                <w:between w:val="nil"/>
                <w:bar w:val="nil"/>
              </w:pBdr>
              <w:spacing w:line="276" w:lineRule="auto"/>
              <w:rPr>
                <w:color w:val="000000" w:themeColor="text1"/>
                <w:sz w:val="20"/>
                <w:szCs w:val="20"/>
                <w:bdr w:val="nil"/>
              </w:rPr>
            </w:pPr>
            <w:r w:rsidRPr="00274ECF">
              <w:rPr>
                <w:color w:val="000000" w:themeColor="text1"/>
                <w:sz w:val="20"/>
                <w:szCs w:val="20"/>
                <w:bdr w:val="nil"/>
              </w:rPr>
              <w:t xml:space="preserve">IV İnfüzyon, Solunum Cihazı, Kalıcı Kateter, Göğüs Tüpü, Dren, </w:t>
            </w:r>
            <w:proofErr w:type="spellStart"/>
            <w:r w:rsidRPr="00274ECF">
              <w:rPr>
                <w:color w:val="000000" w:themeColor="text1"/>
                <w:sz w:val="20"/>
                <w:szCs w:val="20"/>
                <w:bdr w:val="nil"/>
              </w:rPr>
              <w:t>Perfüzatör</w:t>
            </w:r>
            <w:proofErr w:type="spellEnd"/>
            <w:r w:rsidRPr="00274ECF">
              <w:rPr>
                <w:color w:val="000000" w:themeColor="text1"/>
                <w:sz w:val="20"/>
                <w:szCs w:val="20"/>
                <w:bdr w:val="nil"/>
              </w:rPr>
              <w:t xml:space="preserve">, </w:t>
            </w:r>
            <w:proofErr w:type="spellStart"/>
            <w:r w:rsidRPr="00274ECF">
              <w:rPr>
                <w:color w:val="000000" w:themeColor="text1"/>
                <w:sz w:val="20"/>
                <w:szCs w:val="20"/>
                <w:bdr w:val="nil"/>
              </w:rPr>
              <w:t>Pacemaker</w:t>
            </w:r>
            <w:proofErr w:type="spellEnd"/>
            <w:r w:rsidRPr="00274ECF">
              <w:rPr>
                <w:color w:val="000000" w:themeColor="text1"/>
                <w:sz w:val="20"/>
                <w:szCs w:val="20"/>
                <w:bdr w:val="nil"/>
              </w:rPr>
              <w:t xml:space="preserve"> vb.</w:t>
            </w:r>
          </w:p>
        </w:tc>
      </w:tr>
      <w:tr w:rsidR="00205330" w:rsidRPr="00274ECF" w14:paraId="6A3B17A6" w14:textId="77777777" w:rsidTr="00EB0F5A">
        <w:tc>
          <w:tcPr>
            <w:tcW w:w="2802" w:type="dxa"/>
          </w:tcPr>
          <w:p w14:paraId="614486CB" w14:textId="77777777" w:rsidR="00205330" w:rsidRPr="00274ECF" w:rsidRDefault="00205330" w:rsidP="00EB0F5A">
            <w:pPr>
              <w:pBdr>
                <w:top w:val="nil"/>
                <w:left w:val="nil"/>
                <w:bottom w:val="nil"/>
                <w:right w:val="nil"/>
                <w:between w:val="nil"/>
                <w:bar w:val="nil"/>
              </w:pBdr>
              <w:spacing w:line="276" w:lineRule="auto"/>
              <w:rPr>
                <w:color w:val="000000" w:themeColor="text1"/>
                <w:sz w:val="20"/>
                <w:szCs w:val="20"/>
                <w:bdr w:val="nil"/>
              </w:rPr>
            </w:pPr>
          </w:p>
          <w:p w14:paraId="1CF3F16A" w14:textId="77777777" w:rsidR="00205330" w:rsidRPr="00274ECF" w:rsidRDefault="00205330" w:rsidP="00EB0F5A">
            <w:pPr>
              <w:pBdr>
                <w:top w:val="nil"/>
                <w:left w:val="nil"/>
                <w:bottom w:val="nil"/>
                <w:right w:val="nil"/>
                <w:between w:val="nil"/>
                <w:bar w:val="nil"/>
              </w:pBdr>
              <w:spacing w:line="276" w:lineRule="auto"/>
              <w:rPr>
                <w:b/>
                <w:color w:val="000000" w:themeColor="text1"/>
                <w:sz w:val="20"/>
                <w:szCs w:val="20"/>
                <w:bdr w:val="nil"/>
              </w:rPr>
            </w:pPr>
          </w:p>
          <w:p w14:paraId="558136EA" w14:textId="77777777" w:rsidR="00205330" w:rsidRPr="00274ECF" w:rsidRDefault="00205330" w:rsidP="00EB0F5A">
            <w:pPr>
              <w:pBdr>
                <w:top w:val="nil"/>
                <w:left w:val="nil"/>
                <w:bottom w:val="nil"/>
                <w:right w:val="nil"/>
                <w:between w:val="nil"/>
                <w:bar w:val="nil"/>
              </w:pBdr>
              <w:spacing w:line="276" w:lineRule="auto"/>
              <w:rPr>
                <w:color w:val="000000" w:themeColor="text1"/>
                <w:sz w:val="20"/>
                <w:szCs w:val="20"/>
                <w:bdr w:val="nil"/>
              </w:rPr>
            </w:pPr>
            <w:r w:rsidRPr="00274ECF">
              <w:rPr>
                <w:b/>
                <w:color w:val="000000" w:themeColor="text1"/>
                <w:sz w:val="20"/>
                <w:szCs w:val="20"/>
                <w:bdr w:val="nil"/>
              </w:rPr>
              <w:t>***Riskli İlaçlar</w:t>
            </w:r>
          </w:p>
        </w:tc>
        <w:tc>
          <w:tcPr>
            <w:tcW w:w="6410" w:type="dxa"/>
          </w:tcPr>
          <w:p w14:paraId="59248CD1" w14:textId="77777777" w:rsidR="00205330" w:rsidRPr="00274ECF" w:rsidRDefault="00205330" w:rsidP="00EB0F5A">
            <w:pPr>
              <w:pBdr>
                <w:top w:val="nil"/>
                <w:left w:val="nil"/>
                <w:bottom w:val="nil"/>
                <w:right w:val="nil"/>
                <w:between w:val="nil"/>
                <w:bar w:val="nil"/>
              </w:pBdr>
              <w:spacing w:line="276" w:lineRule="auto"/>
              <w:rPr>
                <w:color w:val="000000" w:themeColor="text1"/>
                <w:sz w:val="20"/>
                <w:szCs w:val="20"/>
                <w:bdr w:val="nil"/>
              </w:rPr>
            </w:pPr>
            <w:r w:rsidRPr="00274ECF">
              <w:rPr>
                <w:color w:val="000000" w:themeColor="text1"/>
                <w:sz w:val="20"/>
                <w:szCs w:val="20"/>
                <w:bdr w:val="nil"/>
              </w:rPr>
              <w:t xml:space="preserve">Psikotroplar, Narkotikler, Benzodiazepinler, Nöroleptikler, Antikoagülanlar, Narkotik Analjezikler, Diüretikler/Laksatifler, </w:t>
            </w:r>
            <w:proofErr w:type="spellStart"/>
            <w:r w:rsidRPr="00274ECF">
              <w:rPr>
                <w:color w:val="000000" w:themeColor="text1"/>
                <w:sz w:val="20"/>
                <w:szCs w:val="20"/>
                <w:bdr w:val="nil"/>
              </w:rPr>
              <w:t>Antidiayebetikler</w:t>
            </w:r>
            <w:proofErr w:type="spellEnd"/>
            <w:r w:rsidRPr="00274ECF">
              <w:rPr>
                <w:color w:val="000000" w:themeColor="text1"/>
                <w:sz w:val="20"/>
                <w:szCs w:val="20"/>
                <w:bdr w:val="nil"/>
              </w:rPr>
              <w:t>, Santral Venöz Sistem İlaçları (Digoksin vb.), Kan Basıncını Düzenleyici İlaçlar</w:t>
            </w:r>
          </w:p>
        </w:tc>
      </w:tr>
    </w:tbl>
    <w:p w14:paraId="78072074" w14:textId="77777777" w:rsidR="00205330" w:rsidRPr="00274ECF" w:rsidRDefault="00205330" w:rsidP="00205330">
      <w:pPr>
        <w:spacing w:line="276" w:lineRule="auto"/>
        <w:rPr>
          <w:color w:val="000000" w:themeColor="text1"/>
        </w:rPr>
      </w:pPr>
    </w:p>
    <w:p w14:paraId="44750A96" w14:textId="4668BD9B" w:rsidR="00205330" w:rsidRPr="00274ECF" w:rsidRDefault="00205330" w:rsidP="00205330">
      <w:pPr>
        <w:spacing w:line="276" w:lineRule="auto"/>
        <w:jc w:val="both"/>
        <w:rPr>
          <w:color w:val="000000" w:themeColor="text1"/>
        </w:rPr>
      </w:pPr>
      <w:r w:rsidRPr="00274ECF">
        <w:rPr>
          <w:color w:val="000000" w:themeColor="text1"/>
        </w:rPr>
        <w:t>Örüntü ile ilgili NANDA tanısı: --------------------------------------------------------------------------</w:t>
      </w:r>
    </w:p>
    <w:p w14:paraId="5923ED7D" w14:textId="77777777" w:rsidR="00205330" w:rsidRPr="00274ECF" w:rsidRDefault="00205330" w:rsidP="00205330">
      <w:pPr>
        <w:spacing w:line="276" w:lineRule="auto"/>
        <w:rPr>
          <w:color w:val="000000" w:themeColor="text1"/>
        </w:rPr>
      </w:pPr>
    </w:p>
    <w:p w14:paraId="525ABBCF" w14:textId="77777777" w:rsidR="00205330" w:rsidRPr="00274ECF" w:rsidRDefault="00205330" w:rsidP="00205330">
      <w:pPr>
        <w:numPr>
          <w:ilvl w:val="0"/>
          <w:numId w:val="5"/>
        </w:numPr>
        <w:spacing w:line="276" w:lineRule="auto"/>
        <w:jc w:val="both"/>
        <w:rPr>
          <w:color w:val="000000" w:themeColor="text1"/>
        </w:rPr>
      </w:pPr>
      <w:r w:rsidRPr="00274ECF">
        <w:rPr>
          <w:b/>
          <w:color w:val="000000" w:themeColor="text1"/>
        </w:rPr>
        <w:t xml:space="preserve">Uyku /İstirahat Şekli </w:t>
      </w:r>
    </w:p>
    <w:p w14:paraId="7DE3E783" w14:textId="7246FCD3" w:rsidR="00205330" w:rsidRPr="00274ECF" w:rsidRDefault="00205330" w:rsidP="00205330">
      <w:pPr>
        <w:spacing w:line="276" w:lineRule="auto"/>
        <w:jc w:val="both"/>
        <w:rPr>
          <w:color w:val="000000" w:themeColor="text1"/>
        </w:rPr>
      </w:pPr>
      <w:r w:rsidRPr="00274ECF">
        <w:rPr>
          <w:color w:val="000000" w:themeColor="text1"/>
        </w:rPr>
        <w:t xml:space="preserve">Normalde gecede kaç saat </w:t>
      </w:r>
      <w:proofErr w:type="gramStart"/>
      <w:r w:rsidRPr="00274ECF">
        <w:rPr>
          <w:color w:val="000000" w:themeColor="text1"/>
        </w:rPr>
        <w:t>uyuyor:------------------------------</w:t>
      </w:r>
      <w:proofErr w:type="gramEnd"/>
      <w:r w:rsidR="00C22D9B" w:rsidRPr="00274ECF">
        <w:rPr>
          <w:color w:val="000000" w:themeColor="text1"/>
        </w:rPr>
        <w:t xml:space="preserve"> </w:t>
      </w:r>
      <w:r w:rsidRPr="00274ECF">
        <w:rPr>
          <w:color w:val="000000" w:themeColor="text1"/>
        </w:rPr>
        <w:t>--------------------------------------</w:t>
      </w:r>
    </w:p>
    <w:p w14:paraId="2B357B56" w14:textId="77777777" w:rsidR="00205330" w:rsidRPr="00274ECF" w:rsidRDefault="00205330" w:rsidP="00205330">
      <w:pPr>
        <w:spacing w:line="276" w:lineRule="auto"/>
        <w:jc w:val="both"/>
        <w:rPr>
          <w:color w:val="000000" w:themeColor="text1"/>
        </w:rPr>
      </w:pPr>
      <w:r w:rsidRPr="00274ECF">
        <w:rPr>
          <w:color w:val="000000" w:themeColor="text1"/>
        </w:rPr>
        <w:t xml:space="preserve">Uykuyu kesintiye uğratan bir durum var </w:t>
      </w:r>
      <w:proofErr w:type="gramStart"/>
      <w:r w:rsidRPr="00274ECF">
        <w:rPr>
          <w:color w:val="000000" w:themeColor="text1"/>
        </w:rPr>
        <w:t xml:space="preserve">mı: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Hayır   </w:t>
      </w:r>
      <w:r w:rsidRPr="00274ECF">
        <w:rPr>
          <w:color w:val="000000" w:themeColor="text1"/>
        </w:rPr>
        <w:sym w:font="Monotype Sorts" w:char="F08E"/>
      </w:r>
      <w:r w:rsidRPr="00274ECF">
        <w:rPr>
          <w:color w:val="000000" w:themeColor="text1"/>
        </w:rPr>
        <w:t xml:space="preserve"> Evet----------------------</w:t>
      </w:r>
    </w:p>
    <w:p w14:paraId="3DC9578D" w14:textId="77777777" w:rsidR="00205330" w:rsidRPr="00274ECF" w:rsidRDefault="00205330" w:rsidP="00205330">
      <w:pPr>
        <w:spacing w:line="276" w:lineRule="auto"/>
        <w:outlineLvl w:val="4"/>
        <w:rPr>
          <w:color w:val="000000" w:themeColor="text1"/>
        </w:rPr>
      </w:pPr>
      <w:r w:rsidRPr="00274ECF">
        <w:rPr>
          <w:bCs/>
          <w:iCs/>
          <w:color w:val="000000" w:themeColor="text1"/>
          <w:lang w:val="x-none" w:eastAsia="x-none"/>
        </w:rPr>
        <w:t>Uykuya başlamada</w:t>
      </w:r>
      <w:r w:rsidRPr="00274ECF">
        <w:rPr>
          <w:bCs/>
          <w:iCs/>
          <w:color w:val="000000" w:themeColor="text1"/>
          <w:lang w:eastAsia="x-none"/>
        </w:rPr>
        <w:t xml:space="preserve">/dalmada zorluk yaşama durumu:  </w:t>
      </w:r>
      <w:r w:rsidRPr="00274ECF">
        <w:rPr>
          <w:color w:val="000000" w:themeColor="text1"/>
        </w:rPr>
        <w:sym w:font="Monotype Sorts" w:char="F08E"/>
      </w:r>
      <w:r w:rsidRPr="00274ECF">
        <w:rPr>
          <w:color w:val="000000" w:themeColor="text1"/>
        </w:rPr>
        <w:t xml:space="preserve"> Hayır    </w:t>
      </w:r>
      <w:r w:rsidRPr="00274ECF">
        <w:rPr>
          <w:color w:val="000000" w:themeColor="text1"/>
        </w:rPr>
        <w:sym w:font="Monotype Sorts" w:char="F08E"/>
      </w:r>
      <w:r w:rsidRPr="00274ECF">
        <w:rPr>
          <w:color w:val="000000" w:themeColor="text1"/>
        </w:rPr>
        <w:t xml:space="preserve"> Evet----------------------</w:t>
      </w:r>
    </w:p>
    <w:p w14:paraId="703096BC" w14:textId="77777777" w:rsidR="00205330" w:rsidRPr="00274ECF" w:rsidRDefault="00205330" w:rsidP="00205330">
      <w:pPr>
        <w:spacing w:line="276" w:lineRule="auto"/>
        <w:outlineLvl w:val="4"/>
        <w:rPr>
          <w:color w:val="000000" w:themeColor="text1"/>
        </w:rPr>
      </w:pPr>
      <w:r w:rsidRPr="00274ECF">
        <w:rPr>
          <w:bCs/>
          <w:iCs/>
          <w:color w:val="000000" w:themeColor="text1"/>
          <w:lang w:eastAsia="x-none"/>
        </w:rPr>
        <w:t xml:space="preserve">Uykuyu sürdürmede zorluk yaşama </w:t>
      </w:r>
      <w:proofErr w:type="gramStart"/>
      <w:r w:rsidRPr="00274ECF">
        <w:rPr>
          <w:bCs/>
          <w:iCs/>
          <w:color w:val="000000" w:themeColor="text1"/>
          <w:lang w:eastAsia="x-none"/>
        </w:rPr>
        <w:t xml:space="preserve">durumu:   </w:t>
      </w:r>
      <w:proofErr w:type="gramEnd"/>
      <w:r w:rsidRPr="00274ECF">
        <w:rPr>
          <w:bCs/>
          <w:iCs/>
          <w:color w:val="000000" w:themeColor="text1"/>
          <w:lang w:eastAsia="x-none"/>
        </w:rPr>
        <w:t xml:space="preserve">            </w:t>
      </w:r>
      <w:r w:rsidRPr="00274ECF">
        <w:rPr>
          <w:color w:val="000000" w:themeColor="text1"/>
        </w:rPr>
        <w:sym w:font="Monotype Sorts" w:char="F08E"/>
      </w:r>
      <w:r w:rsidRPr="00274ECF">
        <w:rPr>
          <w:color w:val="000000" w:themeColor="text1"/>
        </w:rPr>
        <w:t xml:space="preserve"> Hayır    </w:t>
      </w:r>
      <w:r w:rsidRPr="00274ECF">
        <w:rPr>
          <w:color w:val="000000" w:themeColor="text1"/>
        </w:rPr>
        <w:sym w:font="Monotype Sorts" w:char="F08E"/>
      </w:r>
      <w:r w:rsidRPr="00274ECF">
        <w:rPr>
          <w:color w:val="000000" w:themeColor="text1"/>
        </w:rPr>
        <w:t xml:space="preserve"> Evet----------------------</w:t>
      </w:r>
    </w:p>
    <w:p w14:paraId="13139453" w14:textId="77777777" w:rsidR="00205330" w:rsidRPr="00274ECF" w:rsidRDefault="00205330" w:rsidP="00205330">
      <w:pPr>
        <w:spacing w:line="276" w:lineRule="auto"/>
        <w:outlineLvl w:val="4"/>
        <w:rPr>
          <w:color w:val="000000" w:themeColor="text1"/>
        </w:rPr>
      </w:pPr>
      <w:r w:rsidRPr="00274ECF">
        <w:rPr>
          <w:color w:val="000000" w:themeColor="text1"/>
        </w:rPr>
        <w:t xml:space="preserve">Rahat uyumak, gevşemek için kullandığı yöntemler:  </w:t>
      </w:r>
      <w:r w:rsidRPr="00274ECF">
        <w:rPr>
          <w:color w:val="000000" w:themeColor="text1"/>
        </w:rPr>
        <w:sym w:font="Monotype Sorts" w:char="F08E"/>
      </w:r>
      <w:r w:rsidRPr="00274ECF">
        <w:rPr>
          <w:color w:val="000000" w:themeColor="text1"/>
        </w:rPr>
        <w:t xml:space="preserve"> Yok       </w:t>
      </w:r>
      <w:r w:rsidRPr="00274ECF">
        <w:rPr>
          <w:color w:val="000000" w:themeColor="text1"/>
        </w:rPr>
        <w:sym w:font="Monotype Sorts" w:char="F08E"/>
      </w:r>
      <w:r w:rsidRPr="00274ECF">
        <w:rPr>
          <w:color w:val="000000" w:themeColor="text1"/>
        </w:rPr>
        <w:t xml:space="preserve"> Var-----------------------</w:t>
      </w:r>
    </w:p>
    <w:p w14:paraId="712DE886" w14:textId="77777777" w:rsidR="00205330" w:rsidRPr="00274ECF" w:rsidRDefault="00205330" w:rsidP="00205330">
      <w:pPr>
        <w:spacing w:line="276" w:lineRule="auto"/>
        <w:outlineLvl w:val="4"/>
        <w:rPr>
          <w:color w:val="000000" w:themeColor="text1"/>
        </w:rPr>
      </w:pPr>
      <w:r w:rsidRPr="00274ECF">
        <w:rPr>
          <w:color w:val="000000" w:themeColor="text1"/>
        </w:rPr>
        <w:t>Gündüz uyuma/şekerleme alışkanlığı durumu:</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Evet      </w:t>
      </w:r>
      <w:r w:rsidRPr="00274ECF">
        <w:rPr>
          <w:color w:val="000000" w:themeColor="text1"/>
        </w:rPr>
        <w:sym w:font="Monotype Sorts" w:char="F08E"/>
      </w:r>
      <w:r w:rsidRPr="00274ECF">
        <w:rPr>
          <w:color w:val="000000" w:themeColor="text1"/>
        </w:rPr>
        <w:t xml:space="preserve"> Hayır      </w:t>
      </w:r>
      <w:r w:rsidRPr="00274ECF">
        <w:rPr>
          <w:color w:val="000000" w:themeColor="text1"/>
        </w:rPr>
        <w:sym w:font="Monotype Sorts" w:char="F08E"/>
      </w:r>
      <w:r w:rsidRPr="00274ECF">
        <w:rPr>
          <w:color w:val="000000" w:themeColor="text1"/>
        </w:rPr>
        <w:t xml:space="preserve"> Bazen</w:t>
      </w:r>
    </w:p>
    <w:p w14:paraId="093E5B9D" w14:textId="77777777" w:rsidR="00205330" w:rsidRPr="00274ECF" w:rsidRDefault="00205330" w:rsidP="00205330">
      <w:pPr>
        <w:spacing w:line="276" w:lineRule="auto"/>
        <w:jc w:val="both"/>
        <w:rPr>
          <w:color w:val="000000" w:themeColor="text1"/>
        </w:rPr>
      </w:pPr>
      <w:r w:rsidRPr="00274ECF">
        <w:rPr>
          <w:color w:val="000000" w:themeColor="text1"/>
        </w:rPr>
        <w:t>Uykudan dinlenmiş olarak kalkma durumu:</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Evet     </w:t>
      </w:r>
      <w:r w:rsidRPr="00274ECF">
        <w:rPr>
          <w:color w:val="000000" w:themeColor="text1"/>
        </w:rPr>
        <w:sym w:font="Monotype Sorts" w:char="F08E"/>
      </w:r>
      <w:r w:rsidRPr="00274ECF">
        <w:rPr>
          <w:color w:val="000000" w:themeColor="text1"/>
        </w:rPr>
        <w:t xml:space="preserve"> Hayır</w:t>
      </w:r>
    </w:p>
    <w:p w14:paraId="384D3DF9" w14:textId="77777777" w:rsidR="00205330" w:rsidRPr="00274ECF" w:rsidRDefault="00205330" w:rsidP="00205330">
      <w:pPr>
        <w:spacing w:line="276" w:lineRule="auto"/>
        <w:jc w:val="both"/>
        <w:rPr>
          <w:color w:val="000000" w:themeColor="text1"/>
        </w:rPr>
      </w:pPr>
      <w:r w:rsidRPr="00274ECF">
        <w:rPr>
          <w:color w:val="000000" w:themeColor="text1"/>
        </w:rPr>
        <w:lastRenderedPageBreak/>
        <w:t>Gün boyunca yaşadığı yorgunluğun şiddeti:</w:t>
      </w:r>
    </w:p>
    <w:p w14:paraId="064F4C2F" w14:textId="77777777" w:rsidR="00205330" w:rsidRPr="00274ECF" w:rsidRDefault="00205330" w:rsidP="00205330">
      <w:pPr>
        <w:spacing w:line="276" w:lineRule="auto"/>
        <w:jc w:val="both"/>
        <w:rPr>
          <w:color w:val="000000" w:themeColor="text1"/>
        </w:rPr>
      </w:pPr>
      <w:r w:rsidRPr="00274ECF">
        <w:rPr>
          <w:noProof/>
          <w:color w:val="000000" w:themeColor="text1"/>
        </w:rPr>
        <mc:AlternateContent>
          <mc:Choice Requires="wps">
            <w:drawing>
              <wp:anchor distT="0" distB="0" distL="114298" distR="114298" simplePos="0" relativeHeight="251681792" behindDoc="0" locked="0" layoutInCell="0" allowOverlap="1" wp14:anchorId="5E0D9C17" wp14:editId="4B29FF50">
                <wp:simplePos x="0" y="0"/>
                <wp:positionH relativeFrom="column">
                  <wp:posOffset>4769484</wp:posOffset>
                </wp:positionH>
                <wp:positionV relativeFrom="paragraph">
                  <wp:posOffset>60960</wp:posOffset>
                </wp:positionV>
                <wp:extent cx="0" cy="182880"/>
                <wp:effectExtent l="0" t="0" r="38100" b="26670"/>
                <wp:wrapNone/>
                <wp:docPr id="34" name="Düz Bağlayıc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9CE70" id="Düz Bağlayıcı 34" o:spid="_x0000_s1026"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5.55pt,4.8pt" to="375.55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" o:allowincell="f"/>
            </w:pict>
          </mc:Fallback>
        </mc:AlternateContent>
      </w:r>
      <w:r w:rsidRPr="00274ECF">
        <w:rPr>
          <w:noProof/>
          <w:color w:val="000000" w:themeColor="text1"/>
        </w:rPr>
        <mc:AlternateContent>
          <mc:Choice Requires="wps">
            <w:drawing>
              <wp:anchor distT="0" distB="0" distL="114298" distR="114298" simplePos="0" relativeHeight="251680768" behindDoc="0" locked="0" layoutInCell="0" allowOverlap="1" wp14:anchorId="25347B8D" wp14:editId="6974A1BE">
                <wp:simplePos x="0" y="0"/>
                <wp:positionH relativeFrom="column">
                  <wp:posOffset>14604</wp:posOffset>
                </wp:positionH>
                <wp:positionV relativeFrom="paragraph">
                  <wp:posOffset>60960</wp:posOffset>
                </wp:positionV>
                <wp:extent cx="0" cy="182880"/>
                <wp:effectExtent l="0" t="0" r="38100" b="26670"/>
                <wp:wrapNone/>
                <wp:docPr id="33" name="Düz Bağlayıcı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07A36" id="Düz Bağlayıcı 33" o:spid="_x0000_s1026" style="position:absolute;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5pt,4.8pt" to="1.15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" o:allowincell="f"/>
            </w:pict>
          </mc:Fallback>
        </mc:AlternateContent>
      </w:r>
      <w:r w:rsidRPr="00274ECF">
        <w:rPr>
          <w:noProof/>
          <w:color w:val="000000" w:themeColor="text1"/>
        </w:rPr>
        <mc:AlternateContent>
          <mc:Choice Requires="wps">
            <w:drawing>
              <wp:anchor distT="4294967294" distB="4294967294" distL="114300" distR="114300" simplePos="0" relativeHeight="251679744" behindDoc="0" locked="0" layoutInCell="0" allowOverlap="1" wp14:anchorId="3A6DE7D7" wp14:editId="2563F993">
                <wp:simplePos x="0" y="0"/>
                <wp:positionH relativeFrom="column">
                  <wp:posOffset>14605</wp:posOffset>
                </wp:positionH>
                <wp:positionV relativeFrom="paragraph">
                  <wp:posOffset>156209</wp:posOffset>
                </wp:positionV>
                <wp:extent cx="4754880" cy="0"/>
                <wp:effectExtent l="0" t="0" r="0" b="0"/>
                <wp:wrapNone/>
                <wp:docPr id="32" name="Düz Bağlayıc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6B6A4" id="Düz Bağlayıcı 32" o:spid="_x0000_s1026" style="position:absolute;z-index:251679744;visibility:visible;mso-wrap-style:square;mso-width-percent:0;mso-height-percent:0;mso-wrap-distance-left:9pt;mso-wrap-distance-top:.îmm;mso-wrap-distance-right:9pt;mso-wrap-distance-bottom:.îmm;mso-position-horizontal:absolute;mso-position-horizontal-relative:text;mso-position-vertical:absolute;mso-position-vertical-relative:text;mso-width-percent:0;mso-height-percent:0;mso-width-relative:page;mso-height-relative:page" from="1.15pt,12.3pt" to="375.55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" o:allowincell="f"/>
            </w:pict>
          </mc:Fallback>
        </mc:AlternateContent>
      </w:r>
      <w:r w:rsidRPr="00274ECF">
        <w:rPr>
          <w:color w:val="000000" w:themeColor="text1"/>
        </w:rPr>
        <w:tab/>
      </w:r>
      <w:r w:rsidRPr="00274ECF">
        <w:rPr>
          <w:color w:val="000000" w:themeColor="text1"/>
        </w:rPr>
        <w:tab/>
      </w:r>
    </w:p>
    <w:p w14:paraId="2B2A4892" w14:textId="77777777" w:rsidR="00205330" w:rsidRPr="00274ECF" w:rsidRDefault="00205330" w:rsidP="00205330">
      <w:pPr>
        <w:spacing w:line="276" w:lineRule="auto"/>
        <w:ind w:hanging="142"/>
        <w:jc w:val="both"/>
        <w:rPr>
          <w:color w:val="000000" w:themeColor="text1"/>
        </w:rPr>
      </w:pPr>
      <w:r w:rsidRPr="00274ECF">
        <w:rPr>
          <w:color w:val="000000" w:themeColor="text1"/>
        </w:rPr>
        <w:t xml:space="preserve">  0 </w:t>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t xml:space="preserve">     10</w:t>
      </w:r>
    </w:p>
    <w:p w14:paraId="102EC3F0" w14:textId="77777777" w:rsidR="00205330" w:rsidRPr="00274ECF" w:rsidRDefault="00205330" w:rsidP="00205330">
      <w:pPr>
        <w:spacing w:line="276" w:lineRule="auto"/>
        <w:ind w:left="-567" w:hanging="142"/>
        <w:jc w:val="both"/>
        <w:rPr>
          <w:color w:val="000000" w:themeColor="text1"/>
        </w:rPr>
      </w:pPr>
      <w:r w:rsidRPr="00274ECF">
        <w:rPr>
          <w:color w:val="000000" w:themeColor="text1"/>
        </w:rPr>
        <w:t xml:space="preserve">  Yorgun değilim</w:t>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t xml:space="preserve">     </w:t>
      </w:r>
      <w:r w:rsidRPr="00274ECF">
        <w:rPr>
          <w:color w:val="000000" w:themeColor="text1"/>
        </w:rPr>
        <w:tab/>
        <w:t xml:space="preserve">       Çok yorgunum</w:t>
      </w:r>
    </w:p>
    <w:p w14:paraId="6D1F78D2" w14:textId="3F9085E1" w:rsidR="00205330" w:rsidRPr="00274ECF" w:rsidRDefault="00205330" w:rsidP="00205330">
      <w:pPr>
        <w:spacing w:line="276" w:lineRule="auto"/>
        <w:jc w:val="both"/>
        <w:rPr>
          <w:color w:val="000000" w:themeColor="text1"/>
        </w:rPr>
      </w:pPr>
      <w:r w:rsidRPr="00274ECF">
        <w:rPr>
          <w:color w:val="000000" w:themeColor="text1"/>
        </w:rPr>
        <w:t xml:space="preserve">Örüntü ile ilgili NANDA </w:t>
      </w:r>
      <w:proofErr w:type="gramStart"/>
      <w:r w:rsidRPr="00274ECF">
        <w:rPr>
          <w:color w:val="000000" w:themeColor="text1"/>
        </w:rPr>
        <w:t>tanısı:--------------------------------</w:t>
      </w:r>
      <w:proofErr w:type="gramEnd"/>
      <w:r w:rsidR="00C22D9B" w:rsidRPr="00274ECF">
        <w:rPr>
          <w:color w:val="000000" w:themeColor="text1"/>
        </w:rPr>
        <w:t xml:space="preserve"> </w:t>
      </w:r>
      <w:r w:rsidRPr="00274ECF">
        <w:rPr>
          <w:color w:val="000000" w:themeColor="text1"/>
        </w:rPr>
        <w:t>-------------------------------------</w:t>
      </w:r>
    </w:p>
    <w:p w14:paraId="6B6AF7B0" w14:textId="77777777" w:rsidR="00205330" w:rsidRPr="00274ECF" w:rsidRDefault="00205330" w:rsidP="00205330">
      <w:pPr>
        <w:spacing w:line="276" w:lineRule="auto"/>
        <w:jc w:val="both"/>
        <w:rPr>
          <w:color w:val="000000" w:themeColor="text1"/>
        </w:rPr>
      </w:pPr>
      <w:r w:rsidRPr="00274ECF">
        <w:rPr>
          <w:color w:val="000000" w:themeColor="text1"/>
        </w:rPr>
        <w:tab/>
      </w:r>
      <w:r w:rsidRPr="00274ECF">
        <w:rPr>
          <w:color w:val="000000" w:themeColor="text1"/>
        </w:rPr>
        <w:tab/>
      </w:r>
      <w:r w:rsidRPr="00274ECF">
        <w:rPr>
          <w:color w:val="000000" w:themeColor="text1"/>
        </w:rPr>
        <w:tab/>
      </w:r>
    </w:p>
    <w:p w14:paraId="01AD0E42" w14:textId="77777777" w:rsidR="00205330" w:rsidRPr="00274ECF" w:rsidRDefault="00205330" w:rsidP="00205330">
      <w:pPr>
        <w:numPr>
          <w:ilvl w:val="0"/>
          <w:numId w:val="5"/>
        </w:numPr>
        <w:spacing w:line="276" w:lineRule="auto"/>
        <w:jc w:val="both"/>
        <w:rPr>
          <w:b/>
          <w:color w:val="000000" w:themeColor="text1"/>
        </w:rPr>
      </w:pPr>
      <w:r w:rsidRPr="00274ECF">
        <w:rPr>
          <w:b/>
          <w:color w:val="000000" w:themeColor="text1"/>
        </w:rPr>
        <w:t>Bilişsel Algılama Biçimi</w:t>
      </w:r>
    </w:p>
    <w:p w14:paraId="67089C11" w14:textId="77777777" w:rsidR="00205330" w:rsidRPr="00274ECF" w:rsidRDefault="00205330" w:rsidP="00205330">
      <w:pPr>
        <w:spacing w:line="276" w:lineRule="auto"/>
        <w:jc w:val="both"/>
        <w:rPr>
          <w:color w:val="000000" w:themeColor="text1"/>
        </w:rPr>
      </w:pPr>
      <w:r w:rsidRPr="00274ECF">
        <w:rPr>
          <w:color w:val="000000" w:themeColor="text1"/>
        </w:rPr>
        <w:t xml:space="preserve">İşitme </w:t>
      </w:r>
      <w:proofErr w:type="gramStart"/>
      <w:r w:rsidRPr="00274ECF">
        <w:rPr>
          <w:color w:val="000000" w:themeColor="text1"/>
        </w:rPr>
        <w:t xml:space="preserve">güçlüğü:   </w:t>
      </w:r>
      <w:proofErr w:type="gramEnd"/>
      <w:r w:rsidRPr="00274ECF">
        <w:rPr>
          <w:color w:val="000000" w:themeColor="text1"/>
        </w:rPr>
        <w:t xml:space="preserve">                   </w:t>
      </w:r>
      <w:r w:rsidRPr="00274ECF">
        <w:rPr>
          <w:color w:val="000000" w:themeColor="text1"/>
        </w:rPr>
        <w:tab/>
      </w:r>
      <w:r w:rsidRPr="00274ECF">
        <w:rPr>
          <w:color w:val="000000" w:themeColor="text1"/>
        </w:rPr>
        <w:tab/>
      </w:r>
      <w:r w:rsidRPr="00274ECF">
        <w:rPr>
          <w:color w:val="000000" w:themeColor="text1"/>
        </w:rPr>
        <w:t> Yok</w:t>
      </w:r>
      <w:r w:rsidRPr="00274ECF">
        <w:rPr>
          <w:color w:val="000000" w:themeColor="text1"/>
        </w:rPr>
        <w:tab/>
      </w:r>
      <w:proofErr w:type="gramStart"/>
      <w:r w:rsidRPr="00274ECF">
        <w:rPr>
          <w:color w:val="000000" w:themeColor="text1"/>
        </w:rPr>
        <w:tab/>
        <w:t xml:space="preserve">  </w:t>
      </w:r>
      <w:r w:rsidRPr="00274ECF">
        <w:rPr>
          <w:color w:val="000000" w:themeColor="text1"/>
        </w:rPr>
        <w:t></w:t>
      </w:r>
      <w:proofErr w:type="gramEnd"/>
      <w:r w:rsidRPr="00274ECF">
        <w:rPr>
          <w:color w:val="000000" w:themeColor="text1"/>
        </w:rPr>
        <w:t xml:space="preserve"> Var</w:t>
      </w:r>
      <w:r w:rsidRPr="00274ECF">
        <w:rPr>
          <w:color w:val="000000" w:themeColor="text1"/>
        </w:rPr>
        <w:tab/>
      </w:r>
      <w:r w:rsidRPr="00274ECF">
        <w:rPr>
          <w:color w:val="000000" w:themeColor="text1"/>
        </w:rPr>
        <w:tab/>
      </w:r>
      <w:r w:rsidRPr="00274ECF">
        <w:rPr>
          <w:color w:val="000000" w:themeColor="text1"/>
        </w:rPr>
        <w:t> Sağ</w:t>
      </w:r>
      <w:proofErr w:type="gramStart"/>
      <w:r w:rsidRPr="00274ECF">
        <w:rPr>
          <w:color w:val="000000" w:themeColor="text1"/>
        </w:rPr>
        <w:tab/>
        <w:t xml:space="preserve">  </w:t>
      </w:r>
      <w:r w:rsidRPr="00274ECF">
        <w:rPr>
          <w:color w:val="000000" w:themeColor="text1"/>
        </w:rPr>
        <w:t></w:t>
      </w:r>
      <w:proofErr w:type="gramEnd"/>
      <w:r w:rsidRPr="00274ECF">
        <w:rPr>
          <w:color w:val="000000" w:themeColor="text1"/>
        </w:rPr>
        <w:t xml:space="preserve"> Sol</w:t>
      </w:r>
    </w:p>
    <w:p w14:paraId="50582AD1" w14:textId="77777777" w:rsidR="00205330" w:rsidRPr="00274ECF" w:rsidRDefault="00205330" w:rsidP="00205330">
      <w:pPr>
        <w:spacing w:line="276" w:lineRule="auto"/>
        <w:jc w:val="both"/>
        <w:rPr>
          <w:color w:val="000000" w:themeColor="text1"/>
        </w:rPr>
      </w:pPr>
      <w:r w:rsidRPr="00274ECF">
        <w:rPr>
          <w:color w:val="000000" w:themeColor="text1"/>
        </w:rPr>
        <w:t xml:space="preserve">İşitme cihazı kullanma </w:t>
      </w:r>
      <w:proofErr w:type="gramStart"/>
      <w:r w:rsidRPr="00274ECF">
        <w:rPr>
          <w:color w:val="000000" w:themeColor="text1"/>
        </w:rPr>
        <w:t xml:space="preserve">durumu:   </w:t>
      </w:r>
      <w:proofErr w:type="gramEnd"/>
      <w:r w:rsidRPr="00274ECF">
        <w:rPr>
          <w:color w:val="000000" w:themeColor="text1"/>
        </w:rPr>
        <w:t xml:space="preserve">     </w:t>
      </w:r>
      <w:r w:rsidRPr="00274ECF">
        <w:rPr>
          <w:color w:val="000000" w:themeColor="text1"/>
        </w:rPr>
        <w:tab/>
      </w:r>
      <w:r w:rsidRPr="00274ECF">
        <w:rPr>
          <w:color w:val="000000" w:themeColor="text1"/>
        </w:rPr>
        <w:t> Evet</w:t>
      </w:r>
      <w:r w:rsidRPr="00274ECF">
        <w:rPr>
          <w:color w:val="000000" w:themeColor="text1"/>
        </w:rPr>
        <w:tab/>
      </w:r>
      <w:proofErr w:type="gramStart"/>
      <w:r w:rsidRPr="00274ECF">
        <w:rPr>
          <w:color w:val="000000" w:themeColor="text1"/>
        </w:rPr>
        <w:tab/>
        <w:t xml:space="preserve">  </w:t>
      </w:r>
      <w:r w:rsidRPr="00274ECF">
        <w:rPr>
          <w:color w:val="000000" w:themeColor="text1"/>
        </w:rPr>
        <w:t></w:t>
      </w:r>
      <w:proofErr w:type="gramEnd"/>
      <w:r w:rsidRPr="00274ECF">
        <w:rPr>
          <w:color w:val="000000" w:themeColor="text1"/>
        </w:rPr>
        <w:t xml:space="preserve"> Hayır</w:t>
      </w:r>
    </w:p>
    <w:p w14:paraId="616F8152" w14:textId="77777777" w:rsidR="00205330" w:rsidRPr="00274ECF" w:rsidRDefault="00205330" w:rsidP="00205330">
      <w:pPr>
        <w:spacing w:line="276" w:lineRule="auto"/>
        <w:jc w:val="both"/>
        <w:rPr>
          <w:color w:val="000000" w:themeColor="text1"/>
        </w:rPr>
      </w:pPr>
      <w:r w:rsidRPr="00274ECF">
        <w:rPr>
          <w:color w:val="000000" w:themeColor="text1"/>
        </w:rPr>
        <w:t xml:space="preserve">Görme bozukluğu: </w:t>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 xml:space="preserve"> Yok   </w:t>
      </w:r>
      <w:proofErr w:type="gramStart"/>
      <w:r w:rsidRPr="00274ECF">
        <w:rPr>
          <w:color w:val="000000" w:themeColor="text1"/>
        </w:rPr>
        <w:tab/>
        <w:t xml:space="preserve">  </w:t>
      </w:r>
      <w:r w:rsidRPr="00274ECF">
        <w:rPr>
          <w:color w:val="000000" w:themeColor="text1"/>
        </w:rPr>
        <w:t></w:t>
      </w:r>
      <w:proofErr w:type="gramEnd"/>
      <w:r w:rsidRPr="00274ECF">
        <w:rPr>
          <w:color w:val="000000" w:themeColor="text1"/>
        </w:rPr>
        <w:t xml:space="preserve"> Var</w:t>
      </w:r>
      <w:r w:rsidRPr="00274ECF">
        <w:rPr>
          <w:color w:val="000000" w:themeColor="text1"/>
        </w:rPr>
        <w:tab/>
        <w:t xml:space="preserve">           </w:t>
      </w:r>
      <w:r w:rsidRPr="00274ECF">
        <w:rPr>
          <w:color w:val="000000" w:themeColor="text1"/>
        </w:rPr>
        <w:t> Sağ</w:t>
      </w:r>
      <w:proofErr w:type="gramStart"/>
      <w:r w:rsidRPr="00274ECF">
        <w:rPr>
          <w:color w:val="000000" w:themeColor="text1"/>
        </w:rPr>
        <w:tab/>
        <w:t xml:space="preserve">  </w:t>
      </w:r>
      <w:r w:rsidRPr="00274ECF">
        <w:rPr>
          <w:color w:val="000000" w:themeColor="text1"/>
        </w:rPr>
        <w:t></w:t>
      </w:r>
      <w:proofErr w:type="gramEnd"/>
      <w:r w:rsidRPr="00274ECF">
        <w:rPr>
          <w:color w:val="000000" w:themeColor="text1"/>
        </w:rPr>
        <w:t xml:space="preserve">Sol </w:t>
      </w:r>
    </w:p>
    <w:p w14:paraId="0DC10820" w14:textId="77777777" w:rsidR="00205330" w:rsidRPr="00274ECF" w:rsidRDefault="00205330" w:rsidP="00205330">
      <w:pPr>
        <w:spacing w:line="276" w:lineRule="auto"/>
        <w:jc w:val="both"/>
        <w:rPr>
          <w:color w:val="000000" w:themeColor="text1"/>
        </w:rPr>
      </w:pPr>
      <w:r w:rsidRPr="00274ECF">
        <w:rPr>
          <w:color w:val="000000" w:themeColor="text1"/>
        </w:rPr>
        <w:t>Gözlük/lens kullanma durumu:</w:t>
      </w:r>
      <w:r w:rsidRPr="00274ECF">
        <w:rPr>
          <w:color w:val="000000" w:themeColor="text1"/>
        </w:rPr>
        <w:tab/>
      </w:r>
      <w:r w:rsidRPr="00274ECF">
        <w:rPr>
          <w:color w:val="000000" w:themeColor="text1"/>
        </w:rPr>
        <w:sym w:font="Monotype Sorts" w:char="F08E"/>
      </w:r>
      <w:r w:rsidRPr="00274ECF">
        <w:rPr>
          <w:color w:val="000000" w:themeColor="text1"/>
        </w:rPr>
        <w:t xml:space="preserve"> Evet</w:t>
      </w:r>
      <w:r w:rsidRPr="00274ECF">
        <w:rPr>
          <w:color w:val="000000" w:themeColor="text1"/>
        </w:rPr>
        <w:tab/>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Hayır</w:t>
      </w:r>
    </w:p>
    <w:p w14:paraId="4161653A" w14:textId="77777777" w:rsidR="00205330" w:rsidRPr="00274ECF" w:rsidRDefault="00205330" w:rsidP="00205330">
      <w:pPr>
        <w:spacing w:line="276" w:lineRule="auto"/>
        <w:jc w:val="both"/>
        <w:rPr>
          <w:color w:val="000000" w:themeColor="text1"/>
        </w:rPr>
      </w:pPr>
      <w:r w:rsidRPr="00274ECF">
        <w:rPr>
          <w:color w:val="000000" w:themeColor="text1"/>
        </w:rPr>
        <w:t>Dokunma/hissetme kaybı:</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Var</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Yok</w:t>
      </w:r>
    </w:p>
    <w:p w14:paraId="5075455A" w14:textId="77777777" w:rsidR="00205330" w:rsidRPr="00274ECF" w:rsidRDefault="00205330" w:rsidP="00205330">
      <w:pPr>
        <w:spacing w:line="276" w:lineRule="auto"/>
        <w:jc w:val="both"/>
        <w:rPr>
          <w:color w:val="000000" w:themeColor="text1"/>
        </w:rPr>
      </w:pPr>
      <w:r w:rsidRPr="00274ECF">
        <w:rPr>
          <w:color w:val="000000" w:themeColor="text1"/>
        </w:rPr>
        <w:t xml:space="preserve">Koku alma </w:t>
      </w:r>
      <w:proofErr w:type="gramStart"/>
      <w:r w:rsidRPr="00274ECF">
        <w:rPr>
          <w:color w:val="000000" w:themeColor="text1"/>
        </w:rPr>
        <w:t xml:space="preserve">yetisi:   </w:t>
      </w:r>
      <w:proofErr w:type="gramEnd"/>
      <w:r w:rsidRPr="00274ECF">
        <w:rPr>
          <w:color w:val="000000" w:themeColor="text1"/>
        </w:rPr>
        <w:t xml:space="preserve">  </w:t>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Normal</w:t>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Normal değil</w:t>
      </w:r>
    </w:p>
    <w:p w14:paraId="3DF25B06" w14:textId="77777777" w:rsidR="00205330" w:rsidRPr="00274ECF" w:rsidRDefault="00205330" w:rsidP="00205330">
      <w:pPr>
        <w:spacing w:line="276" w:lineRule="auto"/>
        <w:jc w:val="both"/>
        <w:rPr>
          <w:color w:val="000000" w:themeColor="text1"/>
        </w:rPr>
      </w:pPr>
      <w:r w:rsidRPr="00274ECF">
        <w:rPr>
          <w:color w:val="000000" w:themeColor="text1"/>
        </w:rPr>
        <w:t xml:space="preserve">Tat alma </w:t>
      </w:r>
      <w:proofErr w:type="gramStart"/>
      <w:r w:rsidRPr="00274ECF">
        <w:rPr>
          <w:color w:val="000000" w:themeColor="text1"/>
        </w:rPr>
        <w:t xml:space="preserve">yetisi:   </w:t>
      </w:r>
      <w:proofErr w:type="gramEnd"/>
      <w:r w:rsidRPr="00274ECF">
        <w:rPr>
          <w:color w:val="000000" w:themeColor="text1"/>
        </w:rPr>
        <w:t xml:space="preserve">     </w:t>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Normal</w:t>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Normal değil</w:t>
      </w:r>
    </w:p>
    <w:p w14:paraId="159ABA0B" w14:textId="77777777" w:rsidR="00205330" w:rsidRPr="00274ECF" w:rsidRDefault="00205330" w:rsidP="00205330">
      <w:pPr>
        <w:spacing w:line="276" w:lineRule="auto"/>
        <w:jc w:val="both"/>
        <w:rPr>
          <w:color w:val="000000" w:themeColor="text1"/>
        </w:rPr>
      </w:pPr>
      <w:proofErr w:type="spellStart"/>
      <w:r w:rsidRPr="00274ECF">
        <w:rPr>
          <w:color w:val="000000" w:themeColor="text1"/>
        </w:rPr>
        <w:t>Senkop</w:t>
      </w:r>
      <w:proofErr w:type="spellEnd"/>
      <w:r w:rsidRPr="00274ECF">
        <w:rPr>
          <w:color w:val="000000" w:themeColor="text1"/>
        </w:rPr>
        <w:t xml:space="preserve"> </w:t>
      </w:r>
      <w:proofErr w:type="gramStart"/>
      <w:r w:rsidRPr="00274ECF">
        <w:rPr>
          <w:color w:val="000000" w:themeColor="text1"/>
        </w:rPr>
        <w:t xml:space="preserve">öyküsü:   </w:t>
      </w:r>
      <w:proofErr w:type="gramEnd"/>
      <w:r w:rsidRPr="00274ECF">
        <w:rPr>
          <w:color w:val="000000" w:themeColor="text1"/>
        </w:rPr>
        <w:t xml:space="preserve"> </w:t>
      </w:r>
      <w:r w:rsidRPr="00274ECF">
        <w:rPr>
          <w:color w:val="000000" w:themeColor="text1"/>
        </w:rPr>
        <w:sym w:font="Symbol" w:char="F09A"/>
      </w:r>
      <w:r w:rsidRPr="00274ECF">
        <w:rPr>
          <w:color w:val="000000" w:themeColor="text1"/>
        </w:rPr>
        <w:t xml:space="preserve"> Yok </w:t>
      </w:r>
      <w:r w:rsidRPr="00274ECF">
        <w:rPr>
          <w:snapToGrid w:val="0"/>
          <w:color w:val="000000" w:themeColor="text1"/>
        </w:rPr>
        <w:t xml:space="preserve">         </w:t>
      </w:r>
      <w:r w:rsidRPr="00274ECF">
        <w:rPr>
          <w:color w:val="000000" w:themeColor="text1"/>
        </w:rPr>
        <w:sym w:font="Symbol" w:char="F09A"/>
      </w:r>
      <w:r w:rsidRPr="00274ECF">
        <w:rPr>
          <w:color w:val="000000" w:themeColor="text1"/>
        </w:rPr>
        <w:t xml:space="preserve"> Var </w:t>
      </w:r>
    </w:p>
    <w:p w14:paraId="6BDFE8B2" w14:textId="77777777" w:rsidR="00205330" w:rsidRPr="00274ECF" w:rsidRDefault="00205330" w:rsidP="00205330">
      <w:pPr>
        <w:spacing w:line="276" w:lineRule="auto"/>
        <w:jc w:val="both"/>
        <w:rPr>
          <w:snapToGrid w:val="0"/>
          <w:color w:val="000000" w:themeColor="text1"/>
        </w:rPr>
      </w:pPr>
      <w:proofErr w:type="gramStart"/>
      <w:r w:rsidRPr="00274ECF">
        <w:rPr>
          <w:color w:val="000000" w:themeColor="text1"/>
        </w:rPr>
        <w:t xml:space="preserve">SVO:   </w:t>
      </w:r>
      <w:proofErr w:type="gramEnd"/>
      <w:r w:rsidRPr="00274ECF">
        <w:rPr>
          <w:color w:val="000000" w:themeColor="text1"/>
        </w:rPr>
        <w:t xml:space="preserve">                 </w:t>
      </w:r>
      <w:r w:rsidRPr="00274ECF">
        <w:rPr>
          <w:color w:val="000000" w:themeColor="text1"/>
        </w:rPr>
        <w:sym w:font="Symbol" w:char="F09A"/>
      </w:r>
      <w:r w:rsidRPr="00274ECF">
        <w:rPr>
          <w:color w:val="000000" w:themeColor="text1"/>
        </w:rPr>
        <w:t xml:space="preserve"> Yok </w:t>
      </w:r>
      <w:r w:rsidRPr="00274ECF">
        <w:rPr>
          <w:snapToGrid w:val="0"/>
          <w:color w:val="000000" w:themeColor="text1"/>
        </w:rPr>
        <w:t xml:space="preserve">          </w:t>
      </w:r>
      <w:r w:rsidRPr="00274ECF">
        <w:rPr>
          <w:color w:val="000000" w:themeColor="text1"/>
        </w:rPr>
        <w:sym w:font="Symbol" w:char="F09A"/>
      </w:r>
      <w:r w:rsidRPr="00274ECF">
        <w:rPr>
          <w:color w:val="000000" w:themeColor="text1"/>
        </w:rPr>
        <w:t xml:space="preserve"> Var              </w:t>
      </w:r>
      <w:r w:rsidRPr="00274ECF">
        <w:rPr>
          <w:color w:val="000000" w:themeColor="text1"/>
        </w:rPr>
        <w:sym w:font="Symbol" w:char="F09A"/>
      </w:r>
      <w:r w:rsidRPr="00274ECF">
        <w:rPr>
          <w:color w:val="000000" w:themeColor="text1"/>
        </w:rPr>
        <w:t xml:space="preserve"> </w:t>
      </w:r>
      <w:r w:rsidRPr="00274ECF">
        <w:rPr>
          <w:snapToGrid w:val="0"/>
          <w:color w:val="000000" w:themeColor="text1"/>
        </w:rPr>
        <w:t xml:space="preserve">Sağ              </w:t>
      </w:r>
      <w:r w:rsidRPr="00274ECF">
        <w:rPr>
          <w:color w:val="000000" w:themeColor="text1"/>
        </w:rPr>
        <w:sym w:font="Symbol" w:char="F09A"/>
      </w:r>
      <w:r w:rsidRPr="00274ECF">
        <w:rPr>
          <w:snapToGrid w:val="0"/>
          <w:color w:val="000000" w:themeColor="text1"/>
        </w:rPr>
        <w:t xml:space="preserve"> Sol</w:t>
      </w:r>
    </w:p>
    <w:p w14:paraId="07EEF76B" w14:textId="77777777" w:rsidR="00205330" w:rsidRPr="00274ECF" w:rsidRDefault="00205330" w:rsidP="00205330">
      <w:pPr>
        <w:spacing w:line="276" w:lineRule="auto"/>
        <w:jc w:val="both"/>
        <w:rPr>
          <w:b/>
          <w:color w:val="000000" w:themeColor="text1"/>
        </w:rPr>
      </w:pPr>
    </w:p>
    <w:p w14:paraId="759675FF" w14:textId="77777777" w:rsidR="00205330" w:rsidRPr="00274ECF" w:rsidRDefault="00205330" w:rsidP="00205330">
      <w:pPr>
        <w:spacing w:line="276" w:lineRule="auto"/>
        <w:jc w:val="both"/>
        <w:rPr>
          <w:b/>
          <w:color w:val="000000" w:themeColor="text1"/>
        </w:rPr>
      </w:pPr>
      <w:r w:rsidRPr="00274ECF">
        <w:rPr>
          <w:b/>
          <w:color w:val="000000" w:themeColor="text1"/>
        </w:rPr>
        <w:t>Bilinç düzeyi değerlendirme</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
        <w:gridCol w:w="7836"/>
      </w:tblGrid>
      <w:tr w:rsidR="00205330" w:rsidRPr="00274ECF" w14:paraId="228168B8" w14:textId="77777777" w:rsidTr="00EB0F5A">
        <w:tc>
          <w:tcPr>
            <w:tcW w:w="1384" w:type="dxa"/>
            <w:tcBorders>
              <w:top w:val="single" w:sz="4" w:space="0" w:color="auto"/>
              <w:left w:val="single" w:sz="4" w:space="0" w:color="auto"/>
              <w:bottom w:val="single" w:sz="4" w:space="0" w:color="auto"/>
              <w:right w:val="single" w:sz="4" w:space="0" w:color="auto"/>
            </w:tcBorders>
            <w:hideMark/>
          </w:tcPr>
          <w:p w14:paraId="2839A555" w14:textId="77777777" w:rsidR="00205330" w:rsidRPr="00274ECF" w:rsidRDefault="00205330" w:rsidP="00EB0F5A">
            <w:pPr>
              <w:spacing w:line="276" w:lineRule="auto"/>
              <w:rPr>
                <w:b/>
                <w:noProof/>
                <w:color w:val="000000" w:themeColor="text1"/>
                <w:sz w:val="20"/>
              </w:rPr>
            </w:pPr>
            <w:r w:rsidRPr="00274ECF">
              <w:rPr>
                <w:b/>
                <w:noProof/>
                <w:color w:val="000000" w:themeColor="text1"/>
                <w:sz w:val="20"/>
              </w:rPr>
              <w:t xml:space="preserve">Bilinç açık </w:t>
            </w:r>
          </w:p>
        </w:tc>
        <w:tc>
          <w:tcPr>
            <w:tcW w:w="425" w:type="dxa"/>
            <w:tcBorders>
              <w:top w:val="single" w:sz="4" w:space="0" w:color="auto"/>
              <w:left w:val="single" w:sz="4" w:space="0" w:color="auto"/>
              <w:bottom w:val="single" w:sz="4" w:space="0" w:color="auto"/>
              <w:right w:val="single" w:sz="4" w:space="0" w:color="auto"/>
            </w:tcBorders>
            <w:hideMark/>
          </w:tcPr>
          <w:p w14:paraId="468884B9" w14:textId="77777777" w:rsidR="00205330" w:rsidRPr="00274ECF" w:rsidRDefault="00205330" w:rsidP="00EB0F5A">
            <w:pPr>
              <w:spacing w:line="276" w:lineRule="auto"/>
              <w:rPr>
                <w:noProof/>
                <w:color w:val="000000" w:themeColor="text1"/>
                <w:sz w:val="20"/>
              </w:rPr>
            </w:pPr>
            <w:r w:rsidRPr="00274ECF">
              <w:rPr>
                <w:color w:val="000000" w:themeColor="text1"/>
              </w:rPr>
              <w:sym w:font="Wingdings" w:char="F0A8"/>
            </w:r>
            <w:r w:rsidRPr="00274ECF">
              <w:rPr>
                <w:color w:val="000000" w:themeColor="text1"/>
              </w:rPr>
              <w:t xml:space="preserve"> </w:t>
            </w:r>
          </w:p>
        </w:tc>
        <w:tc>
          <w:tcPr>
            <w:tcW w:w="7836" w:type="dxa"/>
            <w:tcBorders>
              <w:top w:val="single" w:sz="4" w:space="0" w:color="auto"/>
              <w:left w:val="single" w:sz="4" w:space="0" w:color="auto"/>
              <w:bottom w:val="single" w:sz="4" w:space="0" w:color="auto"/>
              <w:right w:val="single" w:sz="4" w:space="0" w:color="auto"/>
            </w:tcBorders>
            <w:hideMark/>
          </w:tcPr>
          <w:p w14:paraId="7E5874AF" w14:textId="77777777" w:rsidR="00205330" w:rsidRPr="00274ECF" w:rsidRDefault="00205330" w:rsidP="00EB0F5A">
            <w:pPr>
              <w:spacing w:line="276" w:lineRule="auto"/>
              <w:jc w:val="both"/>
              <w:rPr>
                <w:noProof/>
                <w:color w:val="000000" w:themeColor="text1"/>
                <w:sz w:val="20"/>
              </w:rPr>
            </w:pPr>
            <w:r w:rsidRPr="00274ECF">
              <w:rPr>
                <w:color w:val="000000" w:themeColor="text1"/>
                <w:sz w:val="20"/>
              </w:rPr>
              <w:t>Kişi uyanık, kendisinin ve çevresinin farkında</w:t>
            </w:r>
          </w:p>
        </w:tc>
      </w:tr>
      <w:tr w:rsidR="00205330" w:rsidRPr="00274ECF" w14:paraId="6814133D" w14:textId="77777777" w:rsidTr="00EB0F5A">
        <w:tc>
          <w:tcPr>
            <w:tcW w:w="1384" w:type="dxa"/>
            <w:tcBorders>
              <w:top w:val="single" w:sz="4" w:space="0" w:color="auto"/>
              <w:left w:val="single" w:sz="4" w:space="0" w:color="auto"/>
              <w:bottom w:val="single" w:sz="4" w:space="0" w:color="auto"/>
              <w:right w:val="single" w:sz="4" w:space="0" w:color="auto"/>
            </w:tcBorders>
            <w:hideMark/>
          </w:tcPr>
          <w:p w14:paraId="599B1A28" w14:textId="77777777" w:rsidR="00205330" w:rsidRPr="00274ECF" w:rsidRDefault="00205330" w:rsidP="00EB0F5A">
            <w:pPr>
              <w:spacing w:line="276" w:lineRule="auto"/>
              <w:rPr>
                <w:b/>
                <w:noProof/>
                <w:color w:val="000000" w:themeColor="text1"/>
                <w:sz w:val="20"/>
              </w:rPr>
            </w:pPr>
            <w:r w:rsidRPr="00274ECF">
              <w:rPr>
                <w:b/>
                <w:noProof/>
                <w:color w:val="000000" w:themeColor="text1"/>
                <w:sz w:val="20"/>
              </w:rPr>
              <w:t>Konfüzyon</w:t>
            </w:r>
          </w:p>
        </w:tc>
        <w:tc>
          <w:tcPr>
            <w:tcW w:w="425" w:type="dxa"/>
            <w:tcBorders>
              <w:top w:val="single" w:sz="4" w:space="0" w:color="auto"/>
              <w:left w:val="single" w:sz="4" w:space="0" w:color="auto"/>
              <w:bottom w:val="single" w:sz="4" w:space="0" w:color="auto"/>
              <w:right w:val="single" w:sz="4" w:space="0" w:color="auto"/>
            </w:tcBorders>
            <w:hideMark/>
          </w:tcPr>
          <w:p w14:paraId="2E475D07" w14:textId="77777777" w:rsidR="00205330" w:rsidRPr="00274ECF" w:rsidRDefault="00205330" w:rsidP="00EB0F5A">
            <w:pPr>
              <w:spacing w:line="276" w:lineRule="auto"/>
              <w:rPr>
                <w:noProof/>
                <w:color w:val="000000" w:themeColor="text1"/>
                <w:sz w:val="20"/>
              </w:rPr>
            </w:pPr>
            <w:r w:rsidRPr="00274ECF">
              <w:rPr>
                <w:color w:val="000000" w:themeColor="text1"/>
              </w:rPr>
              <w:sym w:font="Wingdings" w:char="F0A8"/>
            </w:r>
            <w:r w:rsidRPr="00274ECF">
              <w:rPr>
                <w:color w:val="000000" w:themeColor="text1"/>
              </w:rPr>
              <w:t xml:space="preserve"> </w:t>
            </w:r>
          </w:p>
        </w:tc>
        <w:tc>
          <w:tcPr>
            <w:tcW w:w="7836" w:type="dxa"/>
            <w:tcBorders>
              <w:top w:val="single" w:sz="4" w:space="0" w:color="auto"/>
              <w:left w:val="single" w:sz="4" w:space="0" w:color="auto"/>
              <w:bottom w:val="single" w:sz="4" w:space="0" w:color="auto"/>
              <w:right w:val="single" w:sz="4" w:space="0" w:color="auto"/>
            </w:tcBorders>
            <w:hideMark/>
          </w:tcPr>
          <w:p w14:paraId="02C8AFFC" w14:textId="09532CD8" w:rsidR="00205330" w:rsidRPr="00274ECF" w:rsidRDefault="00205330" w:rsidP="00EB0F5A">
            <w:pPr>
              <w:spacing w:line="276" w:lineRule="auto"/>
              <w:jc w:val="both"/>
              <w:rPr>
                <w:noProof/>
                <w:color w:val="000000" w:themeColor="text1"/>
                <w:sz w:val="20"/>
              </w:rPr>
            </w:pPr>
            <w:r w:rsidRPr="00274ECF">
              <w:rPr>
                <w:color w:val="000000" w:themeColor="text1"/>
                <w:sz w:val="20"/>
              </w:rPr>
              <w:t>Oryantasyon bozukluğu, şaşkınlık, komutları izlemekte üçlük ile belirgin derin bilinç değişikliği</w:t>
            </w:r>
          </w:p>
        </w:tc>
      </w:tr>
      <w:tr w:rsidR="00205330" w:rsidRPr="00274ECF" w14:paraId="6A315E6A" w14:textId="77777777" w:rsidTr="00EB0F5A">
        <w:tc>
          <w:tcPr>
            <w:tcW w:w="1384" w:type="dxa"/>
            <w:tcBorders>
              <w:top w:val="single" w:sz="4" w:space="0" w:color="auto"/>
              <w:left w:val="single" w:sz="4" w:space="0" w:color="auto"/>
              <w:bottom w:val="single" w:sz="4" w:space="0" w:color="auto"/>
              <w:right w:val="single" w:sz="4" w:space="0" w:color="auto"/>
            </w:tcBorders>
            <w:hideMark/>
          </w:tcPr>
          <w:p w14:paraId="6532E9F2" w14:textId="77777777" w:rsidR="00205330" w:rsidRPr="00274ECF" w:rsidRDefault="00205330" w:rsidP="00EB0F5A">
            <w:pPr>
              <w:spacing w:line="276" w:lineRule="auto"/>
              <w:rPr>
                <w:b/>
                <w:noProof/>
                <w:color w:val="000000" w:themeColor="text1"/>
                <w:sz w:val="20"/>
              </w:rPr>
            </w:pPr>
            <w:r w:rsidRPr="00274ECF">
              <w:rPr>
                <w:b/>
                <w:noProof/>
                <w:color w:val="000000" w:themeColor="text1"/>
                <w:sz w:val="20"/>
              </w:rPr>
              <w:t>Letarjik</w:t>
            </w:r>
          </w:p>
        </w:tc>
        <w:tc>
          <w:tcPr>
            <w:tcW w:w="425" w:type="dxa"/>
            <w:tcBorders>
              <w:top w:val="single" w:sz="4" w:space="0" w:color="auto"/>
              <w:left w:val="single" w:sz="4" w:space="0" w:color="auto"/>
              <w:bottom w:val="single" w:sz="4" w:space="0" w:color="auto"/>
              <w:right w:val="single" w:sz="4" w:space="0" w:color="auto"/>
            </w:tcBorders>
            <w:hideMark/>
          </w:tcPr>
          <w:p w14:paraId="6D45D123" w14:textId="77777777" w:rsidR="00205330" w:rsidRPr="00274ECF" w:rsidRDefault="00205330" w:rsidP="00EB0F5A">
            <w:pPr>
              <w:spacing w:line="276" w:lineRule="auto"/>
              <w:rPr>
                <w:noProof/>
                <w:color w:val="000000" w:themeColor="text1"/>
                <w:sz w:val="20"/>
              </w:rPr>
            </w:pPr>
            <w:r w:rsidRPr="00274ECF">
              <w:rPr>
                <w:color w:val="000000" w:themeColor="text1"/>
              </w:rPr>
              <w:sym w:font="Wingdings" w:char="F0A8"/>
            </w:r>
            <w:r w:rsidRPr="00274ECF">
              <w:rPr>
                <w:color w:val="000000" w:themeColor="text1"/>
              </w:rPr>
              <w:t xml:space="preserve"> </w:t>
            </w:r>
          </w:p>
        </w:tc>
        <w:tc>
          <w:tcPr>
            <w:tcW w:w="7836" w:type="dxa"/>
            <w:tcBorders>
              <w:top w:val="single" w:sz="4" w:space="0" w:color="auto"/>
              <w:left w:val="single" w:sz="4" w:space="0" w:color="auto"/>
              <w:bottom w:val="single" w:sz="4" w:space="0" w:color="auto"/>
              <w:right w:val="single" w:sz="4" w:space="0" w:color="auto"/>
            </w:tcBorders>
            <w:hideMark/>
          </w:tcPr>
          <w:p w14:paraId="2A751EF5" w14:textId="77777777" w:rsidR="00205330" w:rsidRPr="00274ECF" w:rsidRDefault="00205330" w:rsidP="00EB0F5A">
            <w:pPr>
              <w:spacing w:line="276" w:lineRule="auto"/>
              <w:jc w:val="both"/>
              <w:rPr>
                <w:noProof/>
                <w:color w:val="000000" w:themeColor="text1"/>
                <w:sz w:val="20"/>
              </w:rPr>
            </w:pPr>
            <w:r w:rsidRPr="00274ECF">
              <w:rPr>
                <w:color w:val="000000" w:themeColor="text1"/>
                <w:sz w:val="20"/>
              </w:rPr>
              <w:t>Uyuşukluk durumu, hafif bir uyaranla uyandırılabilir ancak sonra yeniden uykuya dalar</w:t>
            </w:r>
          </w:p>
        </w:tc>
      </w:tr>
      <w:tr w:rsidR="00205330" w:rsidRPr="00274ECF" w14:paraId="4FB511C0" w14:textId="77777777" w:rsidTr="00EB0F5A">
        <w:tc>
          <w:tcPr>
            <w:tcW w:w="1384" w:type="dxa"/>
            <w:tcBorders>
              <w:top w:val="single" w:sz="4" w:space="0" w:color="auto"/>
              <w:left w:val="single" w:sz="4" w:space="0" w:color="auto"/>
              <w:bottom w:val="single" w:sz="4" w:space="0" w:color="auto"/>
              <w:right w:val="single" w:sz="4" w:space="0" w:color="auto"/>
            </w:tcBorders>
            <w:hideMark/>
          </w:tcPr>
          <w:p w14:paraId="02FFF84E" w14:textId="77777777" w:rsidR="00205330" w:rsidRPr="00274ECF" w:rsidRDefault="00205330" w:rsidP="00EB0F5A">
            <w:pPr>
              <w:spacing w:line="276" w:lineRule="auto"/>
              <w:rPr>
                <w:b/>
                <w:noProof/>
                <w:color w:val="000000" w:themeColor="text1"/>
                <w:sz w:val="20"/>
              </w:rPr>
            </w:pPr>
            <w:r w:rsidRPr="00274ECF">
              <w:rPr>
                <w:b/>
                <w:noProof/>
                <w:color w:val="000000" w:themeColor="text1"/>
                <w:sz w:val="20"/>
              </w:rPr>
              <w:t xml:space="preserve">Obtundasyon </w:t>
            </w:r>
          </w:p>
        </w:tc>
        <w:tc>
          <w:tcPr>
            <w:tcW w:w="425" w:type="dxa"/>
            <w:tcBorders>
              <w:top w:val="single" w:sz="4" w:space="0" w:color="auto"/>
              <w:left w:val="single" w:sz="4" w:space="0" w:color="auto"/>
              <w:bottom w:val="single" w:sz="4" w:space="0" w:color="auto"/>
              <w:right w:val="single" w:sz="4" w:space="0" w:color="auto"/>
            </w:tcBorders>
            <w:hideMark/>
          </w:tcPr>
          <w:p w14:paraId="30E57C1D" w14:textId="77777777" w:rsidR="00205330" w:rsidRPr="00274ECF" w:rsidRDefault="00205330" w:rsidP="00EB0F5A">
            <w:pPr>
              <w:spacing w:line="276" w:lineRule="auto"/>
              <w:rPr>
                <w:noProof/>
                <w:color w:val="000000" w:themeColor="text1"/>
                <w:sz w:val="20"/>
              </w:rPr>
            </w:pPr>
            <w:r w:rsidRPr="00274ECF">
              <w:rPr>
                <w:color w:val="000000" w:themeColor="text1"/>
              </w:rPr>
              <w:sym w:font="Wingdings" w:char="F0A8"/>
            </w:r>
            <w:r w:rsidRPr="00274ECF">
              <w:rPr>
                <w:color w:val="000000" w:themeColor="text1"/>
              </w:rPr>
              <w:t xml:space="preserve"> </w:t>
            </w:r>
          </w:p>
        </w:tc>
        <w:tc>
          <w:tcPr>
            <w:tcW w:w="7836" w:type="dxa"/>
            <w:tcBorders>
              <w:top w:val="single" w:sz="4" w:space="0" w:color="auto"/>
              <w:left w:val="single" w:sz="4" w:space="0" w:color="auto"/>
              <w:bottom w:val="single" w:sz="4" w:space="0" w:color="auto"/>
              <w:right w:val="single" w:sz="4" w:space="0" w:color="auto"/>
            </w:tcBorders>
            <w:hideMark/>
          </w:tcPr>
          <w:p w14:paraId="6ED72BB8" w14:textId="77777777" w:rsidR="00205330" w:rsidRPr="00274ECF" w:rsidRDefault="00205330" w:rsidP="00EB0F5A">
            <w:pPr>
              <w:spacing w:line="276" w:lineRule="auto"/>
              <w:jc w:val="both"/>
              <w:rPr>
                <w:noProof/>
                <w:color w:val="000000" w:themeColor="text1"/>
                <w:sz w:val="20"/>
              </w:rPr>
            </w:pPr>
            <w:r w:rsidRPr="00274ECF">
              <w:rPr>
                <w:color w:val="000000" w:themeColor="text1"/>
                <w:sz w:val="20"/>
              </w:rPr>
              <w:t>Çevreye ilgi azalmıştır, uyarılara azalmış yanıt vardır, uykuya eğilim vardır</w:t>
            </w:r>
          </w:p>
        </w:tc>
      </w:tr>
      <w:tr w:rsidR="00205330" w:rsidRPr="00274ECF" w14:paraId="591A6675" w14:textId="77777777" w:rsidTr="00EB0F5A">
        <w:tc>
          <w:tcPr>
            <w:tcW w:w="1384" w:type="dxa"/>
            <w:tcBorders>
              <w:top w:val="single" w:sz="4" w:space="0" w:color="auto"/>
              <w:left w:val="single" w:sz="4" w:space="0" w:color="auto"/>
              <w:bottom w:val="single" w:sz="4" w:space="0" w:color="auto"/>
              <w:right w:val="single" w:sz="4" w:space="0" w:color="auto"/>
            </w:tcBorders>
            <w:hideMark/>
          </w:tcPr>
          <w:p w14:paraId="7076DFC5" w14:textId="77777777" w:rsidR="00205330" w:rsidRPr="00274ECF" w:rsidRDefault="00205330" w:rsidP="00EB0F5A">
            <w:pPr>
              <w:spacing w:line="276" w:lineRule="auto"/>
              <w:rPr>
                <w:b/>
                <w:noProof/>
                <w:color w:val="000000" w:themeColor="text1"/>
                <w:sz w:val="20"/>
              </w:rPr>
            </w:pPr>
            <w:r w:rsidRPr="00274ECF">
              <w:rPr>
                <w:b/>
                <w:noProof/>
                <w:color w:val="000000" w:themeColor="text1"/>
                <w:sz w:val="20"/>
              </w:rPr>
              <w:t>Stupor</w:t>
            </w:r>
          </w:p>
        </w:tc>
        <w:tc>
          <w:tcPr>
            <w:tcW w:w="425" w:type="dxa"/>
            <w:tcBorders>
              <w:top w:val="single" w:sz="4" w:space="0" w:color="auto"/>
              <w:left w:val="single" w:sz="4" w:space="0" w:color="auto"/>
              <w:bottom w:val="single" w:sz="4" w:space="0" w:color="auto"/>
              <w:right w:val="single" w:sz="4" w:space="0" w:color="auto"/>
            </w:tcBorders>
            <w:hideMark/>
          </w:tcPr>
          <w:p w14:paraId="1B736D6C" w14:textId="77777777" w:rsidR="00205330" w:rsidRPr="00274ECF" w:rsidRDefault="00205330" w:rsidP="00EB0F5A">
            <w:pPr>
              <w:spacing w:line="276" w:lineRule="auto"/>
              <w:rPr>
                <w:noProof/>
                <w:color w:val="000000" w:themeColor="text1"/>
                <w:sz w:val="20"/>
              </w:rPr>
            </w:pPr>
            <w:r w:rsidRPr="00274ECF">
              <w:rPr>
                <w:color w:val="000000" w:themeColor="text1"/>
              </w:rPr>
              <w:sym w:font="Wingdings" w:char="F0A8"/>
            </w:r>
            <w:r w:rsidRPr="00274ECF">
              <w:rPr>
                <w:color w:val="000000" w:themeColor="text1"/>
              </w:rPr>
              <w:t xml:space="preserve"> </w:t>
            </w:r>
          </w:p>
        </w:tc>
        <w:tc>
          <w:tcPr>
            <w:tcW w:w="7836" w:type="dxa"/>
            <w:tcBorders>
              <w:top w:val="single" w:sz="4" w:space="0" w:color="auto"/>
              <w:left w:val="single" w:sz="4" w:space="0" w:color="auto"/>
              <w:bottom w:val="single" w:sz="4" w:space="0" w:color="auto"/>
              <w:right w:val="single" w:sz="4" w:space="0" w:color="auto"/>
            </w:tcBorders>
            <w:hideMark/>
          </w:tcPr>
          <w:p w14:paraId="36398E71" w14:textId="77777777" w:rsidR="00205330" w:rsidRPr="00274ECF" w:rsidRDefault="00205330" w:rsidP="00EB0F5A">
            <w:pPr>
              <w:spacing w:line="276" w:lineRule="auto"/>
              <w:jc w:val="both"/>
              <w:rPr>
                <w:noProof/>
                <w:color w:val="000000" w:themeColor="text1"/>
                <w:sz w:val="20"/>
              </w:rPr>
            </w:pPr>
            <w:r w:rsidRPr="00274ECF">
              <w:rPr>
                <w:color w:val="000000" w:themeColor="text1"/>
                <w:sz w:val="20"/>
              </w:rPr>
              <w:t>Sadece güçlü ve tekrarlanan uyaranlar bireyi uyandırır ve uyaran verilmeyince yanıtsız döneme geri döner</w:t>
            </w:r>
          </w:p>
        </w:tc>
      </w:tr>
      <w:tr w:rsidR="00205330" w:rsidRPr="00274ECF" w14:paraId="46FE7B1B" w14:textId="77777777" w:rsidTr="00EB0F5A">
        <w:tc>
          <w:tcPr>
            <w:tcW w:w="1384" w:type="dxa"/>
            <w:tcBorders>
              <w:top w:val="single" w:sz="4" w:space="0" w:color="auto"/>
              <w:left w:val="single" w:sz="4" w:space="0" w:color="auto"/>
              <w:bottom w:val="single" w:sz="4" w:space="0" w:color="auto"/>
              <w:right w:val="single" w:sz="4" w:space="0" w:color="auto"/>
            </w:tcBorders>
            <w:hideMark/>
          </w:tcPr>
          <w:p w14:paraId="64D97570" w14:textId="77777777" w:rsidR="00205330" w:rsidRPr="00274ECF" w:rsidRDefault="00205330" w:rsidP="00EB0F5A">
            <w:pPr>
              <w:spacing w:line="276" w:lineRule="auto"/>
              <w:rPr>
                <w:b/>
                <w:noProof/>
                <w:color w:val="000000" w:themeColor="text1"/>
                <w:sz w:val="20"/>
              </w:rPr>
            </w:pPr>
            <w:r w:rsidRPr="00274ECF">
              <w:rPr>
                <w:b/>
                <w:noProof/>
                <w:color w:val="000000" w:themeColor="text1"/>
                <w:sz w:val="20"/>
              </w:rPr>
              <w:t>Koma</w:t>
            </w:r>
          </w:p>
        </w:tc>
        <w:tc>
          <w:tcPr>
            <w:tcW w:w="425" w:type="dxa"/>
            <w:tcBorders>
              <w:top w:val="single" w:sz="4" w:space="0" w:color="auto"/>
              <w:left w:val="single" w:sz="4" w:space="0" w:color="auto"/>
              <w:bottom w:val="single" w:sz="4" w:space="0" w:color="auto"/>
              <w:right w:val="single" w:sz="4" w:space="0" w:color="auto"/>
            </w:tcBorders>
            <w:hideMark/>
          </w:tcPr>
          <w:p w14:paraId="057B28DA" w14:textId="77777777" w:rsidR="00205330" w:rsidRPr="00274ECF" w:rsidRDefault="00205330" w:rsidP="00EB0F5A">
            <w:pPr>
              <w:spacing w:line="276" w:lineRule="auto"/>
              <w:rPr>
                <w:noProof/>
                <w:color w:val="000000" w:themeColor="text1"/>
                <w:sz w:val="20"/>
              </w:rPr>
            </w:pPr>
            <w:r w:rsidRPr="00274ECF">
              <w:rPr>
                <w:color w:val="000000" w:themeColor="text1"/>
              </w:rPr>
              <w:sym w:font="Wingdings" w:char="F0A8"/>
            </w:r>
            <w:r w:rsidRPr="00274ECF">
              <w:rPr>
                <w:color w:val="000000" w:themeColor="text1"/>
              </w:rPr>
              <w:t xml:space="preserve"> </w:t>
            </w:r>
          </w:p>
        </w:tc>
        <w:tc>
          <w:tcPr>
            <w:tcW w:w="7836" w:type="dxa"/>
            <w:tcBorders>
              <w:top w:val="single" w:sz="4" w:space="0" w:color="auto"/>
              <w:left w:val="single" w:sz="4" w:space="0" w:color="auto"/>
              <w:bottom w:val="single" w:sz="4" w:space="0" w:color="auto"/>
              <w:right w:val="single" w:sz="4" w:space="0" w:color="auto"/>
            </w:tcBorders>
            <w:hideMark/>
          </w:tcPr>
          <w:p w14:paraId="60DADA88" w14:textId="77777777" w:rsidR="00205330" w:rsidRPr="00274ECF" w:rsidRDefault="00205330" w:rsidP="00EB0F5A">
            <w:pPr>
              <w:spacing w:line="276" w:lineRule="auto"/>
              <w:jc w:val="both"/>
              <w:rPr>
                <w:noProof/>
                <w:color w:val="000000" w:themeColor="text1"/>
                <w:sz w:val="20"/>
              </w:rPr>
            </w:pPr>
            <w:r w:rsidRPr="00274ECF">
              <w:rPr>
                <w:color w:val="000000" w:themeColor="text1"/>
                <w:sz w:val="20"/>
              </w:rPr>
              <w:t>Uyandırılamaz, uyaranlara yanıtsızdır</w:t>
            </w:r>
          </w:p>
        </w:tc>
      </w:tr>
    </w:tbl>
    <w:p w14:paraId="2911EBC0" w14:textId="77777777" w:rsidR="00E571BA" w:rsidRDefault="00E571BA" w:rsidP="00E571BA">
      <w:pPr>
        <w:spacing w:line="0" w:lineRule="atLeast"/>
        <w:ind w:left="140"/>
        <w:rPr>
          <w:color w:val="000000" w:themeColor="text1"/>
        </w:rPr>
      </w:pPr>
    </w:p>
    <w:p w14:paraId="471E936B" w14:textId="20452028" w:rsidR="00E571BA" w:rsidRPr="00E10585" w:rsidRDefault="00E10585" w:rsidP="00205330">
      <w:pPr>
        <w:tabs>
          <w:tab w:val="center" w:pos="4536"/>
        </w:tabs>
        <w:spacing w:line="276" w:lineRule="auto"/>
        <w:jc w:val="both"/>
        <w:rPr>
          <w:bCs/>
          <w:color w:val="000000" w:themeColor="text1"/>
        </w:rPr>
      </w:pPr>
      <w:r w:rsidRPr="00E10585">
        <w:rPr>
          <w:bCs/>
          <w:sz w:val="22"/>
        </w:rPr>
        <w:t xml:space="preserve">GKS </w:t>
      </w:r>
      <w:proofErr w:type="gramStart"/>
      <w:r w:rsidRPr="00E10585">
        <w:rPr>
          <w:bCs/>
          <w:sz w:val="22"/>
        </w:rPr>
        <w:t>Puanı:…</w:t>
      </w:r>
      <w:proofErr w:type="gramEnd"/>
      <w:r w:rsidRPr="00E10585">
        <w:rPr>
          <w:bCs/>
          <w:sz w:val="22"/>
        </w:rPr>
        <w:t>……</w:t>
      </w:r>
      <w:proofErr w:type="gramStart"/>
      <w:r w:rsidRPr="00E10585">
        <w:rPr>
          <w:bCs/>
          <w:sz w:val="22"/>
        </w:rPr>
        <w:t>…….</w:t>
      </w:r>
      <w:proofErr w:type="gramEnd"/>
      <w:r w:rsidRPr="00E10585">
        <w:rPr>
          <w:bCs/>
          <w:sz w:val="22"/>
        </w:rPr>
        <w:t>.   E/</w:t>
      </w:r>
      <w:proofErr w:type="gramStart"/>
      <w:r w:rsidRPr="00E10585">
        <w:rPr>
          <w:bCs/>
          <w:sz w:val="22"/>
        </w:rPr>
        <w:t>Göz:…</w:t>
      </w:r>
      <w:proofErr w:type="gramEnd"/>
      <w:r w:rsidRPr="00E10585">
        <w:rPr>
          <w:bCs/>
          <w:sz w:val="22"/>
        </w:rPr>
        <w:t>………….    M/</w:t>
      </w:r>
      <w:proofErr w:type="gramStart"/>
      <w:r w:rsidRPr="00E10585">
        <w:rPr>
          <w:bCs/>
          <w:sz w:val="22"/>
        </w:rPr>
        <w:t>Motor:…</w:t>
      </w:r>
      <w:proofErr w:type="gramEnd"/>
      <w:r w:rsidRPr="00E10585">
        <w:rPr>
          <w:bCs/>
          <w:sz w:val="22"/>
        </w:rPr>
        <w:t xml:space="preserve">……………   V/Sözel </w:t>
      </w:r>
      <w:proofErr w:type="gramStart"/>
      <w:r w:rsidRPr="00E10585">
        <w:rPr>
          <w:bCs/>
          <w:sz w:val="22"/>
        </w:rPr>
        <w:t>yanıt:…</w:t>
      </w:r>
      <w:proofErr w:type="gramEnd"/>
      <w:r w:rsidRPr="00E10585">
        <w:rPr>
          <w:bCs/>
          <w:sz w:val="22"/>
        </w:rPr>
        <w:t>………</w:t>
      </w:r>
    </w:p>
    <w:p w14:paraId="58235C1C" w14:textId="41286E5C" w:rsidR="00205330" w:rsidRPr="00274ECF" w:rsidRDefault="00205330" w:rsidP="00205330">
      <w:pPr>
        <w:tabs>
          <w:tab w:val="center" w:pos="4536"/>
        </w:tabs>
        <w:spacing w:line="276" w:lineRule="auto"/>
        <w:jc w:val="both"/>
        <w:rPr>
          <w:color w:val="000000" w:themeColor="text1"/>
        </w:rPr>
      </w:pPr>
      <w:r w:rsidRPr="00274ECF">
        <w:rPr>
          <w:color w:val="000000" w:themeColor="text1"/>
        </w:rPr>
        <w:t>Oryantasyon durumu:</w:t>
      </w:r>
    </w:p>
    <w:p w14:paraId="5F918B57" w14:textId="77777777" w:rsidR="00205330" w:rsidRPr="00274ECF" w:rsidRDefault="00205330" w:rsidP="00205330">
      <w:pPr>
        <w:tabs>
          <w:tab w:val="center" w:pos="4536"/>
        </w:tabs>
        <w:spacing w:line="276" w:lineRule="auto"/>
        <w:jc w:val="both"/>
        <w:rPr>
          <w:color w:val="000000" w:themeColor="text1"/>
        </w:rPr>
      </w:pPr>
      <w:r w:rsidRPr="00274ECF">
        <w:rPr>
          <w:color w:val="000000" w:themeColor="text1"/>
        </w:rPr>
        <w:t xml:space="preserve">Kişi:  </w:t>
      </w:r>
      <w:r w:rsidRPr="00274ECF">
        <w:rPr>
          <w:color w:val="000000" w:themeColor="text1"/>
        </w:rPr>
        <w:sym w:font="Monotype Sorts" w:char="F08E"/>
      </w:r>
      <w:r w:rsidRPr="00274ECF">
        <w:rPr>
          <w:color w:val="000000" w:themeColor="text1"/>
        </w:rPr>
        <w:t xml:space="preserve"> Var  </w:t>
      </w:r>
      <w:r w:rsidRPr="00274ECF">
        <w:rPr>
          <w:color w:val="000000" w:themeColor="text1"/>
        </w:rPr>
        <w:sym w:font="Monotype Sorts" w:char="F08E"/>
      </w:r>
      <w:r w:rsidRPr="00274ECF">
        <w:rPr>
          <w:color w:val="000000" w:themeColor="text1"/>
        </w:rPr>
        <w:t xml:space="preserve"> Yok                 </w:t>
      </w:r>
      <w:r w:rsidRPr="00274ECF">
        <w:rPr>
          <w:color w:val="000000" w:themeColor="text1"/>
        </w:rPr>
        <w:tab/>
        <w:t xml:space="preserve">Yer: </w:t>
      </w:r>
      <w:r w:rsidRPr="00274ECF">
        <w:rPr>
          <w:color w:val="000000" w:themeColor="text1"/>
        </w:rPr>
        <w:sym w:font="Monotype Sorts" w:char="F08E"/>
      </w:r>
      <w:r w:rsidRPr="00274ECF">
        <w:rPr>
          <w:color w:val="000000" w:themeColor="text1"/>
        </w:rPr>
        <w:t xml:space="preserve"> Var  </w:t>
      </w:r>
      <w:r w:rsidRPr="00274ECF">
        <w:rPr>
          <w:color w:val="000000" w:themeColor="text1"/>
        </w:rPr>
        <w:sym w:font="Monotype Sorts" w:char="F08E"/>
      </w:r>
      <w:r w:rsidRPr="00274ECF">
        <w:rPr>
          <w:color w:val="000000" w:themeColor="text1"/>
        </w:rPr>
        <w:t xml:space="preserve"> Yok</w:t>
      </w:r>
      <w:r w:rsidRPr="00274ECF">
        <w:rPr>
          <w:color w:val="000000" w:themeColor="text1"/>
        </w:rPr>
        <w:tab/>
      </w:r>
      <w:r w:rsidRPr="00274ECF">
        <w:rPr>
          <w:color w:val="000000" w:themeColor="text1"/>
        </w:rPr>
        <w:tab/>
        <w:t xml:space="preserve">      </w:t>
      </w:r>
    </w:p>
    <w:p w14:paraId="6D9B7B65" w14:textId="77777777" w:rsidR="00205330" w:rsidRPr="00274ECF" w:rsidRDefault="00205330" w:rsidP="00205330">
      <w:pPr>
        <w:tabs>
          <w:tab w:val="center" w:pos="4536"/>
        </w:tabs>
        <w:spacing w:line="276" w:lineRule="auto"/>
        <w:jc w:val="both"/>
        <w:rPr>
          <w:color w:val="000000" w:themeColor="text1"/>
        </w:rPr>
      </w:pPr>
      <w:r w:rsidRPr="00274ECF">
        <w:rPr>
          <w:color w:val="000000" w:themeColor="text1"/>
        </w:rPr>
        <w:t xml:space="preserve">Zaman: </w:t>
      </w:r>
      <w:r w:rsidRPr="00274ECF">
        <w:rPr>
          <w:color w:val="000000" w:themeColor="text1"/>
        </w:rPr>
        <w:sym w:font="Monotype Sorts" w:char="F08E"/>
      </w:r>
      <w:r w:rsidRPr="00274ECF">
        <w:rPr>
          <w:color w:val="000000" w:themeColor="text1"/>
        </w:rPr>
        <w:t xml:space="preserve"> Var  </w:t>
      </w:r>
      <w:r w:rsidRPr="00274ECF">
        <w:rPr>
          <w:color w:val="000000" w:themeColor="text1"/>
        </w:rPr>
        <w:sym w:font="Monotype Sorts" w:char="F08E"/>
      </w:r>
      <w:r w:rsidRPr="00274ECF">
        <w:rPr>
          <w:color w:val="000000" w:themeColor="text1"/>
        </w:rPr>
        <w:t xml:space="preserve"> Yok</w:t>
      </w:r>
      <w:r w:rsidRPr="00274ECF">
        <w:rPr>
          <w:color w:val="000000" w:themeColor="text1"/>
        </w:rPr>
        <w:tab/>
        <w:t xml:space="preserve">     Kendine oryantasyon</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Var  </w:t>
      </w:r>
      <w:r w:rsidRPr="00274ECF">
        <w:rPr>
          <w:color w:val="000000" w:themeColor="text1"/>
        </w:rPr>
        <w:sym w:font="Monotype Sorts" w:char="F08E"/>
      </w:r>
      <w:r w:rsidRPr="00274ECF">
        <w:rPr>
          <w:color w:val="000000" w:themeColor="text1"/>
        </w:rPr>
        <w:t xml:space="preserve"> Yok</w:t>
      </w:r>
    </w:p>
    <w:p w14:paraId="00D9B606" w14:textId="77777777" w:rsidR="00205330" w:rsidRPr="00274ECF" w:rsidRDefault="00205330" w:rsidP="00205330">
      <w:pPr>
        <w:spacing w:line="276" w:lineRule="auto"/>
        <w:jc w:val="both"/>
        <w:rPr>
          <w:color w:val="000000" w:themeColor="text1"/>
        </w:rPr>
      </w:pPr>
      <w:r w:rsidRPr="00274ECF">
        <w:rPr>
          <w:color w:val="000000" w:themeColor="text1"/>
        </w:rPr>
        <w:t>Halüsinasyon/</w:t>
      </w:r>
      <w:proofErr w:type="gramStart"/>
      <w:r w:rsidRPr="00274ECF">
        <w:rPr>
          <w:color w:val="000000" w:themeColor="text1"/>
        </w:rPr>
        <w:t xml:space="preserve">İllüzyon:   </w:t>
      </w:r>
      <w:proofErr w:type="gramEnd"/>
      <w:r w:rsidRPr="00274ECF">
        <w:rPr>
          <w:color w:val="000000" w:themeColor="text1"/>
        </w:rPr>
        <w:sym w:font="Monotype Sorts" w:char="F08E"/>
      </w:r>
      <w:r w:rsidRPr="00274ECF">
        <w:rPr>
          <w:color w:val="000000" w:themeColor="text1"/>
        </w:rPr>
        <w:t xml:space="preserve"> Yok </w:t>
      </w:r>
      <w:r w:rsidRPr="00274ECF">
        <w:rPr>
          <w:color w:val="000000" w:themeColor="text1"/>
        </w:rPr>
        <w:tab/>
      </w:r>
      <w:r w:rsidRPr="00274ECF">
        <w:rPr>
          <w:color w:val="000000" w:themeColor="text1"/>
        </w:rPr>
        <w:sym w:font="Monotype Sorts" w:char="F08E"/>
      </w:r>
      <w:r w:rsidRPr="00274ECF">
        <w:rPr>
          <w:color w:val="000000" w:themeColor="text1"/>
        </w:rPr>
        <w:t xml:space="preserve"> Var---------------------------------------------------------</w:t>
      </w:r>
    </w:p>
    <w:p w14:paraId="3B28C00C" w14:textId="77777777" w:rsidR="00205330" w:rsidRPr="00274ECF" w:rsidRDefault="00205330" w:rsidP="00205330">
      <w:pPr>
        <w:spacing w:line="276" w:lineRule="auto"/>
        <w:jc w:val="both"/>
        <w:rPr>
          <w:color w:val="000000" w:themeColor="text1"/>
        </w:rPr>
      </w:pPr>
      <w:r w:rsidRPr="00274ECF">
        <w:rPr>
          <w:color w:val="000000" w:themeColor="text1"/>
        </w:rPr>
        <w:t xml:space="preserve">Konsantre olma/dikkatini toplama </w:t>
      </w:r>
      <w:proofErr w:type="gramStart"/>
      <w:r w:rsidRPr="00274ECF">
        <w:rPr>
          <w:color w:val="000000" w:themeColor="text1"/>
        </w:rPr>
        <w:t>yeteneği:---------------------------------------------------------</w:t>
      </w:r>
      <w:proofErr w:type="gramEnd"/>
    </w:p>
    <w:p w14:paraId="255C6B39" w14:textId="77777777" w:rsidR="00205330" w:rsidRPr="00274ECF" w:rsidRDefault="00205330" w:rsidP="00205330">
      <w:pPr>
        <w:spacing w:line="276" w:lineRule="auto"/>
        <w:jc w:val="both"/>
        <w:rPr>
          <w:color w:val="000000" w:themeColor="text1"/>
        </w:rPr>
      </w:pPr>
      <w:r w:rsidRPr="00274ECF">
        <w:rPr>
          <w:color w:val="000000" w:themeColor="text1"/>
        </w:rPr>
        <w:t>En kolay öğrenme şekli (okuyarak, dinleyerek, görerek</w:t>
      </w:r>
      <w:proofErr w:type="gramStart"/>
      <w:r w:rsidRPr="00274ECF">
        <w:rPr>
          <w:color w:val="000000" w:themeColor="text1"/>
        </w:rPr>
        <w:t>):-------------------------------------------</w:t>
      </w:r>
      <w:proofErr w:type="gramEnd"/>
    </w:p>
    <w:p w14:paraId="658A26FF" w14:textId="77777777" w:rsidR="00205330" w:rsidRPr="00274ECF" w:rsidRDefault="00205330" w:rsidP="00205330">
      <w:pPr>
        <w:spacing w:line="276" w:lineRule="auto"/>
        <w:jc w:val="both"/>
        <w:rPr>
          <w:snapToGrid w:val="0"/>
          <w:color w:val="000000" w:themeColor="text1"/>
        </w:rPr>
      </w:pPr>
      <w:r w:rsidRPr="00274ECF">
        <w:rPr>
          <w:color w:val="000000" w:themeColor="text1"/>
        </w:rPr>
        <w:t xml:space="preserve">Öğrenmede zorluk çekme durumu: </w:t>
      </w:r>
      <w:r w:rsidRPr="00274ECF">
        <w:rPr>
          <w:color w:val="000000" w:themeColor="text1"/>
        </w:rPr>
        <w:sym w:font="Symbol" w:char="F09A"/>
      </w:r>
      <w:r w:rsidRPr="00274ECF">
        <w:rPr>
          <w:color w:val="000000" w:themeColor="text1"/>
        </w:rPr>
        <w:t xml:space="preserve"> Yok </w:t>
      </w:r>
      <w:r w:rsidRPr="00274ECF">
        <w:rPr>
          <w:snapToGrid w:val="0"/>
          <w:color w:val="000000" w:themeColor="text1"/>
        </w:rPr>
        <w:t xml:space="preserve">          </w:t>
      </w:r>
      <w:r w:rsidRPr="00274ECF">
        <w:rPr>
          <w:color w:val="000000" w:themeColor="text1"/>
        </w:rPr>
        <w:sym w:font="Symbol" w:char="F09A"/>
      </w:r>
      <w:r w:rsidRPr="00274ECF">
        <w:rPr>
          <w:color w:val="000000" w:themeColor="text1"/>
        </w:rPr>
        <w:t xml:space="preserve"> Var-------------------------------------------         </w:t>
      </w:r>
    </w:p>
    <w:p w14:paraId="0006F4CF" w14:textId="77777777" w:rsidR="00205330" w:rsidRPr="00274ECF" w:rsidRDefault="00205330" w:rsidP="00205330">
      <w:pPr>
        <w:spacing w:line="276" w:lineRule="auto"/>
        <w:jc w:val="both"/>
        <w:rPr>
          <w:color w:val="000000" w:themeColor="text1"/>
        </w:rPr>
      </w:pPr>
      <w:r w:rsidRPr="00274ECF">
        <w:rPr>
          <w:color w:val="000000" w:themeColor="text1"/>
        </w:rPr>
        <w:t xml:space="preserve">Kolay karar verme </w:t>
      </w:r>
      <w:proofErr w:type="gramStart"/>
      <w:r w:rsidRPr="00274ECF">
        <w:rPr>
          <w:color w:val="000000" w:themeColor="text1"/>
        </w:rPr>
        <w:t>yeteneği:----------------------------------------------------------------------------</w:t>
      </w:r>
      <w:proofErr w:type="gramEnd"/>
    </w:p>
    <w:p w14:paraId="25EA5974" w14:textId="77777777" w:rsidR="00205330" w:rsidRPr="00274ECF" w:rsidRDefault="00205330" w:rsidP="00205330">
      <w:pPr>
        <w:spacing w:line="276" w:lineRule="auto"/>
        <w:jc w:val="both"/>
        <w:rPr>
          <w:color w:val="000000" w:themeColor="text1"/>
        </w:rPr>
      </w:pPr>
      <w:r w:rsidRPr="00274ECF">
        <w:rPr>
          <w:color w:val="000000" w:themeColor="text1"/>
        </w:rPr>
        <w:t>Son zamanlarda hatırlamada sorun yaşama durumu: (yakın ve uzak zamana ilişkin olayları hatırlama)</w:t>
      </w:r>
    </w:p>
    <w:p w14:paraId="2A769015" w14:textId="35DD2738" w:rsidR="00205330" w:rsidRPr="00274ECF" w:rsidRDefault="00205330" w:rsidP="00205330">
      <w:pPr>
        <w:spacing w:line="276" w:lineRule="auto"/>
        <w:jc w:val="both"/>
        <w:rPr>
          <w:color w:val="000000" w:themeColor="text1"/>
        </w:rPr>
      </w:pPr>
      <w:r w:rsidRPr="00274ECF">
        <w:rPr>
          <w:color w:val="000000" w:themeColor="text1"/>
        </w:rPr>
        <w:sym w:font="Symbol" w:char="F09A"/>
      </w:r>
      <w:r w:rsidRPr="00274ECF">
        <w:rPr>
          <w:color w:val="000000" w:themeColor="text1"/>
        </w:rPr>
        <w:t xml:space="preserve"> Yok </w:t>
      </w:r>
      <w:r w:rsidRPr="00274ECF">
        <w:rPr>
          <w:snapToGrid w:val="0"/>
          <w:color w:val="000000" w:themeColor="text1"/>
        </w:rPr>
        <w:t xml:space="preserve">          </w:t>
      </w:r>
      <w:r w:rsidRPr="00274ECF">
        <w:rPr>
          <w:color w:val="000000" w:themeColor="text1"/>
        </w:rPr>
        <w:sym w:font="Symbol" w:char="F09A"/>
      </w:r>
      <w:r w:rsidRPr="00274ECF">
        <w:rPr>
          <w:color w:val="000000" w:themeColor="text1"/>
        </w:rPr>
        <w:t xml:space="preserve"> Var-----------------------------------------------------------------------------------------         </w:t>
      </w:r>
    </w:p>
    <w:p w14:paraId="21824E0C" w14:textId="0B1FE9CE" w:rsidR="00C22D9B" w:rsidRDefault="00205330" w:rsidP="00205330">
      <w:pPr>
        <w:spacing w:line="276" w:lineRule="auto"/>
        <w:jc w:val="both"/>
        <w:rPr>
          <w:color w:val="000000" w:themeColor="text1"/>
        </w:rPr>
      </w:pPr>
      <w:r w:rsidRPr="00274ECF">
        <w:rPr>
          <w:color w:val="000000" w:themeColor="text1"/>
        </w:rPr>
        <w:t xml:space="preserve">Örüntü ile ilgili NANDA </w:t>
      </w:r>
      <w:proofErr w:type="gramStart"/>
      <w:r w:rsidRPr="00274ECF">
        <w:rPr>
          <w:color w:val="000000" w:themeColor="text1"/>
        </w:rPr>
        <w:t>tanısı:------------------</w:t>
      </w:r>
      <w:proofErr w:type="gramEnd"/>
      <w:r w:rsidR="00C22D9B" w:rsidRPr="00274ECF">
        <w:rPr>
          <w:color w:val="000000" w:themeColor="text1"/>
        </w:rPr>
        <w:t xml:space="preserve"> </w:t>
      </w:r>
      <w:r w:rsidRPr="00274ECF">
        <w:rPr>
          <w:color w:val="000000" w:themeColor="text1"/>
        </w:rPr>
        <w:t xml:space="preserve">----------------------------------------------------     </w:t>
      </w:r>
    </w:p>
    <w:p w14:paraId="62592A6C" w14:textId="77777777" w:rsidR="00C22D9B" w:rsidRDefault="00C22D9B">
      <w:pPr>
        <w:rPr>
          <w:color w:val="000000" w:themeColor="text1"/>
        </w:rPr>
      </w:pPr>
      <w:r>
        <w:rPr>
          <w:color w:val="000000" w:themeColor="text1"/>
        </w:rPr>
        <w:br w:type="page"/>
      </w:r>
    </w:p>
    <w:p w14:paraId="1EF8E2BA" w14:textId="77777777" w:rsidR="00205330" w:rsidRPr="00274ECF" w:rsidRDefault="00205330" w:rsidP="00205330">
      <w:pPr>
        <w:numPr>
          <w:ilvl w:val="0"/>
          <w:numId w:val="5"/>
        </w:numPr>
        <w:spacing w:line="276" w:lineRule="auto"/>
        <w:jc w:val="both"/>
        <w:rPr>
          <w:b/>
          <w:color w:val="000000" w:themeColor="text1"/>
        </w:rPr>
      </w:pPr>
      <w:r w:rsidRPr="00274ECF">
        <w:rPr>
          <w:b/>
          <w:color w:val="000000" w:themeColor="text1"/>
        </w:rPr>
        <w:lastRenderedPageBreak/>
        <w:t>Kendini Algılama/ Kavrama Biçimi</w:t>
      </w:r>
    </w:p>
    <w:p w14:paraId="4D1EAE2B" w14:textId="77777777" w:rsidR="00205330" w:rsidRPr="00274ECF" w:rsidRDefault="00205330" w:rsidP="00205330">
      <w:pPr>
        <w:spacing w:line="276" w:lineRule="auto"/>
        <w:jc w:val="both"/>
        <w:rPr>
          <w:color w:val="000000" w:themeColor="text1"/>
        </w:rPr>
      </w:pPr>
      <w:r w:rsidRPr="00274ECF">
        <w:rPr>
          <w:color w:val="000000" w:themeColor="text1"/>
        </w:rPr>
        <w:t>Algıladığı herhangi bir tehlike/korku:</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Yok</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Var----------------------  </w:t>
      </w:r>
    </w:p>
    <w:p w14:paraId="2D0C9518" w14:textId="77777777" w:rsidR="00205330" w:rsidRPr="00274ECF" w:rsidRDefault="00205330" w:rsidP="00205330">
      <w:pPr>
        <w:spacing w:line="276" w:lineRule="auto"/>
        <w:jc w:val="both"/>
        <w:rPr>
          <w:color w:val="000000" w:themeColor="text1"/>
        </w:rPr>
      </w:pPr>
      <w:r w:rsidRPr="00274ECF">
        <w:rPr>
          <w:color w:val="000000" w:themeColor="text1"/>
        </w:rPr>
        <w:t>Endişe /Gerginlik /</w:t>
      </w:r>
      <w:proofErr w:type="gramStart"/>
      <w:r w:rsidRPr="00274ECF">
        <w:rPr>
          <w:color w:val="000000" w:themeColor="text1"/>
        </w:rPr>
        <w:t>Huzursuzluk :</w:t>
      </w:r>
      <w:proofErr w:type="gramEnd"/>
      <w:r w:rsidRPr="00274ECF">
        <w:rPr>
          <w:color w:val="000000" w:themeColor="text1"/>
        </w:rPr>
        <w:t xml:space="preserve"> </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Yok</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Var----------------------</w:t>
      </w:r>
    </w:p>
    <w:p w14:paraId="56C07BA8" w14:textId="77777777" w:rsidR="00205330" w:rsidRPr="00274ECF" w:rsidRDefault="00205330" w:rsidP="00205330">
      <w:pPr>
        <w:spacing w:line="276" w:lineRule="auto"/>
        <w:jc w:val="both"/>
        <w:rPr>
          <w:color w:val="000000" w:themeColor="text1"/>
        </w:rPr>
      </w:pPr>
      <w:r w:rsidRPr="00274ECF">
        <w:rPr>
          <w:color w:val="000000" w:themeColor="text1"/>
        </w:rPr>
        <w:t>Öfke/</w:t>
      </w:r>
      <w:proofErr w:type="gramStart"/>
      <w:r w:rsidRPr="00274ECF">
        <w:rPr>
          <w:color w:val="000000" w:themeColor="text1"/>
        </w:rPr>
        <w:t>Kızgınlık :</w:t>
      </w:r>
      <w:proofErr w:type="gramEnd"/>
      <w:r w:rsidRPr="00274ECF">
        <w:rPr>
          <w:color w:val="000000" w:themeColor="text1"/>
        </w:rPr>
        <w:tab/>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Yok</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Var----------------------</w:t>
      </w:r>
    </w:p>
    <w:p w14:paraId="3154AFE1" w14:textId="77777777" w:rsidR="00205330" w:rsidRPr="00274ECF" w:rsidRDefault="00205330" w:rsidP="00205330">
      <w:pPr>
        <w:spacing w:line="276" w:lineRule="auto"/>
        <w:jc w:val="both"/>
        <w:rPr>
          <w:color w:val="000000" w:themeColor="text1"/>
        </w:rPr>
      </w:pPr>
      <w:proofErr w:type="gramStart"/>
      <w:r w:rsidRPr="00274ECF">
        <w:rPr>
          <w:color w:val="000000" w:themeColor="text1"/>
        </w:rPr>
        <w:t>Umutsuzluk :</w:t>
      </w:r>
      <w:proofErr w:type="gramEnd"/>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Yok</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Var----------------------</w:t>
      </w:r>
    </w:p>
    <w:p w14:paraId="18EC0808" w14:textId="77777777" w:rsidR="00205330" w:rsidRPr="00274ECF" w:rsidRDefault="00205330" w:rsidP="00205330">
      <w:pPr>
        <w:spacing w:line="276" w:lineRule="auto"/>
        <w:jc w:val="both"/>
        <w:rPr>
          <w:color w:val="000000" w:themeColor="text1"/>
        </w:rPr>
      </w:pPr>
      <w:r w:rsidRPr="00274ECF">
        <w:rPr>
          <w:color w:val="000000" w:themeColor="text1"/>
        </w:rPr>
        <w:t xml:space="preserve">Keder/Ağlamaklı olma </w:t>
      </w:r>
      <w:proofErr w:type="gramStart"/>
      <w:r w:rsidRPr="00274ECF">
        <w:rPr>
          <w:color w:val="000000" w:themeColor="text1"/>
        </w:rPr>
        <w:t>durumu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Yok</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Var----------------------</w:t>
      </w:r>
    </w:p>
    <w:p w14:paraId="31FCE4B6" w14:textId="2917E57E" w:rsidR="00205330" w:rsidRPr="00274ECF" w:rsidRDefault="00205330" w:rsidP="00205330">
      <w:pPr>
        <w:spacing w:line="276" w:lineRule="auto"/>
        <w:jc w:val="both"/>
        <w:rPr>
          <w:color w:val="000000" w:themeColor="text1"/>
        </w:rPr>
      </w:pPr>
      <w:r w:rsidRPr="00274ECF">
        <w:rPr>
          <w:color w:val="000000" w:themeColor="text1"/>
        </w:rPr>
        <w:t xml:space="preserve">Bireyin kendi bedeni hakkındaki görüşlerinde değişiklik durumu: </w:t>
      </w:r>
      <w:r w:rsidRPr="00274ECF">
        <w:rPr>
          <w:color w:val="000000" w:themeColor="text1"/>
        </w:rPr>
        <w:sym w:font="Monotype Sorts" w:char="F08E"/>
      </w:r>
      <w:r w:rsidRPr="00274ECF">
        <w:rPr>
          <w:color w:val="000000" w:themeColor="text1"/>
        </w:rPr>
        <w:t xml:space="preserve"> Yok</w:t>
      </w:r>
      <w:r w:rsidRPr="00274ECF">
        <w:rPr>
          <w:color w:val="000000" w:themeColor="text1"/>
        </w:rPr>
        <w:tab/>
      </w:r>
      <w:r w:rsidRPr="00274ECF">
        <w:rPr>
          <w:color w:val="000000" w:themeColor="text1"/>
        </w:rPr>
        <w:sym w:font="Monotype Sorts" w:char="F08E"/>
      </w:r>
      <w:r w:rsidRPr="00274ECF">
        <w:rPr>
          <w:color w:val="000000" w:themeColor="text1"/>
        </w:rPr>
        <w:t xml:space="preserve"> Var-----------------</w:t>
      </w:r>
    </w:p>
    <w:p w14:paraId="4DDEF0BC" w14:textId="323DF629" w:rsidR="00205330" w:rsidRPr="00274ECF" w:rsidRDefault="00205330" w:rsidP="00205330">
      <w:pPr>
        <w:spacing w:line="276" w:lineRule="auto"/>
        <w:jc w:val="both"/>
        <w:rPr>
          <w:color w:val="000000" w:themeColor="text1"/>
        </w:rPr>
      </w:pPr>
      <w:r w:rsidRPr="00274ECF">
        <w:rPr>
          <w:color w:val="000000" w:themeColor="text1"/>
        </w:rPr>
        <w:t xml:space="preserve">Bireyin içinde bulunduğu duruma bağlı olarak kendine saygı, güven duyma ve kendine değer verme duygularında değişme </w:t>
      </w:r>
      <w:proofErr w:type="gramStart"/>
      <w:r w:rsidRPr="00274ECF">
        <w:rPr>
          <w:color w:val="000000" w:themeColor="text1"/>
        </w:rPr>
        <w:t>durumu :</w:t>
      </w:r>
      <w:proofErr w:type="gramEnd"/>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Yok     </w:t>
      </w:r>
      <w:r w:rsidRPr="00274ECF">
        <w:rPr>
          <w:color w:val="000000" w:themeColor="text1"/>
        </w:rPr>
        <w:sym w:font="Monotype Sorts" w:char="F08E"/>
      </w:r>
      <w:r w:rsidRPr="00274ECF">
        <w:rPr>
          <w:color w:val="000000" w:themeColor="text1"/>
        </w:rPr>
        <w:t xml:space="preserve"> Var--------------------------------------</w:t>
      </w:r>
    </w:p>
    <w:p w14:paraId="7CC6353C" w14:textId="0E19547F" w:rsidR="00205330" w:rsidRPr="00274ECF" w:rsidRDefault="00205330" w:rsidP="00205330">
      <w:pPr>
        <w:spacing w:line="276" w:lineRule="auto"/>
        <w:jc w:val="both"/>
        <w:rPr>
          <w:color w:val="000000" w:themeColor="text1"/>
        </w:rPr>
      </w:pPr>
      <w:r w:rsidRPr="00274ECF">
        <w:rPr>
          <w:color w:val="000000" w:themeColor="text1"/>
        </w:rPr>
        <w:t xml:space="preserve">Bireyin içinde bulunduğu duruma bağlı olarak kendi kimliği hakkındaki görüşlerinde değişme: </w:t>
      </w:r>
    </w:p>
    <w:p w14:paraId="5AF52FF0" w14:textId="77777777" w:rsidR="00205330" w:rsidRPr="00274ECF" w:rsidRDefault="00205330" w:rsidP="00205330">
      <w:pPr>
        <w:spacing w:line="276" w:lineRule="auto"/>
        <w:jc w:val="both"/>
        <w:rPr>
          <w:color w:val="000000" w:themeColor="text1"/>
        </w:rPr>
      </w:pPr>
      <w:r w:rsidRPr="00274ECF">
        <w:rPr>
          <w:color w:val="000000" w:themeColor="text1"/>
        </w:rPr>
        <w:sym w:font="Monotype Sorts" w:char="F08E"/>
      </w:r>
      <w:r w:rsidRPr="00274ECF">
        <w:rPr>
          <w:color w:val="000000" w:themeColor="text1"/>
        </w:rPr>
        <w:t xml:space="preserve"> </w:t>
      </w:r>
      <w:proofErr w:type="gramStart"/>
      <w:r w:rsidRPr="00274ECF">
        <w:rPr>
          <w:color w:val="000000" w:themeColor="text1"/>
        </w:rPr>
        <w:t xml:space="preserve">Yok  </w:t>
      </w:r>
      <w:r w:rsidRPr="00274ECF">
        <w:rPr>
          <w:color w:val="000000" w:themeColor="text1"/>
        </w:rPr>
        <w:tab/>
      </w:r>
      <w:proofErr w:type="gramEnd"/>
      <w:r w:rsidRPr="00274ECF">
        <w:rPr>
          <w:color w:val="000000" w:themeColor="text1"/>
        </w:rPr>
        <w:sym w:font="Monotype Sorts" w:char="F08E"/>
      </w:r>
      <w:r w:rsidRPr="00274ECF">
        <w:rPr>
          <w:color w:val="000000" w:themeColor="text1"/>
        </w:rPr>
        <w:t xml:space="preserve"> Var-----------------------------------------</w:t>
      </w:r>
    </w:p>
    <w:p w14:paraId="0B3CEEAB" w14:textId="77777777" w:rsidR="00205330" w:rsidRPr="00274ECF" w:rsidRDefault="00205330" w:rsidP="00205330">
      <w:pPr>
        <w:spacing w:line="276" w:lineRule="auto"/>
        <w:jc w:val="both"/>
        <w:rPr>
          <w:color w:val="000000" w:themeColor="text1"/>
        </w:rPr>
      </w:pPr>
      <w:r w:rsidRPr="00274ECF">
        <w:rPr>
          <w:color w:val="000000" w:themeColor="text1"/>
        </w:rPr>
        <w:t>Birey içinde bulunduğu durum nedeniyle başkalarının kendi kimliği hakkındaki görüşlerinin değiştiğini düşünme:</w:t>
      </w:r>
      <w:r w:rsidRPr="00274ECF">
        <w:rPr>
          <w:color w:val="000000" w:themeColor="text1"/>
        </w:rPr>
        <w:tab/>
      </w:r>
      <w:r w:rsidRPr="00274ECF">
        <w:rPr>
          <w:color w:val="000000" w:themeColor="text1"/>
        </w:rPr>
        <w:sym w:font="Monotype Sorts" w:char="F08E"/>
      </w:r>
      <w:r w:rsidRPr="00274ECF">
        <w:rPr>
          <w:color w:val="000000" w:themeColor="text1"/>
        </w:rPr>
        <w:t xml:space="preserve"> Hayır   </w:t>
      </w:r>
      <w:r w:rsidRPr="00274ECF">
        <w:rPr>
          <w:color w:val="000000" w:themeColor="text1"/>
        </w:rPr>
        <w:sym w:font="Monotype Sorts" w:char="F08E"/>
      </w:r>
      <w:r w:rsidRPr="00274ECF">
        <w:rPr>
          <w:color w:val="000000" w:themeColor="text1"/>
        </w:rPr>
        <w:t xml:space="preserve"> Evet---------------------------</w:t>
      </w:r>
    </w:p>
    <w:p w14:paraId="3B9CDFDA" w14:textId="7CCB3831" w:rsidR="00205330" w:rsidRPr="00274ECF" w:rsidRDefault="00205330" w:rsidP="00205330">
      <w:pPr>
        <w:spacing w:line="276" w:lineRule="auto"/>
        <w:jc w:val="both"/>
        <w:rPr>
          <w:color w:val="000000" w:themeColor="text1"/>
        </w:rPr>
      </w:pPr>
      <w:r w:rsidRPr="00274ECF">
        <w:rPr>
          <w:color w:val="000000" w:themeColor="text1"/>
        </w:rPr>
        <w:t>Örüntü ile ilgili NANDA tanısı: ------------------------------------------------------------------------</w:t>
      </w:r>
    </w:p>
    <w:p w14:paraId="0C447DD9" w14:textId="77777777" w:rsidR="00205330" w:rsidRDefault="00205330" w:rsidP="00205330">
      <w:pPr>
        <w:spacing w:line="276" w:lineRule="auto"/>
        <w:ind w:left="720"/>
        <w:jc w:val="both"/>
        <w:rPr>
          <w:b/>
          <w:color w:val="000000" w:themeColor="text1"/>
        </w:rPr>
      </w:pPr>
    </w:p>
    <w:p w14:paraId="3A9CA488" w14:textId="77777777" w:rsidR="00205330" w:rsidRPr="00274ECF" w:rsidRDefault="00205330" w:rsidP="00205330">
      <w:pPr>
        <w:numPr>
          <w:ilvl w:val="0"/>
          <w:numId w:val="5"/>
        </w:numPr>
        <w:spacing w:line="276" w:lineRule="auto"/>
        <w:jc w:val="both"/>
        <w:rPr>
          <w:b/>
          <w:color w:val="000000" w:themeColor="text1"/>
        </w:rPr>
      </w:pPr>
      <w:r w:rsidRPr="00274ECF">
        <w:rPr>
          <w:b/>
          <w:color w:val="000000" w:themeColor="text1"/>
        </w:rPr>
        <w:t xml:space="preserve">Rol İlişki Şekli </w:t>
      </w:r>
    </w:p>
    <w:p w14:paraId="2660BFD0" w14:textId="77777777" w:rsidR="00205330" w:rsidRPr="00274ECF" w:rsidRDefault="00205330" w:rsidP="00205330">
      <w:pPr>
        <w:spacing w:line="276" w:lineRule="auto"/>
        <w:rPr>
          <w:color w:val="000000" w:themeColor="text1"/>
        </w:rPr>
      </w:pPr>
      <w:r w:rsidRPr="00274ECF">
        <w:rPr>
          <w:color w:val="000000" w:themeColor="text1"/>
        </w:rPr>
        <w:t>Rolleri yerine getirme yeteneğinde yetersizlik durumu (Anne, baba, çocuk, mesleki rol):</w:t>
      </w:r>
    </w:p>
    <w:p w14:paraId="68AB5033" w14:textId="210E893C" w:rsidR="00205330" w:rsidRPr="00274ECF" w:rsidRDefault="00205330" w:rsidP="00205330">
      <w:pPr>
        <w:spacing w:line="276" w:lineRule="auto"/>
        <w:jc w:val="both"/>
        <w:rPr>
          <w:color w:val="000000" w:themeColor="text1"/>
        </w:rPr>
      </w:pPr>
      <w:r w:rsidRPr="00274ECF">
        <w:rPr>
          <w:color w:val="000000" w:themeColor="text1"/>
        </w:rPr>
        <w:sym w:font="Monotype Sorts" w:char="F08E"/>
      </w:r>
      <w:r w:rsidRPr="00274ECF">
        <w:rPr>
          <w:color w:val="000000" w:themeColor="text1"/>
        </w:rPr>
        <w:t xml:space="preserve"> </w:t>
      </w:r>
      <w:proofErr w:type="gramStart"/>
      <w:r w:rsidRPr="00274ECF">
        <w:rPr>
          <w:color w:val="000000" w:themeColor="text1"/>
        </w:rPr>
        <w:t xml:space="preserve">Yok  </w:t>
      </w:r>
      <w:r w:rsidRPr="00274ECF">
        <w:rPr>
          <w:color w:val="000000" w:themeColor="text1"/>
        </w:rPr>
        <w:tab/>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Var-----------------------------------------------------------------------------------</w:t>
      </w:r>
    </w:p>
    <w:p w14:paraId="0F3092DE" w14:textId="0926083F" w:rsidR="00205330" w:rsidRPr="00274ECF" w:rsidRDefault="00205330" w:rsidP="00205330">
      <w:pPr>
        <w:spacing w:line="276" w:lineRule="auto"/>
        <w:jc w:val="both"/>
        <w:rPr>
          <w:color w:val="000000" w:themeColor="text1"/>
        </w:rPr>
      </w:pPr>
      <w:r w:rsidRPr="00274ECF">
        <w:rPr>
          <w:color w:val="000000" w:themeColor="text1"/>
        </w:rPr>
        <w:t>Bu rolleri yerine getirmede destek olacak bir yakın</w:t>
      </w:r>
      <w:r w:rsidRPr="00274ECF">
        <w:rPr>
          <w:b/>
          <w:color w:val="000000" w:themeColor="text1"/>
        </w:rPr>
        <w:t xml:space="preserve"> </w:t>
      </w:r>
      <w:r w:rsidRPr="00274ECF">
        <w:rPr>
          <w:color w:val="000000" w:themeColor="text1"/>
        </w:rPr>
        <w:t xml:space="preserve">durumu: </w:t>
      </w:r>
      <w:r w:rsidRPr="00274ECF">
        <w:rPr>
          <w:color w:val="000000" w:themeColor="text1"/>
        </w:rPr>
        <w:sym w:font="Monotype Sorts" w:char="F08E"/>
      </w:r>
      <w:r w:rsidRPr="00274ECF">
        <w:rPr>
          <w:color w:val="000000" w:themeColor="text1"/>
        </w:rPr>
        <w:t xml:space="preserve"> </w:t>
      </w:r>
      <w:proofErr w:type="gramStart"/>
      <w:r w:rsidRPr="00274ECF">
        <w:rPr>
          <w:color w:val="000000" w:themeColor="text1"/>
        </w:rPr>
        <w:t xml:space="preserve">Yok  </w:t>
      </w:r>
      <w:r w:rsidRPr="00274ECF">
        <w:rPr>
          <w:color w:val="000000" w:themeColor="text1"/>
        </w:rPr>
        <w:tab/>
      </w:r>
      <w:proofErr w:type="gramEnd"/>
      <w:r w:rsidRPr="00274ECF">
        <w:rPr>
          <w:color w:val="000000" w:themeColor="text1"/>
        </w:rPr>
        <w:sym w:font="Monotype Sorts" w:char="F08E"/>
      </w:r>
      <w:r w:rsidRPr="00274ECF">
        <w:rPr>
          <w:color w:val="000000" w:themeColor="text1"/>
        </w:rPr>
        <w:t xml:space="preserve"> Var-----------------</w:t>
      </w:r>
    </w:p>
    <w:p w14:paraId="557EF60F" w14:textId="1316FCEE" w:rsidR="00205330" w:rsidRPr="00274ECF" w:rsidRDefault="00205330" w:rsidP="00205330">
      <w:pPr>
        <w:spacing w:line="276" w:lineRule="auto"/>
        <w:rPr>
          <w:color w:val="000000" w:themeColor="text1"/>
        </w:rPr>
      </w:pPr>
      <w:r w:rsidRPr="00274ECF">
        <w:rPr>
          <w:color w:val="000000" w:themeColor="text1"/>
        </w:rPr>
        <w:t xml:space="preserve">Yakınlarının ve arkadaşlarının sosyal desteğini yeterli bulma: </w:t>
      </w:r>
      <w:r w:rsidRPr="00274ECF">
        <w:rPr>
          <w:color w:val="000000" w:themeColor="text1"/>
        </w:rPr>
        <w:tab/>
      </w:r>
      <w:r w:rsidRPr="00274ECF">
        <w:rPr>
          <w:color w:val="000000" w:themeColor="text1"/>
        </w:rPr>
        <w:sym w:font="Monotype Sorts" w:char="F08E"/>
      </w:r>
      <w:r w:rsidRPr="00274ECF">
        <w:rPr>
          <w:color w:val="000000" w:themeColor="text1"/>
        </w:rPr>
        <w:t xml:space="preserve"> Hayır</w:t>
      </w:r>
      <w:r w:rsidRPr="00274ECF" w:rsidDel="00D21F8E">
        <w:rPr>
          <w:color w:val="000000" w:themeColor="text1"/>
        </w:rPr>
        <w:t xml:space="preserve"> </w:t>
      </w:r>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Evet-------------</w:t>
      </w:r>
      <w:r w:rsidRPr="00274ECF">
        <w:rPr>
          <w:bCs/>
          <w:i/>
          <w:color w:val="000000" w:themeColor="text1"/>
        </w:rPr>
        <w:t>Hasta rolüne uygun davranışlar sergilime durumu</w:t>
      </w:r>
    </w:p>
    <w:p w14:paraId="02B28C1F" w14:textId="77777777" w:rsidR="00205330" w:rsidRPr="00274ECF" w:rsidRDefault="00205330" w:rsidP="00205330">
      <w:pPr>
        <w:spacing w:line="276" w:lineRule="auto"/>
        <w:rPr>
          <w:color w:val="000000" w:themeColor="text1"/>
        </w:rPr>
      </w:pPr>
      <w:r w:rsidRPr="00274ECF">
        <w:rPr>
          <w:color w:val="000000" w:themeColor="text1"/>
        </w:rPr>
        <w:t xml:space="preserve">Bilgi alma </w:t>
      </w:r>
      <w:proofErr w:type="gramStart"/>
      <w:r w:rsidRPr="00274ECF">
        <w:rPr>
          <w:color w:val="000000" w:themeColor="text1"/>
        </w:rPr>
        <w:t xml:space="preserve">isteği: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Evet </w:t>
      </w:r>
      <w:r w:rsidRPr="00274ECF">
        <w:rPr>
          <w:color w:val="000000" w:themeColor="text1"/>
        </w:rPr>
        <w:tab/>
      </w:r>
      <w:r w:rsidRPr="00274ECF">
        <w:rPr>
          <w:color w:val="000000" w:themeColor="text1"/>
        </w:rPr>
        <w:sym w:font="Monotype Sorts" w:char="F08E"/>
      </w:r>
      <w:r w:rsidRPr="00274ECF">
        <w:rPr>
          <w:color w:val="000000" w:themeColor="text1"/>
        </w:rPr>
        <w:t xml:space="preserve"> Hayır        </w:t>
      </w:r>
    </w:p>
    <w:p w14:paraId="16B63F9B" w14:textId="77777777" w:rsidR="00205330" w:rsidRPr="00274ECF" w:rsidRDefault="00205330" w:rsidP="00205330">
      <w:pPr>
        <w:spacing w:line="276" w:lineRule="auto"/>
        <w:rPr>
          <w:color w:val="000000" w:themeColor="text1"/>
        </w:rPr>
      </w:pPr>
      <w:r w:rsidRPr="00274ECF">
        <w:rPr>
          <w:color w:val="000000" w:themeColor="text1"/>
        </w:rPr>
        <w:t xml:space="preserve">Tedavi planına katılma </w:t>
      </w:r>
      <w:proofErr w:type="gramStart"/>
      <w:r w:rsidRPr="00274ECF">
        <w:rPr>
          <w:color w:val="000000" w:themeColor="text1"/>
        </w:rPr>
        <w:t xml:space="preserve">isteği:   </w:t>
      </w:r>
      <w:proofErr w:type="gramEnd"/>
      <w:r w:rsidRPr="00274ECF">
        <w:rPr>
          <w:color w:val="000000" w:themeColor="text1"/>
        </w:rPr>
        <w:sym w:font="Monotype Sorts" w:char="F08E"/>
      </w:r>
      <w:r w:rsidRPr="00274ECF">
        <w:rPr>
          <w:color w:val="000000" w:themeColor="text1"/>
        </w:rPr>
        <w:t xml:space="preserve"> Evet </w:t>
      </w:r>
      <w:r w:rsidRPr="00274ECF">
        <w:rPr>
          <w:color w:val="000000" w:themeColor="text1"/>
        </w:rPr>
        <w:tab/>
      </w:r>
      <w:r w:rsidRPr="00274ECF">
        <w:rPr>
          <w:color w:val="000000" w:themeColor="text1"/>
        </w:rPr>
        <w:sym w:font="Monotype Sorts" w:char="F08E"/>
      </w:r>
      <w:r w:rsidRPr="00274ECF">
        <w:rPr>
          <w:color w:val="000000" w:themeColor="text1"/>
        </w:rPr>
        <w:t xml:space="preserve"> Hayır</w:t>
      </w:r>
    </w:p>
    <w:p w14:paraId="68B2D594" w14:textId="77777777" w:rsidR="00205330" w:rsidRPr="00274ECF" w:rsidRDefault="00205330" w:rsidP="00205330">
      <w:pPr>
        <w:spacing w:line="276" w:lineRule="auto"/>
        <w:rPr>
          <w:color w:val="000000" w:themeColor="text1"/>
        </w:rPr>
      </w:pPr>
      <w:r w:rsidRPr="00274ECF">
        <w:rPr>
          <w:color w:val="000000" w:themeColor="text1"/>
        </w:rPr>
        <w:t xml:space="preserve">Diğer------------------------------ </w:t>
      </w:r>
      <w:r w:rsidRPr="00274ECF">
        <w:rPr>
          <w:color w:val="000000" w:themeColor="text1"/>
        </w:rPr>
        <w:sym w:font="Monotype Sorts" w:char="F08E"/>
      </w:r>
      <w:r w:rsidRPr="00274ECF">
        <w:rPr>
          <w:color w:val="000000" w:themeColor="text1"/>
        </w:rPr>
        <w:t xml:space="preserve"> Evet </w:t>
      </w:r>
      <w:r w:rsidRPr="00274ECF">
        <w:rPr>
          <w:color w:val="000000" w:themeColor="text1"/>
        </w:rPr>
        <w:tab/>
      </w:r>
      <w:r w:rsidRPr="00274ECF">
        <w:rPr>
          <w:color w:val="000000" w:themeColor="text1"/>
        </w:rPr>
        <w:sym w:font="Monotype Sorts" w:char="F08E"/>
      </w:r>
      <w:r w:rsidRPr="00274ECF">
        <w:rPr>
          <w:color w:val="000000" w:themeColor="text1"/>
        </w:rPr>
        <w:t xml:space="preserve"> Hayır</w:t>
      </w:r>
    </w:p>
    <w:p w14:paraId="2FB88F6B" w14:textId="44097DB6" w:rsidR="00205330" w:rsidRPr="00274ECF" w:rsidRDefault="00205330" w:rsidP="00205330">
      <w:pPr>
        <w:spacing w:line="276" w:lineRule="auto"/>
        <w:rPr>
          <w:color w:val="000000" w:themeColor="text1"/>
        </w:rPr>
      </w:pPr>
      <w:r w:rsidRPr="00274ECF">
        <w:rPr>
          <w:color w:val="000000" w:themeColor="text1"/>
        </w:rPr>
        <w:t xml:space="preserve">Yakın çevre ve arkadaşlarıyla ilişkilerinde bir zorluk yaşama:  </w:t>
      </w:r>
      <w:r w:rsidRPr="00274ECF">
        <w:rPr>
          <w:color w:val="000000" w:themeColor="text1"/>
        </w:rPr>
        <w:sym w:font="Monotype Sorts" w:char="F08E"/>
      </w:r>
      <w:r w:rsidRPr="00274ECF">
        <w:rPr>
          <w:color w:val="000000" w:themeColor="text1"/>
        </w:rPr>
        <w:t xml:space="preserve"> Hayır </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Evet--------------</w:t>
      </w:r>
    </w:p>
    <w:p w14:paraId="5662D0FD" w14:textId="3B28953F" w:rsidR="00205330" w:rsidRPr="00274ECF" w:rsidRDefault="00205330" w:rsidP="00205330">
      <w:pPr>
        <w:spacing w:line="276" w:lineRule="auto"/>
        <w:rPr>
          <w:color w:val="000000" w:themeColor="text1"/>
        </w:rPr>
      </w:pPr>
      <w:r w:rsidRPr="00274ECF">
        <w:rPr>
          <w:color w:val="000000" w:themeColor="text1"/>
        </w:rPr>
        <w:t xml:space="preserve">Sağlık personeli ile iletişimde bulunma:  </w:t>
      </w:r>
      <w:r w:rsidRPr="00274ECF">
        <w:rPr>
          <w:color w:val="000000" w:themeColor="text1"/>
        </w:rPr>
        <w:sym w:font="Monotype Sorts" w:char="F08E"/>
      </w:r>
      <w:r w:rsidRPr="00274ECF">
        <w:rPr>
          <w:color w:val="000000" w:themeColor="text1"/>
        </w:rPr>
        <w:t xml:space="preserve"> Evet   </w:t>
      </w:r>
      <w:r w:rsidRPr="00274ECF">
        <w:rPr>
          <w:color w:val="000000" w:themeColor="text1"/>
        </w:rPr>
        <w:sym w:font="Monotype Sorts" w:char="F08E"/>
      </w:r>
      <w:r w:rsidRPr="00274ECF">
        <w:rPr>
          <w:color w:val="000000" w:themeColor="text1"/>
        </w:rPr>
        <w:t xml:space="preserve"> Hayır----------------------------------------</w:t>
      </w:r>
    </w:p>
    <w:p w14:paraId="27F860F0" w14:textId="39C7D55A" w:rsidR="00205330" w:rsidRPr="00274ECF" w:rsidRDefault="00205330" w:rsidP="00205330">
      <w:pPr>
        <w:spacing w:line="276" w:lineRule="auto"/>
        <w:rPr>
          <w:color w:val="000000" w:themeColor="text1"/>
        </w:rPr>
      </w:pPr>
      <w:r w:rsidRPr="00274ECF">
        <w:rPr>
          <w:color w:val="000000" w:themeColor="text1"/>
        </w:rPr>
        <w:t xml:space="preserve">Diğer hastalarla iletişimde </w:t>
      </w:r>
      <w:proofErr w:type="gramStart"/>
      <w:r w:rsidRPr="00274ECF">
        <w:rPr>
          <w:color w:val="000000" w:themeColor="text1"/>
        </w:rPr>
        <w:t xml:space="preserve">bulunma: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Evet   </w:t>
      </w:r>
      <w:r w:rsidRPr="00274ECF">
        <w:rPr>
          <w:color w:val="000000" w:themeColor="text1"/>
        </w:rPr>
        <w:sym w:font="Monotype Sorts" w:char="F08E"/>
      </w:r>
      <w:r w:rsidRPr="00274ECF">
        <w:rPr>
          <w:color w:val="000000" w:themeColor="text1"/>
        </w:rPr>
        <w:t xml:space="preserve"> Hayır---------------------------------------</w:t>
      </w:r>
    </w:p>
    <w:p w14:paraId="7EABA7A8" w14:textId="77777777" w:rsidR="00205330" w:rsidRPr="00274ECF" w:rsidRDefault="00205330" w:rsidP="00205330">
      <w:pPr>
        <w:spacing w:line="276" w:lineRule="auto"/>
        <w:rPr>
          <w:color w:val="000000" w:themeColor="text1"/>
        </w:rPr>
      </w:pPr>
      <w:r w:rsidRPr="00274ECF">
        <w:rPr>
          <w:color w:val="000000" w:themeColor="text1"/>
        </w:rPr>
        <w:t xml:space="preserve">Konuşma </w:t>
      </w:r>
      <w:proofErr w:type="gramStart"/>
      <w:r w:rsidRPr="00274ECF">
        <w:rPr>
          <w:color w:val="000000" w:themeColor="text1"/>
        </w:rPr>
        <w:t xml:space="preserve">modeli: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Normal (Düzenli, </w:t>
      </w:r>
      <w:proofErr w:type="gramStart"/>
      <w:r w:rsidRPr="00274ECF">
        <w:rPr>
          <w:color w:val="000000" w:themeColor="text1"/>
        </w:rPr>
        <w:t xml:space="preserve">mantıklı)  </w:t>
      </w:r>
      <w:r w:rsidRPr="00274ECF">
        <w:rPr>
          <w:color w:val="000000" w:themeColor="text1"/>
        </w:rPr>
        <w:tab/>
      </w:r>
      <w:proofErr w:type="gramEnd"/>
      <w:r w:rsidRPr="00274ECF">
        <w:rPr>
          <w:color w:val="000000" w:themeColor="text1"/>
        </w:rPr>
        <w:sym w:font="Monotype Sorts" w:char="F08E"/>
      </w:r>
      <w:r w:rsidRPr="00274ECF">
        <w:rPr>
          <w:color w:val="000000" w:themeColor="text1"/>
        </w:rPr>
        <w:t xml:space="preserve"> Bozuk (hızlı, yavaş, küfürlü, alaycı gibi)</w:t>
      </w:r>
    </w:p>
    <w:p w14:paraId="1A4BDB62" w14:textId="2ACC09BB" w:rsidR="00205330" w:rsidRPr="00274ECF" w:rsidRDefault="00205330" w:rsidP="00205330">
      <w:pPr>
        <w:spacing w:line="276" w:lineRule="auto"/>
        <w:rPr>
          <w:color w:val="000000" w:themeColor="text1"/>
        </w:rPr>
      </w:pPr>
      <w:r w:rsidRPr="00274ECF">
        <w:rPr>
          <w:color w:val="000000" w:themeColor="text1"/>
        </w:rPr>
        <w:t xml:space="preserve">        </w:t>
      </w:r>
      <w:r w:rsidRPr="00274ECF">
        <w:rPr>
          <w:color w:val="000000" w:themeColor="text1"/>
        </w:rPr>
        <w:tab/>
      </w:r>
      <w:r w:rsidRPr="00274ECF">
        <w:rPr>
          <w:color w:val="000000" w:themeColor="text1"/>
        </w:rPr>
        <w:tab/>
      </w:r>
      <w:r w:rsidR="00C22D9B">
        <w:rPr>
          <w:color w:val="000000" w:themeColor="text1"/>
        </w:rPr>
        <w:t xml:space="preserve">        </w:t>
      </w:r>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w:t>
      </w:r>
      <w:proofErr w:type="spellStart"/>
      <w:proofErr w:type="gramStart"/>
      <w:r w:rsidRPr="00274ECF">
        <w:rPr>
          <w:color w:val="000000" w:themeColor="text1"/>
        </w:rPr>
        <w:t>Disartri</w:t>
      </w:r>
      <w:proofErr w:type="spellEnd"/>
      <w:r w:rsidRPr="00274ECF">
        <w:rPr>
          <w:color w:val="000000" w:themeColor="text1"/>
        </w:rPr>
        <w:t xml:space="preserve">  </w:t>
      </w:r>
      <w:r w:rsidRPr="00274ECF">
        <w:rPr>
          <w:color w:val="000000" w:themeColor="text1"/>
        </w:rPr>
        <w:tab/>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Afazi</w:t>
      </w:r>
    </w:p>
    <w:p w14:paraId="6B2C021C" w14:textId="4250AA46" w:rsidR="00205330" w:rsidRPr="00274ECF" w:rsidRDefault="00205330" w:rsidP="00205330">
      <w:pPr>
        <w:spacing w:line="276" w:lineRule="auto"/>
        <w:rPr>
          <w:color w:val="000000" w:themeColor="text1"/>
        </w:rPr>
      </w:pPr>
      <w:r w:rsidRPr="00274ECF">
        <w:rPr>
          <w:color w:val="000000" w:themeColor="text1"/>
        </w:rPr>
        <w:t xml:space="preserve">Sözlü ve sözsüz iletişimi arasında </w:t>
      </w:r>
      <w:proofErr w:type="gramStart"/>
      <w:r w:rsidRPr="00274ECF">
        <w:rPr>
          <w:color w:val="000000" w:themeColor="text1"/>
        </w:rPr>
        <w:t xml:space="preserve">uyumsuzluk: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Yok          </w:t>
      </w:r>
      <w:r w:rsidRPr="00274ECF">
        <w:rPr>
          <w:color w:val="000000" w:themeColor="text1"/>
        </w:rPr>
        <w:sym w:font="Monotype Sorts" w:char="F08E"/>
      </w:r>
      <w:r w:rsidRPr="00274ECF">
        <w:rPr>
          <w:color w:val="000000" w:themeColor="text1"/>
        </w:rPr>
        <w:t xml:space="preserve"> Var -----------------------------</w:t>
      </w:r>
    </w:p>
    <w:p w14:paraId="1259DF44" w14:textId="77777777" w:rsidR="00205330" w:rsidRPr="00274ECF" w:rsidRDefault="00205330" w:rsidP="00205330">
      <w:pPr>
        <w:spacing w:line="276" w:lineRule="auto"/>
        <w:jc w:val="both"/>
        <w:rPr>
          <w:color w:val="000000" w:themeColor="text1"/>
        </w:rPr>
      </w:pPr>
      <w:r w:rsidRPr="00274ECF">
        <w:rPr>
          <w:color w:val="000000" w:themeColor="text1"/>
        </w:rPr>
        <w:t xml:space="preserve">Dinlemede güçlük çekme durumu: </w:t>
      </w:r>
      <w:r w:rsidRPr="00274ECF">
        <w:rPr>
          <w:color w:val="000000" w:themeColor="text1"/>
        </w:rPr>
        <w:tab/>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Evet        </w:t>
      </w:r>
      <w:r w:rsidRPr="00274ECF">
        <w:rPr>
          <w:color w:val="000000" w:themeColor="text1"/>
        </w:rPr>
        <w:sym w:font="Monotype Sorts" w:char="F08E"/>
      </w:r>
      <w:r w:rsidRPr="00274ECF">
        <w:rPr>
          <w:color w:val="000000" w:themeColor="text1"/>
        </w:rPr>
        <w:t xml:space="preserve"> Hayır</w:t>
      </w:r>
    </w:p>
    <w:p w14:paraId="1CD6E72E" w14:textId="2D02E9E5" w:rsidR="00205330" w:rsidRPr="00274ECF" w:rsidRDefault="00205330" w:rsidP="00205330">
      <w:pPr>
        <w:spacing w:line="276" w:lineRule="auto"/>
        <w:jc w:val="both"/>
        <w:rPr>
          <w:color w:val="000000" w:themeColor="text1"/>
        </w:rPr>
      </w:pPr>
      <w:r w:rsidRPr="00274ECF">
        <w:rPr>
          <w:color w:val="000000" w:themeColor="text1"/>
        </w:rPr>
        <w:t xml:space="preserve">Toplumsal kurallara uygun olmayan davranış sergileme durumu (Bulunduğu ortamda kendine, etrafındakilere zarar verebilecek davranışlar): </w:t>
      </w:r>
      <w:r w:rsidRPr="00274ECF">
        <w:rPr>
          <w:color w:val="000000" w:themeColor="text1"/>
        </w:rPr>
        <w:sym w:font="Monotype Sorts" w:char="F08E"/>
      </w:r>
      <w:r w:rsidRPr="00274ECF">
        <w:rPr>
          <w:color w:val="000000" w:themeColor="text1"/>
        </w:rPr>
        <w:t xml:space="preserve"> Yok </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Var---------------------------------</w:t>
      </w:r>
    </w:p>
    <w:p w14:paraId="7B6FA161" w14:textId="709E164F" w:rsidR="00205330" w:rsidRPr="00274ECF" w:rsidRDefault="00205330" w:rsidP="00205330">
      <w:pPr>
        <w:spacing w:line="276" w:lineRule="auto"/>
        <w:jc w:val="both"/>
        <w:rPr>
          <w:color w:val="000000" w:themeColor="text1"/>
        </w:rPr>
      </w:pPr>
      <w:r w:rsidRPr="00274ECF">
        <w:rPr>
          <w:color w:val="000000" w:themeColor="text1"/>
        </w:rPr>
        <w:t xml:space="preserve">Ailenin ve ona yakın olan kişilerin hastalığa karşı </w:t>
      </w:r>
      <w:proofErr w:type="gramStart"/>
      <w:r w:rsidRPr="00274ECF">
        <w:rPr>
          <w:color w:val="000000" w:themeColor="text1"/>
        </w:rPr>
        <w:t>tutumu:--------------------------------------------</w:t>
      </w:r>
      <w:proofErr w:type="gramEnd"/>
    </w:p>
    <w:p w14:paraId="048F05FF" w14:textId="7BCACA8F" w:rsidR="00205330" w:rsidRPr="00274ECF" w:rsidRDefault="00205330" w:rsidP="00205330">
      <w:pPr>
        <w:spacing w:line="276" w:lineRule="auto"/>
        <w:jc w:val="both"/>
        <w:rPr>
          <w:color w:val="000000" w:themeColor="text1"/>
        </w:rPr>
      </w:pPr>
      <w:r w:rsidRPr="00274ECF">
        <w:rPr>
          <w:color w:val="000000" w:themeColor="text1"/>
        </w:rPr>
        <w:t xml:space="preserve">Örüntü ile ilgili NANDA </w:t>
      </w:r>
      <w:proofErr w:type="gramStart"/>
      <w:r w:rsidRPr="00274ECF">
        <w:rPr>
          <w:color w:val="000000" w:themeColor="text1"/>
        </w:rPr>
        <w:t>tanısı:---------------------------------------------------------------------------</w:t>
      </w:r>
      <w:proofErr w:type="gramEnd"/>
    </w:p>
    <w:p w14:paraId="7DE5AF92" w14:textId="77777777" w:rsidR="00205330" w:rsidRPr="00274ECF" w:rsidRDefault="00205330" w:rsidP="00205330">
      <w:pPr>
        <w:numPr>
          <w:ilvl w:val="0"/>
          <w:numId w:val="5"/>
        </w:numPr>
        <w:spacing w:line="276" w:lineRule="auto"/>
        <w:jc w:val="both"/>
        <w:rPr>
          <w:b/>
          <w:color w:val="000000" w:themeColor="text1"/>
        </w:rPr>
      </w:pPr>
      <w:r w:rsidRPr="00274ECF">
        <w:rPr>
          <w:b/>
          <w:color w:val="000000" w:themeColor="text1"/>
        </w:rPr>
        <w:t>Cinsellik ve Üreme</w:t>
      </w:r>
    </w:p>
    <w:p w14:paraId="6F8D6D1F" w14:textId="2DC9C583" w:rsidR="00205330" w:rsidRPr="00274ECF" w:rsidRDefault="00205330" w:rsidP="00205330">
      <w:pPr>
        <w:spacing w:line="276" w:lineRule="auto"/>
        <w:jc w:val="both"/>
        <w:rPr>
          <w:color w:val="000000" w:themeColor="text1"/>
        </w:rPr>
      </w:pPr>
      <w:r w:rsidRPr="00274ECF">
        <w:rPr>
          <w:color w:val="000000" w:themeColor="text1"/>
        </w:rPr>
        <w:t xml:space="preserve">Cinsel yaşamında değişiklik: </w:t>
      </w:r>
      <w:r w:rsidRPr="00274ECF">
        <w:rPr>
          <w:color w:val="000000" w:themeColor="text1"/>
        </w:rPr>
        <w:sym w:font="Monotype Sorts" w:char="F08E"/>
      </w:r>
      <w:r w:rsidRPr="00274ECF">
        <w:rPr>
          <w:color w:val="000000" w:themeColor="text1"/>
        </w:rPr>
        <w:t xml:space="preserve"> Yok     </w:t>
      </w:r>
      <w:r w:rsidRPr="00274ECF">
        <w:rPr>
          <w:color w:val="000000" w:themeColor="text1"/>
        </w:rPr>
        <w:tab/>
      </w:r>
      <w:r w:rsidRPr="00274ECF">
        <w:rPr>
          <w:color w:val="000000" w:themeColor="text1"/>
        </w:rPr>
        <w:sym w:font="Monotype Sorts" w:char="F08E"/>
      </w:r>
      <w:r w:rsidRPr="00274ECF">
        <w:rPr>
          <w:color w:val="000000" w:themeColor="text1"/>
        </w:rPr>
        <w:t xml:space="preserve"> Var-----------------------------------------------------</w:t>
      </w:r>
    </w:p>
    <w:p w14:paraId="1FA02C7C" w14:textId="30AB0C48" w:rsidR="00205330" w:rsidRPr="00274ECF" w:rsidRDefault="00205330" w:rsidP="00205330">
      <w:pPr>
        <w:spacing w:line="276" w:lineRule="auto"/>
        <w:jc w:val="both"/>
        <w:rPr>
          <w:color w:val="000000" w:themeColor="text1"/>
        </w:rPr>
      </w:pPr>
      <w:r w:rsidRPr="00274ECF">
        <w:rPr>
          <w:color w:val="000000" w:themeColor="text1"/>
        </w:rPr>
        <w:t xml:space="preserve">Doğum kontrol yöntemi kullanma durumu: </w:t>
      </w:r>
      <w:r w:rsidRPr="00274ECF">
        <w:rPr>
          <w:color w:val="000000" w:themeColor="text1"/>
        </w:rPr>
        <w:sym w:font="Monotype Sorts" w:char="F08E"/>
      </w:r>
      <w:r w:rsidRPr="00274ECF">
        <w:rPr>
          <w:color w:val="000000" w:themeColor="text1"/>
        </w:rPr>
        <w:t xml:space="preserve"> Yok     </w:t>
      </w:r>
      <w:r w:rsidRPr="00274ECF">
        <w:rPr>
          <w:color w:val="000000" w:themeColor="text1"/>
        </w:rPr>
        <w:tab/>
      </w:r>
      <w:r w:rsidRPr="00274ECF">
        <w:rPr>
          <w:color w:val="000000" w:themeColor="text1"/>
        </w:rPr>
        <w:sym w:font="Monotype Sorts" w:char="F08E"/>
      </w:r>
      <w:r w:rsidRPr="00274ECF">
        <w:rPr>
          <w:color w:val="000000" w:themeColor="text1"/>
        </w:rPr>
        <w:t xml:space="preserve"> Var-----------------------------------</w:t>
      </w:r>
    </w:p>
    <w:p w14:paraId="5ED74C04" w14:textId="4B4BC958" w:rsidR="00205330" w:rsidRPr="00274ECF" w:rsidRDefault="00205330" w:rsidP="00205330">
      <w:pPr>
        <w:spacing w:line="276" w:lineRule="auto"/>
        <w:jc w:val="both"/>
        <w:rPr>
          <w:b/>
          <w:color w:val="000000" w:themeColor="text1"/>
        </w:rPr>
      </w:pPr>
      <w:proofErr w:type="spellStart"/>
      <w:r w:rsidRPr="00274ECF">
        <w:rPr>
          <w:color w:val="000000" w:themeColor="text1"/>
        </w:rPr>
        <w:t>Menstruasyon</w:t>
      </w:r>
      <w:proofErr w:type="spellEnd"/>
      <w:r w:rsidRPr="00274ECF">
        <w:rPr>
          <w:color w:val="000000" w:themeColor="text1"/>
        </w:rPr>
        <w:t xml:space="preserve"> </w:t>
      </w:r>
      <w:proofErr w:type="gramStart"/>
      <w:r w:rsidRPr="00274ECF">
        <w:rPr>
          <w:color w:val="000000" w:themeColor="text1"/>
        </w:rPr>
        <w:t xml:space="preserve">öyküsü: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Düzenli</w:t>
      </w:r>
      <w:r w:rsidRPr="00274ECF">
        <w:rPr>
          <w:color w:val="000000" w:themeColor="text1"/>
        </w:rPr>
        <w:tab/>
      </w:r>
      <w:r w:rsidRPr="00274ECF">
        <w:rPr>
          <w:color w:val="000000" w:themeColor="text1"/>
        </w:rPr>
        <w:sym w:font="Monotype Sorts" w:char="F08E"/>
      </w:r>
      <w:r w:rsidRPr="00274ECF">
        <w:rPr>
          <w:color w:val="000000" w:themeColor="text1"/>
        </w:rPr>
        <w:t xml:space="preserve"> Düzensiz       Son adet tarihi (SAT</w:t>
      </w:r>
      <w:proofErr w:type="gramStart"/>
      <w:r w:rsidRPr="00274ECF">
        <w:rPr>
          <w:b/>
          <w:color w:val="000000" w:themeColor="text1"/>
        </w:rPr>
        <w:t>):</w:t>
      </w:r>
      <w:r w:rsidRPr="00274ECF">
        <w:rPr>
          <w:color w:val="000000" w:themeColor="text1"/>
        </w:rPr>
        <w:t>-------------</w:t>
      </w:r>
      <w:proofErr w:type="gramEnd"/>
    </w:p>
    <w:p w14:paraId="048C0D6C" w14:textId="09669D5E" w:rsidR="00205330" w:rsidRPr="00274ECF" w:rsidRDefault="00205330" w:rsidP="00205330">
      <w:pPr>
        <w:keepNext/>
        <w:numPr>
          <w:ilvl w:val="2"/>
          <w:numId w:val="0"/>
        </w:numPr>
        <w:tabs>
          <w:tab w:val="num" w:pos="720"/>
        </w:tabs>
        <w:suppressAutoHyphens/>
        <w:spacing w:line="276" w:lineRule="auto"/>
        <w:ind w:left="720" w:hanging="720"/>
        <w:outlineLvl w:val="2"/>
        <w:rPr>
          <w:bCs/>
          <w:i/>
          <w:color w:val="000000" w:themeColor="text1"/>
          <w:lang w:val="x-none" w:eastAsia="x-none"/>
        </w:rPr>
      </w:pPr>
      <w:r w:rsidRPr="00274ECF">
        <w:rPr>
          <w:bCs/>
          <w:color w:val="000000" w:themeColor="text1"/>
          <w:lang w:val="x-none" w:eastAsia="x-none"/>
        </w:rPr>
        <w:lastRenderedPageBreak/>
        <w:t>Menopoz/Andr</w:t>
      </w:r>
      <w:r w:rsidR="00F26118">
        <w:rPr>
          <w:bCs/>
          <w:color w:val="000000" w:themeColor="text1"/>
          <w:lang w:val="x-none" w:eastAsia="x-none"/>
        </w:rPr>
        <w:t>o</w:t>
      </w:r>
      <w:r w:rsidRPr="00274ECF">
        <w:rPr>
          <w:bCs/>
          <w:color w:val="000000" w:themeColor="text1"/>
          <w:lang w:val="x-none" w:eastAsia="x-none"/>
        </w:rPr>
        <w:t>poz</w:t>
      </w:r>
      <w:r w:rsidRPr="00274ECF">
        <w:rPr>
          <w:bCs/>
          <w:color w:val="000000" w:themeColor="text1"/>
          <w:lang w:eastAsia="x-none"/>
        </w:rPr>
        <w:t>:</w:t>
      </w:r>
      <w:r w:rsidRPr="00274ECF">
        <w:rPr>
          <w:bCs/>
          <w:color w:val="000000" w:themeColor="text1"/>
          <w:lang w:val="x-none" w:eastAsia="x-none"/>
        </w:rPr>
        <w:tab/>
      </w:r>
      <w:r w:rsidRPr="00274ECF">
        <w:rPr>
          <w:bCs/>
          <w:color w:val="000000" w:themeColor="text1"/>
          <w:lang w:eastAsia="x-none"/>
        </w:rPr>
        <w:t xml:space="preserve">        </w:t>
      </w:r>
      <w:r w:rsidRPr="00274ECF">
        <w:rPr>
          <w:bCs/>
          <w:color w:val="000000" w:themeColor="text1"/>
          <w:lang w:val="x-none" w:eastAsia="x-none"/>
        </w:rPr>
        <w:sym w:font="Monotype Sorts" w:char="F08E"/>
      </w:r>
      <w:r w:rsidRPr="00274ECF">
        <w:rPr>
          <w:bCs/>
          <w:color w:val="000000" w:themeColor="text1"/>
          <w:lang w:val="x-none" w:eastAsia="x-none"/>
        </w:rPr>
        <w:t xml:space="preserve"> Var</w:t>
      </w:r>
      <w:r w:rsidRPr="00274ECF">
        <w:rPr>
          <w:bCs/>
          <w:color w:val="000000" w:themeColor="text1"/>
          <w:lang w:eastAsia="x-none"/>
        </w:rPr>
        <w:t xml:space="preserve">        </w:t>
      </w:r>
      <w:r w:rsidRPr="00274ECF">
        <w:rPr>
          <w:bCs/>
          <w:color w:val="000000" w:themeColor="text1"/>
          <w:lang w:val="x-none" w:eastAsia="x-none"/>
        </w:rPr>
        <w:sym w:font="Monotype Sorts" w:char="F08E"/>
      </w:r>
      <w:r w:rsidRPr="00274ECF">
        <w:rPr>
          <w:bCs/>
          <w:color w:val="000000" w:themeColor="text1"/>
          <w:lang w:val="x-none" w:eastAsia="x-none"/>
        </w:rPr>
        <w:t xml:space="preserve"> Yok</w:t>
      </w:r>
    </w:p>
    <w:p w14:paraId="0BEBA528" w14:textId="77777777" w:rsidR="00205330" w:rsidRPr="00274ECF" w:rsidRDefault="00205330" w:rsidP="00205330">
      <w:pPr>
        <w:keepNext/>
        <w:numPr>
          <w:ilvl w:val="2"/>
          <w:numId w:val="0"/>
        </w:numPr>
        <w:tabs>
          <w:tab w:val="num" w:pos="720"/>
        </w:tabs>
        <w:suppressAutoHyphens/>
        <w:spacing w:line="276" w:lineRule="auto"/>
        <w:ind w:left="720" w:hanging="720"/>
        <w:outlineLvl w:val="2"/>
        <w:rPr>
          <w:color w:val="000000" w:themeColor="text1"/>
        </w:rPr>
      </w:pPr>
      <w:r w:rsidRPr="00274ECF">
        <w:rPr>
          <w:color w:val="000000" w:themeColor="text1"/>
        </w:rPr>
        <w:t>Gebelik</w:t>
      </w:r>
      <w:r w:rsidRPr="00274ECF">
        <w:rPr>
          <w:color w:val="000000" w:themeColor="text1"/>
        </w:rPr>
        <w:tab/>
        <w:t>:</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Var</w:t>
      </w:r>
      <w:r w:rsidRPr="00274ECF">
        <w:rPr>
          <w:color w:val="000000" w:themeColor="text1"/>
        </w:rPr>
        <w:tab/>
      </w:r>
      <w:r w:rsidRPr="00274ECF">
        <w:rPr>
          <w:color w:val="000000" w:themeColor="text1"/>
        </w:rPr>
        <w:sym w:font="Monotype Sorts" w:char="F08E"/>
      </w:r>
      <w:r w:rsidRPr="00274ECF">
        <w:rPr>
          <w:color w:val="000000" w:themeColor="text1"/>
        </w:rPr>
        <w:t xml:space="preserve"> Yok</w:t>
      </w:r>
    </w:p>
    <w:p w14:paraId="6A2B967E" w14:textId="77777777" w:rsidR="00205330" w:rsidRPr="00274ECF" w:rsidRDefault="00205330" w:rsidP="00205330">
      <w:pPr>
        <w:spacing w:line="276" w:lineRule="auto"/>
        <w:jc w:val="both"/>
        <w:rPr>
          <w:color w:val="000000" w:themeColor="text1"/>
        </w:rPr>
      </w:pPr>
      <w:proofErr w:type="spellStart"/>
      <w:r w:rsidRPr="00274ECF">
        <w:rPr>
          <w:color w:val="000000" w:themeColor="text1"/>
        </w:rPr>
        <w:t>Vaginal</w:t>
      </w:r>
      <w:proofErr w:type="spellEnd"/>
      <w:r w:rsidRPr="00274ECF">
        <w:rPr>
          <w:color w:val="000000" w:themeColor="text1"/>
        </w:rPr>
        <w:t xml:space="preserve"> akıntı: </w:t>
      </w:r>
      <w:r w:rsidRPr="00274ECF">
        <w:rPr>
          <w:color w:val="000000" w:themeColor="text1"/>
        </w:rPr>
        <w:sym w:font="Monotype Sorts" w:char="F08E"/>
      </w:r>
      <w:r w:rsidRPr="00274ECF">
        <w:rPr>
          <w:color w:val="000000" w:themeColor="text1"/>
        </w:rPr>
        <w:t xml:space="preserve"> Var</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Yok</w:t>
      </w:r>
      <w:r w:rsidRPr="00274ECF">
        <w:rPr>
          <w:color w:val="000000" w:themeColor="text1"/>
        </w:rPr>
        <w:tab/>
        <w:t xml:space="preserve">Libido: </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Var     </w:t>
      </w:r>
      <w:r w:rsidRPr="00274ECF">
        <w:rPr>
          <w:color w:val="000000" w:themeColor="text1"/>
        </w:rPr>
        <w:sym w:font="Monotype Sorts" w:char="F08E"/>
      </w:r>
      <w:r w:rsidRPr="00274ECF">
        <w:rPr>
          <w:color w:val="000000" w:themeColor="text1"/>
        </w:rPr>
        <w:t xml:space="preserve"> Yok</w:t>
      </w:r>
    </w:p>
    <w:p w14:paraId="25394AFF" w14:textId="77777777" w:rsidR="00205330" w:rsidRPr="00274ECF" w:rsidRDefault="00205330" w:rsidP="00205330">
      <w:pPr>
        <w:spacing w:line="276" w:lineRule="auto"/>
        <w:jc w:val="both"/>
        <w:rPr>
          <w:color w:val="000000" w:themeColor="text1"/>
        </w:rPr>
      </w:pPr>
      <w:r w:rsidRPr="00274ECF">
        <w:rPr>
          <w:color w:val="000000" w:themeColor="text1"/>
        </w:rPr>
        <w:t>Memeler:</w:t>
      </w:r>
      <w:r w:rsidRPr="00274ECF">
        <w:rPr>
          <w:color w:val="000000" w:themeColor="text1"/>
        </w:rPr>
        <w:tab/>
      </w:r>
      <w:r w:rsidRPr="00274ECF">
        <w:rPr>
          <w:color w:val="000000" w:themeColor="text1"/>
        </w:rPr>
        <w:sym w:font="Monotype Sorts" w:char="F08E"/>
      </w:r>
      <w:r w:rsidRPr="00274ECF">
        <w:rPr>
          <w:color w:val="000000" w:themeColor="text1"/>
        </w:rPr>
        <w:t xml:space="preserve"> Akıntı      </w:t>
      </w:r>
      <w:r w:rsidRPr="00274ECF">
        <w:rPr>
          <w:color w:val="000000" w:themeColor="text1"/>
        </w:rPr>
        <w:sym w:font="Monotype Sorts" w:char="F08E"/>
      </w:r>
      <w:r w:rsidRPr="00274ECF">
        <w:rPr>
          <w:color w:val="000000" w:themeColor="text1"/>
        </w:rPr>
        <w:t xml:space="preserve"> Şekil bozukluğu          </w:t>
      </w:r>
      <w:r w:rsidRPr="00274ECF">
        <w:rPr>
          <w:color w:val="000000" w:themeColor="text1"/>
        </w:rPr>
        <w:sym w:font="Monotype Sorts" w:char="F08E"/>
      </w:r>
      <w:r w:rsidRPr="00274ECF">
        <w:rPr>
          <w:color w:val="000000" w:themeColor="text1"/>
        </w:rPr>
        <w:t xml:space="preserve"> Ağrı     </w:t>
      </w:r>
      <w:r w:rsidRPr="00274ECF">
        <w:rPr>
          <w:color w:val="000000" w:themeColor="text1"/>
        </w:rPr>
        <w:sym w:font="Monotype Sorts" w:char="F08E"/>
      </w:r>
      <w:r w:rsidRPr="00274ECF">
        <w:rPr>
          <w:color w:val="000000" w:themeColor="text1"/>
        </w:rPr>
        <w:t xml:space="preserve"> Kitle</w:t>
      </w:r>
    </w:p>
    <w:p w14:paraId="21FEEFB5" w14:textId="77777777" w:rsidR="00205330" w:rsidRPr="00274ECF" w:rsidRDefault="00205330" w:rsidP="00205330">
      <w:pPr>
        <w:spacing w:line="276" w:lineRule="auto"/>
        <w:jc w:val="both"/>
        <w:rPr>
          <w:color w:val="000000" w:themeColor="text1"/>
        </w:rPr>
      </w:pPr>
      <w:proofErr w:type="spellStart"/>
      <w:r w:rsidRPr="00274ECF">
        <w:rPr>
          <w:color w:val="000000" w:themeColor="text1"/>
        </w:rPr>
        <w:t>Penil</w:t>
      </w:r>
      <w:proofErr w:type="spellEnd"/>
      <w:r w:rsidRPr="00274ECF">
        <w:rPr>
          <w:color w:val="000000" w:themeColor="text1"/>
        </w:rPr>
        <w:t xml:space="preserve"> veya </w:t>
      </w:r>
      <w:proofErr w:type="spellStart"/>
      <w:r w:rsidRPr="00274ECF">
        <w:rPr>
          <w:color w:val="000000" w:themeColor="text1"/>
        </w:rPr>
        <w:t>genital</w:t>
      </w:r>
      <w:proofErr w:type="spellEnd"/>
      <w:r w:rsidRPr="00274ECF">
        <w:rPr>
          <w:color w:val="000000" w:themeColor="text1"/>
        </w:rPr>
        <w:t xml:space="preserve"> </w:t>
      </w:r>
      <w:proofErr w:type="gramStart"/>
      <w:r w:rsidRPr="00274ECF">
        <w:rPr>
          <w:color w:val="000000" w:themeColor="text1"/>
        </w:rPr>
        <w:t xml:space="preserve">ülser: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Var</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Yok    </w:t>
      </w:r>
    </w:p>
    <w:p w14:paraId="4C3EA8C7" w14:textId="357807C4" w:rsidR="00205330" w:rsidRPr="00274ECF" w:rsidRDefault="00205330" w:rsidP="00205330">
      <w:pPr>
        <w:spacing w:line="276" w:lineRule="auto"/>
        <w:jc w:val="both"/>
        <w:rPr>
          <w:color w:val="000000" w:themeColor="text1"/>
        </w:rPr>
      </w:pPr>
      <w:r w:rsidRPr="00274ECF">
        <w:rPr>
          <w:color w:val="000000" w:themeColor="text1"/>
        </w:rPr>
        <w:t xml:space="preserve">Cinsel yolla bulaşan hastalık öykü durumu: </w:t>
      </w:r>
      <w:r w:rsidRPr="00274ECF">
        <w:rPr>
          <w:color w:val="000000" w:themeColor="text1"/>
        </w:rPr>
        <w:sym w:font="Monotype Sorts" w:char="F08E"/>
      </w:r>
      <w:r w:rsidRPr="00274ECF">
        <w:rPr>
          <w:color w:val="000000" w:themeColor="text1"/>
        </w:rPr>
        <w:t xml:space="preserve"> Yok    </w:t>
      </w:r>
      <w:r w:rsidRPr="00274ECF">
        <w:rPr>
          <w:color w:val="000000" w:themeColor="text1"/>
        </w:rPr>
        <w:sym w:font="Monotype Sorts" w:char="F08E"/>
      </w:r>
      <w:r w:rsidRPr="00274ECF">
        <w:rPr>
          <w:color w:val="000000" w:themeColor="text1"/>
        </w:rPr>
        <w:t xml:space="preserve"> Var------------------------------------------</w:t>
      </w:r>
    </w:p>
    <w:p w14:paraId="1ADDB2B6" w14:textId="58CEB907" w:rsidR="00205330" w:rsidRPr="00274ECF" w:rsidRDefault="00205330" w:rsidP="00205330">
      <w:pPr>
        <w:spacing w:line="276" w:lineRule="auto"/>
        <w:jc w:val="both"/>
        <w:rPr>
          <w:color w:val="000000" w:themeColor="text1"/>
        </w:rPr>
      </w:pPr>
      <w:r w:rsidRPr="00274ECF">
        <w:rPr>
          <w:color w:val="000000" w:themeColor="text1"/>
        </w:rPr>
        <w:t>Örüntü ile ilgili NANDA tanısı----------------------------------------------------------------------------</w:t>
      </w:r>
    </w:p>
    <w:p w14:paraId="461DB07B" w14:textId="77777777" w:rsidR="00205330" w:rsidRPr="00274ECF" w:rsidRDefault="00205330" w:rsidP="00205330">
      <w:pPr>
        <w:pStyle w:val="ListeParagraf"/>
        <w:numPr>
          <w:ilvl w:val="0"/>
          <w:numId w:val="5"/>
        </w:numPr>
        <w:tabs>
          <w:tab w:val="left" w:pos="4829"/>
        </w:tabs>
        <w:spacing w:line="276" w:lineRule="auto"/>
        <w:jc w:val="both"/>
        <w:rPr>
          <w:b/>
          <w:color w:val="000000" w:themeColor="text1"/>
          <w:sz w:val="22"/>
          <w:szCs w:val="22"/>
        </w:rPr>
      </w:pPr>
      <w:r w:rsidRPr="00274ECF">
        <w:rPr>
          <w:b/>
          <w:color w:val="000000" w:themeColor="text1"/>
          <w:sz w:val="22"/>
          <w:szCs w:val="22"/>
        </w:rPr>
        <w:t>Stres ile Baş etme/Tolere Etme Durumu</w:t>
      </w:r>
    </w:p>
    <w:p w14:paraId="7C0839A5" w14:textId="0D9D1EAF" w:rsidR="00205330" w:rsidRPr="00274ECF" w:rsidRDefault="00205330" w:rsidP="00205330">
      <w:pPr>
        <w:spacing w:line="276" w:lineRule="auto"/>
        <w:jc w:val="both"/>
        <w:rPr>
          <w:color w:val="000000" w:themeColor="text1"/>
        </w:rPr>
      </w:pPr>
      <w:r w:rsidRPr="00274ECF">
        <w:rPr>
          <w:noProof/>
          <w:color w:val="000000" w:themeColor="text1"/>
        </w:rPr>
        <w:t>Yaşadığı güçlük, sıkıntı ve engel:</w:t>
      </w:r>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Yok</w:t>
      </w:r>
      <w:r w:rsidRPr="00274ECF">
        <w:rPr>
          <w:color w:val="000000" w:themeColor="text1"/>
        </w:rPr>
        <w:tab/>
      </w:r>
      <w:r w:rsidRPr="00274ECF">
        <w:rPr>
          <w:color w:val="000000" w:themeColor="text1"/>
        </w:rPr>
        <w:sym w:font="Monotype Sorts" w:char="F08E"/>
      </w:r>
      <w:r w:rsidRPr="00274ECF">
        <w:rPr>
          <w:color w:val="000000" w:themeColor="text1"/>
        </w:rPr>
        <w:t xml:space="preserve"> Var-----------------------------------------------------</w:t>
      </w:r>
    </w:p>
    <w:p w14:paraId="62985C69" w14:textId="5FAECA95" w:rsidR="00205330" w:rsidRPr="00274ECF" w:rsidRDefault="00205330" w:rsidP="00205330">
      <w:pPr>
        <w:tabs>
          <w:tab w:val="left" w:pos="4829"/>
        </w:tabs>
        <w:spacing w:line="276" w:lineRule="auto"/>
        <w:jc w:val="both"/>
        <w:rPr>
          <w:color w:val="000000" w:themeColor="text1"/>
        </w:rPr>
      </w:pPr>
      <w:r w:rsidRPr="00274ECF">
        <w:rPr>
          <w:color w:val="000000" w:themeColor="text1"/>
        </w:rPr>
        <w:t xml:space="preserve">Bu güçlük ve engellerle nasıl baş </w:t>
      </w:r>
      <w:proofErr w:type="gramStart"/>
      <w:r w:rsidRPr="00274ECF">
        <w:rPr>
          <w:color w:val="000000" w:themeColor="text1"/>
        </w:rPr>
        <w:t>edebiliyor?-----------------------------------------------------------</w:t>
      </w:r>
      <w:proofErr w:type="gramEnd"/>
    </w:p>
    <w:p w14:paraId="0A1E1086" w14:textId="77777777" w:rsidR="00205330" w:rsidRPr="00274ECF" w:rsidRDefault="00205330" w:rsidP="00205330">
      <w:pPr>
        <w:spacing w:line="276" w:lineRule="auto"/>
        <w:jc w:val="both"/>
        <w:rPr>
          <w:color w:val="000000" w:themeColor="text1"/>
        </w:rPr>
      </w:pPr>
      <w:r w:rsidRPr="00274ECF">
        <w:rPr>
          <w:color w:val="000000" w:themeColor="text1"/>
        </w:rPr>
        <w:t xml:space="preserve">Başa çıkma:  </w:t>
      </w:r>
      <w:r w:rsidRPr="00274ECF">
        <w:rPr>
          <w:color w:val="000000" w:themeColor="text1"/>
        </w:rPr>
        <w:sym w:font="Symbol" w:char="F09A"/>
      </w:r>
      <w:r w:rsidRPr="00274ECF">
        <w:rPr>
          <w:color w:val="000000" w:themeColor="text1"/>
        </w:rPr>
        <w:t xml:space="preserve">  İyi             </w:t>
      </w:r>
      <w:r w:rsidRPr="00274ECF">
        <w:rPr>
          <w:color w:val="000000" w:themeColor="text1"/>
        </w:rPr>
        <w:sym w:font="Symbol" w:char="F09A"/>
      </w:r>
      <w:r w:rsidRPr="00274ECF">
        <w:rPr>
          <w:color w:val="000000" w:themeColor="text1"/>
        </w:rPr>
        <w:t xml:space="preserve"> Orta             </w:t>
      </w:r>
      <w:r w:rsidRPr="00274ECF">
        <w:rPr>
          <w:color w:val="000000" w:themeColor="text1"/>
        </w:rPr>
        <w:sym w:font="Symbol" w:char="F09A"/>
      </w:r>
      <w:r w:rsidRPr="00274ECF">
        <w:rPr>
          <w:color w:val="000000" w:themeColor="text1"/>
        </w:rPr>
        <w:t xml:space="preserve"> Zayıf</w:t>
      </w:r>
    </w:p>
    <w:p w14:paraId="3E6C9921" w14:textId="4F9E9A02" w:rsidR="00205330" w:rsidRPr="00274ECF" w:rsidRDefault="00205330" w:rsidP="00205330">
      <w:pPr>
        <w:spacing w:line="276" w:lineRule="auto"/>
        <w:jc w:val="both"/>
        <w:rPr>
          <w:color w:val="000000" w:themeColor="text1"/>
        </w:rPr>
      </w:pPr>
      <w:r w:rsidRPr="00274ECF">
        <w:rPr>
          <w:color w:val="000000" w:themeColor="text1"/>
        </w:rPr>
        <w:t xml:space="preserve">İhtiyaç duyduğunda bakım verebilecek birey: </w:t>
      </w:r>
      <w:r w:rsidRPr="00274ECF">
        <w:rPr>
          <w:color w:val="000000" w:themeColor="text1"/>
        </w:rPr>
        <w:sym w:font="Monotype Sorts" w:char="F08E"/>
      </w:r>
      <w:r w:rsidRPr="00274ECF">
        <w:rPr>
          <w:color w:val="000000" w:themeColor="text1"/>
        </w:rPr>
        <w:t xml:space="preserve"> Yok</w:t>
      </w:r>
      <w:r w:rsidRPr="00274ECF">
        <w:rPr>
          <w:color w:val="000000" w:themeColor="text1"/>
        </w:rPr>
        <w:tab/>
      </w:r>
      <w:r w:rsidRPr="00274ECF">
        <w:rPr>
          <w:color w:val="000000" w:themeColor="text1"/>
        </w:rPr>
        <w:sym w:font="Monotype Sorts" w:char="F08E"/>
      </w:r>
      <w:r w:rsidRPr="00274ECF">
        <w:rPr>
          <w:color w:val="000000" w:themeColor="text1"/>
        </w:rPr>
        <w:t xml:space="preserve"> Var-----------------------------------</w:t>
      </w:r>
    </w:p>
    <w:p w14:paraId="673B6685" w14:textId="77777777" w:rsidR="00205330" w:rsidRPr="00274ECF" w:rsidRDefault="00205330" w:rsidP="00205330">
      <w:pPr>
        <w:spacing w:line="276" w:lineRule="auto"/>
        <w:jc w:val="both"/>
        <w:rPr>
          <w:color w:val="000000" w:themeColor="text1"/>
        </w:rPr>
      </w:pPr>
      <w:r w:rsidRPr="00274ECF">
        <w:rPr>
          <w:color w:val="000000" w:themeColor="text1"/>
        </w:rPr>
        <w:t>Yaşadığı sıkıntılı durumlarla baş etmede ailesinin verdiği desteği yeterli bulma durumu:</w:t>
      </w:r>
    </w:p>
    <w:p w14:paraId="6CD8ECDB" w14:textId="77777777" w:rsidR="00205330" w:rsidRPr="00274ECF" w:rsidRDefault="00205330" w:rsidP="00205330">
      <w:pPr>
        <w:spacing w:line="276" w:lineRule="auto"/>
        <w:jc w:val="both"/>
        <w:rPr>
          <w:color w:val="000000" w:themeColor="text1"/>
        </w:rPr>
      </w:pPr>
      <w:r w:rsidRPr="00274ECF">
        <w:rPr>
          <w:color w:val="000000" w:themeColor="text1"/>
        </w:rPr>
        <w:sym w:font="Monotype Sorts" w:char="F08E"/>
      </w:r>
      <w:r w:rsidRPr="00274ECF">
        <w:rPr>
          <w:color w:val="000000" w:themeColor="text1"/>
        </w:rPr>
        <w:t xml:space="preserve"> Yeterli</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Kısmen yeterli</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Yetersiz</w:t>
      </w:r>
    </w:p>
    <w:p w14:paraId="59038704" w14:textId="12871D70" w:rsidR="00205330" w:rsidRPr="00274ECF" w:rsidRDefault="00205330" w:rsidP="00205330">
      <w:pPr>
        <w:spacing w:line="276" w:lineRule="auto"/>
        <w:jc w:val="both"/>
        <w:rPr>
          <w:color w:val="000000" w:themeColor="text1"/>
        </w:rPr>
      </w:pPr>
      <w:r w:rsidRPr="00274ECF">
        <w:rPr>
          <w:color w:val="000000" w:themeColor="text1"/>
        </w:rPr>
        <w:t xml:space="preserve">Son bir yıl içinde yaşadığı önemli yaşam değişiklikleri: </w:t>
      </w:r>
      <w:r w:rsidRPr="00274ECF">
        <w:rPr>
          <w:color w:val="000000" w:themeColor="text1"/>
        </w:rPr>
        <w:sym w:font="Monotype Sorts" w:char="F08E"/>
      </w:r>
      <w:r w:rsidRPr="00274ECF">
        <w:rPr>
          <w:color w:val="000000" w:themeColor="text1"/>
        </w:rPr>
        <w:t xml:space="preserve"> Yok      </w:t>
      </w:r>
      <w:r w:rsidRPr="00274ECF">
        <w:rPr>
          <w:color w:val="000000" w:themeColor="text1"/>
        </w:rPr>
        <w:sym w:font="Monotype Sorts" w:char="F08E"/>
      </w:r>
      <w:r w:rsidRPr="00274ECF">
        <w:rPr>
          <w:color w:val="000000" w:themeColor="text1"/>
        </w:rPr>
        <w:t xml:space="preserve"> Var--------------------------</w:t>
      </w:r>
    </w:p>
    <w:p w14:paraId="775F8F39" w14:textId="77777777" w:rsidR="00205330" w:rsidRPr="00274ECF" w:rsidRDefault="00205330" w:rsidP="00205330">
      <w:pPr>
        <w:spacing w:line="276" w:lineRule="auto"/>
        <w:jc w:val="both"/>
        <w:rPr>
          <w:color w:val="000000" w:themeColor="text1"/>
        </w:rPr>
      </w:pPr>
      <w:r w:rsidRPr="00274ECF">
        <w:rPr>
          <w:color w:val="000000" w:themeColor="text1"/>
        </w:rPr>
        <w:t>Hastalık veya hastaneye yatmaya ilişkin endişeleri (Parasal, özbakım…):</w:t>
      </w:r>
    </w:p>
    <w:p w14:paraId="280677B1" w14:textId="64811BF1" w:rsidR="00205330" w:rsidRPr="00274ECF" w:rsidRDefault="00205330" w:rsidP="00205330">
      <w:pPr>
        <w:spacing w:line="276" w:lineRule="auto"/>
        <w:jc w:val="both"/>
        <w:rPr>
          <w:color w:val="000000" w:themeColor="text1"/>
        </w:rPr>
      </w:pPr>
      <w:r w:rsidRPr="00274ECF">
        <w:rPr>
          <w:color w:val="000000" w:themeColor="text1"/>
        </w:rPr>
        <w:sym w:font="Monotype Sorts" w:char="F08E"/>
      </w:r>
      <w:r w:rsidRPr="00274ECF">
        <w:rPr>
          <w:color w:val="000000" w:themeColor="text1"/>
        </w:rPr>
        <w:t xml:space="preserve"> Yok </w:t>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Var-----------------------------------------------------------------------</w:t>
      </w:r>
    </w:p>
    <w:p w14:paraId="1B2A900E" w14:textId="4819C69D" w:rsidR="00205330" w:rsidRPr="00274ECF" w:rsidRDefault="00205330" w:rsidP="00205330">
      <w:pPr>
        <w:spacing w:line="276" w:lineRule="auto"/>
        <w:jc w:val="both"/>
        <w:rPr>
          <w:color w:val="000000" w:themeColor="text1"/>
        </w:rPr>
      </w:pPr>
      <w:r w:rsidRPr="00274ECF">
        <w:rPr>
          <w:color w:val="000000" w:themeColor="text1"/>
        </w:rPr>
        <w:t>Örüntü ile ilgili NANDA tanısı: --------------------------------------------------------------------------</w:t>
      </w:r>
    </w:p>
    <w:p w14:paraId="4AE518E4" w14:textId="77777777" w:rsidR="00205330" w:rsidRPr="00274ECF" w:rsidRDefault="00205330" w:rsidP="00205330">
      <w:pPr>
        <w:pStyle w:val="ListeParagraf"/>
        <w:numPr>
          <w:ilvl w:val="0"/>
          <w:numId w:val="5"/>
        </w:numPr>
        <w:spacing w:line="276" w:lineRule="auto"/>
        <w:jc w:val="both"/>
        <w:rPr>
          <w:b/>
          <w:color w:val="000000" w:themeColor="text1"/>
          <w:sz w:val="22"/>
          <w:szCs w:val="22"/>
        </w:rPr>
      </w:pPr>
      <w:r w:rsidRPr="00274ECF">
        <w:rPr>
          <w:b/>
          <w:color w:val="000000" w:themeColor="text1"/>
          <w:sz w:val="22"/>
          <w:szCs w:val="22"/>
        </w:rPr>
        <w:t>İnanç ve Değerler Şekli</w:t>
      </w:r>
    </w:p>
    <w:p w14:paraId="51F8B852" w14:textId="1FE55B9D" w:rsidR="00205330" w:rsidRPr="00274ECF" w:rsidRDefault="00205330" w:rsidP="00205330">
      <w:pPr>
        <w:spacing w:line="276" w:lineRule="auto"/>
        <w:jc w:val="both"/>
        <w:rPr>
          <w:bCs/>
          <w:color w:val="000000" w:themeColor="text1"/>
        </w:rPr>
      </w:pPr>
      <w:r w:rsidRPr="00274ECF">
        <w:rPr>
          <w:bCs/>
          <w:color w:val="000000" w:themeColor="text1"/>
        </w:rPr>
        <w:t xml:space="preserve">Manevi değerlerinizde hastalık sürecinde </w:t>
      </w:r>
      <w:proofErr w:type="gramStart"/>
      <w:r w:rsidRPr="00274ECF">
        <w:rPr>
          <w:bCs/>
          <w:color w:val="000000" w:themeColor="text1"/>
        </w:rPr>
        <w:t xml:space="preserve">değişiklik:   </w:t>
      </w:r>
      <w:proofErr w:type="gramEnd"/>
      <w:r w:rsidRPr="00274ECF">
        <w:rPr>
          <w:bCs/>
          <w:color w:val="000000" w:themeColor="text1"/>
        </w:rPr>
        <w:t xml:space="preserve"> </w:t>
      </w:r>
      <w:r w:rsidRPr="00274ECF">
        <w:rPr>
          <w:color w:val="000000" w:themeColor="text1"/>
        </w:rPr>
        <w:sym w:font="Monotype Sorts" w:char="F08E"/>
      </w:r>
      <w:r w:rsidRPr="00274ECF">
        <w:rPr>
          <w:color w:val="000000" w:themeColor="text1"/>
        </w:rPr>
        <w:t xml:space="preserve"> Yok </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Var----------------------</w:t>
      </w:r>
    </w:p>
    <w:p w14:paraId="4DC4054B" w14:textId="3CF86310" w:rsidR="00205330" w:rsidRPr="00274ECF" w:rsidRDefault="00205330" w:rsidP="00205330">
      <w:pPr>
        <w:spacing w:line="276" w:lineRule="auto"/>
        <w:jc w:val="both"/>
        <w:rPr>
          <w:bCs/>
          <w:color w:val="000000" w:themeColor="text1"/>
        </w:rPr>
      </w:pPr>
      <w:r w:rsidRPr="00274ECF">
        <w:rPr>
          <w:bCs/>
          <w:color w:val="000000" w:themeColor="text1"/>
        </w:rPr>
        <w:t xml:space="preserve">Baş etmeyi kolaylaştırıcı manevi ya da kültürel uygulamalar: </w:t>
      </w:r>
      <w:r w:rsidRPr="00274ECF">
        <w:rPr>
          <w:color w:val="000000" w:themeColor="text1"/>
        </w:rPr>
        <w:sym w:font="Monotype Sorts" w:char="F08E"/>
      </w:r>
      <w:r w:rsidRPr="00274ECF">
        <w:rPr>
          <w:color w:val="000000" w:themeColor="text1"/>
        </w:rPr>
        <w:t xml:space="preserve"> Yok </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Var-------------</w:t>
      </w:r>
    </w:p>
    <w:p w14:paraId="740BF079" w14:textId="77777777" w:rsidR="00205330" w:rsidRPr="00274ECF" w:rsidRDefault="00205330" w:rsidP="00205330">
      <w:pPr>
        <w:spacing w:line="276" w:lineRule="auto"/>
        <w:jc w:val="both"/>
        <w:rPr>
          <w:bCs/>
          <w:color w:val="000000" w:themeColor="text1"/>
        </w:rPr>
      </w:pPr>
      <w:r w:rsidRPr="00274ECF">
        <w:rPr>
          <w:bCs/>
          <w:color w:val="000000" w:themeColor="text1"/>
        </w:rPr>
        <w:t>İnançlarınız doğrultusunda sağlık uygulamalarına ilişkin kısıtlama ya da yasaklar:</w:t>
      </w:r>
    </w:p>
    <w:p w14:paraId="0915572F" w14:textId="1FFD2C2A" w:rsidR="00205330" w:rsidRPr="00274ECF" w:rsidRDefault="00205330" w:rsidP="00205330">
      <w:pPr>
        <w:spacing w:line="276" w:lineRule="auto"/>
        <w:jc w:val="both"/>
        <w:rPr>
          <w:bCs/>
          <w:color w:val="000000" w:themeColor="text1"/>
        </w:rPr>
      </w:pPr>
      <w:r w:rsidRPr="00274ECF">
        <w:rPr>
          <w:color w:val="000000" w:themeColor="text1"/>
        </w:rPr>
        <w:sym w:font="Monotype Sorts" w:char="F08E"/>
      </w:r>
      <w:r w:rsidRPr="00274ECF">
        <w:rPr>
          <w:color w:val="000000" w:themeColor="text1"/>
        </w:rPr>
        <w:t xml:space="preserve"> Yok </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Var------------------------------------------------------------------------------------</w:t>
      </w:r>
    </w:p>
    <w:p w14:paraId="12BE57E8" w14:textId="4E940872" w:rsidR="00205330" w:rsidRPr="00274ECF" w:rsidRDefault="00205330" w:rsidP="00205330">
      <w:pPr>
        <w:spacing w:line="276" w:lineRule="auto"/>
        <w:jc w:val="both"/>
        <w:rPr>
          <w:color w:val="000000" w:themeColor="text1"/>
        </w:rPr>
      </w:pPr>
      <w:r w:rsidRPr="00274ECF">
        <w:rPr>
          <w:bCs/>
          <w:color w:val="000000" w:themeColor="text1"/>
        </w:rPr>
        <w:t>Yaşam hakkındaki inanç ve değerleri:</w:t>
      </w:r>
      <w:r w:rsidRPr="00274ECF">
        <w:rPr>
          <w:color w:val="000000" w:themeColor="text1"/>
        </w:rPr>
        <w:t xml:space="preserve"> -------------------------------------------------------------------</w:t>
      </w:r>
    </w:p>
    <w:p w14:paraId="2B3F0ABE" w14:textId="2014D84E" w:rsidR="00205330" w:rsidRPr="00274ECF" w:rsidRDefault="00205330" w:rsidP="00205330">
      <w:pPr>
        <w:spacing w:line="276" w:lineRule="auto"/>
        <w:jc w:val="both"/>
        <w:rPr>
          <w:color w:val="000000" w:themeColor="text1"/>
        </w:rPr>
      </w:pPr>
      <w:r w:rsidRPr="00274ECF">
        <w:rPr>
          <w:bCs/>
          <w:color w:val="000000" w:themeColor="text1"/>
        </w:rPr>
        <w:t>Ölüm hakkındaki inanç ve değerleri:</w:t>
      </w:r>
      <w:r w:rsidRPr="00274ECF">
        <w:rPr>
          <w:color w:val="000000" w:themeColor="text1"/>
        </w:rPr>
        <w:t xml:space="preserve"> ---------------------------------------------------------------------</w:t>
      </w:r>
    </w:p>
    <w:p w14:paraId="2C8BDBFD" w14:textId="5ABAE879" w:rsidR="00205330" w:rsidRPr="00274ECF" w:rsidRDefault="00205330" w:rsidP="00205330">
      <w:pPr>
        <w:spacing w:line="276" w:lineRule="auto"/>
        <w:jc w:val="both"/>
        <w:rPr>
          <w:color w:val="000000" w:themeColor="text1"/>
        </w:rPr>
      </w:pPr>
      <w:r w:rsidRPr="00274ECF">
        <w:rPr>
          <w:color w:val="000000" w:themeColor="text1"/>
        </w:rPr>
        <w:t>Örüntü ile ilgili NANDA tanısı: --------------------------------------------------------------------------</w:t>
      </w:r>
    </w:p>
    <w:p w14:paraId="0C833EE6" w14:textId="77777777" w:rsidR="00205330" w:rsidRPr="00274ECF" w:rsidRDefault="00205330" w:rsidP="00205330">
      <w:pPr>
        <w:spacing w:line="276" w:lineRule="auto"/>
        <w:jc w:val="both"/>
        <w:rPr>
          <w:color w:val="000000" w:themeColor="text1"/>
        </w:rPr>
      </w:pPr>
    </w:p>
    <w:p w14:paraId="2210A3B2" w14:textId="77777777" w:rsidR="00205330" w:rsidRPr="00274ECF" w:rsidRDefault="00205330" w:rsidP="00205330">
      <w:pPr>
        <w:pStyle w:val="ListeParagraf"/>
        <w:numPr>
          <w:ilvl w:val="0"/>
          <w:numId w:val="5"/>
        </w:numPr>
        <w:spacing w:line="276" w:lineRule="auto"/>
        <w:jc w:val="both"/>
        <w:rPr>
          <w:b/>
          <w:color w:val="000000" w:themeColor="text1"/>
          <w:sz w:val="22"/>
          <w:szCs w:val="22"/>
        </w:rPr>
      </w:pPr>
      <w:r w:rsidRPr="00274ECF">
        <w:rPr>
          <w:b/>
          <w:color w:val="000000" w:themeColor="text1"/>
          <w:sz w:val="22"/>
          <w:szCs w:val="22"/>
        </w:rPr>
        <w:t>Konfor/Rahatlık</w:t>
      </w:r>
    </w:p>
    <w:p w14:paraId="7364A898" w14:textId="77777777" w:rsidR="00205330" w:rsidRPr="00274ECF" w:rsidRDefault="00205330" w:rsidP="00205330">
      <w:pPr>
        <w:keepNext/>
        <w:spacing w:line="276" w:lineRule="auto"/>
        <w:outlineLvl w:val="0"/>
        <w:rPr>
          <w:noProof/>
          <w:color w:val="000000" w:themeColor="text1"/>
        </w:rPr>
      </w:pPr>
      <w:r w:rsidRPr="00274ECF">
        <w:rPr>
          <w:color w:val="000000" w:themeColor="text1"/>
          <w:u w:val="single"/>
          <w:lang w:eastAsia="x-none"/>
        </w:rPr>
        <w:t>Konfor Değerlendirme</w:t>
      </w:r>
      <w:r w:rsidRPr="00274ECF">
        <w:rPr>
          <w:color w:val="000000" w:themeColor="text1"/>
          <w:u w:val="single"/>
          <w:lang w:val="x-none" w:eastAsia="x-none"/>
        </w:rPr>
        <w:t xml:space="preserve"> Skalas</w:t>
      </w:r>
      <w:r w:rsidRPr="00274ECF">
        <w:rPr>
          <w:color w:val="000000" w:themeColor="text1"/>
          <w:u w:val="single"/>
          <w:lang w:eastAsia="x-none"/>
        </w:rPr>
        <w:t>ı</w:t>
      </w:r>
    </w:p>
    <w:p w14:paraId="77A4D39D" w14:textId="77777777" w:rsidR="00205330" w:rsidRPr="00274ECF" w:rsidRDefault="00205330" w:rsidP="00205330">
      <w:pPr>
        <w:spacing w:line="276" w:lineRule="auto"/>
        <w:jc w:val="both"/>
        <w:rPr>
          <w:color w:val="000000" w:themeColor="text1"/>
        </w:rPr>
      </w:pPr>
      <w:r w:rsidRPr="00274ECF">
        <w:rPr>
          <w:noProof/>
          <w:color w:val="000000" w:themeColor="text1"/>
        </w:rPr>
        <mc:AlternateContent>
          <mc:Choice Requires="wps">
            <w:drawing>
              <wp:anchor distT="0" distB="0" distL="114298" distR="114298" simplePos="0" relativeHeight="251687936" behindDoc="0" locked="0" layoutInCell="0" allowOverlap="1" wp14:anchorId="076A4769" wp14:editId="134233CE">
                <wp:simplePos x="0" y="0"/>
                <wp:positionH relativeFrom="column">
                  <wp:posOffset>4769484</wp:posOffset>
                </wp:positionH>
                <wp:positionV relativeFrom="paragraph">
                  <wp:posOffset>60960</wp:posOffset>
                </wp:positionV>
                <wp:extent cx="0" cy="182880"/>
                <wp:effectExtent l="0" t="0" r="38100" b="26670"/>
                <wp:wrapNone/>
                <wp:docPr id="31" name="Düz Bağlayıcı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D9669" id="Düz Bağlayıcı 31" o:spid="_x0000_s1026" style="position:absolute;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5.55pt,4.8pt" to="375.55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" o:allowincell="f"/>
            </w:pict>
          </mc:Fallback>
        </mc:AlternateContent>
      </w:r>
      <w:r w:rsidRPr="00274ECF">
        <w:rPr>
          <w:noProof/>
          <w:color w:val="000000" w:themeColor="text1"/>
        </w:rPr>
        <mc:AlternateContent>
          <mc:Choice Requires="wps">
            <w:drawing>
              <wp:anchor distT="0" distB="0" distL="114298" distR="114298" simplePos="0" relativeHeight="251686912" behindDoc="0" locked="0" layoutInCell="0" allowOverlap="1" wp14:anchorId="6DCA2333" wp14:editId="7EB552A9">
                <wp:simplePos x="0" y="0"/>
                <wp:positionH relativeFrom="column">
                  <wp:posOffset>14604</wp:posOffset>
                </wp:positionH>
                <wp:positionV relativeFrom="paragraph">
                  <wp:posOffset>60960</wp:posOffset>
                </wp:positionV>
                <wp:extent cx="0" cy="182880"/>
                <wp:effectExtent l="0" t="0" r="38100" b="26670"/>
                <wp:wrapNone/>
                <wp:docPr id="30" name="Düz Bağlayıc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AFAFB" id="Düz Bağlayıcı 30" o:spid="_x0000_s1026" style="position:absolute;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5pt,4.8pt" to="1.15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" o:allowincell="f"/>
            </w:pict>
          </mc:Fallback>
        </mc:AlternateContent>
      </w:r>
      <w:r w:rsidRPr="00274ECF">
        <w:rPr>
          <w:noProof/>
          <w:color w:val="000000" w:themeColor="text1"/>
        </w:rPr>
        <mc:AlternateContent>
          <mc:Choice Requires="wps">
            <w:drawing>
              <wp:anchor distT="4294967294" distB="4294967294" distL="114300" distR="114300" simplePos="0" relativeHeight="251685888" behindDoc="0" locked="0" layoutInCell="0" allowOverlap="1" wp14:anchorId="0D311642" wp14:editId="2F2F9501">
                <wp:simplePos x="0" y="0"/>
                <wp:positionH relativeFrom="column">
                  <wp:posOffset>14605</wp:posOffset>
                </wp:positionH>
                <wp:positionV relativeFrom="paragraph">
                  <wp:posOffset>156209</wp:posOffset>
                </wp:positionV>
                <wp:extent cx="4754880" cy="0"/>
                <wp:effectExtent l="0" t="0" r="0" b="0"/>
                <wp:wrapNone/>
                <wp:docPr id="29" name="Düz Bağlayıcı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426FF" id="Düz Bağlayıcı 29" o:spid="_x0000_s1026" style="position:absolute;z-index:251685888;visibility:visible;mso-wrap-style:square;mso-width-percent:0;mso-height-percent:0;mso-wrap-distance-left:9pt;mso-wrap-distance-top:.îmm;mso-wrap-distance-right:9pt;mso-wrap-distance-bottom:.îmm;mso-position-horizontal:absolute;mso-position-horizontal-relative:text;mso-position-vertical:absolute;mso-position-vertical-relative:text;mso-width-percent:0;mso-height-percent:0;mso-width-relative:page;mso-height-relative:page" from="1.15pt,12.3pt" to="375.55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" o:allowincell="f"/>
            </w:pict>
          </mc:Fallback>
        </mc:AlternateContent>
      </w:r>
    </w:p>
    <w:p w14:paraId="09572CBE" w14:textId="77777777" w:rsidR="00205330" w:rsidRPr="00274ECF" w:rsidRDefault="00205330" w:rsidP="00205330">
      <w:pPr>
        <w:spacing w:line="276" w:lineRule="auto"/>
        <w:ind w:hanging="142"/>
        <w:jc w:val="both"/>
        <w:rPr>
          <w:color w:val="000000" w:themeColor="text1"/>
        </w:rPr>
      </w:pPr>
      <w:r w:rsidRPr="00274ECF">
        <w:rPr>
          <w:color w:val="000000" w:themeColor="text1"/>
        </w:rPr>
        <w:t xml:space="preserve">  0 </w:t>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t xml:space="preserve">     10</w:t>
      </w:r>
    </w:p>
    <w:p w14:paraId="705C2E7E" w14:textId="77777777" w:rsidR="00205330" w:rsidRPr="00274ECF" w:rsidRDefault="00205330" w:rsidP="00205330">
      <w:pPr>
        <w:spacing w:line="276" w:lineRule="auto"/>
        <w:ind w:left="-567"/>
        <w:jc w:val="both"/>
        <w:rPr>
          <w:color w:val="000000" w:themeColor="text1"/>
        </w:rPr>
      </w:pPr>
      <w:r w:rsidRPr="00274ECF">
        <w:rPr>
          <w:color w:val="000000" w:themeColor="text1"/>
        </w:rPr>
        <w:t>Konforsuzluk</w:t>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t xml:space="preserve">                            Yüksek Konfor</w:t>
      </w:r>
    </w:p>
    <w:p w14:paraId="1B707DD4" w14:textId="77777777" w:rsidR="00205330" w:rsidRPr="00274ECF" w:rsidRDefault="00205330" w:rsidP="00205330">
      <w:pPr>
        <w:spacing w:line="276" w:lineRule="auto"/>
        <w:jc w:val="both"/>
        <w:rPr>
          <w:color w:val="000000" w:themeColor="text1"/>
        </w:rPr>
      </w:pPr>
      <w:r w:rsidRPr="00274ECF">
        <w:rPr>
          <w:color w:val="000000" w:themeColor="text1"/>
        </w:rPr>
        <w:t xml:space="preserve">Konforu arttırma </w:t>
      </w:r>
      <w:proofErr w:type="gramStart"/>
      <w:r w:rsidRPr="00274ECF">
        <w:rPr>
          <w:color w:val="000000" w:themeColor="text1"/>
        </w:rPr>
        <w:t xml:space="preserve">isteği:   </w:t>
      </w:r>
      <w:proofErr w:type="gramEnd"/>
      <w:r w:rsidRPr="00274ECF">
        <w:rPr>
          <w:color w:val="000000" w:themeColor="text1"/>
        </w:rPr>
        <w:sym w:font="Monotype Sorts" w:char="F08E"/>
      </w:r>
      <w:r w:rsidRPr="00274ECF">
        <w:rPr>
          <w:color w:val="000000" w:themeColor="text1"/>
        </w:rPr>
        <w:t xml:space="preserve"> Yok       </w:t>
      </w:r>
      <w:r w:rsidRPr="00274ECF">
        <w:rPr>
          <w:color w:val="000000" w:themeColor="text1"/>
        </w:rPr>
        <w:sym w:font="Monotype Sorts" w:char="F08E"/>
      </w:r>
      <w:r w:rsidRPr="00274ECF">
        <w:rPr>
          <w:color w:val="000000" w:themeColor="text1"/>
        </w:rPr>
        <w:t xml:space="preserve"> Var </w:t>
      </w:r>
      <w:r w:rsidRPr="00274ECF">
        <w:rPr>
          <w:color w:val="000000" w:themeColor="text1"/>
        </w:rPr>
        <w:tab/>
      </w:r>
      <w:r w:rsidRPr="00274ECF">
        <w:rPr>
          <w:color w:val="000000" w:themeColor="text1"/>
        </w:rPr>
        <w:tab/>
      </w:r>
      <w:proofErr w:type="gramStart"/>
      <w:r w:rsidRPr="00274ECF">
        <w:rPr>
          <w:color w:val="000000" w:themeColor="text1"/>
        </w:rPr>
        <w:t xml:space="preserve">Ağrı: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Yok      </w:t>
      </w:r>
      <w:r w:rsidRPr="00274ECF">
        <w:rPr>
          <w:color w:val="000000" w:themeColor="text1"/>
        </w:rPr>
        <w:sym w:font="Monotype Sorts" w:char="F08E"/>
      </w:r>
      <w:r w:rsidRPr="00274ECF">
        <w:rPr>
          <w:color w:val="000000" w:themeColor="text1"/>
        </w:rPr>
        <w:t xml:space="preserve"> Var   </w:t>
      </w:r>
    </w:p>
    <w:p w14:paraId="4597F0A0" w14:textId="4F755661" w:rsidR="00205330" w:rsidRPr="00274ECF" w:rsidRDefault="00205330" w:rsidP="00205330">
      <w:pPr>
        <w:spacing w:line="276" w:lineRule="auto"/>
        <w:jc w:val="both"/>
        <w:rPr>
          <w:color w:val="000000" w:themeColor="text1"/>
        </w:rPr>
      </w:pPr>
      <w:r w:rsidRPr="00274ECF">
        <w:rPr>
          <w:color w:val="000000" w:themeColor="text1"/>
        </w:rPr>
        <w:t xml:space="preserve">Ağrının </w:t>
      </w:r>
      <w:proofErr w:type="gramStart"/>
      <w:r w:rsidRPr="00274ECF">
        <w:rPr>
          <w:color w:val="000000" w:themeColor="text1"/>
        </w:rPr>
        <w:t>yeri:------------------------------</w:t>
      </w:r>
      <w:proofErr w:type="gramEnd"/>
      <w:r w:rsidRPr="00274ECF">
        <w:rPr>
          <w:color w:val="000000" w:themeColor="text1"/>
        </w:rPr>
        <w:tab/>
      </w:r>
      <w:r w:rsidRPr="00274ECF">
        <w:rPr>
          <w:color w:val="000000" w:themeColor="text1"/>
        </w:rPr>
        <w:tab/>
      </w:r>
      <w:r w:rsidRPr="00274ECF">
        <w:rPr>
          <w:color w:val="000000" w:themeColor="text1"/>
        </w:rPr>
        <w:tab/>
        <w:t>Ağrının</w:t>
      </w:r>
      <w:r w:rsidRPr="00274ECF" w:rsidDel="00F27CEB">
        <w:rPr>
          <w:color w:val="000000" w:themeColor="text1"/>
        </w:rPr>
        <w:t xml:space="preserve"> </w:t>
      </w:r>
      <w:proofErr w:type="gramStart"/>
      <w:r w:rsidRPr="00274ECF">
        <w:rPr>
          <w:color w:val="000000" w:themeColor="text1"/>
        </w:rPr>
        <w:t>sıklığı:------------------------</w:t>
      </w:r>
      <w:proofErr w:type="gramEnd"/>
    </w:p>
    <w:p w14:paraId="70F71652" w14:textId="637F9AB5" w:rsidR="00205330" w:rsidRPr="00274ECF" w:rsidRDefault="00205330" w:rsidP="00205330">
      <w:pPr>
        <w:spacing w:line="276" w:lineRule="auto"/>
        <w:jc w:val="both"/>
        <w:rPr>
          <w:color w:val="000000" w:themeColor="text1"/>
        </w:rPr>
      </w:pPr>
      <w:r w:rsidRPr="00274ECF">
        <w:rPr>
          <w:color w:val="000000" w:themeColor="text1"/>
        </w:rPr>
        <w:t xml:space="preserve">Ağrının başlama zamanı ve </w:t>
      </w:r>
      <w:proofErr w:type="gramStart"/>
      <w:r w:rsidRPr="00274ECF">
        <w:rPr>
          <w:color w:val="000000" w:themeColor="text1"/>
        </w:rPr>
        <w:t>süresi:------------------------------------------------------------------------</w:t>
      </w:r>
      <w:proofErr w:type="gramEnd"/>
    </w:p>
    <w:p w14:paraId="52202CB7" w14:textId="315EF8EE" w:rsidR="00205330" w:rsidRPr="00274ECF" w:rsidRDefault="00205330" w:rsidP="00205330">
      <w:pPr>
        <w:spacing w:line="276" w:lineRule="auto"/>
        <w:jc w:val="both"/>
        <w:rPr>
          <w:color w:val="000000" w:themeColor="text1"/>
        </w:rPr>
      </w:pPr>
      <w:r w:rsidRPr="00274ECF">
        <w:rPr>
          <w:color w:val="000000" w:themeColor="text1"/>
        </w:rPr>
        <w:t xml:space="preserve">Ağrının niteliği: </w:t>
      </w:r>
      <w:r w:rsidRPr="00274ECF">
        <w:rPr>
          <w:color w:val="000000" w:themeColor="text1"/>
        </w:rPr>
        <w:tab/>
      </w:r>
      <w:r w:rsidRPr="00274ECF">
        <w:rPr>
          <w:color w:val="000000" w:themeColor="text1"/>
        </w:rPr>
        <w:sym w:font="Monotype Sorts" w:char="F08E"/>
      </w:r>
      <w:r w:rsidRPr="00274ECF">
        <w:rPr>
          <w:color w:val="000000" w:themeColor="text1"/>
        </w:rPr>
        <w:t xml:space="preserve"> Zonklayıcı</w:t>
      </w:r>
      <w:r w:rsidRPr="00274ECF">
        <w:rPr>
          <w:color w:val="000000" w:themeColor="text1"/>
        </w:rPr>
        <w:tab/>
        <w:t xml:space="preserve"> </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Yanıcı    </w:t>
      </w:r>
      <w:r w:rsidRPr="00274ECF">
        <w:rPr>
          <w:color w:val="000000" w:themeColor="text1"/>
        </w:rPr>
        <w:tab/>
      </w:r>
      <w:r w:rsidRPr="00274ECF">
        <w:rPr>
          <w:color w:val="000000" w:themeColor="text1"/>
        </w:rPr>
        <w:sym w:font="Monotype Sorts" w:char="F08E"/>
      </w:r>
      <w:proofErr w:type="gramStart"/>
      <w:r w:rsidRPr="00274ECF">
        <w:rPr>
          <w:color w:val="000000" w:themeColor="text1"/>
        </w:rPr>
        <w:t xml:space="preserve">Batıcı  </w:t>
      </w:r>
      <w:r w:rsidRPr="00274ECF">
        <w:rPr>
          <w:color w:val="000000" w:themeColor="text1"/>
        </w:rPr>
        <w:tab/>
      </w:r>
      <w:proofErr w:type="gramEnd"/>
      <w:r w:rsidRPr="00274ECF">
        <w:rPr>
          <w:color w:val="000000" w:themeColor="text1"/>
        </w:rPr>
        <w:sym w:font="Monotype Sorts" w:char="F08E"/>
      </w:r>
      <w:r w:rsidRPr="00274ECF">
        <w:rPr>
          <w:color w:val="000000" w:themeColor="text1"/>
        </w:rPr>
        <w:t xml:space="preserve"> </w:t>
      </w:r>
      <w:proofErr w:type="gramStart"/>
      <w:r w:rsidRPr="00274ECF">
        <w:rPr>
          <w:color w:val="000000" w:themeColor="text1"/>
        </w:rPr>
        <w:t xml:space="preserve">Yangı  </w:t>
      </w:r>
      <w:r w:rsidRPr="00274ECF">
        <w:rPr>
          <w:color w:val="000000" w:themeColor="text1"/>
        </w:rPr>
        <w:tab/>
      </w:r>
      <w:proofErr w:type="gramEnd"/>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w:t>
      </w:r>
      <w:proofErr w:type="spellStart"/>
      <w:r w:rsidRPr="00274ECF">
        <w:rPr>
          <w:color w:val="000000" w:themeColor="text1"/>
        </w:rPr>
        <w:t>Künt</w:t>
      </w:r>
      <w:proofErr w:type="spellEnd"/>
      <w:proofErr w:type="gramStart"/>
      <w:r w:rsidRPr="00274ECF">
        <w:rPr>
          <w:color w:val="000000" w:themeColor="text1"/>
        </w:rPr>
        <w:tab/>
        <w:t xml:space="preserve">  </w:t>
      </w:r>
      <w:r w:rsidRPr="00274ECF">
        <w:rPr>
          <w:color w:val="000000" w:themeColor="text1"/>
        </w:rPr>
        <w:tab/>
      </w:r>
      <w:proofErr w:type="gramEnd"/>
      <w:r w:rsidRPr="00274ECF">
        <w:rPr>
          <w:color w:val="000000" w:themeColor="text1"/>
        </w:rPr>
        <w:sym w:font="Monotype Sorts" w:char="F08E"/>
      </w:r>
      <w:r w:rsidRPr="00274ECF">
        <w:rPr>
          <w:color w:val="000000" w:themeColor="text1"/>
        </w:rPr>
        <w:t>Bıçak saplanır tarzda</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Diğer------------</w:t>
      </w:r>
    </w:p>
    <w:p w14:paraId="18A85FC2" w14:textId="77777777" w:rsidR="00C22D9B" w:rsidRDefault="00C22D9B">
      <w:pPr>
        <w:rPr>
          <w:color w:val="000000" w:themeColor="text1"/>
          <w:lang w:val="x-none" w:eastAsia="x-none"/>
        </w:rPr>
      </w:pPr>
      <w:r>
        <w:rPr>
          <w:color w:val="000000" w:themeColor="text1"/>
          <w:lang w:val="x-none" w:eastAsia="x-none"/>
        </w:rPr>
        <w:br w:type="page"/>
      </w:r>
    </w:p>
    <w:p w14:paraId="37605C18" w14:textId="2380A0DF" w:rsidR="00205330" w:rsidRPr="00274ECF" w:rsidRDefault="00205330" w:rsidP="00205330">
      <w:pPr>
        <w:spacing w:line="276" w:lineRule="auto"/>
        <w:jc w:val="both"/>
        <w:rPr>
          <w:color w:val="000000" w:themeColor="text1"/>
          <w:lang w:val="x-none" w:eastAsia="x-none"/>
        </w:rPr>
      </w:pPr>
      <w:r w:rsidRPr="00274ECF">
        <w:rPr>
          <w:color w:val="000000" w:themeColor="text1"/>
          <w:lang w:val="x-none" w:eastAsia="x-none"/>
        </w:rPr>
        <w:lastRenderedPageBreak/>
        <w:t xml:space="preserve">Ağrının </w:t>
      </w:r>
      <w:r w:rsidRPr="00274ECF">
        <w:rPr>
          <w:color w:val="000000" w:themeColor="text1"/>
          <w:lang w:eastAsia="x-none"/>
        </w:rPr>
        <w:t>ş</w:t>
      </w:r>
      <w:proofErr w:type="spellStart"/>
      <w:r w:rsidRPr="00274ECF">
        <w:rPr>
          <w:color w:val="000000" w:themeColor="text1"/>
          <w:lang w:val="x-none" w:eastAsia="x-none"/>
        </w:rPr>
        <w:t>iddeti</w:t>
      </w:r>
      <w:proofErr w:type="spellEnd"/>
      <w:r w:rsidRPr="00274ECF">
        <w:rPr>
          <w:color w:val="000000" w:themeColor="text1"/>
          <w:lang w:val="x-none" w:eastAsia="x-none"/>
        </w:rPr>
        <w:t>:</w:t>
      </w:r>
    </w:p>
    <w:p w14:paraId="06B9E8FA" w14:textId="77777777" w:rsidR="00205330" w:rsidRPr="00274ECF" w:rsidRDefault="00205330" w:rsidP="00205330">
      <w:pPr>
        <w:keepNext/>
        <w:spacing w:line="276" w:lineRule="auto"/>
        <w:outlineLvl w:val="0"/>
        <w:rPr>
          <w:color w:val="000000" w:themeColor="text1"/>
          <w:u w:val="single"/>
          <w:lang w:eastAsia="x-none"/>
        </w:rPr>
      </w:pPr>
      <w:r w:rsidRPr="00274ECF">
        <w:rPr>
          <w:color w:val="000000" w:themeColor="text1"/>
          <w:u w:val="single"/>
          <w:lang w:val="x-none" w:eastAsia="x-none"/>
        </w:rPr>
        <w:t>Ağr</w:t>
      </w:r>
      <w:r w:rsidRPr="00274ECF">
        <w:rPr>
          <w:color w:val="000000" w:themeColor="text1"/>
          <w:u w:val="single"/>
          <w:lang w:eastAsia="x-none"/>
        </w:rPr>
        <w:t>ı</w:t>
      </w:r>
      <w:r w:rsidRPr="00274ECF">
        <w:rPr>
          <w:color w:val="000000" w:themeColor="text1"/>
          <w:u w:val="single"/>
          <w:lang w:val="x-none" w:eastAsia="x-none"/>
        </w:rPr>
        <w:t xml:space="preserve"> </w:t>
      </w:r>
      <w:r w:rsidRPr="00274ECF">
        <w:rPr>
          <w:color w:val="000000" w:themeColor="text1"/>
          <w:u w:val="single"/>
          <w:lang w:eastAsia="x-none"/>
        </w:rPr>
        <w:t xml:space="preserve">Değerlendirme </w:t>
      </w:r>
      <w:r w:rsidRPr="00274ECF">
        <w:rPr>
          <w:color w:val="000000" w:themeColor="text1"/>
          <w:u w:val="single"/>
          <w:lang w:val="x-none" w:eastAsia="x-none"/>
        </w:rPr>
        <w:t>Skalas</w:t>
      </w:r>
      <w:r w:rsidRPr="00274ECF">
        <w:rPr>
          <w:color w:val="000000" w:themeColor="text1"/>
          <w:u w:val="single"/>
          <w:lang w:eastAsia="x-none"/>
        </w:rPr>
        <w:t>ı</w:t>
      </w:r>
    </w:p>
    <w:p w14:paraId="252B73A6" w14:textId="77777777" w:rsidR="00205330" w:rsidRPr="00274ECF" w:rsidRDefault="00205330" w:rsidP="00205330">
      <w:pPr>
        <w:spacing w:line="276" w:lineRule="auto"/>
        <w:jc w:val="both"/>
        <w:rPr>
          <w:color w:val="000000" w:themeColor="text1"/>
        </w:rPr>
      </w:pPr>
      <w:r w:rsidRPr="00274ECF">
        <w:rPr>
          <w:noProof/>
          <w:color w:val="000000" w:themeColor="text1"/>
        </w:rPr>
        <mc:AlternateContent>
          <mc:Choice Requires="wps">
            <w:drawing>
              <wp:anchor distT="0" distB="0" distL="114298" distR="114298" simplePos="0" relativeHeight="251684864" behindDoc="0" locked="0" layoutInCell="0" allowOverlap="1" wp14:anchorId="4F741596" wp14:editId="336D0D9C">
                <wp:simplePos x="0" y="0"/>
                <wp:positionH relativeFrom="column">
                  <wp:posOffset>4769484</wp:posOffset>
                </wp:positionH>
                <wp:positionV relativeFrom="paragraph">
                  <wp:posOffset>60960</wp:posOffset>
                </wp:positionV>
                <wp:extent cx="0" cy="182880"/>
                <wp:effectExtent l="0" t="0" r="38100" b="26670"/>
                <wp:wrapNone/>
                <wp:docPr id="28" name="Düz Bağlayıc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7C26A" id="Düz Bağlayıcı 28" o:spid="_x0000_s1026" style="position:absolute;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5.55pt,4.8pt" to="375.55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" o:allowincell="f"/>
            </w:pict>
          </mc:Fallback>
        </mc:AlternateContent>
      </w:r>
      <w:r w:rsidRPr="00274ECF">
        <w:rPr>
          <w:noProof/>
          <w:color w:val="000000" w:themeColor="text1"/>
        </w:rPr>
        <mc:AlternateContent>
          <mc:Choice Requires="wps">
            <w:drawing>
              <wp:anchor distT="0" distB="0" distL="114298" distR="114298" simplePos="0" relativeHeight="251683840" behindDoc="0" locked="0" layoutInCell="0" allowOverlap="1" wp14:anchorId="79AFE5A5" wp14:editId="6C09F22F">
                <wp:simplePos x="0" y="0"/>
                <wp:positionH relativeFrom="column">
                  <wp:posOffset>14604</wp:posOffset>
                </wp:positionH>
                <wp:positionV relativeFrom="paragraph">
                  <wp:posOffset>60960</wp:posOffset>
                </wp:positionV>
                <wp:extent cx="0" cy="182880"/>
                <wp:effectExtent l="0" t="0" r="38100" b="26670"/>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D0801" id="Düz Bağlayıcı 27" o:spid="_x0000_s1026" style="position:absolute;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5pt,4.8pt" to="1.15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" o:allowincell="f"/>
            </w:pict>
          </mc:Fallback>
        </mc:AlternateContent>
      </w:r>
      <w:r w:rsidRPr="00274ECF">
        <w:rPr>
          <w:noProof/>
          <w:color w:val="000000" w:themeColor="text1"/>
        </w:rPr>
        <mc:AlternateContent>
          <mc:Choice Requires="wps">
            <w:drawing>
              <wp:anchor distT="4294967294" distB="4294967294" distL="114300" distR="114300" simplePos="0" relativeHeight="251682816" behindDoc="0" locked="0" layoutInCell="0" allowOverlap="1" wp14:anchorId="549CF008" wp14:editId="23B13F98">
                <wp:simplePos x="0" y="0"/>
                <wp:positionH relativeFrom="column">
                  <wp:posOffset>14605</wp:posOffset>
                </wp:positionH>
                <wp:positionV relativeFrom="paragraph">
                  <wp:posOffset>156209</wp:posOffset>
                </wp:positionV>
                <wp:extent cx="4754880" cy="0"/>
                <wp:effectExtent l="0" t="0" r="0" b="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50F68" id="Düz Bağlayıcı 26" o:spid="_x0000_s1026" style="position:absolute;z-index:251682816;visibility:visible;mso-wrap-style:square;mso-width-percent:0;mso-height-percent:0;mso-wrap-distance-left:9pt;mso-wrap-distance-top:.îmm;mso-wrap-distance-right:9pt;mso-wrap-distance-bottom:.îmm;mso-position-horizontal:absolute;mso-position-horizontal-relative:text;mso-position-vertical:absolute;mso-position-vertical-relative:text;mso-width-percent:0;mso-height-percent:0;mso-width-relative:page;mso-height-relative:page" from="1.15pt,12.3pt" to="375.55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" o:allowincell="f"/>
            </w:pict>
          </mc:Fallback>
        </mc:AlternateContent>
      </w:r>
    </w:p>
    <w:p w14:paraId="0F005CF5" w14:textId="77777777" w:rsidR="00205330" w:rsidRPr="00274ECF" w:rsidRDefault="00205330" w:rsidP="00205330">
      <w:pPr>
        <w:spacing w:line="276" w:lineRule="auto"/>
        <w:ind w:hanging="142"/>
        <w:jc w:val="both"/>
        <w:rPr>
          <w:color w:val="000000" w:themeColor="text1"/>
        </w:rPr>
      </w:pPr>
      <w:r w:rsidRPr="00274ECF">
        <w:rPr>
          <w:color w:val="000000" w:themeColor="text1"/>
        </w:rPr>
        <w:t xml:space="preserve">  0 </w:t>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t xml:space="preserve">     10</w:t>
      </w:r>
    </w:p>
    <w:p w14:paraId="1BFAD895" w14:textId="77777777" w:rsidR="00205330" w:rsidRPr="00274ECF" w:rsidRDefault="00205330" w:rsidP="00205330">
      <w:pPr>
        <w:spacing w:line="276" w:lineRule="auto"/>
        <w:ind w:left="-284"/>
        <w:jc w:val="both"/>
        <w:rPr>
          <w:color w:val="000000" w:themeColor="text1"/>
        </w:rPr>
      </w:pPr>
      <w:r w:rsidRPr="00274ECF">
        <w:rPr>
          <w:color w:val="000000" w:themeColor="text1"/>
        </w:rPr>
        <w:t xml:space="preserve">  Yok</w:t>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t>Çok fazla</w:t>
      </w:r>
    </w:p>
    <w:p w14:paraId="01537ABD" w14:textId="77777777" w:rsidR="00205330" w:rsidRPr="00274ECF" w:rsidRDefault="00205330" w:rsidP="00205330">
      <w:pPr>
        <w:spacing w:line="276" w:lineRule="auto"/>
        <w:jc w:val="both"/>
        <w:rPr>
          <w:color w:val="000000" w:themeColor="text1"/>
        </w:rPr>
      </w:pPr>
      <w:r w:rsidRPr="00274ECF">
        <w:rPr>
          <w:color w:val="000000" w:themeColor="text1"/>
        </w:rPr>
        <w:t xml:space="preserve">Ağrıyı Azaltan </w:t>
      </w:r>
      <w:proofErr w:type="gramStart"/>
      <w:r w:rsidRPr="00274ECF">
        <w:rPr>
          <w:color w:val="000000" w:themeColor="text1"/>
        </w:rPr>
        <w:t xml:space="preserve">Faktörler: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Ortam değişikliği</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Hareket</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Pozisyon</w:t>
      </w:r>
      <w:r w:rsidRPr="00274ECF">
        <w:rPr>
          <w:color w:val="000000" w:themeColor="text1"/>
        </w:rPr>
        <w:tab/>
      </w:r>
      <w:r w:rsidRPr="00274ECF">
        <w:rPr>
          <w:color w:val="000000" w:themeColor="text1"/>
        </w:rPr>
        <w:tab/>
      </w:r>
    </w:p>
    <w:p w14:paraId="7A985762" w14:textId="77777777" w:rsidR="00205330" w:rsidRPr="00274ECF" w:rsidRDefault="00205330" w:rsidP="00205330">
      <w:pPr>
        <w:spacing w:line="276" w:lineRule="auto"/>
        <w:jc w:val="both"/>
        <w:rPr>
          <w:color w:val="000000" w:themeColor="text1"/>
        </w:rPr>
      </w:pPr>
      <w:r w:rsidRPr="00274ECF">
        <w:rPr>
          <w:color w:val="000000" w:themeColor="text1"/>
        </w:rPr>
        <w:tab/>
      </w:r>
      <w:r w:rsidRPr="00274ECF">
        <w:rPr>
          <w:color w:val="000000" w:themeColor="text1"/>
        </w:rPr>
        <w:tab/>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Masaj</w:t>
      </w:r>
      <w:r w:rsidRPr="00274ECF">
        <w:rPr>
          <w:color w:val="000000" w:themeColor="text1"/>
        </w:rPr>
        <w:tab/>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İlaç              </w:t>
      </w:r>
      <w:r w:rsidRPr="00274ECF">
        <w:rPr>
          <w:color w:val="000000" w:themeColor="text1"/>
        </w:rPr>
        <w:sym w:font="Monotype Sorts" w:char="F08E"/>
      </w:r>
      <w:r w:rsidRPr="00274ECF">
        <w:rPr>
          <w:color w:val="000000" w:themeColor="text1"/>
        </w:rPr>
        <w:t xml:space="preserve"> Diğer-----------------</w:t>
      </w:r>
      <w:r w:rsidRPr="00274ECF">
        <w:rPr>
          <w:color w:val="000000" w:themeColor="text1"/>
        </w:rPr>
        <w:tab/>
      </w:r>
    </w:p>
    <w:p w14:paraId="415D49AE" w14:textId="77777777" w:rsidR="00205330" w:rsidRPr="00274ECF" w:rsidRDefault="00205330" w:rsidP="00205330">
      <w:pPr>
        <w:spacing w:line="276" w:lineRule="auto"/>
        <w:jc w:val="both"/>
        <w:rPr>
          <w:color w:val="000000" w:themeColor="text1"/>
        </w:rPr>
      </w:pPr>
      <w:r w:rsidRPr="00274ECF">
        <w:rPr>
          <w:color w:val="000000" w:themeColor="text1"/>
        </w:rPr>
        <w:t xml:space="preserve">Ağrıyı Arttıran </w:t>
      </w:r>
      <w:proofErr w:type="gramStart"/>
      <w:r w:rsidRPr="00274ECF">
        <w:rPr>
          <w:color w:val="000000" w:themeColor="text1"/>
        </w:rPr>
        <w:t xml:space="preserve">Faktörler:   </w:t>
      </w:r>
      <w:proofErr w:type="gramEnd"/>
      <w:r w:rsidRPr="00274ECF">
        <w:rPr>
          <w:color w:val="000000" w:themeColor="text1"/>
        </w:rPr>
        <w:sym w:font="Monotype Sorts" w:char="F08E"/>
      </w:r>
      <w:r w:rsidRPr="00274ECF">
        <w:rPr>
          <w:color w:val="000000" w:themeColor="text1"/>
        </w:rPr>
        <w:t xml:space="preserve"> Oturma</w:t>
      </w:r>
      <w:r w:rsidRPr="00274ECF">
        <w:rPr>
          <w:color w:val="000000" w:themeColor="text1"/>
        </w:rPr>
        <w:tab/>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Masaj</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Hareket</w:t>
      </w:r>
    </w:p>
    <w:p w14:paraId="32E07FFD" w14:textId="77777777" w:rsidR="00205330" w:rsidRPr="00274ECF" w:rsidRDefault="00205330" w:rsidP="00205330">
      <w:pPr>
        <w:spacing w:line="276" w:lineRule="auto"/>
        <w:jc w:val="both"/>
        <w:rPr>
          <w:color w:val="000000" w:themeColor="text1"/>
        </w:rPr>
      </w:pPr>
      <w:r w:rsidRPr="00274ECF">
        <w:rPr>
          <w:color w:val="000000" w:themeColor="text1"/>
        </w:rPr>
        <w:tab/>
      </w:r>
      <w:r w:rsidRPr="00274ECF">
        <w:rPr>
          <w:color w:val="000000" w:themeColor="text1"/>
        </w:rPr>
        <w:tab/>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Pozisyon</w:t>
      </w:r>
      <w:r w:rsidRPr="00274ECF">
        <w:rPr>
          <w:color w:val="000000" w:themeColor="text1"/>
        </w:rPr>
        <w:tab/>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Diğer-------------------</w:t>
      </w:r>
    </w:p>
    <w:p w14:paraId="699AD656" w14:textId="0E6E59AA" w:rsidR="00205330" w:rsidRPr="00274ECF" w:rsidRDefault="00205330" w:rsidP="00205330">
      <w:pPr>
        <w:spacing w:line="276" w:lineRule="auto"/>
        <w:jc w:val="both"/>
        <w:rPr>
          <w:color w:val="000000" w:themeColor="text1"/>
        </w:rPr>
      </w:pPr>
      <w:r w:rsidRPr="00274ECF">
        <w:rPr>
          <w:color w:val="000000" w:themeColor="text1"/>
        </w:rPr>
        <w:t xml:space="preserve">Hastanın ağrıyı azaltmak için yaptığı uygulama: </w:t>
      </w:r>
      <w:r w:rsidRPr="00274ECF">
        <w:rPr>
          <w:color w:val="000000" w:themeColor="text1"/>
        </w:rPr>
        <w:sym w:font="Monotype Sorts" w:char="F08E"/>
      </w:r>
      <w:r w:rsidRPr="00274ECF">
        <w:rPr>
          <w:color w:val="000000" w:themeColor="text1"/>
        </w:rPr>
        <w:t xml:space="preserve"> Yok </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Var-------------------------------</w:t>
      </w:r>
    </w:p>
    <w:p w14:paraId="741DA1BE" w14:textId="3A728D79" w:rsidR="00205330" w:rsidRPr="00274ECF" w:rsidRDefault="00205330" w:rsidP="00205330">
      <w:pPr>
        <w:spacing w:line="276" w:lineRule="auto"/>
        <w:jc w:val="both"/>
        <w:rPr>
          <w:color w:val="000000" w:themeColor="text1"/>
          <w:lang w:eastAsia="x-none"/>
        </w:rPr>
      </w:pPr>
      <w:r w:rsidRPr="00274ECF">
        <w:rPr>
          <w:color w:val="000000" w:themeColor="text1"/>
          <w:lang w:val="x-none" w:eastAsia="x-none"/>
        </w:rPr>
        <w:t>Ağrının yaşam kalitesine etkisi</w:t>
      </w:r>
      <w:r w:rsidRPr="00274ECF">
        <w:rPr>
          <w:color w:val="000000" w:themeColor="text1"/>
          <w:lang w:eastAsia="x-none"/>
        </w:rPr>
        <w:t xml:space="preserve">:                       </w:t>
      </w:r>
      <w:r w:rsidRPr="00274ECF">
        <w:rPr>
          <w:color w:val="000000" w:themeColor="text1"/>
        </w:rPr>
        <w:sym w:font="Monotype Sorts" w:char="F08E"/>
      </w:r>
      <w:r w:rsidRPr="00274ECF">
        <w:rPr>
          <w:color w:val="000000" w:themeColor="text1"/>
        </w:rPr>
        <w:t xml:space="preserve"> Yok </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Var-------------------------------</w:t>
      </w:r>
    </w:p>
    <w:p w14:paraId="2FD2E392" w14:textId="77777777" w:rsidR="00205330" w:rsidRPr="00274ECF" w:rsidRDefault="00205330" w:rsidP="00205330">
      <w:pPr>
        <w:spacing w:line="276" w:lineRule="auto"/>
        <w:jc w:val="both"/>
        <w:rPr>
          <w:color w:val="000000" w:themeColor="text1"/>
        </w:rPr>
      </w:pPr>
      <w:r w:rsidRPr="00274ECF">
        <w:rPr>
          <w:color w:val="000000" w:themeColor="text1"/>
        </w:rPr>
        <w:t xml:space="preserve">Ağrıya eşlik eden </w:t>
      </w:r>
      <w:proofErr w:type="gramStart"/>
      <w:r w:rsidRPr="00274ECF">
        <w:rPr>
          <w:color w:val="000000" w:themeColor="text1"/>
        </w:rPr>
        <w:t xml:space="preserve">bulgular:   </w:t>
      </w:r>
      <w:proofErr w:type="gramEnd"/>
      <w:r w:rsidRPr="00274ECF">
        <w:rPr>
          <w:i/>
          <w:color w:val="000000" w:themeColor="text1"/>
        </w:rPr>
        <w:t xml:space="preserve">   </w:t>
      </w:r>
      <w:r w:rsidRPr="00274ECF">
        <w:rPr>
          <w:color w:val="000000" w:themeColor="text1"/>
        </w:rPr>
        <w:sym w:font="Monotype Sorts" w:char="F08E"/>
      </w:r>
      <w:r w:rsidRPr="00274ECF">
        <w:rPr>
          <w:color w:val="000000" w:themeColor="text1"/>
        </w:rPr>
        <w:t xml:space="preserve"> Bulantı-kusma</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Uykusuzluk    </w:t>
      </w:r>
      <w:r w:rsidRPr="00274ECF">
        <w:rPr>
          <w:color w:val="000000" w:themeColor="text1"/>
        </w:rPr>
        <w:sym w:font="Monotype Sorts" w:char="F08E"/>
      </w:r>
      <w:r w:rsidRPr="00274ECF">
        <w:rPr>
          <w:color w:val="000000" w:themeColor="text1"/>
        </w:rPr>
        <w:t xml:space="preserve">  İştahsızlık </w:t>
      </w:r>
    </w:p>
    <w:p w14:paraId="487120F2" w14:textId="57AA3612" w:rsidR="00205330" w:rsidRPr="00274ECF" w:rsidRDefault="00205330" w:rsidP="00205330">
      <w:pPr>
        <w:spacing w:line="276" w:lineRule="auto"/>
        <w:jc w:val="both"/>
        <w:rPr>
          <w:color w:val="000000" w:themeColor="text1"/>
        </w:rPr>
      </w:pPr>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Fizik aktivitede azalma</w:t>
      </w:r>
      <w:r w:rsidRPr="00274ECF">
        <w:rPr>
          <w:color w:val="000000" w:themeColor="text1"/>
        </w:rPr>
        <w:tab/>
      </w:r>
      <w:r w:rsidRPr="00274ECF">
        <w:rPr>
          <w:color w:val="000000" w:themeColor="text1"/>
        </w:rPr>
        <w:sym w:font="Monotype Sorts" w:char="F08E"/>
      </w:r>
      <w:r w:rsidRPr="00274ECF">
        <w:rPr>
          <w:color w:val="000000" w:themeColor="text1"/>
        </w:rPr>
        <w:t xml:space="preserve"> Sosyal aktivitede azalma   </w:t>
      </w:r>
      <w:r w:rsidRPr="00274ECF">
        <w:rPr>
          <w:color w:val="000000" w:themeColor="text1"/>
        </w:rPr>
        <w:sym w:font="Monotype Sorts" w:char="F08E"/>
      </w:r>
      <w:r w:rsidRPr="00274ECF">
        <w:rPr>
          <w:color w:val="000000" w:themeColor="text1"/>
        </w:rPr>
        <w:t xml:space="preserve"> Terleme     </w:t>
      </w:r>
      <w:r w:rsidRPr="00274ECF">
        <w:rPr>
          <w:color w:val="000000" w:themeColor="text1"/>
        </w:rPr>
        <w:sym w:font="Monotype Sorts" w:char="F08E"/>
      </w:r>
      <w:r w:rsidRPr="00274ECF">
        <w:rPr>
          <w:color w:val="000000" w:themeColor="text1"/>
        </w:rPr>
        <w:t xml:space="preserve"> Diğer-------</w:t>
      </w:r>
    </w:p>
    <w:p w14:paraId="3709B3A3" w14:textId="37E92595" w:rsidR="00205330" w:rsidRPr="00274ECF" w:rsidRDefault="00205330" w:rsidP="00205330">
      <w:pPr>
        <w:spacing w:line="276" w:lineRule="auto"/>
        <w:jc w:val="both"/>
        <w:rPr>
          <w:color w:val="000000" w:themeColor="text1"/>
        </w:rPr>
      </w:pPr>
      <w:r w:rsidRPr="00274ECF">
        <w:rPr>
          <w:color w:val="000000" w:themeColor="text1"/>
        </w:rPr>
        <w:t>Örüntü ile ilgili NANDA tanısı: --------------------------------------------------------------------------</w:t>
      </w:r>
    </w:p>
    <w:p w14:paraId="0A3D583F" w14:textId="77777777" w:rsidR="00205330" w:rsidRPr="00274ECF" w:rsidRDefault="00205330" w:rsidP="00205330">
      <w:pPr>
        <w:pStyle w:val="ListeParagraf"/>
        <w:numPr>
          <w:ilvl w:val="0"/>
          <w:numId w:val="5"/>
        </w:numPr>
        <w:spacing w:line="276" w:lineRule="auto"/>
        <w:jc w:val="both"/>
        <w:rPr>
          <w:b/>
          <w:color w:val="000000" w:themeColor="text1"/>
          <w:sz w:val="22"/>
          <w:szCs w:val="22"/>
        </w:rPr>
      </w:pPr>
      <w:r w:rsidRPr="00274ECF">
        <w:rPr>
          <w:b/>
          <w:color w:val="000000" w:themeColor="text1"/>
          <w:sz w:val="22"/>
          <w:szCs w:val="22"/>
        </w:rPr>
        <w:t xml:space="preserve">Büyüme Gelişme </w:t>
      </w:r>
    </w:p>
    <w:p w14:paraId="2C6F4D87" w14:textId="0EA71B85" w:rsidR="00205330" w:rsidRPr="002C4E4B" w:rsidRDefault="00205330" w:rsidP="00205330">
      <w:pPr>
        <w:spacing w:line="276" w:lineRule="auto"/>
        <w:jc w:val="both"/>
        <w:rPr>
          <w:color w:val="000000" w:themeColor="text1"/>
        </w:rPr>
      </w:pPr>
      <w:r w:rsidRPr="00274ECF">
        <w:rPr>
          <w:color w:val="000000" w:themeColor="text1"/>
        </w:rPr>
        <w:t>Bu örüntü ile ilgili veriler ilgili uygulama alanlarında toplanacaktır.</w:t>
      </w:r>
    </w:p>
    <w:p w14:paraId="44FDF42E" w14:textId="77777777" w:rsidR="00205330" w:rsidRPr="00274ECF" w:rsidRDefault="00205330" w:rsidP="00205330">
      <w:pPr>
        <w:spacing w:line="276" w:lineRule="auto"/>
        <w:jc w:val="both"/>
        <w:rPr>
          <w:b/>
          <w:color w:val="000000" w:themeColor="text1"/>
        </w:rPr>
      </w:pPr>
      <w:r w:rsidRPr="00274ECF">
        <w:rPr>
          <w:b/>
          <w:color w:val="000000" w:themeColor="text1"/>
        </w:rPr>
        <w:t>FİZİKSEL DEĞERLENDİRME (OBJEKTİF):</w:t>
      </w:r>
    </w:p>
    <w:p w14:paraId="5D8D7521" w14:textId="77777777" w:rsidR="00205330" w:rsidRPr="00274ECF" w:rsidRDefault="00205330" w:rsidP="00205330">
      <w:pPr>
        <w:spacing w:line="276" w:lineRule="auto"/>
        <w:jc w:val="both"/>
        <w:rPr>
          <w:color w:val="000000" w:themeColor="text1"/>
        </w:rPr>
      </w:pPr>
      <w:r w:rsidRPr="00274ECF">
        <w:rPr>
          <w:color w:val="000000" w:themeColor="text1"/>
        </w:rPr>
        <w:t xml:space="preserve">Genel </w:t>
      </w:r>
      <w:proofErr w:type="gramStart"/>
      <w:r w:rsidRPr="00274ECF">
        <w:rPr>
          <w:color w:val="000000" w:themeColor="text1"/>
        </w:rPr>
        <w:t xml:space="preserve">görünüm:  </w:t>
      </w:r>
      <w:r w:rsidRPr="00274ECF">
        <w:rPr>
          <w:color w:val="000000" w:themeColor="text1"/>
        </w:rPr>
        <w:tab/>
      </w:r>
      <w:proofErr w:type="gramEnd"/>
      <w:r w:rsidRPr="00274ECF">
        <w:rPr>
          <w:color w:val="000000" w:themeColor="text1"/>
        </w:rPr>
        <w:sym w:font="Monotype Sorts" w:char="F08E"/>
      </w:r>
      <w:r w:rsidRPr="00274ECF">
        <w:rPr>
          <w:color w:val="000000" w:themeColor="text1"/>
        </w:rPr>
        <w:t xml:space="preserve"> Bakımlı</w:t>
      </w:r>
      <w:r w:rsidRPr="00274ECF">
        <w:rPr>
          <w:color w:val="000000" w:themeColor="text1"/>
        </w:rPr>
        <w:tab/>
      </w:r>
      <w:r w:rsidRPr="00274ECF">
        <w:rPr>
          <w:color w:val="000000" w:themeColor="text1"/>
        </w:rPr>
        <w:sym w:font="Monotype Sorts" w:char="F08E"/>
      </w:r>
      <w:r w:rsidRPr="00274ECF">
        <w:rPr>
          <w:color w:val="000000" w:themeColor="text1"/>
        </w:rPr>
        <w:t xml:space="preserve"> Bakımsız</w:t>
      </w:r>
    </w:p>
    <w:p w14:paraId="16D36CD3" w14:textId="77777777" w:rsidR="00205330" w:rsidRPr="00274ECF" w:rsidRDefault="00205330" w:rsidP="00205330">
      <w:pPr>
        <w:spacing w:line="276" w:lineRule="auto"/>
        <w:jc w:val="both"/>
        <w:rPr>
          <w:color w:val="000000" w:themeColor="text1"/>
        </w:rPr>
      </w:pPr>
      <w:r w:rsidRPr="00274ECF">
        <w:rPr>
          <w:color w:val="000000" w:themeColor="text1"/>
        </w:rPr>
        <w:t xml:space="preserve">(Banyo yapma </w:t>
      </w:r>
      <w:proofErr w:type="gramStart"/>
      <w:r w:rsidRPr="00274ECF">
        <w:rPr>
          <w:color w:val="000000" w:themeColor="text1"/>
        </w:rPr>
        <w:t>sıklığı:------------------</w:t>
      </w:r>
      <w:proofErr w:type="gramEnd"/>
      <w:r w:rsidRPr="00274ECF">
        <w:rPr>
          <w:color w:val="000000" w:themeColor="text1"/>
        </w:rPr>
        <w:t xml:space="preserve">/hafta </w:t>
      </w:r>
      <w:r w:rsidRPr="00274ECF">
        <w:rPr>
          <w:color w:val="000000" w:themeColor="text1"/>
        </w:rPr>
        <w:tab/>
      </w:r>
      <w:r w:rsidRPr="00274ECF">
        <w:rPr>
          <w:color w:val="000000" w:themeColor="text1"/>
        </w:rPr>
        <w:tab/>
      </w:r>
      <w:r w:rsidRPr="00274ECF">
        <w:rPr>
          <w:color w:val="000000" w:themeColor="text1"/>
        </w:rPr>
        <w:tab/>
        <w:t xml:space="preserve">Diş fırçalama </w:t>
      </w:r>
      <w:proofErr w:type="gramStart"/>
      <w:r w:rsidRPr="00274ECF">
        <w:rPr>
          <w:color w:val="000000" w:themeColor="text1"/>
        </w:rPr>
        <w:t>sıklığı:-----------</w:t>
      </w:r>
      <w:proofErr w:type="gramEnd"/>
      <w:r w:rsidRPr="00274ECF">
        <w:rPr>
          <w:color w:val="000000" w:themeColor="text1"/>
        </w:rPr>
        <w:t>/gün)</w:t>
      </w:r>
    </w:p>
    <w:p w14:paraId="48029B77" w14:textId="77777777" w:rsidR="00205330" w:rsidRPr="00274ECF" w:rsidRDefault="00205330" w:rsidP="00205330">
      <w:pPr>
        <w:spacing w:line="276" w:lineRule="auto"/>
        <w:jc w:val="both"/>
        <w:rPr>
          <w:color w:val="000000" w:themeColor="text1"/>
        </w:rPr>
      </w:pPr>
      <w:r w:rsidRPr="00274ECF">
        <w:rPr>
          <w:color w:val="000000" w:themeColor="text1"/>
        </w:rPr>
        <w:t>Kilo: --------------------------     Boy: --------------------------</w:t>
      </w:r>
    </w:p>
    <w:p w14:paraId="271302A4" w14:textId="0653A531" w:rsidR="00205330" w:rsidRPr="00274ECF" w:rsidRDefault="00205330" w:rsidP="00205330">
      <w:pPr>
        <w:spacing w:line="276" w:lineRule="auto"/>
        <w:jc w:val="both"/>
        <w:rPr>
          <w:color w:val="000000" w:themeColor="text1"/>
        </w:rPr>
      </w:pPr>
      <w:r w:rsidRPr="00274ECF">
        <w:rPr>
          <w:color w:val="000000" w:themeColor="text1"/>
        </w:rPr>
        <w:t>Beden Kütle İndeksi (kilo/boy²</w:t>
      </w:r>
      <w:proofErr w:type="gramStart"/>
      <w:r w:rsidRPr="00274ECF">
        <w:rPr>
          <w:color w:val="000000" w:themeColor="text1"/>
        </w:rPr>
        <w:t>):--------------------------------------------------------------------------</w:t>
      </w:r>
      <w:proofErr w:type="gramEnd"/>
    </w:p>
    <w:p w14:paraId="1F592253" w14:textId="77777777" w:rsidR="00205330" w:rsidRPr="00274ECF" w:rsidRDefault="00205330" w:rsidP="00205330">
      <w:pPr>
        <w:spacing w:line="276" w:lineRule="auto"/>
        <w:jc w:val="both"/>
        <w:rPr>
          <w:color w:val="000000" w:themeColor="text1"/>
        </w:rPr>
      </w:pPr>
      <w:r w:rsidRPr="00274ECF">
        <w:rPr>
          <w:color w:val="000000" w:themeColor="text1"/>
        </w:rPr>
        <w:t xml:space="preserve">Değerlendirme: </w:t>
      </w:r>
      <w:r w:rsidRPr="00274ECF">
        <w:rPr>
          <w:color w:val="000000" w:themeColor="text1"/>
        </w:rPr>
        <w:tab/>
      </w:r>
      <w:r w:rsidRPr="00274ECF">
        <w:rPr>
          <w:color w:val="000000" w:themeColor="text1"/>
        </w:rPr>
        <w:sym w:font="Monotype Sorts" w:char="F08E"/>
      </w:r>
      <w:r w:rsidRPr="00274ECF">
        <w:rPr>
          <w:color w:val="000000" w:themeColor="text1"/>
        </w:rPr>
        <w:t xml:space="preserve"> </w:t>
      </w:r>
      <w:proofErr w:type="gramStart"/>
      <w:r w:rsidRPr="00274ECF">
        <w:rPr>
          <w:color w:val="000000" w:themeColor="text1"/>
        </w:rPr>
        <w:t>&lt; 20</w:t>
      </w:r>
      <w:proofErr w:type="gramEnd"/>
      <w:r w:rsidRPr="00274ECF">
        <w:rPr>
          <w:color w:val="000000" w:themeColor="text1"/>
        </w:rPr>
        <w:t xml:space="preserve"> zayıf </w:t>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20-24.9 uygun kilo </w:t>
      </w:r>
    </w:p>
    <w:p w14:paraId="39868E56" w14:textId="77777777" w:rsidR="00205330" w:rsidRPr="00274ECF" w:rsidRDefault="00205330" w:rsidP="00205330">
      <w:pPr>
        <w:spacing w:line="276" w:lineRule="auto"/>
        <w:jc w:val="both"/>
        <w:rPr>
          <w:color w:val="000000" w:themeColor="text1"/>
        </w:rPr>
      </w:pP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25-29.9 hafif obez</w:t>
      </w:r>
      <w:r w:rsidRPr="00274ECF">
        <w:rPr>
          <w:color w:val="000000" w:themeColor="text1"/>
        </w:rPr>
        <w:tab/>
      </w:r>
      <w:r w:rsidRPr="00274ECF">
        <w:rPr>
          <w:color w:val="000000" w:themeColor="text1"/>
        </w:rPr>
        <w:sym w:font="Monotype Sorts" w:char="F08E"/>
      </w:r>
      <w:r w:rsidRPr="00274ECF">
        <w:rPr>
          <w:color w:val="000000" w:themeColor="text1"/>
        </w:rPr>
        <w:t xml:space="preserve"> 30-39.9 obez</w:t>
      </w:r>
    </w:p>
    <w:p w14:paraId="7A0F5E51" w14:textId="77777777" w:rsidR="00205330" w:rsidRPr="00274ECF" w:rsidRDefault="00205330" w:rsidP="00205330">
      <w:pPr>
        <w:spacing w:line="276" w:lineRule="auto"/>
        <w:jc w:val="both"/>
        <w:rPr>
          <w:color w:val="000000" w:themeColor="text1"/>
        </w:rPr>
      </w:pPr>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sym w:font="Monotype Sorts" w:char="F08E"/>
      </w:r>
      <w:r w:rsidRPr="00274ECF">
        <w:rPr>
          <w:color w:val="000000" w:themeColor="text1"/>
        </w:rPr>
        <w:t xml:space="preserve"> &gt; 40 aşırı obez</w:t>
      </w:r>
    </w:p>
    <w:p w14:paraId="3AA24AE7" w14:textId="51F4F708" w:rsidR="00205330" w:rsidRPr="00274ECF" w:rsidRDefault="00205330" w:rsidP="00205330">
      <w:pPr>
        <w:spacing w:line="276" w:lineRule="auto"/>
        <w:jc w:val="both"/>
        <w:rPr>
          <w:color w:val="000000" w:themeColor="text1"/>
        </w:rPr>
      </w:pPr>
      <w:r w:rsidRPr="00274ECF">
        <w:rPr>
          <w:color w:val="000000" w:themeColor="text1"/>
        </w:rPr>
        <w:t>Son 1 yılda kilo alma/kilo kaybı durumu:</w:t>
      </w:r>
      <w:r w:rsidRPr="00274ECF">
        <w:rPr>
          <w:color w:val="000000" w:themeColor="text1"/>
        </w:rPr>
        <w:tab/>
      </w:r>
      <w:r w:rsidRPr="00274ECF">
        <w:rPr>
          <w:color w:val="000000" w:themeColor="text1"/>
        </w:rPr>
        <w:sym w:font="Monotype Sorts" w:char="F08E"/>
      </w:r>
      <w:r w:rsidRPr="00274ECF">
        <w:rPr>
          <w:color w:val="000000" w:themeColor="text1"/>
        </w:rPr>
        <w:t xml:space="preserve"> Yok </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Var-------------------------------</w:t>
      </w:r>
    </w:p>
    <w:p w14:paraId="7F2054F5" w14:textId="77777777" w:rsidR="00205330" w:rsidRPr="00274ECF" w:rsidRDefault="00205330" w:rsidP="00205330">
      <w:pPr>
        <w:spacing w:line="276" w:lineRule="auto"/>
        <w:jc w:val="both"/>
        <w:rPr>
          <w:color w:val="000000" w:themeColor="text1"/>
        </w:rPr>
      </w:pPr>
      <w:proofErr w:type="gramStart"/>
      <w:r w:rsidRPr="00274ECF">
        <w:rPr>
          <w:color w:val="000000" w:themeColor="text1"/>
        </w:rPr>
        <w:t>Ateş:-----------</w:t>
      </w:r>
      <w:proofErr w:type="gramEnd"/>
      <w:r w:rsidRPr="00274ECF">
        <w:rPr>
          <w:color w:val="000000" w:themeColor="text1"/>
        </w:rPr>
        <w:tab/>
      </w:r>
      <w:r w:rsidRPr="00274ECF">
        <w:rPr>
          <w:color w:val="000000" w:themeColor="text1"/>
        </w:rPr>
        <w:tab/>
      </w:r>
      <w:proofErr w:type="gramStart"/>
      <w:r w:rsidRPr="00274ECF">
        <w:rPr>
          <w:color w:val="000000" w:themeColor="text1"/>
        </w:rPr>
        <w:t>Nabız:----------</w:t>
      </w:r>
      <w:proofErr w:type="gramEnd"/>
      <w:r w:rsidRPr="00274ECF">
        <w:rPr>
          <w:color w:val="000000" w:themeColor="text1"/>
        </w:rPr>
        <w:tab/>
      </w:r>
      <w:r w:rsidRPr="00274ECF">
        <w:rPr>
          <w:color w:val="000000" w:themeColor="text1"/>
        </w:rPr>
        <w:sym w:font="Monotype Sorts" w:char="F08E"/>
      </w:r>
      <w:r w:rsidRPr="00274ECF">
        <w:rPr>
          <w:color w:val="000000" w:themeColor="text1"/>
        </w:rPr>
        <w:t xml:space="preserve"> Güçlü        </w:t>
      </w:r>
      <w:r w:rsidRPr="00274ECF">
        <w:rPr>
          <w:color w:val="000000" w:themeColor="text1"/>
        </w:rPr>
        <w:sym w:font="Monotype Sorts" w:char="F08E"/>
      </w:r>
      <w:r w:rsidRPr="00274ECF">
        <w:rPr>
          <w:color w:val="000000" w:themeColor="text1"/>
        </w:rPr>
        <w:t xml:space="preserve"> Zayıf       </w:t>
      </w:r>
      <w:r w:rsidRPr="00274ECF">
        <w:rPr>
          <w:color w:val="000000" w:themeColor="text1"/>
        </w:rPr>
        <w:sym w:font="Monotype Sorts" w:char="F08E"/>
      </w:r>
      <w:r w:rsidRPr="00274ECF">
        <w:rPr>
          <w:color w:val="000000" w:themeColor="text1"/>
        </w:rPr>
        <w:t xml:space="preserve"> Düzenli </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Düzensiz</w:t>
      </w:r>
    </w:p>
    <w:p w14:paraId="1668416E" w14:textId="77777777" w:rsidR="00205330" w:rsidRPr="00274ECF" w:rsidRDefault="00205330" w:rsidP="00205330">
      <w:pPr>
        <w:spacing w:line="276" w:lineRule="auto"/>
        <w:jc w:val="both"/>
        <w:rPr>
          <w:color w:val="000000" w:themeColor="text1"/>
        </w:rPr>
      </w:pPr>
      <w:r w:rsidRPr="00274ECF">
        <w:rPr>
          <w:color w:val="000000" w:themeColor="text1"/>
        </w:rPr>
        <w:t xml:space="preserve">Kan </w:t>
      </w:r>
      <w:proofErr w:type="gramStart"/>
      <w:r w:rsidRPr="00274ECF">
        <w:rPr>
          <w:color w:val="000000" w:themeColor="text1"/>
        </w:rPr>
        <w:t>basıncı:-------------------</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Sağ kol</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Sol kol</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Oturarak</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Yatış</w:t>
      </w:r>
    </w:p>
    <w:p w14:paraId="38A2C731" w14:textId="77777777" w:rsidR="00205330" w:rsidRPr="00274ECF" w:rsidRDefault="00205330" w:rsidP="00205330">
      <w:pPr>
        <w:spacing w:line="276" w:lineRule="auto"/>
        <w:jc w:val="both"/>
        <w:rPr>
          <w:color w:val="000000" w:themeColor="text1"/>
        </w:rPr>
      </w:pPr>
      <w:r w:rsidRPr="00274ECF">
        <w:rPr>
          <w:color w:val="000000" w:themeColor="text1"/>
        </w:rPr>
        <w:t xml:space="preserve">Solunum </w:t>
      </w:r>
      <w:proofErr w:type="gramStart"/>
      <w:r w:rsidRPr="00274ECF">
        <w:rPr>
          <w:color w:val="000000" w:themeColor="text1"/>
        </w:rPr>
        <w:t>hızı:----------------</w:t>
      </w:r>
      <w:proofErr w:type="gramEnd"/>
      <w:r w:rsidRPr="00274ECF">
        <w:rPr>
          <w:color w:val="000000" w:themeColor="text1"/>
        </w:rPr>
        <w:t>/dk</w:t>
      </w:r>
    </w:p>
    <w:p w14:paraId="32CB9FFB" w14:textId="77777777" w:rsidR="002C4E4B" w:rsidRDefault="00205330" w:rsidP="00205330">
      <w:pPr>
        <w:spacing w:line="276" w:lineRule="auto"/>
        <w:rPr>
          <w:snapToGrid w:val="0"/>
          <w:color w:val="000000" w:themeColor="text1"/>
        </w:rPr>
      </w:pPr>
      <w:r w:rsidRPr="00274ECF">
        <w:rPr>
          <w:color w:val="000000" w:themeColor="text1"/>
        </w:rPr>
        <w:t xml:space="preserve">Solunumun niteliği: </w:t>
      </w:r>
      <w:r w:rsidRPr="00274ECF">
        <w:rPr>
          <w:color w:val="000000" w:themeColor="text1"/>
        </w:rPr>
        <w:sym w:font="Monotype Sorts" w:char="F08E"/>
      </w:r>
      <w:r w:rsidRPr="00274ECF">
        <w:rPr>
          <w:color w:val="000000" w:themeColor="text1"/>
        </w:rPr>
        <w:t xml:space="preserve"> Normal    </w:t>
      </w:r>
      <w:r w:rsidRPr="00274ECF">
        <w:rPr>
          <w:color w:val="000000" w:themeColor="text1"/>
        </w:rPr>
        <w:sym w:font="Monotype Sorts" w:char="F08E"/>
      </w:r>
      <w:r w:rsidRPr="00274ECF">
        <w:rPr>
          <w:color w:val="000000" w:themeColor="text1"/>
        </w:rPr>
        <w:t xml:space="preserve"> Yüzeysel    </w:t>
      </w:r>
      <w:r w:rsidRPr="00274ECF">
        <w:rPr>
          <w:color w:val="000000" w:themeColor="text1"/>
        </w:rPr>
        <w:sym w:font="Monotype Sorts" w:char="F08E"/>
      </w:r>
      <w:r w:rsidRPr="00274ECF">
        <w:rPr>
          <w:color w:val="000000" w:themeColor="text1"/>
        </w:rPr>
        <w:t xml:space="preserve"> Hızlı      </w:t>
      </w:r>
      <w:r w:rsidRPr="00274ECF">
        <w:rPr>
          <w:color w:val="000000" w:themeColor="text1"/>
        </w:rPr>
        <w:sym w:font="Monotype Sorts" w:char="F08E"/>
      </w:r>
      <w:r w:rsidRPr="00274ECF">
        <w:rPr>
          <w:color w:val="000000" w:themeColor="text1"/>
        </w:rPr>
        <w:t xml:space="preserve"> Çabalı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 xml:space="preserve">Bilateral     </w:t>
      </w:r>
      <w:r w:rsidRPr="00274ECF">
        <w:rPr>
          <w:color w:val="000000" w:themeColor="text1"/>
        </w:rPr>
        <w:sym w:font="Monotype Sorts" w:char="F08E"/>
      </w:r>
      <w:r w:rsidRPr="00274ECF">
        <w:rPr>
          <w:snapToGrid w:val="0"/>
          <w:color w:val="000000" w:themeColor="text1"/>
        </w:rPr>
        <w:t xml:space="preserve"> Temiz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 xml:space="preserve">Zorlu     </w:t>
      </w:r>
    </w:p>
    <w:p w14:paraId="0EE4CC78" w14:textId="40B3D823" w:rsidR="00205330" w:rsidRPr="00274ECF" w:rsidRDefault="00205330" w:rsidP="00205330">
      <w:pPr>
        <w:spacing w:line="276" w:lineRule="auto"/>
        <w:rPr>
          <w:snapToGrid w:val="0"/>
          <w:color w:val="000000" w:themeColor="text1"/>
        </w:rPr>
      </w:pPr>
      <w:r w:rsidRPr="00274ECF">
        <w:rPr>
          <w:color w:val="000000" w:themeColor="text1"/>
        </w:rPr>
        <w:t xml:space="preserve">Akciğer (solunum) sesleri: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 xml:space="preserve">Temiz   </w:t>
      </w:r>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Yok   </w:t>
      </w:r>
      <w:r w:rsidRPr="00274ECF">
        <w:rPr>
          <w:color w:val="000000" w:themeColor="text1"/>
        </w:rPr>
        <w:t xml:space="preserve"> </w:t>
      </w:r>
      <w:r w:rsidRPr="00274ECF">
        <w:rPr>
          <w:snapToGrid w:val="0"/>
          <w:color w:val="000000" w:themeColor="text1"/>
        </w:rPr>
        <w:t xml:space="preserve">Azalmış   </w:t>
      </w:r>
      <w:r w:rsidRPr="00274ECF">
        <w:rPr>
          <w:color w:val="000000" w:themeColor="text1"/>
        </w:rPr>
        <w:sym w:font="Monotype Sorts" w:char="F08E"/>
      </w:r>
      <w:r w:rsidRPr="00274ECF">
        <w:rPr>
          <w:color w:val="000000" w:themeColor="text1"/>
        </w:rPr>
        <w:t xml:space="preserve"> </w:t>
      </w:r>
      <w:proofErr w:type="spellStart"/>
      <w:r w:rsidRPr="00274ECF">
        <w:rPr>
          <w:snapToGrid w:val="0"/>
          <w:color w:val="000000" w:themeColor="text1"/>
        </w:rPr>
        <w:t>Wheezing</w:t>
      </w:r>
      <w:proofErr w:type="spellEnd"/>
      <w:r w:rsidRPr="00274ECF">
        <w:rPr>
          <w:snapToGrid w:val="0"/>
          <w:color w:val="000000" w:themeColor="text1"/>
        </w:rPr>
        <w:t xml:space="preserve">    </w:t>
      </w:r>
      <w:r w:rsidR="002C4E4B">
        <w:rPr>
          <w:color w:val="000000" w:themeColor="text1"/>
        </w:rPr>
        <w:t xml:space="preserve"> </w:t>
      </w:r>
      <w:proofErr w:type="spellStart"/>
      <w:r w:rsidRPr="00274ECF">
        <w:rPr>
          <w:snapToGrid w:val="0"/>
          <w:color w:val="000000" w:themeColor="text1"/>
        </w:rPr>
        <w:t>Raller</w:t>
      </w:r>
      <w:proofErr w:type="spellEnd"/>
      <w:r w:rsidRPr="00274ECF">
        <w:rPr>
          <w:snapToGrid w:val="0"/>
          <w:color w:val="000000" w:themeColor="text1"/>
        </w:rPr>
        <w:t xml:space="preserve">   </w:t>
      </w:r>
      <w:proofErr w:type="gramStart"/>
      <w:r w:rsidRPr="00274ECF">
        <w:rPr>
          <w:snapToGrid w:val="0"/>
          <w:color w:val="000000" w:themeColor="text1"/>
        </w:rPr>
        <w:t></w:t>
      </w:r>
      <w:r w:rsidRPr="00274ECF">
        <w:rPr>
          <w:color w:val="000000" w:themeColor="text1"/>
        </w:rPr>
        <w:t xml:space="preserve">  </w:t>
      </w:r>
      <w:proofErr w:type="spellStart"/>
      <w:r w:rsidRPr="00274ECF">
        <w:rPr>
          <w:snapToGrid w:val="0"/>
          <w:color w:val="000000" w:themeColor="text1"/>
        </w:rPr>
        <w:t>Ronküs</w:t>
      </w:r>
      <w:proofErr w:type="spellEnd"/>
      <w:proofErr w:type="gramEnd"/>
      <w:r w:rsidRPr="00274ECF">
        <w:rPr>
          <w:snapToGrid w:val="0"/>
          <w:color w:val="000000" w:themeColor="text1"/>
        </w:rPr>
        <w:t xml:space="preserve">   </w:t>
      </w:r>
      <w:proofErr w:type="gramStart"/>
      <w:r w:rsidRPr="00274ECF">
        <w:rPr>
          <w:snapToGrid w:val="0"/>
          <w:color w:val="000000" w:themeColor="text1"/>
        </w:rPr>
        <w:t></w:t>
      </w:r>
      <w:r w:rsidRPr="00274ECF">
        <w:rPr>
          <w:color w:val="000000" w:themeColor="text1"/>
        </w:rPr>
        <w:t xml:space="preserve">  </w:t>
      </w:r>
      <w:r w:rsidRPr="00274ECF">
        <w:rPr>
          <w:snapToGrid w:val="0"/>
          <w:color w:val="000000" w:themeColor="text1"/>
        </w:rPr>
        <w:t>Konjesyon</w:t>
      </w:r>
      <w:proofErr w:type="gramEnd"/>
      <w:r w:rsidRPr="00274ECF">
        <w:rPr>
          <w:snapToGrid w:val="0"/>
          <w:color w:val="000000" w:themeColor="text1"/>
        </w:rPr>
        <w:t xml:space="preserve"> </w:t>
      </w:r>
    </w:p>
    <w:p w14:paraId="7A84CB97" w14:textId="3DB5CA85" w:rsidR="00205330" w:rsidRPr="00274ECF" w:rsidRDefault="00205330" w:rsidP="00205330">
      <w:pPr>
        <w:spacing w:line="276" w:lineRule="auto"/>
        <w:rPr>
          <w:snapToGrid w:val="0"/>
          <w:color w:val="000000" w:themeColor="text1"/>
        </w:rPr>
      </w:pPr>
      <w:proofErr w:type="gramStart"/>
      <w:r w:rsidRPr="00274ECF">
        <w:rPr>
          <w:snapToGrid w:val="0"/>
          <w:color w:val="000000" w:themeColor="text1"/>
        </w:rPr>
        <w:t>Öksürük :</w:t>
      </w:r>
      <w:proofErr w:type="gramEnd"/>
      <w:r w:rsidRPr="00274ECF">
        <w:rPr>
          <w:snapToGrid w:val="0"/>
          <w:color w:val="000000" w:themeColor="text1"/>
        </w:rPr>
        <w:t xml:space="preserve">     </w:t>
      </w:r>
      <w:r w:rsidRPr="00274ECF">
        <w:rPr>
          <w:color w:val="000000" w:themeColor="text1"/>
        </w:rPr>
        <w:sym w:font="Monotype Sorts" w:char="F08E"/>
      </w:r>
      <w:r w:rsidRPr="00274ECF">
        <w:rPr>
          <w:snapToGrid w:val="0"/>
          <w:color w:val="000000" w:themeColor="text1"/>
        </w:rPr>
        <w:t xml:space="preserve">  Evet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 xml:space="preserve">Hayır           </w:t>
      </w:r>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w:t>
      </w:r>
      <w:proofErr w:type="spellStart"/>
      <w:r w:rsidRPr="00274ECF">
        <w:rPr>
          <w:snapToGrid w:val="0"/>
          <w:color w:val="000000" w:themeColor="text1"/>
        </w:rPr>
        <w:t>Prodüktif</w:t>
      </w:r>
      <w:proofErr w:type="spellEnd"/>
      <w:r w:rsidRPr="00274ECF">
        <w:rPr>
          <w:snapToGrid w:val="0"/>
          <w:color w:val="000000" w:themeColor="text1"/>
        </w:rPr>
        <w:t xml:space="preserve">      </w:t>
      </w:r>
      <w:r w:rsidRPr="00274ECF">
        <w:rPr>
          <w:color w:val="000000" w:themeColor="text1"/>
        </w:rPr>
        <w:sym w:font="Monotype Sorts" w:char="F08E"/>
      </w:r>
      <w:r w:rsidRPr="00274ECF">
        <w:rPr>
          <w:color w:val="000000" w:themeColor="text1"/>
        </w:rPr>
        <w:t xml:space="preserve">  </w:t>
      </w:r>
      <w:proofErr w:type="spellStart"/>
      <w:r w:rsidRPr="00274ECF">
        <w:rPr>
          <w:snapToGrid w:val="0"/>
          <w:color w:val="000000" w:themeColor="text1"/>
        </w:rPr>
        <w:t>Nonprodüktif</w:t>
      </w:r>
      <w:proofErr w:type="spellEnd"/>
      <w:r w:rsidRPr="00274ECF">
        <w:rPr>
          <w:snapToGrid w:val="0"/>
          <w:color w:val="000000" w:themeColor="text1"/>
        </w:rPr>
        <w:t xml:space="preserve">   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Diğer</w:t>
      </w:r>
      <w:r w:rsidRPr="00274ECF">
        <w:rPr>
          <w:color w:val="000000" w:themeColor="text1"/>
        </w:rPr>
        <w:t>-------</w:t>
      </w:r>
    </w:p>
    <w:p w14:paraId="5383624E" w14:textId="02271747" w:rsidR="00205330" w:rsidRPr="00274ECF" w:rsidRDefault="00205330" w:rsidP="00205330">
      <w:pPr>
        <w:spacing w:line="276" w:lineRule="auto"/>
        <w:rPr>
          <w:color w:val="000000" w:themeColor="text1"/>
        </w:rPr>
      </w:pPr>
      <w:proofErr w:type="gramStart"/>
      <w:r w:rsidRPr="00274ECF">
        <w:rPr>
          <w:snapToGrid w:val="0"/>
          <w:color w:val="000000" w:themeColor="text1"/>
        </w:rPr>
        <w:t>Balgam :</w:t>
      </w:r>
      <w:proofErr w:type="gramEnd"/>
      <w:r w:rsidRPr="00274ECF">
        <w:rPr>
          <w:snapToGrid w:val="0"/>
          <w:color w:val="000000" w:themeColor="text1"/>
        </w:rPr>
        <w:t xml:space="preserve">        </w:t>
      </w:r>
      <w:r w:rsidRPr="00274ECF">
        <w:rPr>
          <w:color w:val="000000" w:themeColor="text1"/>
        </w:rPr>
        <w:sym w:font="Monotype Sorts" w:char="F08E"/>
      </w:r>
      <w:r w:rsidRPr="00274ECF">
        <w:rPr>
          <w:color w:val="000000" w:themeColor="text1"/>
        </w:rPr>
        <w:t xml:space="preserve"> Yok </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Var (Özelliği)---------------------------------------------------------------</w:t>
      </w:r>
    </w:p>
    <w:p w14:paraId="725F2D50" w14:textId="30B4B2CB" w:rsidR="00205330" w:rsidRPr="00274ECF" w:rsidRDefault="00205330" w:rsidP="00205330">
      <w:pPr>
        <w:spacing w:line="276" w:lineRule="auto"/>
        <w:rPr>
          <w:color w:val="000000" w:themeColor="text1"/>
        </w:rPr>
      </w:pPr>
      <w:proofErr w:type="spellStart"/>
      <w:r w:rsidRPr="00274ECF">
        <w:rPr>
          <w:color w:val="000000" w:themeColor="text1"/>
        </w:rPr>
        <w:t>Tbc</w:t>
      </w:r>
      <w:proofErr w:type="spellEnd"/>
      <w:r w:rsidRPr="00274ECF">
        <w:rPr>
          <w:color w:val="000000" w:themeColor="text1"/>
        </w:rPr>
        <w:t xml:space="preserve"> öyküsü:  </w:t>
      </w:r>
      <w:r w:rsidRPr="00274ECF">
        <w:rPr>
          <w:color w:val="000000" w:themeColor="text1"/>
        </w:rPr>
        <w:sym w:font="Monotype Sorts" w:char="F08E"/>
      </w:r>
      <w:r w:rsidRPr="00274ECF">
        <w:rPr>
          <w:color w:val="000000" w:themeColor="text1"/>
        </w:rPr>
        <w:t xml:space="preserve"> Yok </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Var---------------------------------------------------------------------------</w:t>
      </w:r>
    </w:p>
    <w:p w14:paraId="485A543E" w14:textId="1F3BF1D6" w:rsidR="00205330" w:rsidRPr="00274ECF" w:rsidRDefault="00205330" w:rsidP="00205330">
      <w:pPr>
        <w:spacing w:line="276" w:lineRule="auto"/>
        <w:jc w:val="both"/>
        <w:rPr>
          <w:color w:val="000000" w:themeColor="text1"/>
        </w:rPr>
      </w:pPr>
      <w:proofErr w:type="spellStart"/>
      <w:r w:rsidRPr="00274ECF">
        <w:rPr>
          <w:snapToGrid w:val="0"/>
          <w:color w:val="000000" w:themeColor="text1"/>
        </w:rPr>
        <w:t>Dispne</w:t>
      </w:r>
      <w:proofErr w:type="spellEnd"/>
      <w:r w:rsidRPr="00274ECF">
        <w:rPr>
          <w:snapToGrid w:val="0"/>
          <w:color w:val="000000" w:themeColor="text1"/>
        </w:rPr>
        <w:t>:</w:t>
      </w:r>
      <w:r w:rsidRPr="00274ECF">
        <w:rPr>
          <w:b/>
          <w:snapToGrid w:val="0"/>
          <w:color w:val="000000" w:themeColor="text1"/>
        </w:rPr>
        <w:t xml:space="preserve">  </w:t>
      </w:r>
      <w:r w:rsidRPr="00274ECF">
        <w:rPr>
          <w:color w:val="000000" w:themeColor="text1"/>
        </w:rPr>
        <w:sym w:font="Symbol" w:char="F09A"/>
      </w:r>
      <w:r w:rsidRPr="00274ECF">
        <w:rPr>
          <w:snapToGrid w:val="0"/>
          <w:color w:val="000000" w:themeColor="text1"/>
        </w:rPr>
        <w:t xml:space="preserve"> Yok</w:t>
      </w:r>
      <w:r w:rsidRPr="00274ECF">
        <w:rPr>
          <w:b/>
          <w:snapToGrid w:val="0"/>
          <w:color w:val="000000" w:themeColor="text1"/>
        </w:rPr>
        <w:t xml:space="preserve">        </w:t>
      </w:r>
      <w:r w:rsidRPr="00274ECF">
        <w:rPr>
          <w:color w:val="000000" w:themeColor="text1"/>
        </w:rPr>
        <w:sym w:font="Symbol" w:char="F09A"/>
      </w:r>
      <w:r w:rsidRPr="00274ECF">
        <w:rPr>
          <w:color w:val="000000" w:themeColor="text1"/>
        </w:rPr>
        <w:t xml:space="preserve"> Gece gelen </w:t>
      </w:r>
      <w:proofErr w:type="spellStart"/>
      <w:proofErr w:type="gramStart"/>
      <w:r w:rsidRPr="00274ECF">
        <w:rPr>
          <w:color w:val="000000" w:themeColor="text1"/>
        </w:rPr>
        <w:t>dispne</w:t>
      </w:r>
      <w:proofErr w:type="spellEnd"/>
      <w:r w:rsidRPr="00274ECF">
        <w:rPr>
          <w:color w:val="000000" w:themeColor="text1"/>
        </w:rPr>
        <w:t xml:space="preserve">  </w:t>
      </w:r>
      <w:r w:rsidRPr="00274ECF">
        <w:rPr>
          <w:color w:val="000000" w:themeColor="text1"/>
        </w:rPr>
        <w:tab/>
      </w:r>
      <w:proofErr w:type="gramEnd"/>
      <w:r w:rsidRPr="00274ECF">
        <w:rPr>
          <w:color w:val="000000" w:themeColor="text1"/>
        </w:rPr>
        <w:sym w:font="Symbol" w:char="F09A"/>
      </w:r>
      <w:r w:rsidRPr="00274ECF">
        <w:rPr>
          <w:color w:val="000000" w:themeColor="text1"/>
        </w:rPr>
        <w:t xml:space="preserve"> Çaba </w:t>
      </w:r>
      <w:proofErr w:type="gramStart"/>
      <w:r w:rsidRPr="00274ECF">
        <w:rPr>
          <w:color w:val="000000" w:themeColor="text1"/>
        </w:rPr>
        <w:t xml:space="preserve">dispnesi  </w:t>
      </w:r>
      <w:r w:rsidRPr="00274ECF">
        <w:rPr>
          <w:color w:val="000000" w:themeColor="text1"/>
        </w:rPr>
        <w:tab/>
      </w:r>
      <w:proofErr w:type="gramEnd"/>
      <w:r w:rsidRPr="00274ECF">
        <w:rPr>
          <w:color w:val="000000" w:themeColor="text1"/>
        </w:rPr>
        <w:sym w:font="Symbol" w:char="F09A"/>
      </w:r>
      <w:r w:rsidRPr="00274ECF">
        <w:rPr>
          <w:color w:val="000000" w:themeColor="text1"/>
        </w:rPr>
        <w:t xml:space="preserve"> </w:t>
      </w:r>
      <w:proofErr w:type="spellStart"/>
      <w:r w:rsidRPr="00274ECF">
        <w:rPr>
          <w:color w:val="000000" w:themeColor="text1"/>
        </w:rPr>
        <w:t>Ortopne</w:t>
      </w:r>
      <w:proofErr w:type="spellEnd"/>
      <w:r w:rsidRPr="00274ECF">
        <w:rPr>
          <w:color w:val="000000" w:themeColor="text1"/>
        </w:rPr>
        <w:t xml:space="preserve">     </w:t>
      </w:r>
    </w:p>
    <w:p w14:paraId="4C5EA3DE" w14:textId="77777777" w:rsidR="00205330" w:rsidRPr="00274ECF" w:rsidRDefault="00205330" w:rsidP="00205330">
      <w:pPr>
        <w:spacing w:line="276" w:lineRule="auto"/>
        <w:rPr>
          <w:snapToGrid w:val="0"/>
          <w:color w:val="000000" w:themeColor="text1"/>
        </w:rPr>
      </w:pPr>
      <w:r w:rsidRPr="00274ECF">
        <w:rPr>
          <w:snapToGrid w:val="0"/>
          <w:color w:val="000000" w:themeColor="text1"/>
        </w:rPr>
        <w:t>Sınıf 1: Nefes darlığı, aktivite ile uyumlu</w:t>
      </w:r>
    </w:p>
    <w:p w14:paraId="65C15137" w14:textId="77777777" w:rsidR="00205330" w:rsidRPr="00274ECF" w:rsidRDefault="00205330" w:rsidP="00205330">
      <w:pPr>
        <w:spacing w:line="276" w:lineRule="auto"/>
        <w:rPr>
          <w:snapToGrid w:val="0"/>
          <w:color w:val="000000" w:themeColor="text1"/>
        </w:rPr>
      </w:pPr>
      <w:r w:rsidRPr="00274ECF">
        <w:rPr>
          <w:snapToGrid w:val="0"/>
          <w:color w:val="000000" w:themeColor="text1"/>
        </w:rPr>
        <w:t>Sınıf 2: Nefes darlığı, merdiven veya yokuş çıkarken</w:t>
      </w:r>
    </w:p>
    <w:p w14:paraId="44559574" w14:textId="77777777" w:rsidR="00205330" w:rsidRPr="00274ECF" w:rsidRDefault="00205330" w:rsidP="00205330">
      <w:pPr>
        <w:spacing w:line="276" w:lineRule="auto"/>
        <w:rPr>
          <w:snapToGrid w:val="0"/>
          <w:color w:val="000000" w:themeColor="text1"/>
        </w:rPr>
      </w:pPr>
      <w:r w:rsidRPr="00274ECF">
        <w:rPr>
          <w:snapToGrid w:val="0"/>
          <w:color w:val="000000" w:themeColor="text1"/>
        </w:rPr>
        <w:t xml:space="preserve">Sınıf 3: Nefes darlığı, normal hızla yürüme (kendi hızında yürüyebilme) </w:t>
      </w:r>
    </w:p>
    <w:p w14:paraId="22536141" w14:textId="77777777" w:rsidR="00205330" w:rsidRPr="00274ECF" w:rsidRDefault="00205330" w:rsidP="00205330">
      <w:pPr>
        <w:spacing w:line="276" w:lineRule="auto"/>
        <w:jc w:val="both"/>
        <w:rPr>
          <w:color w:val="000000" w:themeColor="text1"/>
        </w:rPr>
      </w:pPr>
      <w:r w:rsidRPr="00274ECF">
        <w:rPr>
          <w:snapToGrid w:val="0"/>
          <w:color w:val="000000" w:themeColor="text1"/>
        </w:rPr>
        <w:t>Sınıf 4:</w:t>
      </w:r>
      <w:r w:rsidRPr="00274ECF">
        <w:rPr>
          <w:b/>
          <w:snapToGrid w:val="0"/>
          <w:color w:val="000000" w:themeColor="text1"/>
        </w:rPr>
        <w:t xml:space="preserve"> </w:t>
      </w:r>
      <w:r w:rsidRPr="00274ECF">
        <w:rPr>
          <w:snapToGrid w:val="0"/>
          <w:color w:val="000000" w:themeColor="text1"/>
        </w:rPr>
        <w:t>Nefes darlığı, 100 m yürüme, giyinme ve konuşma sırasında</w:t>
      </w:r>
    </w:p>
    <w:p w14:paraId="73C6B37B" w14:textId="77777777" w:rsidR="00205330" w:rsidRPr="00274ECF" w:rsidRDefault="00205330" w:rsidP="00205330">
      <w:pPr>
        <w:spacing w:line="276" w:lineRule="auto"/>
        <w:rPr>
          <w:snapToGrid w:val="0"/>
          <w:color w:val="000000" w:themeColor="text1"/>
        </w:rPr>
      </w:pPr>
      <w:r w:rsidRPr="00274ECF">
        <w:rPr>
          <w:snapToGrid w:val="0"/>
          <w:color w:val="000000" w:themeColor="text1"/>
        </w:rPr>
        <w:lastRenderedPageBreak/>
        <w:t xml:space="preserve">Kalp </w:t>
      </w:r>
      <w:proofErr w:type="gramStart"/>
      <w:r w:rsidRPr="00274ECF">
        <w:rPr>
          <w:snapToGrid w:val="0"/>
          <w:color w:val="000000" w:themeColor="text1"/>
        </w:rPr>
        <w:t xml:space="preserve">Hızı:   </w:t>
      </w:r>
      <w:proofErr w:type="gramEnd"/>
      <w:r w:rsidRPr="00274ECF">
        <w:rPr>
          <w:snapToGrid w:val="0"/>
          <w:color w:val="000000" w:themeColor="text1"/>
        </w:rPr>
        <w:t xml:space="preserve"> 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Düzenli       </w:t>
      </w:r>
      <w:r w:rsidRPr="00274ECF">
        <w:rPr>
          <w:snapToGrid w:val="0"/>
          <w:color w:val="000000" w:themeColor="text1"/>
        </w:rPr>
        <w:tab/>
        <w:t xml:space="preserve">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 xml:space="preserve">Düzensiz </w:t>
      </w:r>
    </w:p>
    <w:p w14:paraId="28E070B8" w14:textId="77777777" w:rsidR="00205330" w:rsidRPr="00274ECF" w:rsidRDefault="00205330" w:rsidP="00205330">
      <w:pPr>
        <w:spacing w:line="276" w:lineRule="auto"/>
        <w:rPr>
          <w:color w:val="000000" w:themeColor="text1"/>
        </w:rPr>
      </w:pPr>
      <w:r w:rsidRPr="00274ECF">
        <w:rPr>
          <w:color w:val="000000" w:themeColor="text1"/>
        </w:rPr>
        <w:t xml:space="preserve">Kalp </w:t>
      </w:r>
      <w:proofErr w:type="gramStart"/>
      <w:r w:rsidRPr="00274ECF">
        <w:rPr>
          <w:color w:val="000000" w:themeColor="text1"/>
        </w:rPr>
        <w:t xml:space="preserve">sesleri: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Normal (S1-S2)   </w:t>
      </w:r>
      <w:r w:rsidRPr="00274ECF">
        <w:rPr>
          <w:color w:val="000000" w:themeColor="text1"/>
        </w:rPr>
        <w:sym w:font="Monotype Sorts" w:char="F08E"/>
      </w:r>
      <w:r w:rsidRPr="00274ECF">
        <w:rPr>
          <w:color w:val="000000" w:themeColor="text1"/>
        </w:rPr>
        <w:t xml:space="preserve"> Patolojik ses (S3-S4, üfürüm vb.)</w:t>
      </w:r>
    </w:p>
    <w:p w14:paraId="4551000F" w14:textId="77777777" w:rsidR="00205330" w:rsidRPr="00274ECF" w:rsidRDefault="00205330" w:rsidP="00205330">
      <w:pPr>
        <w:spacing w:line="276" w:lineRule="auto"/>
        <w:rPr>
          <w:snapToGrid w:val="0"/>
          <w:color w:val="000000" w:themeColor="text1"/>
        </w:rPr>
      </w:pPr>
      <w:r w:rsidRPr="00274ECF">
        <w:rPr>
          <w:snapToGrid w:val="0"/>
          <w:color w:val="000000" w:themeColor="text1"/>
        </w:rPr>
        <w:t xml:space="preserve">Boyun venöz </w:t>
      </w:r>
      <w:proofErr w:type="gramStart"/>
      <w:r w:rsidRPr="00274ECF">
        <w:rPr>
          <w:snapToGrid w:val="0"/>
          <w:color w:val="000000" w:themeColor="text1"/>
        </w:rPr>
        <w:t>dolgunluk :</w:t>
      </w:r>
      <w:proofErr w:type="gramEnd"/>
      <w:r w:rsidRPr="00274ECF">
        <w:rPr>
          <w:snapToGrid w:val="0"/>
          <w:color w:val="000000" w:themeColor="text1"/>
        </w:rPr>
        <w:t xml:space="preserve">  </w:t>
      </w:r>
      <w:r w:rsidRPr="00274ECF">
        <w:rPr>
          <w:color w:val="000000" w:themeColor="text1"/>
        </w:rPr>
        <w:sym w:font="Monotype Sorts" w:char="F08E"/>
      </w:r>
      <w:r w:rsidRPr="00274ECF">
        <w:rPr>
          <w:snapToGrid w:val="0"/>
          <w:color w:val="000000" w:themeColor="text1"/>
        </w:rPr>
        <w:t>Var         </w:t>
      </w:r>
      <w:r w:rsidRPr="00274ECF">
        <w:rPr>
          <w:color w:val="000000" w:themeColor="text1"/>
        </w:rPr>
        <w:sym w:font="Monotype Sorts" w:char="F08E"/>
      </w:r>
      <w:r w:rsidRPr="00274ECF">
        <w:rPr>
          <w:snapToGrid w:val="0"/>
          <w:color w:val="000000" w:themeColor="text1"/>
        </w:rPr>
        <w:t xml:space="preserve">Yok              </w:t>
      </w:r>
    </w:p>
    <w:p w14:paraId="4F7C28A6" w14:textId="77777777" w:rsidR="00205330" w:rsidRPr="00274ECF" w:rsidRDefault="00205330" w:rsidP="00205330">
      <w:pPr>
        <w:spacing w:line="276" w:lineRule="auto"/>
        <w:rPr>
          <w:snapToGrid w:val="0"/>
          <w:color w:val="000000" w:themeColor="text1"/>
        </w:rPr>
      </w:pPr>
      <w:r w:rsidRPr="00274ECF">
        <w:rPr>
          <w:snapToGrid w:val="0"/>
          <w:color w:val="000000" w:themeColor="text1"/>
        </w:rPr>
        <w:t xml:space="preserve">Periferik Nabızlar: 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Açık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Zayıf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 xml:space="preserve">Alınamıyor         </w:t>
      </w:r>
      <w:r w:rsidRPr="00274ECF">
        <w:rPr>
          <w:color w:val="000000" w:themeColor="text1"/>
        </w:rPr>
        <w:sym w:font="Monotype Sorts" w:char="F08E"/>
      </w:r>
      <w:r w:rsidRPr="00274ECF">
        <w:rPr>
          <w:color w:val="000000" w:themeColor="text1"/>
        </w:rPr>
        <w:t xml:space="preserve"> </w:t>
      </w:r>
      <w:proofErr w:type="spellStart"/>
      <w:r w:rsidRPr="00274ECF">
        <w:rPr>
          <w:snapToGrid w:val="0"/>
          <w:color w:val="000000" w:themeColor="text1"/>
        </w:rPr>
        <w:t>Tril</w:t>
      </w:r>
      <w:proofErr w:type="spellEnd"/>
      <w:r w:rsidRPr="00274ECF">
        <w:rPr>
          <w:snapToGrid w:val="0"/>
          <w:color w:val="000000" w:themeColor="text1"/>
        </w:rPr>
        <w:t xml:space="preserve">      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 xml:space="preserve">Yok  </w:t>
      </w:r>
    </w:p>
    <w:p w14:paraId="6930430A" w14:textId="77777777" w:rsidR="00205330" w:rsidRPr="00274ECF" w:rsidRDefault="00205330" w:rsidP="00205330">
      <w:pPr>
        <w:spacing w:line="276" w:lineRule="auto"/>
        <w:rPr>
          <w:snapToGrid w:val="0"/>
          <w:color w:val="000000" w:themeColor="text1"/>
        </w:rPr>
      </w:pPr>
      <w:proofErr w:type="gramStart"/>
      <w:r w:rsidRPr="00274ECF">
        <w:rPr>
          <w:snapToGrid w:val="0"/>
          <w:color w:val="000000" w:themeColor="text1"/>
        </w:rPr>
        <w:t>Siyanoz:</w:t>
      </w:r>
      <w:proofErr w:type="gramEnd"/>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Yok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Periferik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 xml:space="preserve">Santral </w:t>
      </w:r>
    </w:p>
    <w:p w14:paraId="7B88D58F" w14:textId="77777777" w:rsidR="00205330" w:rsidRPr="00274ECF" w:rsidRDefault="00205330" w:rsidP="00205330">
      <w:pPr>
        <w:spacing w:line="276" w:lineRule="auto"/>
        <w:rPr>
          <w:color w:val="000000" w:themeColor="text1"/>
        </w:rPr>
      </w:pPr>
      <w:proofErr w:type="spellStart"/>
      <w:r w:rsidRPr="00274ECF">
        <w:rPr>
          <w:color w:val="000000" w:themeColor="text1"/>
        </w:rPr>
        <w:t>Karotid</w:t>
      </w:r>
      <w:proofErr w:type="spellEnd"/>
      <w:r w:rsidRPr="00274ECF">
        <w:rPr>
          <w:color w:val="000000" w:themeColor="text1"/>
        </w:rPr>
        <w:t xml:space="preserve"> Arter Palpasyonu ve </w:t>
      </w:r>
      <w:proofErr w:type="spellStart"/>
      <w:r w:rsidRPr="00274ECF">
        <w:rPr>
          <w:color w:val="000000" w:themeColor="text1"/>
        </w:rPr>
        <w:t>Oskültasyonu</w:t>
      </w:r>
      <w:proofErr w:type="spellEnd"/>
      <w:r w:rsidRPr="00274ECF">
        <w:rPr>
          <w:color w:val="000000" w:themeColor="text1"/>
        </w:rPr>
        <w:t xml:space="preserve">: 0=Yok   1=İpliksi    2=Zayıf    3=Normal    4=Sıçrayıcı </w:t>
      </w:r>
    </w:p>
    <w:p w14:paraId="4B75C39D" w14:textId="77777777" w:rsidR="00205330" w:rsidRPr="00274ECF" w:rsidRDefault="00205330" w:rsidP="00205330">
      <w:pPr>
        <w:spacing w:line="276" w:lineRule="auto"/>
        <w:rPr>
          <w:color w:val="000000" w:themeColor="text1"/>
        </w:rPr>
      </w:pPr>
      <w:proofErr w:type="spellStart"/>
      <w:r w:rsidRPr="00274ECF">
        <w:rPr>
          <w:color w:val="000000" w:themeColor="text1"/>
        </w:rPr>
        <w:t>Jugular</w:t>
      </w:r>
      <w:proofErr w:type="spellEnd"/>
      <w:r w:rsidRPr="00274ECF">
        <w:rPr>
          <w:color w:val="000000" w:themeColor="text1"/>
        </w:rPr>
        <w:t xml:space="preserve"> Ven </w:t>
      </w:r>
      <w:proofErr w:type="gramStart"/>
      <w:r w:rsidRPr="00274ECF">
        <w:rPr>
          <w:color w:val="000000" w:themeColor="text1"/>
        </w:rPr>
        <w:t xml:space="preserve">Distansiyonu: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Var         ⁯ </w:t>
      </w:r>
      <w:r w:rsidRPr="00274ECF">
        <w:rPr>
          <w:color w:val="000000" w:themeColor="text1"/>
        </w:rPr>
        <w:sym w:font="Monotype Sorts" w:char="F08E"/>
      </w:r>
      <w:r w:rsidRPr="00274ECF">
        <w:rPr>
          <w:color w:val="000000" w:themeColor="text1"/>
        </w:rPr>
        <w:t xml:space="preserve"> Yok</w:t>
      </w:r>
    </w:p>
    <w:p w14:paraId="7FDE30D4" w14:textId="77777777" w:rsidR="00205330" w:rsidRPr="00274ECF" w:rsidRDefault="00205330" w:rsidP="00205330">
      <w:pPr>
        <w:spacing w:line="276" w:lineRule="auto"/>
        <w:jc w:val="both"/>
        <w:rPr>
          <w:color w:val="000000" w:themeColor="text1"/>
        </w:rPr>
      </w:pPr>
      <w:r w:rsidRPr="00274ECF">
        <w:rPr>
          <w:color w:val="000000" w:themeColor="text1"/>
        </w:rPr>
        <w:t xml:space="preserve">Tırnak Yatağı Rengi:  </w:t>
      </w:r>
      <w:r w:rsidRPr="00274ECF">
        <w:rPr>
          <w:color w:val="000000" w:themeColor="text1"/>
        </w:rPr>
        <w:sym w:font="Monotype Sorts" w:char="F08E"/>
      </w:r>
      <w:r w:rsidRPr="00274ECF">
        <w:rPr>
          <w:color w:val="000000" w:themeColor="text1"/>
        </w:rPr>
        <w:t xml:space="preserve"> Pembe   </w:t>
      </w:r>
      <w:r w:rsidRPr="00274ECF">
        <w:rPr>
          <w:color w:val="000000" w:themeColor="text1"/>
        </w:rPr>
        <w:sym w:font="Monotype Sorts" w:char="F08E"/>
      </w:r>
      <w:r w:rsidRPr="00274ECF">
        <w:rPr>
          <w:color w:val="000000" w:themeColor="text1"/>
        </w:rPr>
        <w:t xml:space="preserve"> Mavi    </w:t>
      </w:r>
      <w:r w:rsidRPr="00274ECF">
        <w:rPr>
          <w:color w:val="000000" w:themeColor="text1"/>
        </w:rPr>
        <w:sym w:font="Monotype Sorts" w:char="F08E"/>
      </w:r>
      <w:r w:rsidRPr="00274ECF">
        <w:rPr>
          <w:color w:val="000000" w:themeColor="text1"/>
        </w:rPr>
        <w:t xml:space="preserve"> Soluk</w:t>
      </w:r>
    </w:p>
    <w:p w14:paraId="0A042A35" w14:textId="77777777" w:rsidR="00205330" w:rsidRPr="00274ECF" w:rsidRDefault="00205330" w:rsidP="00205330">
      <w:pPr>
        <w:spacing w:line="276" w:lineRule="auto"/>
        <w:jc w:val="both"/>
        <w:rPr>
          <w:color w:val="000000" w:themeColor="text1"/>
        </w:rPr>
      </w:pPr>
      <w:r w:rsidRPr="00274ECF">
        <w:rPr>
          <w:color w:val="000000" w:themeColor="text1"/>
        </w:rPr>
        <w:t xml:space="preserve">Kapiller </w:t>
      </w:r>
      <w:proofErr w:type="gramStart"/>
      <w:r w:rsidRPr="00274ECF">
        <w:rPr>
          <w:color w:val="000000" w:themeColor="text1"/>
        </w:rPr>
        <w:t>Dolum:--------------</w:t>
      </w:r>
      <w:proofErr w:type="gramEnd"/>
      <w:r w:rsidRPr="00274ECF">
        <w:rPr>
          <w:color w:val="000000" w:themeColor="text1"/>
        </w:rPr>
        <w:t xml:space="preserve">(normalde 2 sn.den az)  </w:t>
      </w:r>
    </w:p>
    <w:p w14:paraId="5CD3EA06" w14:textId="77777777" w:rsidR="00205330" w:rsidRPr="00274ECF" w:rsidRDefault="00205330" w:rsidP="00205330">
      <w:pPr>
        <w:spacing w:line="276" w:lineRule="auto"/>
        <w:jc w:val="both"/>
        <w:rPr>
          <w:color w:val="000000" w:themeColor="text1"/>
        </w:rPr>
      </w:pPr>
      <w:r w:rsidRPr="00274ECF">
        <w:rPr>
          <w:color w:val="000000" w:themeColor="text1"/>
        </w:rPr>
        <w:t>Kalp Sesleri Dinleme Odakları</w:t>
      </w:r>
    </w:p>
    <w:p w14:paraId="48C5DFEA" w14:textId="77777777" w:rsidR="00205330" w:rsidRPr="00274ECF" w:rsidRDefault="00205330" w:rsidP="00205330">
      <w:pPr>
        <w:spacing w:line="276" w:lineRule="auto"/>
        <w:jc w:val="both"/>
        <w:rPr>
          <w:color w:val="000000" w:themeColor="text1"/>
        </w:rPr>
      </w:pPr>
      <w:r w:rsidRPr="00274ECF">
        <w:rPr>
          <w:color w:val="000000" w:themeColor="text1"/>
        </w:rPr>
        <w:t xml:space="preserve">Aort </w:t>
      </w:r>
      <w:proofErr w:type="gramStart"/>
      <w:r w:rsidRPr="00274ECF">
        <w:rPr>
          <w:color w:val="000000" w:themeColor="text1"/>
        </w:rPr>
        <w:t xml:space="preserve">odağı: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Normal       ⁯</w:t>
      </w:r>
      <w:r w:rsidRPr="00274ECF">
        <w:rPr>
          <w:color w:val="000000" w:themeColor="text1"/>
        </w:rPr>
        <w:sym w:font="Monotype Sorts" w:char="F08E"/>
      </w:r>
      <w:r w:rsidRPr="00274ECF">
        <w:rPr>
          <w:color w:val="000000" w:themeColor="text1"/>
        </w:rPr>
        <w:t xml:space="preserve"> Patolojik        Triküspit </w:t>
      </w:r>
      <w:proofErr w:type="gramStart"/>
      <w:r w:rsidRPr="00274ECF">
        <w:rPr>
          <w:color w:val="000000" w:themeColor="text1"/>
        </w:rPr>
        <w:t xml:space="preserve">odak: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Normal       ⁯</w:t>
      </w:r>
      <w:r w:rsidRPr="00274ECF">
        <w:rPr>
          <w:color w:val="000000" w:themeColor="text1"/>
        </w:rPr>
        <w:sym w:font="Monotype Sorts" w:char="F08E"/>
      </w:r>
      <w:r w:rsidRPr="00274ECF">
        <w:rPr>
          <w:color w:val="000000" w:themeColor="text1"/>
        </w:rPr>
        <w:t xml:space="preserve"> Patolojik</w:t>
      </w:r>
    </w:p>
    <w:p w14:paraId="6A2BF7E3" w14:textId="77777777" w:rsidR="00205330" w:rsidRPr="00274ECF" w:rsidRDefault="00205330" w:rsidP="00205330">
      <w:pPr>
        <w:spacing w:line="276" w:lineRule="auto"/>
        <w:jc w:val="both"/>
        <w:rPr>
          <w:color w:val="000000" w:themeColor="text1"/>
        </w:rPr>
      </w:pPr>
      <w:r w:rsidRPr="00274ECF">
        <w:rPr>
          <w:color w:val="000000" w:themeColor="text1"/>
        </w:rPr>
        <w:t xml:space="preserve">Mitral </w:t>
      </w:r>
      <w:proofErr w:type="gramStart"/>
      <w:r w:rsidRPr="00274ECF">
        <w:rPr>
          <w:color w:val="000000" w:themeColor="text1"/>
        </w:rPr>
        <w:t xml:space="preserve">odak: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Normal       ⁯</w:t>
      </w:r>
      <w:r w:rsidRPr="00274ECF">
        <w:rPr>
          <w:color w:val="000000" w:themeColor="text1"/>
        </w:rPr>
        <w:sym w:font="Monotype Sorts" w:char="F08E"/>
      </w:r>
      <w:r w:rsidRPr="00274ECF">
        <w:rPr>
          <w:color w:val="000000" w:themeColor="text1"/>
        </w:rPr>
        <w:t xml:space="preserve"> Patolojik</w:t>
      </w:r>
      <w:r w:rsidRPr="00274ECF">
        <w:rPr>
          <w:color w:val="000000" w:themeColor="text1"/>
        </w:rPr>
        <w:tab/>
        <w:t xml:space="preserve"> </w:t>
      </w:r>
      <w:proofErr w:type="spellStart"/>
      <w:r w:rsidRPr="00274ECF">
        <w:rPr>
          <w:color w:val="000000" w:themeColor="text1"/>
        </w:rPr>
        <w:t>Pulmoner</w:t>
      </w:r>
      <w:proofErr w:type="spellEnd"/>
      <w:r w:rsidRPr="00274ECF">
        <w:rPr>
          <w:color w:val="000000" w:themeColor="text1"/>
        </w:rPr>
        <w:t xml:space="preserve"> </w:t>
      </w:r>
      <w:proofErr w:type="gramStart"/>
      <w:r w:rsidRPr="00274ECF">
        <w:rPr>
          <w:color w:val="000000" w:themeColor="text1"/>
        </w:rPr>
        <w:t xml:space="preserve">odak: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Normal       ⁯</w:t>
      </w:r>
      <w:r w:rsidRPr="00274ECF">
        <w:rPr>
          <w:color w:val="000000" w:themeColor="text1"/>
        </w:rPr>
        <w:sym w:font="Monotype Sorts" w:char="F08E"/>
      </w:r>
      <w:r w:rsidRPr="00274ECF">
        <w:rPr>
          <w:color w:val="000000" w:themeColor="text1"/>
        </w:rPr>
        <w:t xml:space="preserve"> Patolojik</w:t>
      </w:r>
    </w:p>
    <w:p w14:paraId="33D19E2D" w14:textId="77777777" w:rsidR="00205330" w:rsidRPr="00274ECF" w:rsidRDefault="00205330" w:rsidP="00205330">
      <w:pPr>
        <w:spacing w:line="276" w:lineRule="auto"/>
        <w:jc w:val="both"/>
        <w:rPr>
          <w:color w:val="000000" w:themeColor="text1"/>
        </w:rPr>
      </w:pPr>
      <w:r w:rsidRPr="00274ECF">
        <w:rPr>
          <w:color w:val="000000" w:themeColor="text1"/>
        </w:rPr>
        <w:t xml:space="preserve">EKG </w:t>
      </w:r>
      <w:proofErr w:type="gramStart"/>
      <w:r w:rsidRPr="00274ECF">
        <w:rPr>
          <w:color w:val="000000" w:themeColor="text1"/>
        </w:rPr>
        <w:t xml:space="preserve">Ritim: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Taşikardi       </w:t>
      </w:r>
      <w:r w:rsidRPr="00274ECF">
        <w:rPr>
          <w:color w:val="000000" w:themeColor="text1"/>
        </w:rPr>
        <w:sym w:font="Monotype Sorts" w:char="F08E"/>
      </w:r>
      <w:r w:rsidRPr="00274ECF">
        <w:rPr>
          <w:color w:val="000000" w:themeColor="text1"/>
        </w:rPr>
        <w:t xml:space="preserve"> </w:t>
      </w:r>
      <w:proofErr w:type="spellStart"/>
      <w:r w:rsidRPr="00274ECF">
        <w:rPr>
          <w:color w:val="000000" w:themeColor="text1"/>
        </w:rPr>
        <w:t>Biradikardi</w:t>
      </w:r>
      <w:proofErr w:type="spell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Aritmi/disritmi</w:t>
      </w:r>
    </w:p>
    <w:p w14:paraId="0BADEE9B" w14:textId="681EA5CA" w:rsidR="00205330" w:rsidRPr="00274ECF" w:rsidRDefault="00205330" w:rsidP="00205330">
      <w:pPr>
        <w:spacing w:line="276" w:lineRule="auto"/>
        <w:jc w:val="both"/>
        <w:rPr>
          <w:color w:val="000000" w:themeColor="text1"/>
        </w:rPr>
      </w:pPr>
      <w:r w:rsidRPr="00274ECF">
        <w:rPr>
          <w:color w:val="000000" w:themeColor="text1"/>
        </w:rPr>
        <w:t xml:space="preserve">Göğüste </w:t>
      </w:r>
      <w:proofErr w:type="gramStart"/>
      <w:r w:rsidRPr="00274ECF">
        <w:rPr>
          <w:color w:val="000000" w:themeColor="text1"/>
        </w:rPr>
        <w:t xml:space="preserve">ağrı: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 xml:space="preserve">Var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 xml:space="preserve">Yok    </w:t>
      </w:r>
      <w:r w:rsidRPr="00274ECF">
        <w:rPr>
          <w:color w:val="000000" w:themeColor="text1"/>
        </w:rPr>
        <w:sym w:font="Monotype Sorts" w:char="F08E"/>
      </w:r>
      <w:r w:rsidRPr="00274ECF">
        <w:rPr>
          <w:color w:val="000000" w:themeColor="text1"/>
        </w:rPr>
        <w:t xml:space="preserve"> İstirahatte    </w:t>
      </w:r>
      <w:r w:rsidRPr="00274ECF">
        <w:rPr>
          <w:color w:val="000000" w:themeColor="text1"/>
        </w:rPr>
        <w:sym w:font="Monotype Sorts" w:char="F08E"/>
      </w:r>
      <w:r w:rsidRPr="00274ECF">
        <w:rPr>
          <w:snapToGrid w:val="0"/>
          <w:color w:val="000000" w:themeColor="text1"/>
        </w:rPr>
        <w:t xml:space="preserve"> Eforla</w:t>
      </w:r>
      <w:r w:rsidRPr="00274ECF">
        <w:rPr>
          <w:color w:val="000000" w:themeColor="text1"/>
        </w:rPr>
        <w:t xml:space="preserve">     Süresi: ---------</w:t>
      </w:r>
      <w:r w:rsidR="00C22D9B">
        <w:rPr>
          <w:color w:val="000000" w:themeColor="text1"/>
        </w:rPr>
        <w:t xml:space="preserve"> </w:t>
      </w:r>
      <w:r w:rsidRPr="00274ECF">
        <w:rPr>
          <w:color w:val="000000" w:themeColor="text1"/>
        </w:rPr>
        <w:t>Yayılımı: -</w:t>
      </w:r>
      <w:r w:rsidR="00C22D9B">
        <w:rPr>
          <w:color w:val="000000" w:themeColor="text1"/>
        </w:rPr>
        <w:t>-----</w:t>
      </w:r>
    </w:p>
    <w:p w14:paraId="2AA76403" w14:textId="77777777" w:rsidR="00205330" w:rsidRPr="00274ECF" w:rsidRDefault="00205330" w:rsidP="00205330">
      <w:pPr>
        <w:spacing w:line="276" w:lineRule="auto"/>
        <w:jc w:val="both"/>
        <w:rPr>
          <w:color w:val="000000" w:themeColor="text1"/>
        </w:rPr>
      </w:pPr>
      <w:r w:rsidRPr="00274ECF">
        <w:rPr>
          <w:color w:val="000000" w:themeColor="text1"/>
        </w:rPr>
        <w:t xml:space="preserve">İlaca </w:t>
      </w:r>
      <w:proofErr w:type="gramStart"/>
      <w:r w:rsidRPr="00274ECF">
        <w:rPr>
          <w:color w:val="000000" w:themeColor="text1"/>
        </w:rPr>
        <w:t>yanıtı:</w:t>
      </w:r>
      <w:r w:rsidRPr="00274ECF">
        <w:rPr>
          <w:snapToGrid w:val="0"/>
          <w:color w:val="000000" w:themeColor="text1"/>
        </w:rPr>
        <w:t xml:space="preserve">   </w:t>
      </w:r>
      <w:proofErr w:type="gramEnd"/>
      <w:r w:rsidRPr="00274ECF">
        <w:rPr>
          <w:snapToGrid w:val="0"/>
          <w:color w:val="000000" w:themeColor="text1"/>
        </w:rPr>
        <w:t xml:space="preserve">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 xml:space="preserve">Var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 xml:space="preserve">Yok                           </w:t>
      </w:r>
    </w:p>
    <w:p w14:paraId="72B4874D" w14:textId="77777777" w:rsidR="00205330" w:rsidRPr="00274ECF" w:rsidRDefault="00205330" w:rsidP="00205330">
      <w:pPr>
        <w:spacing w:line="276" w:lineRule="auto"/>
        <w:jc w:val="both"/>
        <w:rPr>
          <w:color w:val="000000" w:themeColor="text1"/>
        </w:rPr>
      </w:pPr>
      <w:proofErr w:type="gramStart"/>
      <w:r w:rsidRPr="00274ECF">
        <w:rPr>
          <w:color w:val="000000" w:themeColor="text1"/>
        </w:rPr>
        <w:t xml:space="preserve">Varis:   </w:t>
      </w:r>
      <w:proofErr w:type="gramEnd"/>
      <w:r w:rsidRPr="00274ECF">
        <w:rPr>
          <w:color w:val="000000" w:themeColor="text1"/>
        </w:rPr>
        <w:t xml:space="preserve">      </w:t>
      </w:r>
      <w:r w:rsidRPr="00274ECF">
        <w:rPr>
          <w:snapToGrid w:val="0"/>
          <w:color w:val="000000" w:themeColor="text1"/>
        </w:rPr>
        <w:t xml:space="preserve">  </w:t>
      </w:r>
      <w:r w:rsidRPr="00274ECF">
        <w:rPr>
          <w:color w:val="000000" w:themeColor="text1"/>
        </w:rPr>
        <w:sym w:font="Monotype Sorts" w:char="F08E"/>
      </w:r>
      <w:r w:rsidRPr="00274ECF">
        <w:rPr>
          <w:color w:val="000000" w:themeColor="text1"/>
        </w:rPr>
        <w:t xml:space="preserve"> </w:t>
      </w:r>
      <w:proofErr w:type="gramStart"/>
      <w:r w:rsidRPr="00274ECF">
        <w:rPr>
          <w:snapToGrid w:val="0"/>
          <w:color w:val="000000" w:themeColor="text1"/>
        </w:rPr>
        <w:t>Var  </w:t>
      </w:r>
      <w:proofErr w:type="gramEnd"/>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Yok</w:t>
      </w:r>
      <w:r w:rsidRPr="00274ECF">
        <w:rPr>
          <w:color w:val="000000" w:themeColor="text1"/>
        </w:rPr>
        <w:t xml:space="preserve">                           Venöz </w:t>
      </w:r>
      <w:proofErr w:type="gramStart"/>
      <w:r w:rsidRPr="00274ECF">
        <w:rPr>
          <w:color w:val="000000" w:themeColor="text1"/>
        </w:rPr>
        <w:t xml:space="preserve">bozukluk: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 xml:space="preserve">Var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Yok</w:t>
      </w:r>
    </w:p>
    <w:p w14:paraId="12B7885E" w14:textId="77777777" w:rsidR="00205330" w:rsidRPr="00274ECF" w:rsidRDefault="00205330" w:rsidP="00205330">
      <w:pPr>
        <w:spacing w:line="276" w:lineRule="auto"/>
        <w:jc w:val="both"/>
        <w:rPr>
          <w:color w:val="000000" w:themeColor="text1"/>
        </w:rPr>
      </w:pPr>
      <w:r w:rsidRPr="00274ECF">
        <w:rPr>
          <w:color w:val="000000" w:themeColor="text1"/>
        </w:rPr>
        <w:t>Hipertansiyon öyküsü:</w:t>
      </w:r>
      <w:r w:rsidRPr="00274ECF">
        <w:rPr>
          <w:snapToGrid w:val="0"/>
          <w:color w:val="000000" w:themeColor="text1"/>
        </w:rPr>
        <w:t xml:space="preserve"> 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Var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Yok</w:t>
      </w:r>
    </w:p>
    <w:p w14:paraId="25F72723" w14:textId="77777777" w:rsidR="00205330" w:rsidRPr="00274ECF" w:rsidRDefault="00205330" w:rsidP="00205330">
      <w:pPr>
        <w:spacing w:line="276" w:lineRule="auto"/>
        <w:jc w:val="both"/>
        <w:rPr>
          <w:snapToGrid w:val="0"/>
          <w:color w:val="000000" w:themeColor="text1"/>
        </w:rPr>
      </w:pPr>
      <w:proofErr w:type="spellStart"/>
      <w:r w:rsidRPr="00274ECF">
        <w:rPr>
          <w:color w:val="000000" w:themeColor="text1"/>
        </w:rPr>
        <w:t>Senkop</w:t>
      </w:r>
      <w:proofErr w:type="spellEnd"/>
      <w:r w:rsidRPr="00274ECF">
        <w:rPr>
          <w:color w:val="000000" w:themeColor="text1"/>
        </w:rPr>
        <w:t xml:space="preserve"> </w:t>
      </w:r>
      <w:proofErr w:type="gramStart"/>
      <w:r w:rsidRPr="00274ECF">
        <w:rPr>
          <w:color w:val="000000" w:themeColor="text1"/>
        </w:rPr>
        <w:t xml:space="preserve">öyküsü:   </w:t>
      </w:r>
      <w:proofErr w:type="gramEnd"/>
      <w:r w:rsidRPr="00274ECF">
        <w:rPr>
          <w:color w:val="000000" w:themeColor="text1"/>
        </w:rPr>
        <w:t xml:space="preserve">          </w:t>
      </w:r>
      <w:r w:rsidRPr="00274ECF">
        <w:rPr>
          <w:snapToGrid w:val="0"/>
          <w:color w:val="000000" w:themeColor="text1"/>
        </w:rPr>
        <w:t></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Var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Yok</w:t>
      </w:r>
    </w:p>
    <w:p w14:paraId="15A52AE8" w14:textId="77777777" w:rsidR="00205330" w:rsidRPr="00274ECF" w:rsidRDefault="00205330" w:rsidP="00205330">
      <w:pPr>
        <w:spacing w:line="276" w:lineRule="auto"/>
        <w:jc w:val="both"/>
        <w:rPr>
          <w:color w:val="000000" w:themeColor="text1"/>
        </w:rPr>
      </w:pPr>
      <w:proofErr w:type="spellStart"/>
      <w:r w:rsidRPr="00274ECF">
        <w:rPr>
          <w:color w:val="000000" w:themeColor="text1"/>
        </w:rPr>
        <w:t>Extremitelerde</w:t>
      </w:r>
      <w:proofErr w:type="spellEnd"/>
      <w:r w:rsidRPr="00274ECF">
        <w:rPr>
          <w:color w:val="000000" w:themeColor="text1"/>
        </w:rPr>
        <w:t xml:space="preserve"> renk değişikliği (</w:t>
      </w:r>
      <w:proofErr w:type="spellStart"/>
      <w:r w:rsidRPr="00274ECF">
        <w:rPr>
          <w:color w:val="000000" w:themeColor="text1"/>
        </w:rPr>
        <w:t>Raynoud</w:t>
      </w:r>
      <w:proofErr w:type="spellEnd"/>
      <w:r w:rsidRPr="00274ECF">
        <w:rPr>
          <w:color w:val="000000" w:themeColor="text1"/>
        </w:rPr>
        <w:t xml:space="preserve"> vb.</w:t>
      </w:r>
      <w:proofErr w:type="gramStart"/>
      <w:r w:rsidRPr="00274ECF">
        <w:rPr>
          <w:color w:val="000000" w:themeColor="text1"/>
        </w:rPr>
        <w:t xml:space="preserve">):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Var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Yok</w:t>
      </w:r>
    </w:p>
    <w:p w14:paraId="7C6BBACD" w14:textId="77777777" w:rsidR="00205330" w:rsidRPr="00274ECF" w:rsidRDefault="00205330" w:rsidP="00205330">
      <w:pPr>
        <w:spacing w:line="276" w:lineRule="auto"/>
        <w:jc w:val="both"/>
        <w:rPr>
          <w:color w:val="000000" w:themeColor="text1"/>
        </w:rPr>
      </w:pPr>
      <w:proofErr w:type="spellStart"/>
      <w:r w:rsidRPr="00274ECF">
        <w:rPr>
          <w:color w:val="000000" w:themeColor="text1"/>
        </w:rPr>
        <w:t>Extremitelerde</w:t>
      </w:r>
      <w:proofErr w:type="spellEnd"/>
      <w:r w:rsidRPr="00274ECF">
        <w:rPr>
          <w:color w:val="000000" w:themeColor="text1"/>
        </w:rPr>
        <w:t xml:space="preserve"> çaba ile ağrı (</w:t>
      </w:r>
      <w:proofErr w:type="spellStart"/>
      <w:proofErr w:type="gramStart"/>
      <w:r w:rsidRPr="00274ECF">
        <w:rPr>
          <w:color w:val="000000" w:themeColor="text1"/>
        </w:rPr>
        <w:t>kladikasyon</w:t>
      </w:r>
      <w:proofErr w:type="spellEnd"/>
      <w:r w:rsidRPr="00274ECF">
        <w:rPr>
          <w:color w:val="000000" w:themeColor="text1"/>
        </w:rPr>
        <w:t xml:space="preserve">)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Var                </w:t>
      </w:r>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Yok</w:t>
      </w:r>
    </w:p>
    <w:p w14:paraId="4BEA5756" w14:textId="77777777" w:rsidR="00205330" w:rsidRPr="00274ECF" w:rsidRDefault="00205330" w:rsidP="00205330">
      <w:pPr>
        <w:spacing w:line="276" w:lineRule="auto"/>
        <w:jc w:val="both"/>
        <w:rPr>
          <w:color w:val="000000" w:themeColor="text1"/>
        </w:rPr>
      </w:pPr>
      <w:r w:rsidRPr="00274ECF">
        <w:rPr>
          <w:color w:val="000000" w:themeColor="text1"/>
        </w:rPr>
        <w:t xml:space="preserve">Barsak </w:t>
      </w:r>
      <w:proofErr w:type="gramStart"/>
      <w:r w:rsidRPr="00274ECF">
        <w:rPr>
          <w:color w:val="000000" w:themeColor="text1"/>
        </w:rPr>
        <w:t xml:space="preserve">sesleri: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w:t>
      </w:r>
      <w:proofErr w:type="spellStart"/>
      <w:r w:rsidRPr="00274ECF">
        <w:rPr>
          <w:color w:val="000000" w:themeColor="text1"/>
        </w:rPr>
        <w:t>Normoaktif</w:t>
      </w:r>
      <w:proofErr w:type="spellEnd"/>
      <w:r w:rsidRPr="00274ECF">
        <w:rPr>
          <w:color w:val="000000" w:themeColor="text1"/>
        </w:rPr>
        <w:t xml:space="preserve"> (--------/</w:t>
      </w:r>
      <w:proofErr w:type="gramStart"/>
      <w:r w:rsidRPr="00274ECF">
        <w:rPr>
          <w:color w:val="000000" w:themeColor="text1"/>
        </w:rPr>
        <w:t xml:space="preserve">dk)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Hiperaktif        </w:t>
      </w:r>
      <w:r w:rsidRPr="00274ECF">
        <w:rPr>
          <w:color w:val="000000" w:themeColor="text1"/>
        </w:rPr>
        <w:sym w:font="Monotype Sorts" w:char="F08E"/>
      </w:r>
      <w:r w:rsidRPr="00274ECF">
        <w:rPr>
          <w:color w:val="000000" w:themeColor="text1"/>
        </w:rPr>
        <w:t xml:space="preserve"> Hipoaktif   </w:t>
      </w:r>
    </w:p>
    <w:p w14:paraId="78256AA9" w14:textId="77777777" w:rsidR="00205330" w:rsidRPr="00274ECF" w:rsidRDefault="00205330" w:rsidP="00205330">
      <w:pPr>
        <w:spacing w:line="276" w:lineRule="auto"/>
        <w:jc w:val="both"/>
        <w:rPr>
          <w:color w:val="000000" w:themeColor="text1"/>
        </w:rPr>
      </w:pPr>
      <w:r w:rsidRPr="00274ECF">
        <w:rPr>
          <w:color w:val="000000" w:themeColor="text1"/>
        </w:rPr>
        <w:t xml:space="preserve">Diyabet </w:t>
      </w:r>
      <w:proofErr w:type="gramStart"/>
      <w:r w:rsidRPr="00274ECF">
        <w:rPr>
          <w:color w:val="000000" w:themeColor="text1"/>
        </w:rPr>
        <w:t xml:space="preserve">öyküsü:   </w:t>
      </w:r>
      <w:proofErr w:type="gramEnd"/>
      <w:r w:rsidRPr="00274ECF">
        <w:rPr>
          <w:color w:val="000000" w:themeColor="text1"/>
        </w:rPr>
        <w:t xml:space="preserve">         </w:t>
      </w:r>
      <w:r w:rsidRPr="00274ECF">
        <w:rPr>
          <w:color w:val="000000" w:themeColor="text1"/>
        </w:rPr>
        <w:t> Yok</w:t>
      </w:r>
      <w:r w:rsidRPr="00274ECF">
        <w:rPr>
          <w:color w:val="000000" w:themeColor="text1"/>
        </w:rPr>
        <w:tab/>
        <w:t xml:space="preserve"> </w:t>
      </w:r>
      <w:r w:rsidRPr="00274ECF">
        <w:rPr>
          <w:color w:val="000000" w:themeColor="text1"/>
        </w:rPr>
        <w:tab/>
      </w:r>
      <w:r w:rsidRPr="00274ECF">
        <w:rPr>
          <w:color w:val="000000" w:themeColor="text1"/>
        </w:rPr>
        <w:tab/>
      </w:r>
      <w:r w:rsidRPr="00274ECF">
        <w:rPr>
          <w:color w:val="000000" w:themeColor="text1"/>
        </w:rPr>
        <w:t> Var</w:t>
      </w:r>
    </w:p>
    <w:p w14:paraId="4E79CF3A" w14:textId="77777777" w:rsidR="00205330" w:rsidRPr="00274ECF" w:rsidRDefault="00205330" w:rsidP="00205330">
      <w:pPr>
        <w:spacing w:line="276" w:lineRule="auto"/>
        <w:jc w:val="both"/>
        <w:rPr>
          <w:color w:val="000000" w:themeColor="text1"/>
        </w:rPr>
      </w:pPr>
      <w:r w:rsidRPr="00274ECF">
        <w:rPr>
          <w:color w:val="000000" w:themeColor="text1"/>
        </w:rPr>
        <w:t xml:space="preserve">Kaç yıldır diyabetik: </w:t>
      </w:r>
      <w:proofErr w:type="gramStart"/>
      <w:r w:rsidRPr="00274ECF">
        <w:rPr>
          <w:color w:val="000000" w:themeColor="text1"/>
        </w:rPr>
        <w:t xml:space="preserve">-----------  </w:t>
      </w:r>
      <w:r w:rsidRPr="00274ECF">
        <w:rPr>
          <w:color w:val="000000" w:themeColor="text1"/>
        </w:rPr>
        <w:t></w:t>
      </w:r>
      <w:proofErr w:type="gramEnd"/>
      <w:r w:rsidRPr="00274ECF">
        <w:rPr>
          <w:color w:val="000000" w:themeColor="text1"/>
        </w:rPr>
        <w:t xml:space="preserve"> Diyet </w:t>
      </w:r>
      <w:r w:rsidRPr="00274ECF">
        <w:rPr>
          <w:color w:val="000000" w:themeColor="text1"/>
        </w:rPr>
        <w:t xml:space="preserve"> Oral </w:t>
      </w:r>
      <w:proofErr w:type="gramStart"/>
      <w:r w:rsidRPr="00274ECF">
        <w:rPr>
          <w:color w:val="000000" w:themeColor="text1"/>
        </w:rPr>
        <w:t xml:space="preserve">antidiyabetik  </w:t>
      </w:r>
      <w:r w:rsidRPr="00274ECF">
        <w:rPr>
          <w:color w:val="000000" w:themeColor="text1"/>
        </w:rPr>
        <w:t></w:t>
      </w:r>
      <w:proofErr w:type="gramEnd"/>
      <w:r w:rsidRPr="00274ECF">
        <w:rPr>
          <w:color w:val="000000" w:themeColor="text1"/>
        </w:rPr>
        <w:t xml:space="preserve"> </w:t>
      </w:r>
      <w:proofErr w:type="gramStart"/>
      <w:r w:rsidRPr="00274ECF">
        <w:rPr>
          <w:color w:val="000000" w:themeColor="text1"/>
        </w:rPr>
        <w:t xml:space="preserve">İnsülin  </w:t>
      </w:r>
      <w:r w:rsidRPr="00274ECF">
        <w:rPr>
          <w:color w:val="000000" w:themeColor="text1"/>
        </w:rPr>
        <w:t></w:t>
      </w:r>
      <w:proofErr w:type="gramEnd"/>
      <w:r w:rsidRPr="00274ECF">
        <w:rPr>
          <w:color w:val="000000" w:themeColor="text1"/>
        </w:rPr>
        <w:t xml:space="preserve"> Almıyor  </w:t>
      </w:r>
    </w:p>
    <w:p w14:paraId="320FCB3F" w14:textId="77777777" w:rsidR="00205330" w:rsidRPr="00274ECF" w:rsidRDefault="00205330" w:rsidP="00205330">
      <w:pPr>
        <w:spacing w:line="276" w:lineRule="auto"/>
        <w:jc w:val="both"/>
        <w:rPr>
          <w:color w:val="000000" w:themeColor="text1"/>
        </w:rPr>
      </w:pPr>
      <w:r w:rsidRPr="00274ECF">
        <w:rPr>
          <w:color w:val="000000" w:themeColor="text1"/>
        </w:rPr>
        <w:t xml:space="preserve">Diyabet Komplikasyonları:  </w:t>
      </w:r>
      <w:r w:rsidRPr="00274ECF">
        <w:rPr>
          <w:color w:val="000000" w:themeColor="text1"/>
        </w:rPr>
        <w:sym w:font="Monotype Sorts" w:char="F08E"/>
      </w:r>
      <w:r w:rsidRPr="00274ECF">
        <w:rPr>
          <w:color w:val="000000" w:themeColor="text1"/>
        </w:rPr>
        <w:t xml:space="preserve"> Hayır    </w:t>
      </w:r>
      <w:r w:rsidRPr="00274ECF">
        <w:rPr>
          <w:color w:val="000000" w:themeColor="text1"/>
        </w:rPr>
        <w:sym w:font="Monotype Sorts" w:char="F08E"/>
      </w:r>
      <w:r w:rsidRPr="00274ECF">
        <w:rPr>
          <w:color w:val="000000" w:themeColor="text1"/>
        </w:rPr>
        <w:t xml:space="preserve"> Evet-----------------------------------------</w:t>
      </w:r>
    </w:p>
    <w:p w14:paraId="22F50E4C" w14:textId="77777777" w:rsidR="00205330" w:rsidRPr="00274ECF" w:rsidRDefault="00205330" w:rsidP="00205330">
      <w:pPr>
        <w:spacing w:line="276" w:lineRule="auto"/>
        <w:rPr>
          <w:color w:val="000000" w:themeColor="text1"/>
        </w:rPr>
      </w:pPr>
      <w:r w:rsidRPr="00274ECF">
        <w:rPr>
          <w:color w:val="000000" w:themeColor="text1"/>
        </w:rPr>
        <w:t xml:space="preserve">Ayak bakımı:  </w:t>
      </w:r>
      <w:r w:rsidRPr="00274ECF">
        <w:rPr>
          <w:color w:val="000000" w:themeColor="text1"/>
        </w:rPr>
        <w:sym w:font="Monotype Sorts" w:char="F08E"/>
      </w:r>
      <w:r w:rsidRPr="00274ECF">
        <w:rPr>
          <w:color w:val="000000" w:themeColor="text1"/>
        </w:rPr>
        <w:t xml:space="preserve"> Evet   </w:t>
      </w:r>
      <w:r w:rsidRPr="00274ECF">
        <w:rPr>
          <w:color w:val="000000" w:themeColor="text1"/>
        </w:rPr>
        <w:sym w:font="Monotype Sorts" w:char="F08E"/>
      </w:r>
      <w:r w:rsidRPr="00274ECF">
        <w:rPr>
          <w:color w:val="000000" w:themeColor="text1"/>
        </w:rPr>
        <w:t xml:space="preserve"> Hayır</w:t>
      </w:r>
    </w:p>
    <w:p w14:paraId="2E324E5B" w14:textId="3A6248AA" w:rsidR="00205330" w:rsidRPr="00274ECF" w:rsidRDefault="00205330" w:rsidP="00205330">
      <w:pPr>
        <w:spacing w:line="276" w:lineRule="auto"/>
        <w:jc w:val="both"/>
        <w:rPr>
          <w:color w:val="000000" w:themeColor="text1"/>
        </w:rPr>
      </w:pPr>
      <w:proofErr w:type="spellStart"/>
      <w:proofErr w:type="gramStart"/>
      <w:r w:rsidRPr="00274ECF">
        <w:rPr>
          <w:color w:val="000000" w:themeColor="text1"/>
        </w:rPr>
        <w:t>Hipertroidi</w:t>
      </w:r>
      <w:proofErr w:type="spellEnd"/>
      <w:r w:rsidRPr="00274ECF">
        <w:rPr>
          <w:color w:val="000000" w:themeColor="text1"/>
        </w:rPr>
        <w:t xml:space="preserve">:   </w:t>
      </w:r>
      <w:proofErr w:type="gramEnd"/>
      <w:r w:rsidRPr="00274ECF">
        <w:rPr>
          <w:color w:val="000000" w:themeColor="text1"/>
        </w:rPr>
        <w:t xml:space="preserve"> </w:t>
      </w:r>
      <w:proofErr w:type="gramStart"/>
      <w:r w:rsidRPr="00274ECF">
        <w:rPr>
          <w:color w:val="000000" w:themeColor="text1"/>
        </w:rPr>
        <w:t xml:space="preserve">Yok  </w:t>
      </w:r>
      <w:r w:rsidRPr="00274ECF">
        <w:rPr>
          <w:color w:val="000000" w:themeColor="text1"/>
        </w:rPr>
        <w:t></w:t>
      </w:r>
      <w:proofErr w:type="gramEnd"/>
      <w:r w:rsidRPr="00274ECF">
        <w:rPr>
          <w:color w:val="000000" w:themeColor="text1"/>
        </w:rPr>
        <w:t xml:space="preserve"> Var----------         Tedavi alma durumu: </w:t>
      </w:r>
      <w:r w:rsidRPr="00274ECF">
        <w:rPr>
          <w:color w:val="000000" w:themeColor="text1"/>
        </w:rPr>
        <w:sym w:font="Monotype Sorts" w:char="F08E"/>
      </w:r>
      <w:r w:rsidRPr="00274ECF">
        <w:rPr>
          <w:color w:val="000000" w:themeColor="text1"/>
        </w:rPr>
        <w:t xml:space="preserve"> Hayır    </w:t>
      </w:r>
      <w:r w:rsidRPr="00274ECF">
        <w:rPr>
          <w:color w:val="000000" w:themeColor="text1"/>
        </w:rPr>
        <w:sym w:font="Monotype Sorts" w:char="F08E"/>
      </w:r>
      <w:r w:rsidRPr="00274ECF">
        <w:rPr>
          <w:color w:val="000000" w:themeColor="text1"/>
        </w:rPr>
        <w:t xml:space="preserve"> Evet---------------</w:t>
      </w:r>
    </w:p>
    <w:p w14:paraId="5AF4BD3E" w14:textId="678A7C0B" w:rsidR="00205330" w:rsidRPr="00274ECF" w:rsidRDefault="00205330" w:rsidP="00205330">
      <w:pPr>
        <w:spacing w:line="276" w:lineRule="auto"/>
        <w:jc w:val="both"/>
        <w:rPr>
          <w:color w:val="000000" w:themeColor="text1"/>
        </w:rPr>
      </w:pPr>
      <w:proofErr w:type="spellStart"/>
      <w:proofErr w:type="gramStart"/>
      <w:r w:rsidRPr="00274ECF">
        <w:rPr>
          <w:color w:val="000000" w:themeColor="text1"/>
        </w:rPr>
        <w:t>Hipotroidi</w:t>
      </w:r>
      <w:proofErr w:type="spellEnd"/>
      <w:r w:rsidRPr="00274ECF">
        <w:rPr>
          <w:color w:val="000000" w:themeColor="text1"/>
        </w:rPr>
        <w:t xml:space="preserve">:   </w:t>
      </w:r>
      <w:proofErr w:type="gramEnd"/>
      <w:r w:rsidRPr="00274ECF">
        <w:rPr>
          <w:color w:val="000000" w:themeColor="text1"/>
        </w:rPr>
        <w:t xml:space="preserve"> </w:t>
      </w:r>
      <w:r w:rsidRPr="00274ECF">
        <w:rPr>
          <w:color w:val="000000" w:themeColor="text1"/>
        </w:rPr>
        <w:t xml:space="preserve"> </w:t>
      </w:r>
      <w:proofErr w:type="gramStart"/>
      <w:r w:rsidRPr="00274ECF">
        <w:rPr>
          <w:color w:val="000000" w:themeColor="text1"/>
        </w:rPr>
        <w:t xml:space="preserve">Yok  </w:t>
      </w:r>
      <w:r w:rsidRPr="00274ECF">
        <w:rPr>
          <w:color w:val="000000" w:themeColor="text1"/>
        </w:rPr>
        <w:t></w:t>
      </w:r>
      <w:proofErr w:type="gramEnd"/>
      <w:r w:rsidRPr="00274ECF">
        <w:rPr>
          <w:color w:val="000000" w:themeColor="text1"/>
        </w:rPr>
        <w:t xml:space="preserve"> Var----------         Tedavi alma durumu: </w:t>
      </w:r>
      <w:r w:rsidRPr="00274ECF">
        <w:rPr>
          <w:color w:val="000000" w:themeColor="text1"/>
        </w:rPr>
        <w:sym w:font="Monotype Sorts" w:char="F08E"/>
      </w:r>
      <w:r w:rsidRPr="00274ECF">
        <w:rPr>
          <w:color w:val="000000" w:themeColor="text1"/>
        </w:rPr>
        <w:t xml:space="preserve"> Hayır    </w:t>
      </w:r>
      <w:r w:rsidRPr="00274ECF">
        <w:rPr>
          <w:color w:val="000000" w:themeColor="text1"/>
        </w:rPr>
        <w:sym w:font="Monotype Sorts" w:char="F08E"/>
      </w:r>
      <w:r w:rsidRPr="00274ECF">
        <w:rPr>
          <w:color w:val="000000" w:themeColor="text1"/>
        </w:rPr>
        <w:t xml:space="preserve"> Evet---------------</w:t>
      </w:r>
    </w:p>
    <w:p w14:paraId="7A0CD899" w14:textId="77777777" w:rsidR="00205330" w:rsidRPr="00274ECF" w:rsidRDefault="00205330" w:rsidP="00205330">
      <w:pPr>
        <w:spacing w:line="276" w:lineRule="auto"/>
        <w:jc w:val="both"/>
        <w:rPr>
          <w:color w:val="000000" w:themeColor="text1"/>
        </w:rPr>
      </w:pPr>
      <w:r w:rsidRPr="00274ECF">
        <w:rPr>
          <w:color w:val="000000" w:themeColor="text1"/>
        </w:rPr>
        <w:t xml:space="preserve">Eklem </w:t>
      </w:r>
      <w:proofErr w:type="gramStart"/>
      <w:r w:rsidRPr="00274ECF">
        <w:rPr>
          <w:color w:val="000000" w:themeColor="text1"/>
        </w:rPr>
        <w:t xml:space="preserve">hareketleri: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Aktif hareketler                         </w:t>
      </w:r>
      <w:r w:rsidRPr="00274ECF">
        <w:rPr>
          <w:color w:val="000000" w:themeColor="text1"/>
        </w:rPr>
        <w:sym w:font="Monotype Sorts" w:char="F08E"/>
      </w:r>
      <w:r w:rsidRPr="00274ECF">
        <w:rPr>
          <w:color w:val="000000" w:themeColor="text1"/>
        </w:rPr>
        <w:t xml:space="preserve"> Pasif hareketler       </w:t>
      </w:r>
    </w:p>
    <w:p w14:paraId="59DE670F" w14:textId="77777777" w:rsidR="00205330" w:rsidRPr="00274ECF" w:rsidRDefault="00205330" w:rsidP="00205330">
      <w:pPr>
        <w:spacing w:line="276" w:lineRule="auto"/>
        <w:jc w:val="both"/>
        <w:rPr>
          <w:color w:val="000000" w:themeColor="text1"/>
        </w:rPr>
      </w:pPr>
      <w:r w:rsidRPr="00274ECF">
        <w:rPr>
          <w:color w:val="000000" w:themeColor="text1"/>
        </w:rPr>
        <w:t xml:space="preserve">Kas </w:t>
      </w:r>
      <w:proofErr w:type="gramStart"/>
      <w:r w:rsidRPr="00274ECF">
        <w:rPr>
          <w:color w:val="000000" w:themeColor="text1"/>
        </w:rPr>
        <w:t xml:space="preserve">kuvveti: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Kasılma yok     </w:t>
      </w:r>
      <w:r w:rsidRPr="00274ECF">
        <w:rPr>
          <w:color w:val="000000" w:themeColor="text1"/>
        </w:rPr>
        <w:sym w:font="Monotype Sorts" w:char="F08E"/>
      </w:r>
      <w:r w:rsidRPr="00274ECF">
        <w:rPr>
          <w:color w:val="000000" w:themeColor="text1"/>
        </w:rPr>
        <w:t xml:space="preserve"> Dirence karşı az kasılma   </w:t>
      </w:r>
      <w:r w:rsidRPr="00274ECF">
        <w:rPr>
          <w:color w:val="000000" w:themeColor="text1"/>
        </w:rPr>
        <w:sym w:font="Monotype Sorts" w:char="F08E"/>
      </w:r>
      <w:r w:rsidRPr="00274ECF">
        <w:rPr>
          <w:color w:val="000000" w:themeColor="text1"/>
        </w:rPr>
        <w:t xml:space="preserve"> Dirence karşı aktif hareket   </w:t>
      </w:r>
    </w:p>
    <w:p w14:paraId="44247F7E" w14:textId="46C5AD7A" w:rsidR="00205330" w:rsidRPr="00274ECF" w:rsidRDefault="00205330" w:rsidP="00205330">
      <w:pPr>
        <w:spacing w:line="276" w:lineRule="auto"/>
        <w:contextualSpacing/>
        <w:jc w:val="both"/>
        <w:rPr>
          <w:color w:val="000000" w:themeColor="text1"/>
        </w:rPr>
      </w:pPr>
      <w:r w:rsidRPr="00274ECF">
        <w:rPr>
          <w:color w:val="000000" w:themeColor="text1"/>
        </w:rPr>
        <w:t xml:space="preserve">Deride lezyonlar:  </w:t>
      </w:r>
      <w:r w:rsidRPr="00274ECF">
        <w:rPr>
          <w:color w:val="000000" w:themeColor="text1"/>
        </w:rPr>
        <w:sym w:font="Symbol" w:char="F09A"/>
      </w:r>
      <w:r w:rsidRPr="00274ECF">
        <w:rPr>
          <w:color w:val="000000" w:themeColor="text1"/>
        </w:rPr>
        <w:t xml:space="preserve"> Yok   </w:t>
      </w:r>
      <w:r w:rsidRPr="00274ECF">
        <w:rPr>
          <w:color w:val="000000" w:themeColor="text1"/>
        </w:rPr>
        <w:sym w:font="Symbol" w:char="F09A"/>
      </w:r>
      <w:r w:rsidRPr="00274ECF">
        <w:rPr>
          <w:color w:val="000000" w:themeColor="text1"/>
        </w:rPr>
        <w:t xml:space="preserve"> Var-----------            Deride renk </w:t>
      </w:r>
      <w:proofErr w:type="gramStart"/>
      <w:r w:rsidRPr="00274ECF">
        <w:rPr>
          <w:color w:val="000000" w:themeColor="text1"/>
        </w:rPr>
        <w:t xml:space="preserve">değişikliği:   </w:t>
      </w:r>
      <w:proofErr w:type="gramEnd"/>
      <w:r w:rsidRPr="00274ECF">
        <w:rPr>
          <w:color w:val="000000" w:themeColor="text1"/>
        </w:rPr>
        <w:t xml:space="preserve"> </w:t>
      </w:r>
      <w:r w:rsidRPr="00274ECF">
        <w:rPr>
          <w:color w:val="000000" w:themeColor="text1"/>
        </w:rPr>
        <w:sym w:font="Symbol" w:char="F09A"/>
      </w:r>
      <w:r w:rsidRPr="00274ECF">
        <w:rPr>
          <w:color w:val="000000" w:themeColor="text1"/>
        </w:rPr>
        <w:t xml:space="preserve"> Yok   </w:t>
      </w:r>
      <w:r w:rsidRPr="00274ECF">
        <w:rPr>
          <w:color w:val="000000" w:themeColor="text1"/>
        </w:rPr>
        <w:sym w:font="Symbol" w:char="F09A"/>
      </w:r>
      <w:r w:rsidRPr="00274ECF">
        <w:rPr>
          <w:color w:val="000000" w:themeColor="text1"/>
        </w:rPr>
        <w:t xml:space="preserve"> Var-----            </w:t>
      </w:r>
    </w:p>
    <w:p w14:paraId="473BE4D5" w14:textId="5D64F36B" w:rsidR="00205330" w:rsidRPr="00274ECF" w:rsidRDefault="00205330" w:rsidP="00205330">
      <w:pPr>
        <w:spacing w:line="276" w:lineRule="auto"/>
        <w:jc w:val="both"/>
        <w:rPr>
          <w:color w:val="000000" w:themeColor="text1"/>
        </w:rPr>
      </w:pPr>
      <w:proofErr w:type="gramStart"/>
      <w:r w:rsidRPr="00274ECF">
        <w:rPr>
          <w:color w:val="000000" w:themeColor="text1"/>
        </w:rPr>
        <w:t xml:space="preserve">Kaşıntı:   </w:t>
      </w:r>
      <w:proofErr w:type="gramEnd"/>
      <w:r w:rsidRPr="00274ECF">
        <w:rPr>
          <w:color w:val="000000" w:themeColor="text1"/>
        </w:rPr>
        <w:t xml:space="preserve">              </w:t>
      </w:r>
      <w:r w:rsidRPr="00274ECF">
        <w:rPr>
          <w:color w:val="000000" w:themeColor="text1"/>
        </w:rPr>
        <w:sym w:font="Symbol" w:char="F09A"/>
      </w:r>
      <w:r w:rsidRPr="00274ECF">
        <w:rPr>
          <w:color w:val="000000" w:themeColor="text1"/>
        </w:rPr>
        <w:t xml:space="preserve"> Yok   </w:t>
      </w:r>
      <w:r w:rsidRPr="00274ECF">
        <w:rPr>
          <w:color w:val="000000" w:themeColor="text1"/>
        </w:rPr>
        <w:sym w:font="Symbol" w:char="F09A"/>
      </w:r>
      <w:r w:rsidRPr="00274ECF">
        <w:rPr>
          <w:color w:val="000000" w:themeColor="text1"/>
        </w:rPr>
        <w:t xml:space="preserve"> Var-----------             </w:t>
      </w:r>
      <w:proofErr w:type="gramStart"/>
      <w:r w:rsidRPr="00274ECF">
        <w:rPr>
          <w:color w:val="000000" w:themeColor="text1"/>
        </w:rPr>
        <w:t xml:space="preserve">Kuruluk:   </w:t>
      </w:r>
      <w:proofErr w:type="gramEnd"/>
      <w:r w:rsidRPr="00274ECF">
        <w:rPr>
          <w:color w:val="000000" w:themeColor="text1"/>
        </w:rPr>
        <w:t xml:space="preserve">                        </w:t>
      </w:r>
      <w:r w:rsidRPr="00274ECF">
        <w:rPr>
          <w:color w:val="000000" w:themeColor="text1"/>
        </w:rPr>
        <w:sym w:font="Symbol" w:char="F09A"/>
      </w:r>
      <w:r w:rsidRPr="00274ECF">
        <w:rPr>
          <w:color w:val="000000" w:themeColor="text1"/>
        </w:rPr>
        <w:t xml:space="preserve"> Yok   </w:t>
      </w:r>
      <w:r w:rsidRPr="00274ECF">
        <w:rPr>
          <w:color w:val="000000" w:themeColor="text1"/>
        </w:rPr>
        <w:sym w:font="Symbol" w:char="F09A"/>
      </w:r>
      <w:r w:rsidRPr="00274ECF">
        <w:rPr>
          <w:color w:val="000000" w:themeColor="text1"/>
        </w:rPr>
        <w:t xml:space="preserve"> Var-----         </w:t>
      </w:r>
      <w:proofErr w:type="gramStart"/>
      <w:r w:rsidRPr="00274ECF">
        <w:rPr>
          <w:color w:val="000000" w:themeColor="text1"/>
        </w:rPr>
        <w:t xml:space="preserve">Döküntü:   </w:t>
      </w:r>
      <w:proofErr w:type="gramEnd"/>
      <w:r w:rsidRPr="00274ECF">
        <w:rPr>
          <w:color w:val="000000" w:themeColor="text1"/>
        </w:rPr>
        <w:t xml:space="preserve">           </w:t>
      </w:r>
      <w:r w:rsidRPr="00274ECF">
        <w:rPr>
          <w:color w:val="000000" w:themeColor="text1"/>
        </w:rPr>
        <w:sym w:font="Symbol" w:char="F09A"/>
      </w:r>
      <w:r w:rsidRPr="00274ECF">
        <w:rPr>
          <w:color w:val="000000" w:themeColor="text1"/>
        </w:rPr>
        <w:t xml:space="preserve"> Yok   </w:t>
      </w:r>
      <w:r w:rsidRPr="00274ECF">
        <w:rPr>
          <w:color w:val="000000" w:themeColor="text1"/>
        </w:rPr>
        <w:sym w:font="Symbol" w:char="F09A"/>
      </w:r>
      <w:r w:rsidRPr="00274ECF">
        <w:rPr>
          <w:color w:val="000000" w:themeColor="text1"/>
        </w:rPr>
        <w:t xml:space="preserve"> Var-----------             Tırnaklar </w:t>
      </w:r>
      <w:proofErr w:type="gramStart"/>
      <w:r w:rsidRPr="00274ECF">
        <w:rPr>
          <w:color w:val="000000" w:themeColor="text1"/>
        </w:rPr>
        <w:t xml:space="preserve">değişme:   </w:t>
      </w:r>
      <w:proofErr w:type="gramEnd"/>
      <w:r w:rsidRPr="00274ECF">
        <w:rPr>
          <w:color w:val="000000" w:themeColor="text1"/>
        </w:rPr>
        <w:t xml:space="preserve">        </w:t>
      </w:r>
      <w:r w:rsidRPr="00274ECF">
        <w:rPr>
          <w:color w:val="000000" w:themeColor="text1"/>
        </w:rPr>
        <w:sym w:font="Symbol" w:char="F09A"/>
      </w:r>
      <w:r w:rsidRPr="00274ECF">
        <w:rPr>
          <w:color w:val="000000" w:themeColor="text1"/>
        </w:rPr>
        <w:t xml:space="preserve"> Yok   </w:t>
      </w:r>
      <w:r w:rsidRPr="00274ECF">
        <w:rPr>
          <w:color w:val="000000" w:themeColor="text1"/>
        </w:rPr>
        <w:sym w:font="Symbol" w:char="F09A"/>
      </w:r>
      <w:r w:rsidRPr="00274ECF">
        <w:rPr>
          <w:color w:val="000000" w:themeColor="text1"/>
        </w:rPr>
        <w:t xml:space="preserve"> Var------         </w:t>
      </w:r>
    </w:p>
    <w:p w14:paraId="5FC693F9" w14:textId="581E138C" w:rsidR="00205330" w:rsidRPr="00274ECF" w:rsidRDefault="00205330" w:rsidP="00205330">
      <w:pPr>
        <w:spacing w:line="276" w:lineRule="auto"/>
        <w:jc w:val="both"/>
        <w:rPr>
          <w:color w:val="000000" w:themeColor="text1"/>
        </w:rPr>
      </w:pPr>
      <w:r w:rsidRPr="00274ECF">
        <w:rPr>
          <w:color w:val="000000" w:themeColor="text1"/>
        </w:rPr>
        <w:t xml:space="preserve">Ciltte </w:t>
      </w:r>
      <w:proofErr w:type="gramStart"/>
      <w:r w:rsidRPr="00274ECF">
        <w:rPr>
          <w:color w:val="000000" w:themeColor="text1"/>
        </w:rPr>
        <w:t xml:space="preserve">sarılık:   </w:t>
      </w:r>
      <w:proofErr w:type="gramEnd"/>
      <w:r w:rsidRPr="00274ECF">
        <w:rPr>
          <w:color w:val="000000" w:themeColor="text1"/>
        </w:rPr>
        <w:t xml:space="preserve">     </w:t>
      </w:r>
      <w:r w:rsidRPr="00274ECF">
        <w:rPr>
          <w:color w:val="000000" w:themeColor="text1"/>
        </w:rPr>
        <w:sym w:font="Symbol" w:char="F09A"/>
      </w:r>
      <w:r w:rsidRPr="00274ECF">
        <w:rPr>
          <w:color w:val="000000" w:themeColor="text1"/>
        </w:rPr>
        <w:t xml:space="preserve"> Yok     </w:t>
      </w:r>
      <w:r w:rsidRPr="00274ECF">
        <w:rPr>
          <w:color w:val="000000" w:themeColor="text1"/>
        </w:rPr>
        <w:sym w:font="Symbol" w:char="F09A"/>
      </w:r>
      <w:r w:rsidRPr="00274ECF">
        <w:rPr>
          <w:color w:val="000000" w:themeColor="text1"/>
        </w:rPr>
        <w:t xml:space="preserve"> Var-----------           Deri altı </w:t>
      </w:r>
      <w:proofErr w:type="gramStart"/>
      <w:r w:rsidRPr="00274ECF">
        <w:rPr>
          <w:color w:val="000000" w:themeColor="text1"/>
        </w:rPr>
        <w:t xml:space="preserve">nodülleri:   </w:t>
      </w:r>
      <w:proofErr w:type="gramEnd"/>
      <w:r w:rsidRPr="00274ECF">
        <w:rPr>
          <w:color w:val="000000" w:themeColor="text1"/>
        </w:rPr>
        <w:t xml:space="preserve">         </w:t>
      </w:r>
      <w:r w:rsidRPr="00274ECF">
        <w:rPr>
          <w:color w:val="000000" w:themeColor="text1"/>
        </w:rPr>
        <w:sym w:font="Symbol" w:char="F09A"/>
      </w:r>
      <w:r w:rsidRPr="00274ECF">
        <w:rPr>
          <w:color w:val="000000" w:themeColor="text1"/>
        </w:rPr>
        <w:t xml:space="preserve"> Yok   </w:t>
      </w:r>
      <w:r w:rsidRPr="00274ECF">
        <w:rPr>
          <w:color w:val="000000" w:themeColor="text1"/>
        </w:rPr>
        <w:sym w:font="Symbol" w:char="F09A"/>
      </w:r>
      <w:r w:rsidRPr="00274ECF">
        <w:rPr>
          <w:color w:val="000000" w:themeColor="text1"/>
        </w:rPr>
        <w:t xml:space="preserve"> Var-----                   </w:t>
      </w:r>
    </w:p>
    <w:p w14:paraId="60279411" w14:textId="14E0C9B7" w:rsidR="00205330" w:rsidRPr="00274ECF" w:rsidRDefault="00205330" w:rsidP="00205330">
      <w:pPr>
        <w:spacing w:line="276" w:lineRule="auto"/>
        <w:jc w:val="both"/>
        <w:rPr>
          <w:color w:val="000000" w:themeColor="text1"/>
        </w:rPr>
      </w:pPr>
      <w:proofErr w:type="gramStart"/>
      <w:r w:rsidRPr="00274ECF">
        <w:rPr>
          <w:color w:val="000000" w:themeColor="text1"/>
        </w:rPr>
        <w:t xml:space="preserve">Solukluk:   </w:t>
      </w:r>
      <w:proofErr w:type="gramEnd"/>
      <w:r w:rsidRPr="00274ECF">
        <w:rPr>
          <w:color w:val="000000" w:themeColor="text1"/>
        </w:rPr>
        <w:t xml:space="preserve">          </w:t>
      </w:r>
      <w:r w:rsidRPr="00274ECF">
        <w:rPr>
          <w:color w:val="000000" w:themeColor="text1"/>
        </w:rPr>
        <w:sym w:font="Symbol" w:char="F09A"/>
      </w:r>
      <w:r w:rsidRPr="00274ECF">
        <w:rPr>
          <w:color w:val="000000" w:themeColor="text1"/>
        </w:rPr>
        <w:t xml:space="preserve"> Yok   </w:t>
      </w:r>
      <w:r w:rsidRPr="00274ECF">
        <w:rPr>
          <w:color w:val="000000" w:themeColor="text1"/>
        </w:rPr>
        <w:sym w:font="Symbol" w:char="F09A"/>
      </w:r>
      <w:r w:rsidRPr="00274ECF">
        <w:rPr>
          <w:color w:val="000000" w:themeColor="text1"/>
        </w:rPr>
        <w:t xml:space="preserve"> Var-----------              Diğer: ---------------------------------------------</w:t>
      </w:r>
    </w:p>
    <w:p w14:paraId="69683D7E" w14:textId="77777777" w:rsidR="00205330" w:rsidRPr="00274ECF" w:rsidRDefault="00205330" w:rsidP="00205330">
      <w:pPr>
        <w:spacing w:line="276" w:lineRule="auto"/>
        <w:jc w:val="both"/>
        <w:rPr>
          <w:color w:val="000000" w:themeColor="text1"/>
        </w:rPr>
      </w:pPr>
      <w:r w:rsidRPr="00274ECF">
        <w:rPr>
          <w:color w:val="000000" w:themeColor="text1"/>
        </w:rPr>
        <w:t xml:space="preserve">Deri </w:t>
      </w:r>
      <w:proofErr w:type="gramStart"/>
      <w:r w:rsidRPr="00274ECF">
        <w:rPr>
          <w:color w:val="000000" w:themeColor="text1"/>
        </w:rPr>
        <w:t xml:space="preserve">turgoru: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Normal</w:t>
      </w:r>
      <w:r w:rsidRPr="00274ECF">
        <w:rPr>
          <w:color w:val="000000" w:themeColor="text1"/>
        </w:rPr>
        <w:tab/>
        <w:t xml:space="preserve">    </w:t>
      </w:r>
      <w:r w:rsidRPr="00274ECF">
        <w:rPr>
          <w:color w:val="000000" w:themeColor="text1"/>
        </w:rPr>
        <w:sym w:font="Monotype Sorts" w:char="F08E"/>
      </w:r>
      <w:r w:rsidRPr="00274ECF">
        <w:rPr>
          <w:color w:val="000000" w:themeColor="text1"/>
        </w:rPr>
        <w:t xml:space="preserve"> Azalmış        </w:t>
      </w:r>
      <w:r w:rsidRPr="00274ECF">
        <w:rPr>
          <w:color w:val="000000" w:themeColor="text1"/>
        </w:rPr>
        <w:sym w:font="Monotype Sorts" w:char="F08E"/>
      </w:r>
      <w:r w:rsidRPr="00274ECF">
        <w:rPr>
          <w:color w:val="000000" w:themeColor="text1"/>
        </w:rPr>
        <w:t xml:space="preserve"> Çok azalmış</w:t>
      </w:r>
    </w:p>
    <w:p w14:paraId="5F0C0B80" w14:textId="5D80F748" w:rsidR="00205330" w:rsidRPr="00274ECF" w:rsidRDefault="00205330" w:rsidP="00205330">
      <w:pPr>
        <w:spacing w:line="276" w:lineRule="auto"/>
        <w:contextualSpacing/>
        <w:jc w:val="both"/>
        <w:rPr>
          <w:color w:val="000000" w:themeColor="text1"/>
        </w:rPr>
      </w:pPr>
      <w:proofErr w:type="gramStart"/>
      <w:r w:rsidRPr="00274ECF">
        <w:rPr>
          <w:snapToGrid w:val="0"/>
          <w:color w:val="000000" w:themeColor="text1"/>
        </w:rPr>
        <w:t xml:space="preserve">Ödem:   </w:t>
      </w:r>
      <w:proofErr w:type="gramEnd"/>
      <w:r w:rsidRPr="00274ECF">
        <w:rPr>
          <w:color w:val="000000" w:themeColor="text1"/>
        </w:rPr>
        <w:sym w:font="Monotype Sorts" w:char="F08E"/>
      </w:r>
      <w:r w:rsidRPr="00274ECF">
        <w:rPr>
          <w:color w:val="000000" w:themeColor="text1"/>
        </w:rPr>
        <w:t xml:space="preserve"> </w:t>
      </w:r>
      <w:r w:rsidRPr="00274ECF">
        <w:rPr>
          <w:snapToGrid w:val="0"/>
          <w:color w:val="000000" w:themeColor="text1"/>
        </w:rPr>
        <w:t xml:space="preserve">Yok     </w:t>
      </w:r>
      <w:r w:rsidRPr="00274ECF">
        <w:rPr>
          <w:color w:val="000000" w:themeColor="text1"/>
        </w:rPr>
        <w:sym w:font="Monotype Sorts" w:char="F08E"/>
      </w:r>
      <w:r w:rsidRPr="00274ECF">
        <w:rPr>
          <w:snapToGrid w:val="0"/>
          <w:color w:val="000000" w:themeColor="text1"/>
        </w:rPr>
        <w:t xml:space="preserve">Var       </w:t>
      </w:r>
      <w:r w:rsidRPr="00274ECF">
        <w:rPr>
          <w:color w:val="000000" w:themeColor="text1"/>
        </w:rPr>
        <w:sym w:font="Monotype Sorts" w:char="F08E"/>
      </w:r>
      <w:r w:rsidRPr="00274ECF">
        <w:rPr>
          <w:color w:val="000000" w:themeColor="text1"/>
        </w:rPr>
        <w:t xml:space="preserve"> </w:t>
      </w:r>
      <w:proofErr w:type="spellStart"/>
      <w:r w:rsidRPr="00274ECF">
        <w:rPr>
          <w:snapToGrid w:val="0"/>
          <w:color w:val="000000" w:themeColor="text1"/>
        </w:rPr>
        <w:t>Bifusser</w:t>
      </w:r>
      <w:proofErr w:type="spellEnd"/>
      <w:r w:rsidRPr="00274ECF">
        <w:rPr>
          <w:snapToGrid w:val="0"/>
          <w:color w:val="000000" w:themeColor="text1"/>
        </w:rPr>
        <w:t xml:space="preserve">   </w:t>
      </w:r>
      <w:r w:rsidRPr="00274ECF">
        <w:rPr>
          <w:color w:val="000000" w:themeColor="text1"/>
        </w:rPr>
        <w:sym w:font="Monotype Sorts" w:char="F08E"/>
      </w:r>
      <w:r w:rsidRPr="00274ECF">
        <w:rPr>
          <w:color w:val="000000" w:themeColor="text1"/>
        </w:rPr>
        <w:t xml:space="preserve"> </w:t>
      </w:r>
      <w:proofErr w:type="spellStart"/>
      <w:r w:rsidRPr="00274ECF">
        <w:rPr>
          <w:snapToGrid w:val="0"/>
          <w:color w:val="000000" w:themeColor="text1"/>
        </w:rPr>
        <w:t>Anazarka</w:t>
      </w:r>
      <w:proofErr w:type="spellEnd"/>
      <w:r w:rsidRPr="00274ECF">
        <w:rPr>
          <w:snapToGrid w:val="0"/>
          <w:color w:val="000000" w:themeColor="text1"/>
        </w:rPr>
        <w:t xml:space="preserve">       </w:t>
      </w:r>
      <w:r w:rsidRPr="00274ECF">
        <w:rPr>
          <w:color w:val="000000" w:themeColor="text1"/>
        </w:rPr>
        <w:sym w:font="Monotype Sorts" w:char="F08E"/>
      </w:r>
      <w:r w:rsidRPr="00274ECF">
        <w:rPr>
          <w:color w:val="000000" w:themeColor="text1"/>
        </w:rPr>
        <w:t xml:space="preserve"> </w:t>
      </w:r>
      <w:proofErr w:type="spellStart"/>
      <w:r w:rsidRPr="00274ECF">
        <w:rPr>
          <w:snapToGrid w:val="0"/>
          <w:color w:val="000000" w:themeColor="text1"/>
        </w:rPr>
        <w:t>Pretibial</w:t>
      </w:r>
      <w:proofErr w:type="spellEnd"/>
      <w:r w:rsidRPr="00274ECF">
        <w:rPr>
          <w:snapToGrid w:val="0"/>
          <w:color w:val="000000" w:themeColor="text1"/>
        </w:rPr>
        <w:t></w:t>
      </w:r>
      <w:r w:rsidRPr="00274ECF">
        <w:rPr>
          <w:color w:val="000000" w:themeColor="text1"/>
        </w:rPr>
        <w:sym w:font="Monotype Sorts" w:char="F08E"/>
      </w:r>
      <w:r w:rsidRPr="00274ECF">
        <w:rPr>
          <w:color w:val="000000" w:themeColor="text1"/>
        </w:rPr>
        <w:t xml:space="preserve"> </w:t>
      </w:r>
      <w:proofErr w:type="spellStart"/>
      <w:r w:rsidRPr="00274ECF">
        <w:rPr>
          <w:snapToGrid w:val="0"/>
          <w:color w:val="000000" w:themeColor="text1"/>
        </w:rPr>
        <w:t>Sakral</w:t>
      </w:r>
      <w:proofErr w:type="spellEnd"/>
      <w:r w:rsidRPr="00274ECF">
        <w:rPr>
          <w:snapToGrid w:val="0"/>
          <w:color w:val="000000" w:themeColor="text1"/>
        </w:rPr>
        <w:t xml:space="preserve">     </w:t>
      </w:r>
      <w:r w:rsidRPr="00274ECF">
        <w:rPr>
          <w:color w:val="000000" w:themeColor="text1"/>
        </w:rPr>
        <w:sym w:font="Monotype Sorts" w:char="F08E"/>
      </w:r>
      <w:r w:rsidRPr="00274ECF">
        <w:rPr>
          <w:color w:val="000000" w:themeColor="text1"/>
        </w:rPr>
        <w:t xml:space="preserve"> </w:t>
      </w:r>
      <w:proofErr w:type="spellStart"/>
      <w:r w:rsidRPr="00274ECF">
        <w:rPr>
          <w:snapToGrid w:val="0"/>
          <w:color w:val="000000" w:themeColor="text1"/>
        </w:rPr>
        <w:t>Trunkal</w:t>
      </w:r>
      <w:proofErr w:type="spellEnd"/>
      <w:r w:rsidRPr="00274ECF">
        <w:rPr>
          <w:color w:val="000000" w:themeColor="text1"/>
        </w:rPr>
        <w:t xml:space="preserve">                       </w:t>
      </w:r>
    </w:p>
    <w:p w14:paraId="6C220996" w14:textId="75DDBF5D" w:rsidR="00205330" w:rsidRPr="00274ECF" w:rsidRDefault="00205330" w:rsidP="00205330">
      <w:pPr>
        <w:spacing w:line="276" w:lineRule="auto"/>
        <w:rPr>
          <w:color w:val="000000" w:themeColor="text1"/>
        </w:rPr>
      </w:pPr>
      <w:r w:rsidRPr="00274ECF">
        <w:rPr>
          <w:color w:val="000000" w:themeColor="text1"/>
        </w:rPr>
        <w:t xml:space="preserve">Ödem varsa </w:t>
      </w:r>
      <w:proofErr w:type="spellStart"/>
      <w:r w:rsidRPr="00274ECF">
        <w:rPr>
          <w:color w:val="000000" w:themeColor="text1"/>
        </w:rPr>
        <w:t>gode</w:t>
      </w:r>
      <w:proofErr w:type="spellEnd"/>
      <w:r w:rsidRPr="00274ECF">
        <w:rPr>
          <w:color w:val="000000" w:themeColor="text1"/>
        </w:rPr>
        <w:t xml:space="preserve"> </w:t>
      </w:r>
      <w:proofErr w:type="gramStart"/>
      <w:r w:rsidRPr="00274ECF">
        <w:rPr>
          <w:color w:val="000000" w:themeColor="text1"/>
        </w:rPr>
        <w:t xml:space="preserve">derinliği:   </w:t>
      </w:r>
      <w:proofErr w:type="gramEnd"/>
      <w:r w:rsidRPr="00274ECF">
        <w:rPr>
          <w:color w:val="000000" w:themeColor="text1"/>
        </w:rPr>
        <w:t xml:space="preserve">  </w:t>
      </w:r>
      <w:r w:rsidRPr="00274ECF">
        <w:rPr>
          <w:color w:val="000000" w:themeColor="text1"/>
        </w:rPr>
        <w:sym w:font="Monotype Sorts" w:char="F08E"/>
      </w:r>
      <w:r w:rsidRPr="00274ECF">
        <w:rPr>
          <w:color w:val="000000" w:themeColor="text1"/>
        </w:rPr>
        <w:t xml:space="preserve"> 2mm (+)        </w:t>
      </w:r>
      <w:r w:rsidRPr="00274ECF">
        <w:rPr>
          <w:color w:val="000000" w:themeColor="text1"/>
        </w:rPr>
        <w:sym w:font="Monotype Sorts" w:char="F08E"/>
      </w:r>
      <w:r w:rsidRPr="00274ECF">
        <w:rPr>
          <w:color w:val="000000" w:themeColor="text1"/>
        </w:rPr>
        <w:t xml:space="preserve"> 4mm (++)    </w:t>
      </w:r>
      <w:r w:rsidRPr="00274ECF">
        <w:rPr>
          <w:color w:val="000000" w:themeColor="text1"/>
        </w:rPr>
        <w:sym w:font="Monotype Sorts" w:char="F08E"/>
      </w:r>
      <w:r w:rsidRPr="00274ECF">
        <w:rPr>
          <w:color w:val="000000" w:themeColor="text1"/>
        </w:rPr>
        <w:t xml:space="preserve"> 6mm (+++)   </w:t>
      </w:r>
      <w:r w:rsidRPr="00274ECF">
        <w:rPr>
          <w:color w:val="000000" w:themeColor="text1"/>
        </w:rPr>
        <w:sym w:font="Monotype Sorts" w:char="F08E"/>
      </w:r>
      <w:r w:rsidRPr="00274ECF">
        <w:rPr>
          <w:color w:val="000000" w:themeColor="text1"/>
        </w:rPr>
        <w:t xml:space="preserve"> 8mm (++++)</w:t>
      </w:r>
    </w:p>
    <w:p w14:paraId="70D6A265" w14:textId="77777777" w:rsidR="00205330" w:rsidRPr="00274ECF" w:rsidRDefault="00205330" w:rsidP="00205330">
      <w:pPr>
        <w:spacing w:line="276" w:lineRule="auto"/>
        <w:contextualSpacing/>
        <w:jc w:val="both"/>
        <w:rPr>
          <w:color w:val="000000" w:themeColor="text1"/>
        </w:rPr>
      </w:pPr>
      <w:r w:rsidRPr="00274ECF">
        <w:rPr>
          <w:color w:val="000000" w:themeColor="text1"/>
        </w:rPr>
        <w:t xml:space="preserve">Postürde </w:t>
      </w:r>
      <w:proofErr w:type="gramStart"/>
      <w:r w:rsidRPr="00274ECF">
        <w:rPr>
          <w:color w:val="000000" w:themeColor="text1"/>
        </w:rPr>
        <w:t xml:space="preserve">bozukluk:   </w:t>
      </w:r>
      <w:proofErr w:type="gramEnd"/>
      <w:r w:rsidRPr="00274ECF">
        <w:rPr>
          <w:color w:val="000000" w:themeColor="text1"/>
        </w:rPr>
        <w:t xml:space="preserve">  </w:t>
      </w:r>
      <w:r w:rsidRPr="00274ECF">
        <w:rPr>
          <w:color w:val="000000" w:themeColor="text1"/>
        </w:rPr>
        <w:sym w:font="Symbol" w:char="F09A"/>
      </w:r>
      <w:r w:rsidRPr="00274ECF">
        <w:rPr>
          <w:color w:val="000000" w:themeColor="text1"/>
        </w:rPr>
        <w:t xml:space="preserve"> Yok   </w:t>
      </w:r>
      <w:r w:rsidRPr="00274ECF">
        <w:rPr>
          <w:color w:val="000000" w:themeColor="text1"/>
        </w:rPr>
        <w:sym w:font="Symbol" w:char="F09A"/>
      </w:r>
      <w:r w:rsidRPr="00274ECF">
        <w:rPr>
          <w:color w:val="000000" w:themeColor="text1"/>
        </w:rPr>
        <w:t xml:space="preserve"> Var---------------         </w:t>
      </w:r>
    </w:p>
    <w:p w14:paraId="0C39BE76" w14:textId="77777777" w:rsidR="00205330" w:rsidRPr="00274ECF" w:rsidRDefault="00205330" w:rsidP="00205330">
      <w:pPr>
        <w:spacing w:line="276" w:lineRule="auto"/>
        <w:jc w:val="both"/>
        <w:rPr>
          <w:b/>
          <w:color w:val="000000" w:themeColor="text1"/>
        </w:rPr>
      </w:pPr>
      <w:r w:rsidRPr="00274ECF">
        <w:rPr>
          <w:b/>
          <w:color w:val="000000" w:themeColor="text1"/>
        </w:rPr>
        <w:t>LABORATUVAR BULGULARI</w:t>
      </w:r>
    </w:p>
    <w:p w14:paraId="1E4C6ABE" w14:textId="77777777" w:rsidR="00205330" w:rsidRPr="00274ECF" w:rsidRDefault="00205330" w:rsidP="00205330">
      <w:pPr>
        <w:spacing w:line="276" w:lineRule="auto"/>
        <w:jc w:val="both"/>
        <w:rPr>
          <w:b/>
          <w:color w:val="000000" w:themeColor="text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205330" w:rsidRPr="00274ECF" w14:paraId="65CEB238" w14:textId="77777777" w:rsidTr="00EB0F5A">
        <w:trPr>
          <w:trHeight w:val="252"/>
        </w:trPr>
        <w:tc>
          <w:tcPr>
            <w:tcW w:w="9828" w:type="dxa"/>
          </w:tcPr>
          <w:p w14:paraId="74A7C580" w14:textId="77777777" w:rsidR="00205330" w:rsidRPr="00274ECF" w:rsidRDefault="00205330" w:rsidP="00EB0F5A">
            <w:pPr>
              <w:spacing w:line="276" w:lineRule="auto"/>
              <w:rPr>
                <w:b/>
                <w:color w:val="000000" w:themeColor="text1"/>
              </w:rPr>
            </w:pPr>
          </w:p>
          <w:p w14:paraId="6350AE78" w14:textId="77777777" w:rsidR="00205330" w:rsidRPr="00274ECF" w:rsidRDefault="00205330" w:rsidP="00EB0F5A">
            <w:pPr>
              <w:spacing w:line="276" w:lineRule="auto"/>
              <w:rPr>
                <w:b/>
                <w:color w:val="000000" w:themeColor="text1"/>
              </w:rPr>
            </w:pPr>
            <w:r w:rsidRPr="00274ECF">
              <w:rPr>
                <w:b/>
                <w:color w:val="000000" w:themeColor="text1"/>
              </w:rPr>
              <w:t xml:space="preserve">KAN BİYOKİMYASI                                                                   Kan Alınma Tarihi: </w:t>
            </w:r>
          </w:p>
          <w:p w14:paraId="29420BE2" w14:textId="77777777" w:rsidR="00205330" w:rsidRPr="00274ECF" w:rsidRDefault="00205330" w:rsidP="00EB0F5A">
            <w:pPr>
              <w:spacing w:line="276" w:lineRule="auto"/>
              <w:rPr>
                <w:b/>
                <w:color w:val="000000" w:themeColor="text1"/>
              </w:rPr>
            </w:pPr>
          </w:p>
        </w:tc>
      </w:tr>
      <w:tr w:rsidR="00205330" w:rsidRPr="00274ECF" w14:paraId="7D8B922E" w14:textId="77777777" w:rsidTr="00EB0F5A">
        <w:trPr>
          <w:trHeight w:val="2059"/>
        </w:trPr>
        <w:tc>
          <w:tcPr>
            <w:tcW w:w="9828" w:type="dxa"/>
          </w:tcPr>
          <w:p w14:paraId="4597F55F" w14:textId="77777777" w:rsidR="00205330" w:rsidRPr="00274ECF" w:rsidRDefault="00205330" w:rsidP="00EB0F5A">
            <w:pPr>
              <w:spacing w:line="276" w:lineRule="auto"/>
              <w:jc w:val="both"/>
              <w:rPr>
                <w:b/>
                <w:color w:val="000000" w:themeColor="text1"/>
              </w:rPr>
            </w:pPr>
            <w:r w:rsidRPr="00274ECF">
              <w:rPr>
                <w:b/>
                <w:color w:val="000000" w:themeColor="text1"/>
              </w:rPr>
              <w:t>Tam kan sayımı:</w:t>
            </w:r>
          </w:p>
          <w:p w14:paraId="71AD0DFB" w14:textId="77777777" w:rsidR="00205330" w:rsidRPr="00274ECF" w:rsidRDefault="00205330" w:rsidP="00EB0F5A">
            <w:pPr>
              <w:spacing w:line="276" w:lineRule="auto"/>
              <w:jc w:val="both"/>
              <w:rPr>
                <w:color w:val="000000" w:themeColor="text1"/>
              </w:rPr>
            </w:pPr>
            <w:r w:rsidRPr="00274ECF">
              <w:rPr>
                <w:color w:val="000000" w:themeColor="text1"/>
              </w:rPr>
              <w:t>WBC (Lökosit</w:t>
            </w:r>
            <w:proofErr w:type="gramStart"/>
            <w:r w:rsidRPr="00274ECF">
              <w:rPr>
                <w:color w:val="000000" w:themeColor="text1"/>
              </w:rPr>
              <w:t>):--------------------------------------</w:t>
            </w:r>
            <w:proofErr w:type="gramEnd"/>
          </w:p>
          <w:p w14:paraId="16FE5989" w14:textId="77777777" w:rsidR="00205330" w:rsidRPr="00274ECF" w:rsidRDefault="00205330" w:rsidP="00EB0F5A">
            <w:pPr>
              <w:pStyle w:val="Balk5"/>
              <w:spacing w:line="276" w:lineRule="auto"/>
              <w:rPr>
                <w:color w:val="000000" w:themeColor="text1"/>
                <w:sz w:val="22"/>
                <w:szCs w:val="22"/>
              </w:rPr>
            </w:pPr>
            <w:r w:rsidRPr="00274ECF">
              <w:rPr>
                <w:color w:val="000000" w:themeColor="text1"/>
                <w:sz w:val="22"/>
                <w:szCs w:val="22"/>
              </w:rPr>
              <w:t>RBC (Eritrosit</w:t>
            </w:r>
            <w:proofErr w:type="gramStart"/>
            <w:r w:rsidRPr="00274ECF">
              <w:rPr>
                <w:color w:val="000000" w:themeColor="text1"/>
                <w:sz w:val="22"/>
                <w:szCs w:val="22"/>
              </w:rPr>
              <w:t>):--------------------------------------</w:t>
            </w:r>
            <w:proofErr w:type="gramEnd"/>
          </w:p>
          <w:p w14:paraId="36BDA048" w14:textId="77777777" w:rsidR="00205330" w:rsidRPr="00274ECF" w:rsidRDefault="00205330" w:rsidP="00EB0F5A">
            <w:pPr>
              <w:spacing w:line="276" w:lineRule="auto"/>
              <w:jc w:val="both"/>
              <w:rPr>
                <w:color w:val="000000" w:themeColor="text1"/>
              </w:rPr>
            </w:pPr>
            <w:r w:rsidRPr="00274ECF">
              <w:rPr>
                <w:color w:val="000000" w:themeColor="text1"/>
              </w:rPr>
              <w:t>PLT (Trombosit</w:t>
            </w:r>
            <w:proofErr w:type="gramStart"/>
            <w:r w:rsidRPr="00274ECF">
              <w:rPr>
                <w:color w:val="000000" w:themeColor="text1"/>
              </w:rPr>
              <w:t>):------------------------------------</w:t>
            </w:r>
            <w:proofErr w:type="gramEnd"/>
          </w:p>
          <w:p w14:paraId="23BAB6E3" w14:textId="77777777" w:rsidR="00205330" w:rsidRPr="00274ECF" w:rsidRDefault="00205330" w:rsidP="00EB0F5A">
            <w:pPr>
              <w:spacing w:line="276" w:lineRule="auto"/>
              <w:jc w:val="both"/>
              <w:rPr>
                <w:color w:val="000000" w:themeColor="text1"/>
              </w:rPr>
            </w:pPr>
            <w:proofErr w:type="spellStart"/>
            <w:proofErr w:type="gramStart"/>
            <w:r w:rsidRPr="00274ECF">
              <w:rPr>
                <w:color w:val="000000" w:themeColor="text1"/>
              </w:rPr>
              <w:t>Hb</w:t>
            </w:r>
            <w:proofErr w:type="spellEnd"/>
            <w:r w:rsidRPr="00274ECF">
              <w:rPr>
                <w:color w:val="000000" w:themeColor="text1"/>
              </w:rPr>
              <w:t>:-------------------</w:t>
            </w:r>
            <w:proofErr w:type="gramEnd"/>
            <w:r w:rsidRPr="00274ECF">
              <w:rPr>
                <w:color w:val="000000" w:themeColor="text1"/>
              </w:rPr>
              <w:tab/>
            </w:r>
            <w:r w:rsidRPr="00274ECF">
              <w:rPr>
                <w:color w:val="000000" w:themeColor="text1"/>
              </w:rPr>
              <w:tab/>
            </w:r>
            <w:proofErr w:type="gramStart"/>
            <w:r w:rsidRPr="00274ECF">
              <w:rPr>
                <w:color w:val="000000" w:themeColor="text1"/>
              </w:rPr>
              <w:t>Htc:-----------------</w:t>
            </w:r>
            <w:proofErr w:type="gramEnd"/>
          </w:p>
          <w:p w14:paraId="4D06D5F1" w14:textId="77777777" w:rsidR="00205330" w:rsidRPr="00274ECF" w:rsidRDefault="00205330" w:rsidP="00EB0F5A">
            <w:pPr>
              <w:tabs>
                <w:tab w:val="left" w:pos="5947"/>
              </w:tabs>
              <w:spacing w:line="276" w:lineRule="auto"/>
              <w:rPr>
                <w:color w:val="000000" w:themeColor="text1"/>
              </w:rPr>
            </w:pPr>
            <w:proofErr w:type="gramStart"/>
            <w:r w:rsidRPr="00274ECF">
              <w:rPr>
                <w:color w:val="000000" w:themeColor="text1"/>
              </w:rPr>
              <w:t>SGOT :</w:t>
            </w:r>
            <w:proofErr w:type="gramEnd"/>
            <w:r w:rsidRPr="00274ECF">
              <w:rPr>
                <w:color w:val="000000" w:themeColor="text1"/>
              </w:rPr>
              <w:t xml:space="preserve">                        </w:t>
            </w:r>
            <w:r w:rsidRPr="00274ECF">
              <w:rPr>
                <w:color w:val="000000" w:themeColor="text1"/>
              </w:rPr>
              <w:tab/>
              <w:t>CRP:</w:t>
            </w:r>
          </w:p>
          <w:p w14:paraId="1A4A503A" w14:textId="77777777" w:rsidR="00205330" w:rsidRPr="00274ECF" w:rsidRDefault="00205330" w:rsidP="00EB0F5A">
            <w:pPr>
              <w:tabs>
                <w:tab w:val="left" w:pos="2282"/>
                <w:tab w:val="left" w:pos="5947"/>
              </w:tabs>
              <w:spacing w:line="276" w:lineRule="auto"/>
              <w:rPr>
                <w:color w:val="000000" w:themeColor="text1"/>
              </w:rPr>
            </w:pPr>
            <w:proofErr w:type="gramStart"/>
            <w:r w:rsidRPr="00274ECF">
              <w:rPr>
                <w:color w:val="000000" w:themeColor="text1"/>
              </w:rPr>
              <w:t>SGPT  :</w:t>
            </w:r>
            <w:proofErr w:type="gramEnd"/>
            <w:r w:rsidRPr="00274ECF">
              <w:rPr>
                <w:color w:val="000000" w:themeColor="text1"/>
              </w:rPr>
              <w:tab/>
              <w:t xml:space="preserve">    </w:t>
            </w:r>
            <w:proofErr w:type="spellStart"/>
            <w:proofErr w:type="gramStart"/>
            <w:r w:rsidRPr="00274ECF">
              <w:rPr>
                <w:color w:val="000000" w:themeColor="text1"/>
              </w:rPr>
              <w:t>T.Bil</w:t>
            </w:r>
            <w:proofErr w:type="spellEnd"/>
            <w:proofErr w:type="gramEnd"/>
            <w:r w:rsidRPr="00274ECF">
              <w:rPr>
                <w:color w:val="000000" w:themeColor="text1"/>
              </w:rPr>
              <w:t>:</w:t>
            </w:r>
            <w:r w:rsidRPr="00274ECF">
              <w:rPr>
                <w:color w:val="000000" w:themeColor="text1"/>
              </w:rPr>
              <w:tab/>
              <w:t>RF:</w:t>
            </w:r>
          </w:p>
          <w:p w14:paraId="2FF47419" w14:textId="77777777" w:rsidR="00205330" w:rsidRPr="00274ECF" w:rsidRDefault="00205330" w:rsidP="00EB0F5A">
            <w:pPr>
              <w:tabs>
                <w:tab w:val="left" w:pos="2282"/>
                <w:tab w:val="left" w:pos="5947"/>
              </w:tabs>
              <w:spacing w:line="276" w:lineRule="auto"/>
              <w:rPr>
                <w:color w:val="000000" w:themeColor="text1"/>
              </w:rPr>
            </w:pPr>
            <w:proofErr w:type="gramStart"/>
            <w:r w:rsidRPr="00274ECF">
              <w:rPr>
                <w:color w:val="000000" w:themeColor="text1"/>
              </w:rPr>
              <w:t>ALP :</w:t>
            </w:r>
            <w:proofErr w:type="gramEnd"/>
            <w:r w:rsidRPr="00274ECF">
              <w:rPr>
                <w:color w:val="000000" w:themeColor="text1"/>
              </w:rPr>
              <w:tab/>
              <w:t xml:space="preserve">    </w:t>
            </w:r>
            <w:proofErr w:type="spellStart"/>
            <w:proofErr w:type="gramStart"/>
            <w:r w:rsidRPr="00274ECF">
              <w:rPr>
                <w:color w:val="000000" w:themeColor="text1"/>
              </w:rPr>
              <w:t>D.Bil</w:t>
            </w:r>
            <w:proofErr w:type="spellEnd"/>
            <w:proofErr w:type="gramEnd"/>
            <w:r w:rsidRPr="00274ECF">
              <w:rPr>
                <w:color w:val="000000" w:themeColor="text1"/>
              </w:rPr>
              <w:t>:</w:t>
            </w:r>
            <w:r w:rsidRPr="00274ECF">
              <w:rPr>
                <w:color w:val="000000" w:themeColor="text1"/>
              </w:rPr>
              <w:tab/>
              <w:t>Sedimantasyon hızı:</w:t>
            </w:r>
          </w:p>
          <w:p w14:paraId="5016B14E" w14:textId="77777777" w:rsidR="00205330" w:rsidRPr="00274ECF" w:rsidRDefault="00205330" w:rsidP="00EB0F5A">
            <w:pPr>
              <w:tabs>
                <w:tab w:val="left" w:pos="2282"/>
                <w:tab w:val="left" w:pos="5947"/>
              </w:tabs>
              <w:spacing w:line="276" w:lineRule="auto"/>
              <w:rPr>
                <w:color w:val="000000" w:themeColor="text1"/>
              </w:rPr>
            </w:pPr>
            <w:proofErr w:type="gramStart"/>
            <w:r w:rsidRPr="00274ECF">
              <w:rPr>
                <w:color w:val="000000" w:themeColor="text1"/>
              </w:rPr>
              <w:t>GGT :</w:t>
            </w:r>
            <w:proofErr w:type="gramEnd"/>
            <w:r w:rsidRPr="00274ECF">
              <w:rPr>
                <w:color w:val="000000" w:themeColor="text1"/>
              </w:rPr>
              <w:tab/>
              <w:t xml:space="preserve">    FT3:</w:t>
            </w:r>
            <w:r w:rsidRPr="00274ECF">
              <w:rPr>
                <w:color w:val="000000" w:themeColor="text1"/>
              </w:rPr>
              <w:tab/>
              <w:t>CPK:</w:t>
            </w:r>
          </w:p>
          <w:p w14:paraId="119CEF74" w14:textId="77777777" w:rsidR="00205330" w:rsidRPr="00274ECF" w:rsidRDefault="00205330" w:rsidP="00EB0F5A">
            <w:pPr>
              <w:tabs>
                <w:tab w:val="left" w:pos="2282"/>
                <w:tab w:val="left" w:pos="5947"/>
              </w:tabs>
              <w:spacing w:line="276" w:lineRule="auto"/>
              <w:rPr>
                <w:color w:val="000000" w:themeColor="text1"/>
              </w:rPr>
            </w:pPr>
            <w:proofErr w:type="gramStart"/>
            <w:r w:rsidRPr="00274ECF">
              <w:rPr>
                <w:color w:val="000000" w:themeColor="text1"/>
              </w:rPr>
              <w:t>ÜRE  :</w:t>
            </w:r>
            <w:proofErr w:type="gramEnd"/>
            <w:r w:rsidRPr="00274ECF">
              <w:rPr>
                <w:color w:val="000000" w:themeColor="text1"/>
              </w:rPr>
              <w:tab/>
              <w:t xml:space="preserve">    FT4:</w:t>
            </w:r>
            <w:r w:rsidRPr="00274ECF">
              <w:rPr>
                <w:color w:val="000000" w:themeColor="text1"/>
              </w:rPr>
              <w:tab/>
              <w:t>CK-MB:</w:t>
            </w:r>
          </w:p>
          <w:p w14:paraId="4C9B011E" w14:textId="77777777" w:rsidR="00205330" w:rsidRPr="00274ECF" w:rsidRDefault="00205330" w:rsidP="00EB0F5A">
            <w:pPr>
              <w:tabs>
                <w:tab w:val="left" w:pos="2282"/>
                <w:tab w:val="left" w:pos="5947"/>
              </w:tabs>
              <w:spacing w:line="276" w:lineRule="auto"/>
              <w:rPr>
                <w:color w:val="000000" w:themeColor="text1"/>
              </w:rPr>
            </w:pPr>
            <w:r w:rsidRPr="00274ECF">
              <w:rPr>
                <w:color w:val="000000" w:themeColor="text1"/>
              </w:rPr>
              <w:t>KREATİN:</w:t>
            </w:r>
            <w:r w:rsidRPr="00274ECF">
              <w:rPr>
                <w:color w:val="000000" w:themeColor="text1"/>
              </w:rPr>
              <w:tab/>
              <w:t xml:space="preserve">   TSH:</w:t>
            </w:r>
            <w:r w:rsidRPr="00274ECF">
              <w:rPr>
                <w:color w:val="000000" w:themeColor="text1"/>
              </w:rPr>
              <w:tab/>
              <w:t>LDH:</w:t>
            </w:r>
          </w:p>
          <w:p w14:paraId="7186BCC7" w14:textId="77777777" w:rsidR="00205330" w:rsidRPr="00274ECF" w:rsidRDefault="00205330" w:rsidP="00EB0F5A">
            <w:pPr>
              <w:tabs>
                <w:tab w:val="left" w:pos="2282"/>
                <w:tab w:val="left" w:pos="5947"/>
              </w:tabs>
              <w:spacing w:line="276" w:lineRule="auto"/>
              <w:rPr>
                <w:color w:val="000000" w:themeColor="text1"/>
              </w:rPr>
            </w:pPr>
            <w:r w:rsidRPr="00274ECF">
              <w:rPr>
                <w:color w:val="000000" w:themeColor="text1"/>
              </w:rPr>
              <w:t>HDL:</w:t>
            </w:r>
            <w:r w:rsidRPr="00274ECF">
              <w:rPr>
                <w:color w:val="000000" w:themeColor="text1"/>
              </w:rPr>
              <w:tab/>
              <w:t xml:space="preserve">   ANA:</w:t>
            </w:r>
            <w:r w:rsidRPr="00274ECF">
              <w:rPr>
                <w:color w:val="000000" w:themeColor="text1"/>
              </w:rPr>
              <w:tab/>
              <w:t>Protrombin zamanı:</w:t>
            </w:r>
          </w:p>
          <w:p w14:paraId="5905192D" w14:textId="77777777" w:rsidR="00205330" w:rsidRPr="00274ECF" w:rsidRDefault="00205330" w:rsidP="00EB0F5A">
            <w:pPr>
              <w:tabs>
                <w:tab w:val="left" w:pos="2282"/>
              </w:tabs>
              <w:spacing w:line="276" w:lineRule="auto"/>
              <w:rPr>
                <w:color w:val="000000" w:themeColor="text1"/>
              </w:rPr>
            </w:pPr>
            <w:r w:rsidRPr="00274ECF">
              <w:rPr>
                <w:color w:val="000000" w:themeColor="text1"/>
              </w:rPr>
              <w:t>LDL:</w:t>
            </w:r>
            <w:r w:rsidRPr="00274ECF">
              <w:rPr>
                <w:color w:val="000000" w:themeColor="text1"/>
              </w:rPr>
              <w:tab/>
              <w:t xml:space="preserve">   </w:t>
            </w:r>
            <w:proofErr w:type="gramStart"/>
            <w:r w:rsidRPr="00274ECF">
              <w:rPr>
                <w:color w:val="000000" w:themeColor="text1"/>
              </w:rPr>
              <w:t xml:space="preserve">ASO:   </w:t>
            </w:r>
            <w:proofErr w:type="gramEnd"/>
            <w:r w:rsidRPr="00274ECF">
              <w:rPr>
                <w:color w:val="000000" w:themeColor="text1"/>
              </w:rPr>
              <w:t xml:space="preserve">                                                   Diğer:</w:t>
            </w:r>
          </w:p>
          <w:p w14:paraId="33A3A8FE" w14:textId="77777777" w:rsidR="00205330" w:rsidRPr="00274ECF" w:rsidRDefault="00205330" w:rsidP="00EB0F5A">
            <w:pPr>
              <w:spacing w:line="276" w:lineRule="auto"/>
              <w:jc w:val="both"/>
              <w:rPr>
                <w:color w:val="000000" w:themeColor="text1"/>
              </w:rPr>
            </w:pPr>
            <w:proofErr w:type="gramStart"/>
            <w:r w:rsidRPr="00274ECF">
              <w:rPr>
                <w:color w:val="000000" w:themeColor="text1"/>
              </w:rPr>
              <w:t>TKŞ:--------------------------</w:t>
            </w:r>
            <w:proofErr w:type="gramEnd"/>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t xml:space="preserve">                </w:t>
            </w:r>
            <w:proofErr w:type="gramStart"/>
            <w:r w:rsidRPr="00274ECF">
              <w:rPr>
                <w:color w:val="000000" w:themeColor="text1"/>
              </w:rPr>
              <w:t>AKŞ:------------------------------</w:t>
            </w:r>
            <w:proofErr w:type="gramEnd"/>
          </w:p>
          <w:p w14:paraId="2896E35A" w14:textId="77777777" w:rsidR="00205330" w:rsidRPr="00274ECF" w:rsidRDefault="00205330" w:rsidP="00EB0F5A">
            <w:pPr>
              <w:spacing w:line="276" w:lineRule="auto"/>
              <w:jc w:val="both"/>
              <w:rPr>
                <w:color w:val="000000" w:themeColor="text1"/>
              </w:rPr>
            </w:pPr>
            <w:proofErr w:type="spellStart"/>
            <w:proofErr w:type="gramStart"/>
            <w:r w:rsidRPr="00274ECF">
              <w:rPr>
                <w:color w:val="000000" w:themeColor="text1"/>
              </w:rPr>
              <w:t>Na</w:t>
            </w:r>
            <w:proofErr w:type="spellEnd"/>
            <w:r w:rsidRPr="00274ECF">
              <w:rPr>
                <w:color w:val="000000" w:themeColor="text1"/>
              </w:rPr>
              <w:t>:-----------------------------</w:t>
            </w:r>
            <w:proofErr w:type="gramEnd"/>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t xml:space="preserve">                </w:t>
            </w:r>
            <w:proofErr w:type="gramStart"/>
            <w:r w:rsidRPr="00274ECF">
              <w:rPr>
                <w:color w:val="000000" w:themeColor="text1"/>
              </w:rPr>
              <w:t>K:----------------------------------</w:t>
            </w:r>
            <w:proofErr w:type="gramEnd"/>
          </w:p>
          <w:p w14:paraId="3F9CCDAF" w14:textId="77777777" w:rsidR="00205330" w:rsidRPr="00274ECF" w:rsidRDefault="00205330" w:rsidP="00EB0F5A">
            <w:pPr>
              <w:spacing w:line="276" w:lineRule="auto"/>
              <w:jc w:val="both"/>
              <w:rPr>
                <w:color w:val="000000" w:themeColor="text1"/>
              </w:rPr>
            </w:pPr>
            <w:proofErr w:type="spellStart"/>
            <w:proofErr w:type="gramStart"/>
            <w:r w:rsidRPr="00274ECF">
              <w:rPr>
                <w:color w:val="000000" w:themeColor="text1"/>
              </w:rPr>
              <w:t>Ca</w:t>
            </w:r>
            <w:proofErr w:type="spellEnd"/>
            <w:r w:rsidRPr="00274ECF">
              <w:rPr>
                <w:color w:val="000000" w:themeColor="text1"/>
              </w:rPr>
              <w:t>:-----------------------------</w:t>
            </w:r>
            <w:proofErr w:type="gramEnd"/>
            <w:r w:rsidRPr="00274ECF">
              <w:rPr>
                <w:color w:val="000000" w:themeColor="text1"/>
              </w:rPr>
              <w:tab/>
            </w:r>
            <w:r w:rsidRPr="00274ECF">
              <w:rPr>
                <w:color w:val="000000" w:themeColor="text1"/>
              </w:rPr>
              <w:tab/>
            </w:r>
            <w:r w:rsidRPr="00274ECF">
              <w:rPr>
                <w:color w:val="000000" w:themeColor="text1"/>
              </w:rPr>
              <w:tab/>
            </w:r>
            <w:r w:rsidRPr="00274ECF">
              <w:rPr>
                <w:color w:val="000000" w:themeColor="text1"/>
              </w:rPr>
              <w:tab/>
              <w:t xml:space="preserve">                </w:t>
            </w:r>
            <w:proofErr w:type="gramStart"/>
            <w:r w:rsidRPr="00274ECF">
              <w:rPr>
                <w:color w:val="000000" w:themeColor="text1"/>
              </w:rPr>
              <w:t>Cl:---------------------------------</w:t>
            </w:r>
            <w:proofErr w:type="gramEnd"/>
          </w:p>
        </w:tc>
      </w:tr>
      <w:tr w:rsidR="00205330" w:rsidRPr="00274ECF" w14:paraId="63AAA87C" w14:textId="77777777" w:rsidTr="00EB0F5A">
        <w:trPr>
          <w:trHeight w:val="252"/>
        </w:trPr>
        <w:tc>
          <w:tcPr>
            <w:tcW w:w="9828" w:type="dxa"/>
          </w:tcPr>
          <w:p w14:paraId="6E73E638" w14:textId="77777777" w:rsidR="00205330" w:rsidRPr="00274ECF" w:rsidRDefault="00205330" w:rsidP="00EB0F5A">
            <w:pPr>
              <w:spacing w:line="276" w:lineRule="auto"/>
              <w:rPr>
                <w:b/>
                <w:color w:val="000000" w:themeColor="text1"/>
              </w:rPr>
            </w:pPr>
          </w:p>
          <w:p w14:paraId="6F53E7C1" w14:textId="77777777" w:rsidR="00205330" w:rsidRPr="00274ECF" w:rsidRDefault="00205330" w:rsidP="00EB0F5A">
            <w:pPr>
              <w:spacing w:line="276" w:lineRule="auto"/>
              <w:rPr>
                <w:b/>
                <w:color w:val="000000" w:themeColor="text1"/>
              </w:rPr>
            </w:pPr>
            <w:r w:rsidRPr="00274ECF">
              <w:rPr>
                <w:b/>
                <w:color w:val="000000" w:themeColor="text1"/>
              </w:rPr>
              <w:t xml:space="preserve">İDRAR BİYOKİMYASI                                                                  İdrar Alınma Tarihi: </w:t>
            </w:r>
          </w:p>
          <w:p w14:paraId="00EEC93C" w14:textId="77777777" w:rsidR="00205330" w:rsidRPr="00274ECF" w:rsidRDefault="00205330" w:rsidP="00EB0F5A">
            <w:pPr>
              <w:spacing w:line="276" w:lineRule="auto"/>
              <w:rPr>
                <w:b/>
                <w:color w:val="000000" w:themeColor="text1"/>
              </w:rPr>
            </w:pPr>
          </w:p>
        </w:tc>
      </w:tr>
      <w:tr w:rsidR="00205330" w:rsidRPr="00274ECF" w14:paraId="18F1F40D" w14:textId="77777777" w:rsidTr="00EB0F5A">
        <w:trPr>
          <w:trHeight w:val="878"/>
        </w:trPr>
        <w:tc>
          <w:tcPr>
            <w:tcW w:w="9828" w:type="dxa"/>
          </w:tcPr>
          <w:p w14:paraId="250E84E7" w14:textId="77777777" w:rsidR="00205330" w:rsidRPr="00274ECF" w:rsidRDefault="00205330" w:rsidP="00EB0F5A">
            <w:pPr>
              <w:tabs>
                <w:tab w:val="center" w:pos="4498"/>
              </w:tabs>
              <w:spacing w:line="276" w:lineRule="auto"/>
              <w:rPr>
                <w:color w:val="000000" w:themeColor="text1"/>
              </w:rPr>
            </w:pPr>
            <w:r w:rsidRPr="00274ECF">
              <w:rPr>
                <w:color w:val="000000" w:themeColor="text1"/>
              </w:rPr>
              <w:t xml:space="preserve">Rutin </w:t>
            </w:r>
            <w:proofErr w:type="gramStart"/>
            <w:r w:rsidRPr="00274ECF">
              <w:rPr>
                <w:color w:val="000000" w:themeColor="text1"/>
              </w:rPr>
              <w:t xml:space="preserve">idrar:   </w:t>
            </w:r>
            <w:proofErr w:type="gramEnd"/>
            <w:r w:rsidRPr="00274ECF">
              <w:rPr>
                <w:color w:val="000000" w:themeColor="text1"/>
              </w:rPr>
              <w:t xml:space="preserve">                                                               </w:t>
            </w:r>
            <w:proofErr w:type="gramStart"/>
            <w:r w:rsidRPr="00274ECF">
              <w:rPr>
                <w:color w:val="000000" w:themeColor="text1"/>
              </w:rPr>
              <w:t>Keton :</w:t>
            </w:r>
            <w:proofErr w:type="gramEnd"/>
          </w:p>
          <w:p w14:paraId="390D476B" w14:textId="77777777" w:rsidR="00205330" w:rsidRPr="00274ECF" w:rsidRDefault="00205330" w:rsidP="00EB0F5A">
            <w:pPr>
              <w:tabs>
                <w:tab w:val="center" w:pos="4498"/>
              </w:tabs>
              <w:spacing w:line="276" w:lineRule="auto"/>
              <w:rPr>
                <w:color w:val="000000" w:themeColor="text1"/>
              </w:rPr>
            </w:pPr>
            <w:proofErr w:type="gramStart"/>
            <w:r w:rsidRPr="00274ECF">
              <w:rPr>
                <w:color w:val="000000" w:themeColor="text1"/>
              </w:rPr>
              <w:t>Dansite :</w:t>
            </w:r>
            <w:proofErr w:type="gramEnd"/>
            <w:r w:rsidRPr="00274ECF">
              <w:rPr>
                <w:color w:val="000000" w:themeColor="text1"/>
              </w:rPr>
              <w:t xml:space="preserve">                                                                      </w:t>
            </w:r>
            <w:proofErr w:type="spellStart"/>
            <w:proofErr w:type="gramStart"/>
            <w:r w:rsidRPr="00274ECF">
              <w:rPr>
                <w:color w:val="000000" w:themeColor="text1"/>
              </w:rPr>
              <w:t>Alb</w:t>
            </w:r>
            <w:proofErr w:type="spellEnd"/>
            <w:r w:rsidRPr="00274ECF">
              <w:rPr>
                <w:color w:val="000000" w:themeColor="text1"/>
              </w:rPr>
              <w:t xml:space="preserve"> :</w:t>
            </w:r>
            <w:proofErr w:type="gramEnd"/>
          </w:p>
          <w:p w14:paraId="4D79A1DF" w14:textId="77777777" w:rsidR="00205330" w:rsidRPr="00274ECF" w:rsidRDefault="00205330" w:rsidP="00EB0F5A">
            <w:pPr>
              <w:tabs>
                <w:tab w:val="center" w:pos="4498"/>
              </w:tabs>
              <w:spacing w:line="276" w:lineRule="auto"/>
              <w:rPr>
                <w:color w:val="000000" w:themeColor="text1"/>
              </w:rPr>
            </w:pPr>
            <w:proofErr w:type="gramStart"/>
            <w:r w:rsidRPr="00274ECF">
              <w:rPr>
                <w:color w:val="000000" w:themeColor="text1"/>
              </w:rPr>
              <w:t>Glikoz :</w:t>
            </w:r>
            <w:proofErr w:type="gramEnd"/>
            <w:r w:rsidRPr="00274ECF">
              <w:rPr>
                <w:color w:val="000000" w:themeColor="text1"/>
              </w:rPr>
              <w:t xml:space="preserve">                                                                       </w:t>
            </w:r>
            <w:proofErr w:type="gramStart"/>
            <w:r w:rsidRPr="00274ECF">
              <w:rPr>
                <w:color w:val="000000" w:themeColor="text1"/>
              </w:rPr>
              <w:t>Bil :</w:t>
            </w:r>
            <w:proofErr w:type="gramEnd"/>
          </w:p>
          <w:p w14:paraId="4E43C539" w14:textId="77777777" w:rsidR="00205330" w:rsidRPr="00274ECF" w:rsidRDefault="00205330" w:rsidP="00EB0F5A">
            <w:pPr>
              <w:spacing w:line="276" w:lineRule="auto"/>
              <w:rPr>
                <w:b/>
                <w:color w:val="000000" w:themeColor="text1"/>
              </w:rPr>
            </w:pPr>
            <w:proofErr w:type="gramStart"/>
            <w:r w:rsidRPr="00274ECF">
              <w:rPr>
                <w:color w:val="000000" w:themeColor="text1"/>
              </w:rPr>
              <w:t>PH :</w:t>
            </w:r>
            <w:proofErr w:type="gramEnd"/>
            <w:r w:rsidRPr="00274ECF">
              <w:rPr>
                <w:color w:val="000000" w:themeColor="text1"/>
              </w:rPr>
              <w:t xml:space="preserve">                                                                             </w:t>
            </w:r>
            <w:proofErr w:type="gramStart"/>
            <w:r w:rsidRPr="00274ECF">
              <w:rPr>
                <w:color w:val="000000" w:themeColor="text1"/>
              </w:rPr>
              <w:t>Sediment :</w:t>
            </w:r>
            <w:proofErr w:type="gramEnd"/>
          </w:p>
        </w:tc>
      </w:tr>
      <w:tr w:rsidR="00205330" w:rsidRPr="00274ECF" w14:paraId="6A98469D" w14:textId="77777777" w:rsidTr="00EB0F5A">
        <w:trPr>
          <w:trHeight w:val="232"/>
        </w:trPr>
        <w:tc>
          <w:tcPr>
            <w:tcW w:w="9828" w:type="dxa"/>
          </w:tcPr>
          <w:p w14:paraId="152C501F" w14:textId="77777777" w:rsidR="00205330" w:rsidRPr="00274ECF" w:rsidRDefault="00205330" w:rsidP="00EB0F5A">
            <w:pPr>
              <w:spacing w:line="276" w:lineRule="auto"/>
              <w:rPr>
                <w:b/>
                <w:color w:val="000000" w:themeColor="text1"/>
              </w:rPr>
            </w:pPr>
          </w:p>
          <w:p w14:paraId="600A6DFB" w14:textId="77777777" w:rsidR="00205330" w:rsidRPr="00274ECF" w:rsidRDefault="00205330" w:rsidP="00EB0F5A">
            <w:pPr>
              <w:spacing w:line="276" w:lineRule="auto"/>
              <w:rPr>
                <w:b/>
                <w:color w:val="000000" w:themeColor="text1"/>
              </w:rPr>
            </w:pPr>
            <w:r w:rsidRPr="00274ECF">
              <w:rPr>
                <w:b/>
                <w:color w:val="000000" w:themeColor="text1"/>
              </w:rPr>
              <w:t>Bakteriyolojik ve mikrobiyolojik incelemeler</w:t>
            </w:r>
          </w:p>
          <w:p w14:paraId="0B2A2348" w14:textId="77777777" w:rsidR="00205330" w:rsidRPr="00274ECF" w:rsidRDefault="00205330" w:rsidP="00EB0F5A">
            <w:pPr>
              <w:spacing w:line="276" w:lineRule="auto"/>
              <w:rPr>
                <w:b/>
                <w:color w:val="000000" w:themeColor="text1"/>
              </w:rPr>
            </w:pPr>
          </w:p>
        </w:tc>
      </w:tr>
      <w:tr w:rsidR="00205330" w:rsidRPr="00274ECF" w14:paraId="65560380" w14:textId="77777777" w:rsidTr="00EB0F5A">
        <w:trPr>
          <w:trHeight w:val="557"/>
        </w:trPr>
        <w:tc>
          <w:tcPr>
            <w:tcW w:w="9828" w:type="dxa"/>
          </w:tcPr>
          <w:p w14:paraId="6ED9DD7C" w14:textId="77777777" w:rsidR="00205330" w:rsidRPr="00274ECF" w:rsidRDefault="00205330" w:rsidP="00EB0F5A">
            <w:pPr>
              <w:tabs>
                <w:tab w:val="center" w:pos="4498"/>
              </w:tabs>
              <w:spacing w:line="276" w:lineRule="auto"/>
              <w:rPr>
                <w:color w:val="000000" w:themeColor="text1"/>
              </w:rPr>
            </w:pPr>
            <w:r w:rsidRPr="00274ECF">
              <w:rPr>
                <w:color w:val="000000" w:themeColor="text1"/>
              </w:rPr>
              <w:t xml:space="preserve">Hepatit </w:t>
            </w:r>
            <w:proofErr w:type="spellStart"/>
            <w:proofErr w:type="gramStart"/>
            <w:r w:rsidRPr="00274ECF">
              <w:rPr>
                <w:color w:val="000000" w:themeColor="text1"/>
              </w:rPr>
              <w:t>markerları</w:t>
            </w:r>
            <w:proofErr w:type="spellEnd"/>
            <w:r w:rsidRPr="00274ECF">
              <w:rPr>
                <w:color w:val="000000" w:themeColor="text1"/>
              </w:rPr>
              <w:t xml:space="preserve">:   </w:t>
            </w:r>
            <w:proofErr w:type="gramEnd"/>
            <w:r w:rsidRPr="00274ECF">
              <w:rPr>
                <w:color w:val="000000" w:themeColor="text1"/>
              </w:rPr>
              <w:t xml:space="preserve">                                                Gaita kültürü:</w:t>
            </w:r>
          </w:p>
          <w:p w14:paraId="3712BFD4" w14:textId="77777777" w:rsidR="00205330" w:rsidRPr="00274ECF" w:rsidRDefault="00205330" w:rsidP="00EB0F5A">
            <w:pPr>
              <w:tabs>
                <w:tab w:val="center" w:pos="4498"/>
              </w:tabs>
              <w:spacing w:line="276" w:lineRule="auto"/>
              <w:rPr>
                <w:color w:val="000000" w:themeColor="text1"/>
              </w:rPr>
            </w:pPr>
            <w:proofErr w:type="spellStart"/>
            <w:proofErr w:type="gramStart"/>
            <w:r w:rsidRPr="00274ECF">
              <w:rPr>
                <w:color w:val="000000" w:themeColor="text1"/>
              </w:rPr>
              <w:t>Hemokültür</w:t>
            </w:r>
            <w:proofErr w:type="spellEnd"/>
            <w:r w:rsidRPr="00274ECF">
              <w:rPr>
                <w:color w:val="000000" w:themeColor="text1"/>
              </w:rPr>
              <w:t xml:space="preserve"> :</w:t>
            </w:r>
            <w:proofErr w:type="gramEnd"/>
            <w:r w:rsidRPr="00274ECF">
              <w:rPr>
                <w:color w:val="000000" w:themeColor="text1"/>
              </w:rPr>
              <w:tab/>
              <w:t xml:space="preserve">                     İdrar kültürü:</w:t>
            </w:r>
          </w:p>
        </w:tc>
      </w:tr>
    </w:tbl>
    <w:p w14:paraId="2FD13D63" w14:textId="77777777" w:rsidR="00205330" w:rsidRPr="00274ECF" w:rsidRDefault="00205330" w:rsidP="00205330">
      <w:pPr>
        <w:spacing w:line="276" w:lineRule="auto"/>
        <w:rPr>
          <w:color w:val="000000" w:themeColor="text1"/>
        </w:rPr>
      </w:pPr>
    </w:p>
    <w:p w14:paraId="092CCA6C" w14:textId="77777777" w:rsidR="00205330" w:rsidRPr="00274ECF" w:rsidRDefault="00205330" w:rsidP="00205330">
      <w:pPr>
        <w:spacing w:line="276" w:lineRule="auto"/>
        <w:rPr>
          <w:color w:val="000000" w:themeColor="text1"/>
        </w:rPr>
      </w:pPr>
    </w:p>
    <w:p w14:paraId="75F618DB" w14:textId="2FFD847B" w:rsidR="00856D47" w:rsidRPr="00D26EEC" w:rsidRDefault="00205330" w:rsidP="00205330">
      <w:pPr>
        <w:spacing w:line="276" w:lineRule="auto"/>
        <w:rPr>
          <w:color w:val="000000" w:themeColor="text1"/>
        </w:rPr>
        <w:sectPr w:rsidR="00856D47" w:rsidRPr="00D26EEC" w:rsidSect="00E2716F">
          <w:type w:val="continuous"/>
          <w:pgSz w:w="11906" w:h="16838"/>
          <w:pgMar w:top="1417" w:right="1417" w:bottom="1417" w:left="1417" w:header="708" w:footer="708" w:gutter="0"/>
          <w:pgNumType w:start="1"/>
          <w:cols w:space="708"/>
          <w:docGrid w:linePitch="360"/>
        </w:sectPr>
      </w:pPr>
      <w:r w:rsidRPr="00274ECF">
        <w:rPr>
          <w:color w:val="000000" w:themeColor="text1"/>
        </w:rPr>
        <w:t>Hasta ameliyat olmuş ise ameliyattan sonraki kan ve idrar biyokimyası: ------------------------------------------------------------------------------------------------------------------------------------------------------------------------------------------------------------------------------------------------------------</w:t>
      </w:r>
      <w:r>
        <w:tab/>
      </w:r>
      <w:r>
        <w:tab/>
      </w:r>
      <w:r>
        <w:tab/>
      </w:r>
      <w:r>
        <w:tab/>
      </w:r>
      <w:r>
        <w:tab/>
      </w:r>
      <w:r>
        <w:tab/>
      </w:r>
      <w:r>
        <w:tab/>
      </w:r>
      <w:r>
        <w:tab/>
        <w:t xml:space="preserve">          </w:t>
      </w:r>
      <w:r>
        <w:rPr>
          <w:bCs/>
        </w:rPr>
        <w:t xml:space="preserve">                                                 </w:t>
      </w:r>
      <w:r w:rsidR="005857A6" w:rsidRPr="00D26EEC">
        <w:rPr>
          <w:color w:val="000000" w:themeColor="text1"/>
        </w:rPr>
        <w:t>-------------------------------------------</w:t>
      </w:r>
    </w:p>
    <w:tbl>
      <w:tblPr>
        <w:tblStyle w:val="TabloKlavuzu"/>
        <w:tblpPr w:leftFromText="141" w:rightFromText="141" w:vertAnchor="text" w:horzAnchor="margin" w:tblpXSpec="right" w:tblpY="-36"/>
        <w:tblW w:w="0" w:type="auto"/>
        <w:tblLook w:val="04A0" w:firstRow="1" w:lastRow="0" w:firstColumn="1" w:lastColumn="0" w:noHBand="0" w:noVBand="1"/>
      </w:tblPr>
      <w:tblGrid>
        <w:gridCol w:w="1580"/>
        <w:gridCol w:w="1534"/>
      </w:tblGrid>
      <w:tr w:rsidR="0027395E" w:rsidRPr="00ED39C6" w14:paraId="0BBD9D43" w14:textId="77777777" w:rsidTr="0027395E">
        <w:trPr>
          <w:trHeight w:val="269"/>
        </w:trPr>
        <w:tc>
          <w:tcPr>
            <w:tcW w:w="1580" w:type="dxa"/>
            <w:hideMark/>
          </w:tcPr>
          <w:p w14:paraId="4061CC64" w14:textId="77777777" w:rsidR="0027395E" w:rsidRPr="00ED39C6" w:rsidRDefault="0027395E" w:rsidP="0027395E">
            <w:pPr>
              <w:tabs>
                <w:tab w:val="left" w:pos="4020"/>
              </w:tabs>
              <w:rPr>
                <w:rFonts w:ascii="Cambria" w:hAnsi="Cambria"/>
                <w:sz w:val="16"/>
                <w:szCs w:val="16"/>
              </w:rPr>
            </w:pPr>
            <w:r w:rsidRPr="00ED39C6">
              <w:rPr>
                <w:rFonts w:ascii="Cambria" w:hAnsi="Cambria"/>
                <w:sz w:val="16"/>
                <w:szCs w:val="16"/>
              </w:rPr>
              <w:lastRenderedPageBreak/>
              <w:t>Doküman No</w:t>
            </w:r>
          </w:p>
        </w:tc>
        <w:tc>
          <w:tcPr>
            <w:tcW w:w="1534" w:type="dxa"/>
            <w:hideMark/>
          </w:tcPr>
          <w:p w14:paraId="02EAFB76" w14:textId="77777777" w:rsidR="0027395E" w:rsidRPr="00ED39C6" w:rsidRDefault="0027395E" w:rsidP="0027395E">
            <w:pPr>
              <w:tabs>
                <w:tab w:val="left" w:pos="4020"/>
              </w:tabs>
              <w:rPr>
                <w:rFonts w:ascii="Cambria" w:hAnsi="Cambria"/>
                <w:b/>
                <w:color w:val="365F91" w:themeColor="accent1" w:themeShade="BF"/>
                <w:sz w:val="16"/>
                <w:szCs w:val="16"/>
              </w:rPr>
            </w:pPr>
            <w:r w:rsidRPr="00ED39C6">
              <w:rPr>
                <w:rFonts w:ascii="Cambria" w:hAnsi="Cambria"/>
                <w:b/>
                <w:color w:val="365F91" w:themeColor="accent1" w:themeShade="BF"/>
                <w:sz w:val="16"/>
                <w:szCs w:val="16"/>
              </w:rPr>
              <w:t>FRM-HMF-47</w:t>
            </w:r>
          </w:p>
        </w:tc>
      </w:tr>
      <w:tr w:rsidR="0027395E" w:rsidRPr="00ED39C6" w14:paraId="25CDBEE0" w14:textId="77777777" w:rsidTr="0027395E">
        <w:trPr>
          <w:trHeight w:val="275"/>
        </w:trPr>
        <w:tc>
          <w:tcPr>
            <w:tcW w:w="1580" w:type="dxa"/>
            <w:hideMark/>
          </w:tcPr>
          <w:p w14:paraId="0446BA16" w14:textId="77777777" w:rsidR="0027395E" w:rsidRPr="00ED39C6" w:rsidRDefault="0027395E" w:rsidP="0027395E">
            <w:pPr>
              <w:tabs>
                <w:tab w:val="left" w:pos="4020"/>
              </w:tabs>
              <w:rPr>
                <w:rFonts w:ascii="Cambria" w:hAnsi="Cambria"/>
                <w:sz w:val="16"/>
                <w:szCs w:val="16"/>
              </w:rPr>
            </w:pPr>
            <w:r w:rsidRPr="00ED39C6">
              <w:rPr>
                <w:rFonts w:ascii="Cambria" w:hAnsi="Cambria"/>
                <w:sz w:val="16"/>
                <w:szCs w:val="16"/>
              </w:rPr>
              <w:t>Yayın Tarihi</w:t>
            </w:r>
          </w:p>
        </w:tc>
        <w:tc>
          <w:tcPr>
            <w:tcW w:w="1534" w:type="dxa"/>
            <w:hideMark/>
          </w:tcPr>
          <w:p w14:paraId="285D7E94" w14:textId="77777777" w:rsidR="0027395E" w:rsidRPr="00ED39C6" w:rsidRDefault="0027395E" w:rsidP="0027395E">
            <w:pPr>
              <w:tabs>
                <w:tab w:val="left" w:pos="4020"/>
              </w:tabs>
              <w:rPr>
                <w:rFonts w:ascii="Cambria" w:hAnsi="Cambria"/>
                <w:color w:val="365F91" w:themeColor="accent1" w:themeShade="BF"/>
                <w:sz w:val="16"/>
                <w:szCs w:val="16"/>
              </w:rPr>
            </w:pPr>
            <w:r w:rsidRPr="00ED39C6">
              <w:rPr>
                <w:rFonts w:ascii="Cambria" w:hAnsi="Cambria"/>
                <w:color w:val="365F91" w:themeColor="accent1" w:themeShade="BF"/>
                <w:sz w:val="16"/>
                <w:szCs w:val="16"/>
              </w:rPr>
              <w:t>27.04.2014</w:t>
            </w:r>
          </w:p>
        </w:tc>
      </w:tr>
      <w:tr w:rsidR="0027395E" w:rsidRPr="00ED39C6" w14:paraId="0BE00B00" w14:textId="77777777" w:rsidTr="0027395E">
        <w:trPr>
          <w:trHeight w:val="295"/>
        </w:trPr>
        <w:tc>
          <w:tcPr>
            <w:tcW w:w="1580" w:type="dxa"/>
            <w:hideMark/>
          </w:tcPr>
          <w:p w14:paraId="6120526B" w14:textId="77777777" w:rsidR="0027395E" w:rsidRPr="00ED39C6" w:rsidRDefault="0027395E" w:rsidP="0027395E">
            <w:pPr>
              <w:tabs>
                <w:tab w:val="left" w:pos="4020"/>
              </w:tabs>
              <w:rPr>
                <w:rFonts w:ascii="Cambria" w:hAnsi="Cambria"/>
                <w:sz w:val="16"/>
                <w:szCs w:val="16"/>
              </w:rPr>
            </w:pPr>
            <w:r w:rsidRPr="00ED39C6">
              <w:rPr>
                <w:rFonts w:ascii="Cambria" w:hAnsi="Cambria"/>
                <w:sz w:val="16"/>
                <w:szCs w:val="16"/>
              </w:rPr>
              <w:t>Revizyon Tarihi</w:t>
            </w:r>
          </w:p>
        </w:tc>
        <w:tc>
          <w:tcPr>
            <w:tcW w:w="1534" w:type="dxa"/>
            <w:tcBorders>
              <w:top w:val="single" w:sz="4" w:space="0" w:color="auto"/>
              <w:left w:val="single" w:sz="4" w:space="0" w:color="auto"/>
              <w:bottom w:val="single" w:sz="4" w:space="0" w:color="auto"/>
              <w:right w:val="single" w:sz="4" w:space="0" w:color="auto"/>
            </w:tcBorders>
            <w:hideMark/>
          </w:tcPr>
          <w:p w14:paraId="3006B1CE" w14:textId="77777777" w:rsidR="0027395E" w:rsidRPr="00ED39C6" w:rsidRDefault="0027395E" w:rsidP="0027395E">
            <w:pPr>
              <w:tabs>
                <w:tab w:val="left" w:pos="4020"/>
              </w:tabs>
              <w:rPr>
                <w:rFonts w:ascii="Cambria" w:hAnsi="Cambria"/>
                <w:color w:val="365F91" w:themeColor="accent1" w:themeShade="BF"/>
                <w:sz w:val="16"/>
                <w:szCs w:val="16"/>
              </w:rPr>
            </w:pPr>
            <w:r w:rsidRPr="00ED39C6">
              <w:rPr>
                <w:rFonts w:ascii="Cambria" w:hAnsi="Cambria"/>
                <w:color w:val="365F91" w:themeColor="accent1" w:themeShade="BF"/>
                <w:sz w:val="16"/>
                <w:szCs w:val="16"/>
              </w:rPr>
              <w:t>19.03.2025</w:t>
            </w:r>
          </w:p>
        </w:tc>
      </w:tr>
      <w:tr w:rsidR="0027395E" w:rsidRPr="00ED39C6" w14:paraId="49BDBE60" w14:textId="77777777" w:rsidTr="0027395E">
        <w:trPr>
          <w:trHeight w:val="214"/>
        </w:trPr>
        <w:tc>
          <w:tcPr>
            <w:tcW w:w="1580" w:type="dxa"/>
            <w:hideMark/>
          </w:tcPr>
          <w:p w14:paraId="2D12A657" w14:textId="77777777" w:rsidR="0027395E" w:rsidRPr="00ED39C6" w:rsidRDefault="0027395E" w:rsidP="0027395E">
            <w:pPr>
              <w:tabs>
                <w:tab w:val="left" w:pos="4020"/>
              </w:tabs>
              <w:rPr>
                <w:rFonts w:ascii="Cambria" w:hAnsi="Cambria"/>
                <w:sz w:val="16"/>
                <w:szCs w:val="16"/>
              </w:rPr>
            </w:pPr>
            <w:r w:rsidRPr="00ED39C6">
              <w:rPr>
                <w:rFonts w:ascii="Cambria" w:hAnsi="Cambria"/>
                <w:sz w:val="16"/>
                <w:szCs w:val="16"/>
              </w:rPr>
              <w:t>Revizyon No</w:t>
            </w:r>
          </w:p>
        </w:tc>
        <w:tc>
          <w:tcPr>
            <w:tcW w:w="1534" w:type="dxa"/>
            <w:tcBorders>
              <w:top w:val="single" w:sz="4" w:space="0" w:color="auto"/>
              <w:left w:val="single" w:sz="4" w:space="0" w:color="auto"/>
              <w:bottom w:val="single" w:sz="4" w:space="0" w:color="auto"/>
              <w:right w:val="single" w:sz="4" w:space="0" w:color="auto"/>
            </w:tcBorders>
            <w:hideMark/>
          </w:tcPr>
          <w:p w14:paraId="3F8418F1" w14:textId="77777777" w:rsidR="0027395E" w:rsidRPr="00ED39C6" w:rsidRDefault="0027395E" w:rsidP="0027395E">
            <w:pPr>
              <w:tabs>
                <w:tab w:val="left" w:pos="4020"/>
              </w:tabs>
              <w:rPr>
                <w:rFonts w:ascii="Cambria" w:hAnsi="Cambria"/>
                <w:color w:val="365F91" w:themeColor="accent1" w:themeShade="BF"/>
                <w:sz w:val="16"/>
                <w:szCs w:val="16"/>
              </w:rPr>
            </w:pPr>
            <w:r w:rsidRPr="00ED39C6">
              <w:rPr>
                <w:rFonts w:ascii="Cambria" w:hAnsi="Cambria"/>
                <w:color w:val="365F91" w:themeColor="accent1" w:themeShade="BF"/>
                <w:sz w:val="16"/>
                <w:szCs w:val="16"/>
              </w:rPr>
              <w:t>03</w:t>
            </w:r>
          </w:p>
        </w:tc>
      </w:tr>
    </w:tbl>
    <w:p w14:paraId="3FD67319" w14:textId="77777777" w:rsidR="0027395E" w:rsidRPr="008C641F" w:rsidRDefault="0027395E" w:rsidP="0027395E">
      <w:pPr>
        <w:tabs>
          <w:tab w:val="left" w:pos="4020"/>
        </w:tabs>
      </w:pPr>
      <w:r>
        <w:rPr>
          <w:noProof/>
        </w:rPr>
        <w:t xml:space="preserve">  </w:t>
      </w:r>
      <w:r>
        <w:rPr>
          <w:noProof/>
        </w:rPr>
        <w:drawing>
          <wp:inline distT="0" distB="0" distL="0" distR="0" wp14:anchorId="66AA33EE" wp14:editId="2A972514">
            <wp:extent cx="581025" cy="561975"/>
            <wp:effectExtent l="0" t="0" r="9525" b="9525"/>
            <wp:docPr id="295953834" name="Picture 6" descr="logo, daire, simge, sembol, amble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1" name="Picture 6" descr="logo, daire, simge, sembol, amblem içeren bir resim&#10;&#10;Açıklama otomatik olarak oluşturuldu"/>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tab/>
      </w:r>
      <w:r>
        <w:tab/>
      </w:r>
      <w:r>
        <w:tab/>
      </w:r>
      <w:r>
        <w:tab/>
      </w:r>
      <w:r>
        <w:tab/>
        <w:t xml:space="preserve">          </w:t>
      </w:r>
      <w:r w:rsidRPr="00FE47C4">
        <w:t>EGE ÜNİVERSİTESİ</w:t>
      </w:r>
    </w:p>
    <w:p w14:paraId="17827044" w14:textId="25B585B0" w:rsidR="0027395E" w:rsidRPr="008C641F" w:rsidRDefault="0027395E" w:rsidP="0027395E">
      <w:pPr>
        <w:tabs>
          <w:tab w:val="left" w:pos="4020"/>
        </w:tabs>
      </w:pPr>
    </w:p>
    <w:p w14:paraId="021996A8" w14:textId="57AE0D06" w:rsidR="0027395E" w:rsidRPr="008C641F" w:rsidRDefault="0027395E" w:rsidP="0027395E">
      <w:pPr>
        <w:pStyle w:val="AralkYok"/>
      </w:pPr>
      <w:r>
        <w:t xml:space="preserve">  </w:t>
      </w:r>
      <w:r>
        <w:tab/>
      </w:r>
      <w:r w:rsidRPr="00ED39C6">
        <w:rPr>
          <w:rFonts w:ascii="Cambria" w:hAnsi="Cambria"/>
          <w:i/>
          <w:color w:val="365F91" w:themeColor="accent1" w:themeShade="BF"/>
          <w:sz w:val="16"/>
          <w:szCs w:val="16"/>
        </w:rPr>
        <w:t xml:space="preserve">"Huzurlu Üniversite, Kaliteli </w:t>
      </w:r>
      <w:proofErr w:type="gramStart"/>
      <w:r w:rsidRPr="00ED39C6">
        <w:rPr>
          <w:rFonts w:ascii="Cambria" w:hAnsi="Cambria"/>
          <w:i/>
          <w:color w:val="365F91" w:themeColor="accent1" w:themeShade="BF"/>
          <w:sz w:val="16"/>
          <w:szCs w:val="16"/>
        </w:rPr>
        <w:t>Eğitim,</w:t>
      </w:r>
      <w:r w:rsidRPr="00ED39C6">
        <w:t xml:space="preserve"> </w:t>
      </w:r>
      <w:r>
        <w:t xml:space="preserve">  </w:t>
      </w:r>
      <w:proofErr w:type="gramEnd"/>
      <w:r>
        <w:t xml:space="preserve">                               </w:t>
      </w:r>
      <w:r>
        <w:tab/>
        <w:t xml:space="preserve">                      </w:t>
      </w:r>
      <w:r w:rsidRPr="008C641F">
        <w:t>Hemşirelik Fakültesi</w:t>
      </w:r>
    </w:p>
    <w:p w14:paraId="2AB5561E" w14:textId="77777777" w:rsidR="0027395E" w:rsidRPr="00ED39C6" w:rsidRDefault="0027395E" w:rsidP="0027395E">
      <w:pPr>
        <w:spacing w:after="58"/>
        <w:ind w:left="-5" w:right="-11438" w:hanging="10"/>
        <w:rPr>
          <w:rFonts w:ascii="Calibri" w:eastAsia="Calibri" w:hAnsi="Calibri" w:cs="Calibri"/>
          <w:color w:val="000000"/>
          <w:sz w:val="16"/>
          <w:szCs w:val="16"/>
        </w:rPr>
      </w:pPr>
    </w:p>
    <w:p w14:paraId="09B58164" w14:textId="77777777" w:rsidR="0027395E" w:rsidRPr="008C641F" w:rsidRDefault="0027395E" w:rsidP="0027395E">
      <w:pPr>
        <w:tabs>
          <w:tab w:val="left" w:pos="750"/>
          <w:tab w:val="left" w:pos="4020"/>
          <w:tab w:val="center" w:pos="7909"/>
        </w:tabs>
      </w:pPr>
      <w:r w:rsidRPr="00ED39C6">
        <w:rPr>
          <w:rFonts w:ascii="Cambria" w:eastAsia="Cambria" w:hAnsi="Cambria" w:cs="Cambria"/>
          <w:i/>
          <w:color w:val="007BC4"/>
          <w:sz w:val="16"/>
          <w:szCs w:val="16"/>
        </w:rPr>
        <w:t xml:space="preserve">                   Aydınlık Gelecek”</w:t>
      </w:r>
      <w:r>
        <w:tab/>
      </w:r>
      <w:r>
        <w:tab/>
      </w:r>
    </w:p>
    <w:p w14:paraId="13317E32" w14:textId="158A1547" w:rsidR="0027395E" w:rsidRPr="008C641F" w:rsidRDefault="0027395E" w:rsidP="0027395E">
      <w:pPr>
        <w:tabs>
          <w:tab w:val="left" w:pos="4020"/>
        </w:tabs>
        <w:jc w:val="center"/>
      </w:pPr>
      <w:r>
        <w:rPr>
          <w:bCs/>
        </w:rPr>
        <w:t xml:space="preserve">                                 </w:t>
      </w:r>
      <w:r w:rsidRPr="00A266C5">
        <w:rPr>
          <w:bCs/>
        </w:rPr>
        <w:t>HEMŞİRELİK BAKIM SÜRECİ</w:t>
      </w:r>
      <w:r>
        <w:rPr>
          <w:bCs/>
        </w:rPr>
        <w:t xml:space="preserve"> FORMU</w:t>
      </w:r>
    </w:p>
    <w:p w14:paraId="6CC305B9" w14:textId="77777777" w:rsidR="0027395E" w:rsidRDefault="0027395E" w:rsidP="0027395E">
      <w:pPr>
        <w:tabs>
          <w:tab w:val="left" w:pos="4020"/>
        </w:tabs>
        <w:jc w:val="right"/>
      </w:pPr>
      <w:r>
        <w:t xml:space="preserve">                                          </w:t>
      </w:r>
      <w:r>
        <w:rPr>
          <w:bCs/>
        </w:rPr>
        <w:t>…/…/20…</w:t>
      </w:r>
      <w:r>
        <w:tab/>
      </w:r>
    </w:p>
    <w:p w14:paraId="10BF87F1" w14:textId="1BDB1D83" w:rsidR="0027395E" w:rsidRPr="00FB2940" w:rsidRDefault="0027395E" w:rsidP="0027395E">
      <w:pPr>
        <w:pStyle w:val="Balk1"/>
        <w:ind w:firstLine="708"/>
        <w:jc w:val="left"/>
        <w:rPr>
          <w:sz w:val="22"/>
          <w:szCs w:val="22"/>
        </w:rPr>
      </w:pPr>
      <w:r>
        <w:rPr>
          <w:sz w:val="22"/>
          <w:szCs w:val="22"/>
        </w:rPr>
        <w:t xml:space="preserve">Dersin Adı: </w:t>
      </w:r>
    </w:p>
    <w:p w14:paraId="1ECED416" w14:textId="77777777" w:rsidR="0027395E" w:rsidRPr="009826D3" w:rsidRDefault="0027395E" w:rsidP="0027395E">
      <w:pPr>
        <w:ind w:firstLine="708"/>
        <w:rPr>
          <w:b/>
        </w:rPr>
      </w:pPr>
      <w:r w:rsidRPr="009826D3">
        <w:rPr>
          <w:b/>
        </w:rPr>
        <w:t>Bireyin Adı, Soyadı:</w:t>
      </w:r>
    </w:p>
    <w:p w14:paraId="7FAB17EB" w14:textId="77777777" w:rsidR="0027395E" w:rsidRPr="009826D3" w:rsidRDefault="0027395E" w:rsidP="0027395E">
      <w:pPr>
        <w:ind w:firstLine="708"/>
        <w:jc w:val="both"/>
        <w:rPr>
          <w:b/>
        </w:rPr>
      </w:pPr>
      <w:r w:rsidRPr="009826D3">
        <w:rPr>
          <w:b/>
        </w:rPr>
        <w:t>Tanısı:</w:t>
      </w:r>
    </w:p>
    <w:tbl>
      <w:tblPr>
        <w:tblW w:w="14343"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1170"/>
        <w:gridCol w:w="1375"/>
        <w:gridCol w:w="1438"/>
        <w:gridCol w:w="3190"/>
        <w:gridCol w:w="719"/>
        <w:gridCol w:w="1101"/>
        <w:gridCol w:w="1817"/>
        <w:gridCol w:w="2428"/>
      </w:tblGrid>
      <w:tr w:rsidR="0027395E" w:rsidRPr="00C518A8" w14:paraId="4B74805F" w14:textId="77777777" w:rsidTr="00722116">
        <w:trPr>
          <w:trHeight w:val="267"/>
        </w:trPr>
        <w:tc>
          <w:tcPr>
            <w:tcW w:w="1105" w:type="dxa"/>
            <w:vAlign w:val="center"/>
          </w:tcPr>
          <w:p w14:paraId="61C1A0F5" w14:textId="77777777" w:rsidR="0027395E" w:rsidRPr="009826D3" w:rsidRDefault="0027395E" w:rsidP="00722116">
            <w:pPr>
              <w:jc w:val="center"/>
              <w:rPr>
                <w:b/>
              </w:rPr>
            </w:pPr>
            <w:r w:rsidRPr="009826D3">
              <w:rPr>
                <w:b/>
              </w:rPr>
              <w:t>TARİH</w:t>
            </w:r>
          </w:p>
        </w:tc>
        <w:tc>
          <w:tcPr>
            <w:tcW w:w="2545" w:type="dxa"/>
            <w:gridSpan w:val="2"/>
            <w:vAlign w:val="center"/>
          </w:tcPr>
          <w:p w14:paraId="5C48CA51" w14:textId="77777777" w:rsidR="0027395E" w:rsidRPr="009826D3" w:rsidRDefault="0027395E" w:rsidP="00722116">
            <w:pPr>
              <w:jc w:val="center"/>
              <w:rPr>
                <w:b/>
              </w:rPr>
            </w:pPr>
            <w:r w:rsidRPr="009826D3">
              <w:rPr>
                <w:b/>
              </w:rPr>
              <w:t>TANILAMA</w:t>
            </w:r>
          </w:p>
        </w:tc>
        <w:tc>
          <w:tcPr>
            <w:tcW w:w="4628" w:type="dxa"/>
            <w:gridSpan w:val="2"/>
            <w:vAlign w:val="center"/>
          </w:tcPr>
          <w:p w14:paraId="6F86742B" w14:textId="77777777" w:rsidR="0027395E" w:rsidRPr="009826D3" w:rsidRDefault="0027395E" w:rsidP="00722116">
            <w:pPr>
              <w:jc w:val="center"/>
              <w:rPr>
                <w:b/>
              </w:rPr>
            </w:pPr>
            <w:r w:rsidRPr="009826D3">
              <w:rPr>
                <w:b/>
              </w:rPr>
              <w:t>PLANLAMA</w:t>
            </w:r>
          </w:p>
        </w:tc>
        <w:tc>
          <w:tcPr>
            <w:tcW w:w="3637" w:type="dxa"/>
            <w:gridSpan w:val="3"/>
            <w:vAlign w:val="center"/>
          </w:tcPr>
          <w:p w14:paraId="1423814C" w14:textId="77777777" w:rsidR="0027395E" w:rsidRPr="009826D3" w:rsidRDefault="0027395E" w:rsidP="00722116">
            <w:pPr>
              <w:jc w:val="center"/>
              <w:rPr>
                <w:b/>
              </w:rPr>
            </w:pPr>
            <w:r w:rsidRPr="009826D3">
              <w:rPr>
                <w:b/>
              </w:rPr>
              <w:t>UYGULAMA</w:t>
            </w:r>
          </w:p>
        </w:tc>
        <w:tc>
          <w:tcPr>
            <w:tcW w:w="2428" w:type="dxa"/>
            <w:vAlign w:val="center"/>
          </w:tcPr>
          <w:p w14:paraId="3123F4D6" w14:textId="77777777" w:rsidR="0027395E" w:rsidRPr="009826D3" w:rsidRDefault="0027395E" w:rsidP="00722116">
            <w:pPr>
              <w:jc w:val="center"/>
              <w:rPr>
                <w:b/>
              </w:rPr>
            </w:pPr>
            <w:r w:rsidRPr="009826D3">
              <w:rPr>
                <w:b/>
              </w:rPr>
              <w:t>DEĞERLENDİRME</w:t>
            </w:r>
          </w:p>
        </w:tc>
      </w:tr>
      <w:tr w:rsidR="0027395E" w:rsidRPr="00C518A8" w14:paraId="583667AF" w14:textId="77777777" w:rsidTr="00722116">
        <w:trPr>
          <w:trHeight w:val="521"/>
        </w:trPr>
        <w:tc>
          <w:tcPr>
            <w:tcW w:w="1105" w:type="dxa"/>
            <w:vAlign w:val="center"/>
          </w:tcPr>
          <w:p w14:paraId="4F6D930E" w14:textId="77777777" w:rsidR="0027395E" w:rsidRPr="009826D3" w:rsidRDefault="0027395E" w:rsidP="00722116">
            <w:pPr>
              <w:jc w:val="center"/>
              <w:rPr>
                <w:b/>
              </w:rPr>
            </w:pPr>
          </w:p>
        </w:tc>
        <w:tc>
          <w:tcPr>
            <w:tcW w:w="1170" w:type="dxa"/>
            <w:vAlign w:val="center"/>
          </w:tcPr>
          <w:p w14:paraId="39AF520F" w14:textId="77777777" w:rsidR="0027395E" w:rsidRPr="009826D3" w:rsidRDefault="0027395E" w:rsidP="00722116">
            <w:pPr>
              <w:jc w:val="center"/>
              <w:rPr>
                <w:b/>
              </w:rPr>
            </w:pPr>
            <w:r w:rsidRPr="009826D3">
              <w:rPr>
                <w:b/>
              </w:rPr>
              <w:t>TANI</w:t>
            </w:r>
          </w:p>
        </w:tc>
        <w:tc>
          <w:tcPr>
            <w:tcW w:w="1374" w:type="dxa"/>
            <w:vAlign w:val="center"/>
          </w:tcPr>
          <w:p w14:paraId="15EBD85A" w14:textId="77777777" w:rsidR="0027395E" w:rsidRPr="009826D3" w:rsidRDefault="0027395E" w:rsidP="00722116">
            <w:pPr>
              <w:jc w:val="center"/>
              <w:rPr>
                <w:b/>
              </w:rPr>
            </w:pPr>
            <w:r w:rsidRPr="009826D3">
              <w:rPr>
                <w:b/>
              </w:rPr>
              <w:t>NEDEN</w:t>
            </w:r>
          </w:p>
        </w:tc>
        <w:tc>
          <w:tcPr>
            <w:tcW w:w="1438" w:type="dxa"/>
            <w:vAlign w:val="center"/>
          </w:tcPr>
          <w:p w14:paraId="13D7B270" w14:textId="77777777" w:rsidR="0027395E" w:rsidRPr="009826D3" w:rsidRDefault="0027395E" w:rsidP="00722116">
            <w:pPr>
              <w:jc w:val="center"/>
              <w:rPr>
                <w:b/>
              </w:rPr>
            </w:pPr>
            <w:r w:rsidRPr="009826D3">
              <w:rPr>
                <w:b/>
              </w:rPr>
              <w:t>AMAÇ</w:t>
            </w:r>
          </w:p>
        </w:tc>
        <w:tc>
          <w:tcPr>
            <w:tcW w:w="3190" w:type="dxa"/>
            <w:vAlign w:val="center"/>
          </w:tcPr>
          <w:p w14:paraId="54E53FF0" w14:textId="77777777" w:rsidR="0027395E" w:rsidRPr="009826D3" w:rsidRDefault="0027395E" w:rsidP="00722116">
            <w:pPr>
              <w:jc w:val="center"/>
              <w:rPr>
                <w:b/>
              </w:rPr>
            </w:pPr>
            <w:r w:rsidRPr="009826D3">
              <w:rPr>
                <w:b/>
              </w:rPr>
              <w:t>GİRİŞİMLER</w:t>
            </w:r>
          </w:p>
        </w:tc>
        <w:tc>
          <w:tcPr>
            <w:tcW w:w="719" w:type="dxa"/>
            <w:vAlign w:val="center"/>
          </w:tcPr>
          <w:p w14:paraId="79D2BE70" w14:textId="77777777" w:rsidR="0027395E" w:rsidRPr="009826D3" w:rsidRDefault="0027395E" w:rsidP="00722116">
            <w:pPr>
              <w:jc w:val="center"/>
              <w:rPr>
                <w:b/>
              </w:rPr>
            </w:pPr>
            <w:r w:rsidRPr="009826D3">
              <w:rPr>
                <w:b/>
              </w:rPr>
              <w:t>Evet</w:t>
            </w:r>
          </w:p>
        </w:tc>
        <w:tc>
          <w:tcPr>
            <w:tcW w:w="1101" w:type="dxa"/>
            <w:vAlign w:val="center"/>
          </w:tcPr>
          <w:p w14:paraId="24E0D03E" w14:textId="77777777" w:rsidR="0027395E" w:rsidRPr="009826D3" w:rsidRDefault="0027395E" w:rsidP="00722116">
            <w:pPr>
              <w:jc w:val="center"/>
              <w:rPr>
                <w:b/>
              </w:rPr>
            </w:pPr>
            <w:r w:rsidRPr="009826D3">
              <w:rPr>
                <w:b/>
              </w:rPr>
              <w:t>Hayır</w:t>
            </w:r>
          </w:p>
          <w:p w14:paraId="5FA1903F" w14:textId="77777777" w:rsidR="0027395E" w:rsidRPr="009826D3" w:rsidRDefault="0027395E" w:rsidP="00722116">
            <w:pPr>
              <w:jc w:val="center"/>
              <w:rPr>
                <w:b/>
              </w:rPr>
            </w:pPr>
            <w:r w:rsidRPr="009826D3">
              <w:rPr>
                <w:b/>
              </w:rPr>
              <w:t>NEDEN</w:t>
            </w:r>
          </w:p>
        </w:tc>
        <w:tc>
          <w:tcPr>
            <w:tcW w:w="1816" w:type="dxa"/>
            <w:vAlign w:val="center"/>
          </w:tcPr>
          <w:p w14:paraId="5427A3CB" w14:textId="77777777" w:rsidR="0027395E" w:rsidRPr="009826D3" w:rsidRDefault="0027395E" w:rsidP="00722116">
            <w:pPr>
              <w:jc w:val="center"/>
              <w:rPr>
                <w:b/>
              </w:rPr>
            </w:pPr>
            <w:r w:rsidRPr="009826D3">
              <w:rPr>
                <w:b/>
              </w:rPr>
              <w:t>Planlanmamış Girişimler</w:t>
            </w:r>
          </w:p>
        </w:tc>
        <w:tc>
          <w:tcPr>
            <w:tcW w:w="2428" w:type="dxa"/>
            <w:vAlign w:val="center"/>
          </w:tcPr>
          <w:p w14:paraId="0FC37399" w14:textId="77777777" w:rsidR="0027395E" w:rsidRPr="009826D3" w:rsidRDefault="0027395E" w:rsidP="00722116">
            <w:pPr>
              <w:jc w:val="center"/>
              <w:rPr>
                <w:b/>
              </w:rPr>
            </w:pPr>
          </w:p>
        </w:tc>
      </w:tr>
      <w:tr w:rsidR="0027395E" w:rsidRPr="00C518A8" w14:paraId="6DA178F5" w14:textId="77777777" w:rsidTr="00722116">
        <w:trPr>
          <w:trHeight w:val="4068"/>
        </w:trPr>
        <w:tc>
          <w:tcPr>
            <w:tcW w:w="1105" w:type="dxa"/>
            <w:vAlign w:val="center"/>
          </w:tcPr>
          <w:p w14:paraId="3A3479C5" w14:textId="77777777" w:rsidR="0027395E" w:rsidRPr="009826D3" w:rsidRDefault="0027395E" w:rsidP="00722116">
            <w:pPr>
              <w:jc w:val="center"/>
              <w:rPr>
                <w:b/>
              </w:rPr>
            </w:pPr>
          </w:p>
        </w:tc>
        <w:tc>
          <w:tcPr>
            <w:tcW w:w="1170" w:type="dxa"/>
            <w:vAlign w:val="center"/>
          </w:tcPr>
          <w:p w14:paraId="0A304234" w14:textId="77777777" w:rsidR="0027395E" w:rsidRPr="009826D3" w:rsidRDefault="0027395E" w:rsidP="00722116">
            <w:pPr>
              <w:jc w:val="center"/>
              <w:rPr>
                <w:b/>
              </w:rPr>
            </w:pPr>
          </w:p>
        </w:tc>
        <w:tc>
          <w:tcPr>
            <w:tcW w:w="1374" w:type="dxa"/>
            <w:vAlign w:val="center"/>
          </w:tcPr>
          <w:p w14:paraId="78686AE0" w14:textId="77777777" w:rsidR="0027395E" w:rsidRPr="009826D3" w:rsidRDefault="0027395E" w:rsidP="00722116">
            <w:pPr>
              <w:jc w:val="center"/>
              <w:rPr>
                <w:b/>
              </w:rPr>
            </w:pPr>
          </w:p>
        </w:tc>
        <w:tc>
          <w:tcPr>
            <w:tcW w:w="1438" w:type="dxa"/>
            <w:vAlign w:val="center"/>
          </w:tcPr>
          <w:p w14:paraId="58D91719" w14:textId="77777777" w:rsidR="0027395E" w:rsidRPr="009826D3" w:rsidRDefault="0027395E" w:rsidP="00722116">
            <w:pPr>
              <w:jc w:val="center"/>
              <w:rPr>
                <w:b/>
              </w:rPr>
            </w:pPr>
          </w:p>
        </w:tc>
        <w:tc>
          <w:tcPr>
            <w:tcW w:w="3190" w:type="dxa"/>
            <w:vAlign w:val="center"/>
          </w:tcPr>
          <w:p w14:paraId="1B58005D" w14:textId="77777777" w:rsidR="0027395E" w:rsidRPr="009826D3" w:rsidRDefault="0027395E" w:rsidP="00722116">
            <w:pPr>
              <w:jc w:val="center"/>
              <w:rPr>
                <w:b/>
              </w:rPr>
            </w:pPr>
          </w:p>
        </w:tc>
        <w:tc>
          <w:tcPr>
            <w:tcW w:w="719" w:type="dxa"/>
            <w:vAlign w:val="center"/>
          </w:tcPr>
          <w:p w14:paraId="1A12A0F1" w14:textId="77777777" w:rsidR="0027395E" w:rsidRPr="009826D3" w:rsidRDefault="0027395E" w:rsidP="00722116">
            <w:pPr>
              <w:jc w:val="center"/>
              <w:rPr>
                <w:b/>
              </w:rPr>
            </w:pPr>
          </w:p>
        </w:tc>
        <w:tc>
          <w:tcPr>
            <w:tcW w:w="1101" w:type="dxa"/>
            <w:vAlign w:val="center"/>
          </w:tcPr>
          <w:p w14:paraId="57B4F705" w14:textId="77777777" w:rsidR="0027395E" w:rsidRPr="009826D3" w:rsidRDefault="0027395E" w:rsidP="00722116">
            <w:pPr>
              <w:jc w:val="center"/>
              <w:rPr>
                <w:b/>
              </w:rPr>
            </w:pPr>
          </w:p>
        </w:tc>
        <w:tc>
          <w:tcPr>
            <w:tcW w:w="1816" w:type="dxa"/>
            <w:vAlign w:val="center"/>
          </w:tcPr>
          <w:p w14:paraId="547560DE" w14:textId="77777777" w:rsidR="0027395E" w:rsidRPr="009826D3" w:rsidRDefault="0027395E" w:rsidP="00722116">
            <w:pPr>
              <w:jc w:val="center"/>
              <w:rPr>
                <w:b/>
              </w:rPr>
            </w:pPr>
          </w:p>
        </w:tc>
        <w:tc>
          <w:tcPr>
            <w:tcW w:w="2428" w:type="dxa"/>
            <w:vAlign w:val="center"/>
          </w:tcPr>
          <w:p w14:paraId="36120DA0" w14:textId="77777777" w:rsidR="0027395E" w:rsidRPr="009826D3" w:rsidRDefault="0027395E" w:rsidP="00722116">
            <w:pPr>
              <w:jc w:val="center"/>
              <w:rPr>
                <w:b/>
              </w:rPr>
            </w:pPr>
          </w:p>
        </w:tc>
      </w:tr>
    </w:tbl>
    <w:p w14:paraId="0B1B443A" w14:textId="77777777" w:rsidR="0027395E" w:rsidRDefault="0027395E" w:rsidP="00E62CB0">
      <w:pPr>
        <w:rPr>
          <w:b/>
          <w:color w:val="000000" w:themeColor="text1"/>
        </w:rPr>
      </w:pPr>
    </w:p>
    <w:p w14:paraId="4C63A97E" w14:textId="1BC6B340" w:rsidR="0098210D" w:rsidRPr="001E1992" w:rsidRDefault="0098210D" w:rsidP="001E1992">
      <w:pPr>
        <w:tabs>
          <w:tab w:val="left" w:pos="2565"/>
        </w:tabs>
        <w:sectPr w:rsidR="0098210D" w:rsidRPr="001E1992" w:rsidSect="00E2716F">
          <w:pgSz w:w="16838" w:h="11906" w:orient="landscape"/>
          <w:pgMar w:top="1418" w:right="1418" w:bottom="1418" w:left="1418" w:header="709" w:footer="709" w:gutter="0"/>
          <w:pgNumType w:start="1"/>
          <w:cols w:space="708"/>
          <w:docGrid w:linePitch="360"/>
        </w:sectPr>
      </w:pPr>
    </w:p>
    <w:tbl>
      <w:tblPr>
        <w:tblStyle w:val="TabloKlavuzu"/>
        <w:tblpPr w:leftFromText="141" w:rightFromText="141" w:vertAnchor="text" w:horzAnchor="page" w:tblpX="8490" w:tblpY="-497"/>
        <w:tblW w:w="0" w:type="auto"/>
        <w:tblLook w:val="04A0" w:firstRow="1" w:lastRow="0" w:firstColumn="1" w:lastColumn="0" w:noHBand="0" w:noVBand="1"/>
      </w:tblPr>
      <w:tblGrid>
        <w:gridCol w:w="1422"/>
        <w:gridCol w:w="1418"/>
      </w:tblGrid>
      <w:tr w:rsidR="00C77EE1" w:rsidRPr="00A50CE4" w14:paraId="4D66BB57" w14:textId="77777777" w:rsidTr="00C77EE1">
        <w:trPr>
          <w:trHeight w:val="214"/>
        </w:trPr>
        <w:tc>
          <w:tcPr>
            <w:tcW w:w="1422" w:type="dxa"/>
          </w:tcPr>
          <w:p w14:paraId="0766BC88" w14:textId="77777777" w:rsidR="00C77EE1" w:rsidRPr="00A50CE4" w:rsidRDefault="00C77EE1" w:rsidP="00C77EE1">
            <w:pPr>
              <w:tabs>
                <w:tab w:val="left" w:pos="4020"/>
              </w:tabs>
              <w:rPr>
                <w:rFonts w:ascii="Cambria" w:hAnsi="Cambria"/>
                <w:sz w:val="11"/>
                <w:szCs w:val="11"/>
              </w:rPr>
            </w:pPr>
            <w:bookmarkStart w:id="16" w:name="_Toc429991987"/>
            <w:r w:rsidRPr="00A50CE4">
              <w:rPr>
                <w:rFonts w:ascii="Cambria" w:hAnsi="Cambria"/>
                <w:sz w:val="11"/>
                <w:szCs w:val="11"/>
              </w:rPr>
              <w:lastRenderedPageBreak/>
              <w:t>Doküman No</w:t>
            </w:r>
          </w:p>
        </w:tc>
        <w:tc>
          <w:tcPr>
            <w:tcW w:w="1418" w:type="dxa"/>
            <w:tcBorders>
              <w:top w:val="single" w:sz="4" w:space="0" w:color="auto"/>
              <w:left w:val="single" w:sz="4" w:space="0" w:color="auto"/>
              <w:bottom w:val="single" w:sz="4" w:space="0" w:color="auto"/>
              <w:right w:val="single" w:sz="4" w:space="0" w:color="auto"/>
            </w:tcBorders>
          </w:tcPr>
          <w:p w14:paraId="0B5B6CB9" w14:textId="77777777" w:rsidR="00C77EE1" w:rsidRPr="00A50CE4" w:rsidRDefault="00C77EE1" w:rsidP="00C77EE1">
            <w:pPr>
              <w:tabs>
                <w:tab w:val="left" w:pos="4020"/>
              </w:tabs>
              <w:rPr>
                <w:rFonts w:ascii="Cambria" w:hAnsi="Cambria"/>
                <w:color w:val="365F91" w:themeColor="accent1" w:themeShade="BF"/>
                <w:sz w:val="11"/>
                <w:szCs w:val="11"/>
              </w:rPr>
            </w:pPr>
            <w:r w:rsidRPr="00A50CE4">
              <w:rPr>
                <w:rFonts w:ascii="Cambria" w:hAnsi="Cambria"/>
                <w:color w:val="365F91" w:themeColor="accent1" w:themeShade="BF"/>
                <w:sz w:val="11"/>
                <w:szCs w:val="11"/>
              </w:rPr>
              <w:t>FRM-HMF-038</w:t>
            </w:r>
          </w:p>
        </w:tc>
      </w:tr>
      <w:tr w:rsidR="00C77EE1" w:rsidRPr="00A50CE4" w14:paraId="7E6E4181" w14:textId="77777777" w:rsidTr="00C77EE1">
        <w:trPr>
          <w:trHeight w:val="214"/>
        </w:trPr>
        <w:tc>
          <w:tcPr>
            <w:tcW w:w="1422" w:type="dxa"/>
          </w:tcPr>
          <w:p w14:paraId="792DD30A" w14:textId="77777777" w:rsidR="00C77EE1" w:rsidRPr="00A50CE4" w:rsidRDefault="00C77EE1" w:rsidP="00C77EE1">
            <w:pPr>
              <w:tabs>
                <w:tab w:val="left" w:pos="4020"/>
              </w:tabs>
              <w:rPr>
                <w:rFonts w:ascii="Cambria" w:hAnsi="Cambria"/>
                <w:sz w:val="11"/>
                <w:szCs w:val="11"/>
              </w:rPr>
            </w:pPr>
            <w:r w:rsidRPr="00A50CE4">
              <w:rPr>
                <w:rFonts w:ascii="Cambria" w:hAnsi="Cambria"/>
                <w:sz w:val="11"/>
                <w:szCs w:val="11"/>
              </w:rPr>
              <w:t>Yayın Tarihi</w:t>
            </w:r>
          </w:p>
        </w:tc>
        <w:tc>
          <w:tcPr>
            <w:tcW w:w="1418" w:type="dxa"/>
            <w:tcBorders>
              <w:top w:val="single" w:sz="4" w:space="0" w:color="auto"/>
              <w:left w:val="single" w:sz="4" w:space="0" w:color="auto"/>
              <w:bottom w:val="single" w:sz="4" w:space="0" w:color="auto"/>
              <w:right w:val="single" w:sz="4" w:space="0" w:color="auto"/>
            </w:tcBorders>
          </w:tcPr>
          <w:p w14:paraId="6E06300C" w14:textId="77777777" w:rsidR="00C77EE1" w:rsidRPr="00A50CE4" w:rsidRDefault="00C77EE1" w:rsidP="00C77EE1">
            <w:pPr>
              <w:tabs>
                <w:tab w:val="left" w:pos="4020"/>
              </w:tabs>
              <w:rPr>
                <w:rFonts w:ascii="Cambria" w:hAnsi="Cambria"/>
                <w:color w:val="365F91" w:themeColor="accent1" w:themeShade="BF"/>
                <w:sz w:val="11"/>
                <w:szCs w:val="11"/>
              </w:rPr>
            </w:pPr>
            <w:r w:rsidRPr="00A50CE4">
              <w:rPr>
                <w:rFonts w:ascii="Cambria" w:hAnsi="Cambria"/>
                <w:color w:val="365F91" w:themeColor="accent1" w:themeShade="BF"/>
                <w:sz w:val="11"/>
                <w:szCs w:val="11"/>
              </w:rPr>
              <w:t>27.04.2014</w:t>
            </w:r>
          </w:p>
        </w:tc>
      </w:tr>
      <w:tr w:rsidR="00C77EE1" w:rsidRPr="00A50CE4" w14:paraId="604AE18E" w14:textId="77777777" w:rsidTr="00C77EE1">
        <w:trPr>
          <w:trHeight w:val="214"/>
        </w:trPr>
        <w:tc>
          <w:tcPr>
            <w:tcW w:w="1422" w:type="dxa"/>
          </w:tcPr>
          <w:p w14:paraId="66D3E986" w14:textId="77777777" w:rsidR="00C77EE1" w:rsidRPr="00A50CE4" w:rsidRDefault="00C77EE1" w:rsidP="00C77EE1">
            <w:pPr>
              <w:tabs>
                <w:tab w:val="left" w:pos="4020"/>
              </w:tabs>
              <w:rPr>
                <w:rFonts w:ascii="Cambria" w:hAnsi="Cambria"/>
                <w:sz w:val="11"/>
                <w:szCs w:val="11"/>
              </w:rPr>
            </w:pPr>
            <w:r w:rsidRPr="00A50CE4">
              <w:rPr>
                <w:rFonts w:ascii="Cambria" w:hAnsi="Cambria"/>
                <w:sz w:val="11"/>
                <w:szCs w:val="11"/>
              </w:rPr>
              <w:t>Revizyon Tarihi</w:t>
            </w:r>
          </w:p>
        </w:tc>
        <w:tc>
          <w:tcPr>
            <w:tcW w:w="1418" w:type="dxa"/>
            <w:tcBorders>
              <w:top w:val="single" w:sz="4" w:space="0" w:color="auto"/>
              <w:left w:val="single" w:sz="4" w:space="0" w:color="auto"/>
              <w:bottom w:val="single" w:sz="4" w:space="0" w:color="auto"/>
              <w:right w:val="single" w:sz="4" w:space="0" w:color="auto"/>
            </w:tcBorders>
          </w:tcPr>
          <w:p w14:paraId="6AB296AA" w14:textId="77777777" w:rsidR="00C77EE1" w:rsidRPr="00A50CE4" w:rsidRDefault="00C77EE1" w:rsidP="00C77EE1">
            <w:pPr>
              <w:tabs>
                <w:tab w:val="left" w:pos="4020"/>
              </w:tabs>
              <w:rPr>
                <w:rFonts w:ascii="Cambria" w:hAnsi="Cambria"/>
                <w:color w:val="365F91" w:themeColor="accent1" w:themeShade="BF"/>
                <w:sz w:val="11"/>
                <w:szCs w:val="11"/>
              </w:rPr>
            </w:pPr>
            <w:r w:rsidRPr="00A50CE4">
              <w:rPr>
                <w:rFonts w:ascii="Cambria" w:hAnsi="Cambria"/>
                <w:color w:val="365F91" w:themeColor="accent1" w:themeShade="BF"/>
                <w:sz w:val="11"/>
                <w:szCs w:val="11"/>
              </w:rPr>
              <w:t>19.03.2025</w:t>
            </w:r>
          </w:p>
        </w:tc>
      </w:tr>
      <w:tr w:rsidR="00C77EE1" w:rsidRPr="00A50CE4" w14:paraId="56FC96C7" w14:textId="77777777" w:rsidTr="00C77EE1">
        <w:trPr>
          <w:trHeight w:val="214"/>
        </w:trPr>
        <w:tc>
          <w:tcPr>
            <w:tcW w:w="1422" w:type="dxa"/>
          </w:tcPr>
          <w:p w14:paraId="33BBF0B5" w14:textId="77777777" w:rsidR="00C77EE1" w:rsidRPr="00A50CE4" w:rsidRDefault="00C77EE1" w:rsidP="00C77EE1">
            <w:pPr>
              <w:tabs>
                <w:tab w:val="left" w:pos="4020"/>
              </w:tabs>
              <w:rPr>
                <w:rFonts w:ascii="Cambria" w:hAnsi="Cambria"/>
                <w:sz w:val="11"/>
                <w:szCs w:val="11"/>
              </w:rPr>
            </w:pPr>
            <w:r w:rsidRPr="00A50CE4">
              <w:rPr>
                <w:rFonts w:ascii="Cambria" w:hAnsi="Cambria"/>
                <w:sz w:val="11"/>
                <w:szCs w:val="11"/>
              </w:rPr>
              <w:t>Revizyon No</w:t>
            </w:r>
          </w:p>
        </w:tc>
        <w:tc>
          <w:tcPr>
            <w:tcW w:w="1418" w:type="dxa"/>
            <w:tcBorders>
              <w:top w:val="single" w:sz="4" w:space="0" w:color="auto"/>
              <w:left w:val="single" w:sz="4" w:space="0" w:color="auto"/>
              <w:bottom w:val="single" w:sz="4" w:space="0" w:color="auto"/>
              <w:right w:val="single" w:sz="4" w:space="0" w:color="auto"/>
            </w:tcBorders>
          </w:tcPr>
          <w:p w14:paraId="4C0E2DB7" w14:textId="77777777" w:rsidR="00C77EE1" w:rsidRPr="00A50CE4" w:rsidRDefault="00C77EE1" w:rsidP="00C77EE1">
            <w:pPr>
              <w:tabs>
                <w:tab w:val="left" w:pos="4020"/>
              </w:tabs>
              <w:rPr>
                <w:rFonts w:ascii="Cambria" w:hAnsi="Cambria"/>
                <w:color w:val="365F91" w:themeColor="accent1" w:themeShade="BF"/>
                <w:sz w:val="11"/>
                <w:szCs w:val="11"/>
              </w:rPr>
            </w:pPr>
            <w:r w:rsidRPr="00A50CE4">
              <w:rPr>
                <w:rFonts w:ascii="Cambria" w:hAnsi="Cambria"/>
                <w:color w:val="365F91" w:themeColor="accent1" w:themeShade="BF"/>
                <w:sz w:val="11"/>
                <w:szCs w:val="11"/>
              </w:rPr>
              <w:t>03</w:t>
            </w:r>
          </w:p>
        </w:tc>
      </w:tr>
    </w:tbl>
    <w:p w14:paraId="0BFE9B11" w14:textId="227C4A0C" w:rsidR="00C77EE1" w:rsidRPr="00C77EE1" w:rsidRDefault="00C77EE1" w:rsidP="00C77EE1">
      <w:pPr>
        <w:tabs>
          <w:tab w:val="left" w:pos="4020"/>
        </w:tabs>
        <w:rPr>
          <w:b/>
          <w:bCs/>
          <w:sz w:val="16"/>
          <w:szCs w:val="16"/>
        </w:rPr>
      </w:pPr>
      <w:r w:rsidRPr="00C77EE1">
        <w:rPr>
          <w:b/>
          <w:bCs/>
          <w:noProof/>
          <w:sz w:val="16"/>
          <w:szCs w:val="16"/>
        </w:rPr>
        <w:drawing>
          <wp:inline distT="0" distB="0" distL="0" distR="0" wp14:anchorId="75E8BF06" wp14:editId="7CF54721">
            <wp:extent cx="581025" cy="561975"/>
            <wp:effectExtent l="0" t="0" r="9525" b="9525"/>
            <wp:docPr id="1275917849"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275917849"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Pr="00C77EE1">
        <w:rPr>
          <w:b/>
          <w:bCs/>
          <w:noProof/>
          <w:sz w:val="16"/>
          <w:szCs w:val="16"/>
        </w:rPr>
        <w:t xml:space="preserve">                  </w:t>
      </w:r>
      <w:r w:rsidRPr="00C77EE1">
        <w:rPr>
          <w:b/>
          <w:bCs/>
          <w:sz w:val="16"/>
          <w:szCs w:val="16"/>
        </w:rPr>
        <w:t xml:space="preserve">                            </w:t>
      </w:r>
      <w:r>
        <w:rPr>
          <w:b/>
          <w:bCs/>
          <w:sz w:val="16"/>
          <w:szCs w:val="16"/>
        </w:rPr>
        <w:t xml:space="preserve">                    </w:t>
      </w:r>
      <w:r w:rsidRPr="00842205">
        <w:rPr>
          <w:b/>
          <w:bCs/>
          <w:sz w:val="16"/>
          <w:szCs w:val="16"/>
        </w:rPr>
        <w:t>EGE ÜNİVERSİTESİ</w:t>
      </w:r>
      <w:r w:rsidRPr="00C77EE1">
        <w:rPr>
          <w:b/>
          <w:bCs/>
          <w:sz w:val="16"/>
          <w:szCs w:val="16"/>
        </w:rPr>
        <w:t xml:space="preserve">  </w:t>
      </w:r>
    </w:p>
    <w:p w14:paraId="418F8BCE" w14:textId="01D40062" w:rsidR="00C77EE1" w:rsidRPr="00C77EE1" w:rsidRDefault="00C77EE1" w:rsidP="00C77EE1">
      <w:pPr>
        <w:spacing w:after="58"/>
        <w:ind w:left="-5" w:right="-11438" w:hanging="10"/>
        <w:rPr>
          <w:rFonts w:ascii="Calibri" w:eastAsia="Calibri" w:hAnsi="Calibri" w:cs="Calibri"/>
          <w:b/>
          <w:bCs/>
          <w:color w:val="000000"/>
          <w:sz w:val="8"/>
          <w:szCs w:val="8"/>
        </w:rPr>
      </w:pPr>
      <w:r w:rsidRPr="00C77EE1">
        <w:rPr>
          <w:rFonts w:ascii="Cambria" w:eastAsia="Cambria" w:hAnsi="Cambria" w:cs="Cambria"/>
          <w:b/>
          <w:bCs/>
          <w:i/>
          <w:color w:val="007BC4"/>
          <w:sz w:val="8"/>
          <w:szCs w:val="8"/>
        </w:rPr>
        <w:t xml:space="preserve">"Huzurlu Üniversite, Kaliteli Eğitim, </w:t>
      </w:r>
      <w:r w:rsidRPr="00C77EE1">
        <w:rPr>
          <w:rFonts w:ascii="Cambria" w:eastAsia="Cambria" w:hAnsi="Cambria" w:cs="Cambria"/>
          <w:b/>
          <w:bCs/>
          <w:i/>
          <w:color w:val="007BC4"/>
          <w:sz w:val="8"/>
          <w:szCs w:val="8"/>
        </w:rPr>
        <w:tab/>
      </w:r>
      <w:r w:rsidRPr="00C77EE1">
        <w:rPr>
          <w:rFonts w:ascii="Cambria" w:eastAsia="Cambria" w:hAnsi="Cambria" w:cs="Cambria"/>
          <w:b/>
          <w:bCs/>
          <w:i/>
          <w:color w:val="007BC4"/>
          <w:sz w:val="8"/>
          <w:szCs w:val="8"/>
        </w:rPr>
        <w:tab/>
        <w:t xml:space="preserve"> </w:t>
      </w:r>
      <w:r>
        <w:rPr>
          <w:rFonts w:ascii="Cambria" w:eastAsia="Cambria" w:hAnsi="Cambria" w:cs="Cambria"/>
          <w:b/>
          <w:bCs/>
          <w:i/>
          <w:color w:val="007BC4"/>
          <w:sz w:val="8"/>
          <w:szCs w:val="8"/>
        </w:rPr>
        <w:t xml:space="preserve">                                                                               </w:t>
      </w:r>
      <w:r w:rsidRPr="00C77EE1">
        <w:rPr>
          <w:rFonts w:ascii="Cambria" w:eastAsia="Cambria" w:hAnsi="Cambria" w:cs="Cambria"/>
          <w:b/>
          <w:bCs/>
          <w:i/>
          <w:color w:val="007BC4"/>
          <w:sz w:val="8"/>
          <w:szCs w:val="8"/>
        </w:rPr>
        <w:t xml:space="preserve">     </w:t>
      </w:r>
      <w:r w:rsidRPr="00C77EE1">
        <w:rPr>
          <w:b/>
          <w:bCs/>
          <w:sz w:val="16"/>
          <w:szCs w:val="16"/>
        </w:rPr>
        <w:t xml:space="preserve">Hemşirelik Fakültesi  </w:t>
      </w:r>
    </w:p>
    <w:p w14:paraId="3AF33341" w14:textId="77777777" w:rsidR="00C77EE1" w:rsidRPr="00C77EE1" w:rsidRDefault="00C77EE1" w:rsidP="00C77EE1">
      <w:pPr>
        <w:tabs>
          <w:tab w:val="left" w:pos="4020"/>
        </w:tabs>
        <w:rPr>
          <w:b/>
          <w:bCs/>
          <w:sz w:val="16"/>
          <w:szCs w:val="16"/>
        </w:rPr>
      </w:pPr>
      <w:r w:rsidRPr="00C77EE1">
        <w:rPr>
          <w:rFonts w:ascii="Cambria" w:eastAsia="Cambria" w:hAnsi="Cambria" w:cs="Cambria"/>
          <w:b/>
          <w:bCs/>
          <w:i/>
          <w:color w:val="007BC4"/>
          <w:sz w:val="8"/>
          <w:szCs w:val="8"/>
        </w:rPr>
        <w:t xml:space="preserve"> Aydınlık Gelecek”</w:t>
      </w:r>
      <w:r w:rsidRPr="00C77EE1">
        <w:rPr>
          <w:rFonts w:ascii="Cambria" w:eastAsia="Cambria" w:hAnsi="Cambria" w:cs="Cambria"/>
          <w:b/>
          <w:bCs/>
          <w:color w:val="2E73B5"/>
          <w:sz w:val="8"/>
          <w:szCs w:val="8"/>
        </w:rPr>
        <w:t xml:space="preserve"> </w:t>
      </w:r>
      <w:r w:rsidRPr="00C77EE1">
        <w:rPr>
          <w:b/>
          <w:bCs/>
          <w:sz w:val="16"/>
          <w:szCs w:val="16"/>
        </w:rPr>
        <w:t xml:space="preserve">                                            </w:t>
      </w:r>
    </w:p>
    <w:p w14:paraId="1F022127" w14:textId="36883BFD" w:rsidR="00C77EE1" w:rsidRPr="00C77EE1" w:rsidRDefault="00C77EE1" w:rsidP="00C77EE1">
      <w:pPr>
        <w:tabs>
          <w:tab w:val="left" w:pos="4020"/>
        </w:tabs>
        <w:jc w:val="center"/>
        <w:rPr>
          <w:b/>
          <w:bCs/>
          <w:sz w:val="16"/>
          <w:szCs w:val="16"/>
        </w:rPr>
      </w:pPr>
      <w:r w:rsidRPr="00C77EE1">
        <w:rPr>
          <w:b/>
          <w:bCs/>
          <w:sz w:val="16"/>
          <w:szCs w:val="16"/>
        </w:rPr>
        <w:t>UYGULAMA ALANI DEĞERLENDİRME FORMU</w:t>
      </w:r>
    </w:p>
    <w:p w14:paraId="2FBE9528" w14:textId="77777777" w:rsidR="00C77EE1" w:rsidRDefault="00C77EE1" w:rsidP="00C77EE1">
      <w:pPr>
        <w:tabs>
          <w:tab w:val="left" w:pos="4020"/>
        </w:tabs>
        <w:rPr>
          <w:bCs/>
          <w:sz w:val="16"/>
          <w:szCs w:val="16"/>
        </w:rPr>
      </w:pPr>
      <w:r w:rsidRPr="00C77EE1">
        <w:rPr>
          <w:sz w:val="16"/>
          <w:szCs w:val="16"/>
        </w:rPr>
        <w:tab/>
      </w:r>
      <w:r w:rsidRPr="00C77EE1">
        <w:rPr>
          <w:sz w:val="16"/>
          <w:szCs w:val="16"/>
        </w:rPr>
        <w:tab/>
      </w:r>
      <w:r w:rsidRPr="00C77EE1">
        <w:rPr>
          <w:sz w:val="16"/>
          <w:szCs w:val="16"/>
        </w:rPr>
        <w:tab/>
        <w:t xml:space="preserve">      </w:t>
      </w:r>
      <w:r w:rsidRPr="00C77EE1">
        <w:rPr>
          <w:sz w:val="16"/>
          <w:szCs w:val="16"/>
        </w:rPr>
        <w:tab/>
      </w:r>
      <w:r w:rsidRPr="00C77EE1">
        <w:rPr>
          <w:sz w:val="16"/>
          <w:szCs w:val="16"/>
        </w:rPr>
        <w:tab/>
        <w:t xml:space="preserve">                        </w:t>
      </w:r>
      <w:r w:rsidRPr="00C77EE1">
        <w:rPr>
          <w:bCs/>
          <w:sz w:val="16"/>
          <w:szCs w:val="16"/>
        </w:rPr>
        <w:t>…/…/20…</w:t>
      </w:r>
    </w:p>
    <w:p w14:paraId="6C3A8224" w14:textId="0DB65837" w:rsidR="00A50CE4" w:rsidRPr="00C77EE1" w:rsidRDefault="00A50CE4" w:rsidP="00C77EE1">
      <w:pPr>
        <w:tabs>
          <w:tab w:val="left" w:pos="4020"/>
        </w:tabs>
        <w:rPr>
          <w:sz w:val="16"/>
          <w:szCs w:val="16"/>
        </w:rPr>
      </w:pPr>
      <w:r>
        <w:rPr>
          <w:bCs/>
          <w:sz w:val="16"/>
          <w:szCs w:val="16"/>
        </w:rPr>
        <w:t xml:space="preserve">Dersin Adı: </w:t>
      </w:r>
      <w:r w:rsidRPr="00C77EE1">
        <w:rPr>
          <w:b/>
          <w:sz w:val="16"/>
          <w:szCs w:val="16"/>
        </w:rPr>
        <w:t>CERRAHİ HASTALIKLARI HEMŞİRELİĞİ İNTÖRN ALAN DERSİ</w:t>
      </w:r>
      <w:r w:rsidRPr="00C77EE1">
        <w:rPr>
          <w:bCs/>
          <w:sz w:val="16"/>
          <w:szCs w:val="16"/>
        </w:rPr>
        <w:t xml:space="preserve"> </w:t>
      </w:r>
      <w:r w:rsidRPr="00C77EE1">
        <w:rPr>
          <w:b/>
          <w:bCs/>
          <w:sz w:val="16"/>
          <w:szCs w:val="16"/>
        </w:rPr>
        <w:t>İNTÖRN ALAN DERSİ</w:t>
      </w:r>
    </w:p>
    <w:tbl>
      <w:tblPr>
        <w:tblpPr w:leftFromText="141" w:rightFromText="141" w:vertAnchor="page" w:horzAnchor="margin" w:tblpY="2965"/>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4"/>
        <w:gridCol w:w="1559"/>
        <w:gridCol w:w="60"/>
        <w:gridCol w:w="1619"/>
        <w:gridCol w:w="22"/>
        <w:gridCol w:w="1235"/>
        <w:gridCol w:w="21"/>
      </w:tblGrid>
      <w:tr w:rsidR="00C77EE1" w:rsidRPr="00C77EE1" w14:paraId="55F7CE0C" w14:textId="77777777" w:rsidTr="00EB0F5A">
        <w:trPr>
          <w:gridAfter w:val="1"/>
          <w:wAfter w:w="21" w:type="dxa"/>
          <w:trHeight w:val="223"/>
        </w:trPr>
        <w:tc>
          <w:tcPr>
            <w:tcW w:w="9279" w:type="dxa"/>
            <w:gridSpan w:val="6"/>
            <w:tcBorders>
              <w:top w:val="single" w:sz="12" w:space="0" w:color="auto"/>
              <w:left w:val="single" w:sz="2" w:space="0" w:color="auto"/>
              <w:bottom w:val="single" w:sz="12" w:space="0" w:color="auto"/>
              <w:right w:val="single" w:sz="2" w:space="0" w:color="auto"/>
            </w:tcBorders>
            <w:hideMark/>
          </w:tcPr>
          <w:p w14:paraId="785AFF0F" w14:textId="77777777" w:rsidR="00C77EE1" w:rsidRPr="00C77EE1" w:rsidRDefault="00C77EE1" w:rsidP="00EB0F5A">
            <w:pPr>
              <w:spacing w:line="276" w:lineRule="auto"/>
              <w:rPr>
                <w:b/>
                <w:bCs/>
                <w:sz w:val="15"/>
                <w:szCs w:val="13"/>
              </w:rPr>
            </w:pPr>
            <w:r w:rsidRPr="00C77EE1">
              <w:rPr>
                <w:b/>
                <w:bCs/>
                <w:sz w:val="15"/>
                <w:szCs w:val="13"/>
              </w:rPr>
              <w:t>A) UYGULAMA ALANINA İLİŞKİN GÖRÜŞLER</w:t>
            </w:r>
          </w:p>
        </w:tc>
      </w:tr>
      <w:tr w:rsidR="00C77EE1" w:rsidRPr="00C77EE1" w14:paraId="2CF38E57" w14:textId="77777777" w:rsidTr="00EB0F5A">
        <w:trPr>
          <w:gridAfter w:val="1"/>
          <w:wAfter w:w="21" w:type="dxa"/>
          <w:trHeight w:val="204"/>
        </w:trPr>
        <w:tc>
          <w:tcPr>
            <w:tcW w:w="4784" w:type="dxa"/>
            <w:tcBorders>
              <w:top w:val="single" w:sz="12" w:space="0" w:color="auto"/>
              <w:left w:val="single" w:sz="4" w:space="0" w:color="auto"/>
              <w:bottom w:val="single" w:sz="18" w:space="0" w:color="auto"/>
              <w:right w:val="single" w:sz="2" w:space="0" w:color="auto"/>
            </w:tcBorders>
          </w:tcPr>
          <w:p w14:paraId="1EA875E8" w14:textId="77777777" w:rsidR="00C77EE1" w:rsidRPr="00C77EE1" w:rsidRDefault="00C77EE1" w:rsidP="00EB0F5A">
            <w:pPr>
              <w:spacing w:line="276" w:lineRule="auto"/>
              <w:rPr>
                <w:b/>
                <w:sz w:val="15"/>
                <w:szCs w:val="13"/>
              </w:rPr>
            </w:pPr>
          </w:p>
        </w:tc>
        <w:tc>
          <w:tcPr>
            <w:tcW w:w="1619" w:type="dxa"/>
            <w:gridSpan w:val="2"/>
            <w:tcBorders>
              <w:top w:val="single" w:sz="12" w:space="0" w:color="auto"/>
              <w:left w:val="single" w:sz="2" w:space="0" w:color="auto"/>
              <w:bottom w:val="single" w:sz="18" w:space="0" w:color="auto"/>
              <w:right w:val="single" w:sz="4" w:space="0" w:color="auto"/>
            </w:tcBorders>
            <w:hideMark/>
          </w:tcPr>
          <w:p w14:paraId="3FC00D10" w14:textId="77777777" w:rsidR="00C77EE1" w:rsidRPr="00C77EE1" w:rsidRDefault="00C77EE1" w:rsidP="00EB0F5A">
            <w:pPr>
              <w:spacing w:line="276" w:lineRule="auto"/>
              <w:jc w:val="center"/>
              <w:rPr>
                <w:sz w:val="15"/>
                <w:szCs w:val="13"/>
              </w:rPr>
            </w:pPr>
            <w:r w:rsidRPr="00C77EE1">
              <w:rPr>
                <w:sz w:val="15"/>
                <w:szCs w:val="13"/>
              </w:rPr>
              <w:t>Yeterli</w:t>
            </w:r>
          </w:p>
        </w:tc>
        <w:tc>
          <w:tcPr>
            <w:tcW w:w="1619" w:type="dxa"/>
            <w:tcBorders>
              <w:top w:val="single" w:sz="12" w:space="0" w:color="auto"/>
              <w:left w:val="single" w:sz="4" w:space="0" w:color="auto"/>
              <w:bottom w:val="single" w:sz="18" w:space="0" w:color="auto"/>
              <w:right w:val="single" w:sz="4" w:space="0" w:color="auto"/>
            </w:tcBorders>
            <w:hideMark/>
          </w:tcPr>
          <w:p w14:paraId="45C1F91A" w14:textId="77777777" w:rsidR="00C77EE1" w:rsidRPr="00C77EE1" w:rsidRDefault="00C77EE1" w:rsidP="00EB0F5A">
            <w:pPr>
              <w:spacing w:line="276" w:lineRule="auto"/>
              <w:jc w:val="center"/>
              <w:rPr>
                <w:sz w:val="15"/>
                <w:szCs w:val="13"/>
              </w:rPr>
            </w:pPr>
            <w:r w:rsidRPr="00C77EE1">
              <w:rPr>
                <w:sz w:val="15"/>
                <w:szCs w:val="13"/>
              </w:rPr>
              <w:t>Kısmen Yeterli</w:t>
            </w:r>
          </w:p>
        </w:tc>
        <w:tc>
          <w:tcPr>
            <w:tcW w:w="1257" w:type="dxa"/>
            <w:gridSpan w:val="2"/>
            <w:tcBorders>
              <w:top w:val="single" w:sz="12" w:space="0" w:color="auto"/>
              <w:left w:val="single" w:sz="4" w:space="0" w:color="auto"/>
              <w:bottom w:val="single" w:sz="18" w:space="0" w:color="auto"/>
              <w:right w:val="single" w:sz="2" w:space="0" w:color="auto"/>
            </w:tcBorders>
            <w:hideMark/>
          </w:tcPr>
          <w:p w14:paraId="3D7E2F90" w14:textId="77777777" w:rsidR="00C77EE1" w:rsidRPr="00C77EE1" w:rsidRDefault="00C77EE1" w:rsidP="00EB0F5A">
            <w:pPr>
              <w:spacing w:line="276" w:lineRule="auto"/>
              <w:jc w:val="center"/>
              <w:rPr>
                <w:sz w:val="15"/>
                <w:szCs w:val="13"/>
              </w:rPr>
            </w:pPr>
            <w:r w:rsidRPr="00C77EE1">
              <w:rPr>
                <w:sz w:val="15"/>
                <w:szCs w:val="13"/>
              </w:rPr>
              <w:t>Yetersiz</w:t>
            </w:r>
          </w:p>
        </w:tc>
      </w:tr>
      <w:tr w:rsidR="00C77EE1" w:rsidRPr="00C77EE1" w14:paraId="56E08C40" w14:textId="77777777" w:rsidTr="00EB0F5A">
        <w:trPr>
          <w:gridAfter w:val="1"/>
          <w:wAfter w:w="21" w:type="dxa"/>
          <w:trHeight w:val="204"/>
        </w:trPr>
        <w:tc>
          <w:tcPr>
            <w:tcW w:w="9279" w:type="dxa"/>
            <w:gridSpan w:val="6"/>
            <w:tcBorders>
              <w:top w:val="single" w:sz="4" w:space="0" w:color="auto"/>
              <w:left w:val="single" w:sz="4" w:space="0" w:color="auto"/>
              <w:bottom w:val="single" w:sz="4" w:space="0" w:color="auto"/>
              <w:right w:val="single" w:sz="4" w:space="0" w:color="auto"/>
            </w:tcBorders>
            <w:hideMark/>
          </w:tcPr>
          <w:p w14:paraId="16A87015" w14:textId="77777777" w:rsidR="00C77EE1" w:rsidRPr="00C77EE1" w:rsidRDefault="00C77EE1" w:rsidP="00EB0F5A">
            <w:pPr>
              <w:spacing w:line="276" w:lineRule="auto"/>
              <w:rPr>
                <w:sz w:val="15"/>
                <w:szCs w:val="13"/>
              </w:rPr>
            </w:pPr>
            <w:r w:rsidRPr="00C77EE1">
              <w:rPr>
                <w:b/>
                <w:sz w:val="15"/>
                <w:szCs w:val="13"/>
              </w:rPr>
              <w:t>1- Uygulama Süresi</w:t>
            </w:r>
          </w:p>
        </w:tc>
      </w:tr>
      <w:tr w:rsidR="00C77EE1" w:rsidRPr="00C77EE1" w14:paraId="0A521AF7" w14:textId="77777777" w:rsidTr="00EB0F5A">
        <w:trPr>
          <w:gridAfter w:val="1"/>
          <w:wAfter w:w="21" w:type="dxa"/>
          <w:trHeight w:val="204"/>
        </w:trPr>
        <w:tc>
          <w:tcPr>
            <w:tcW w:w="4784" w:type="dxa"/>
            <w:tcBorders>
              <w:top w:val="single" w:sz="4" w:space="0" w:color="auto"/>
              <w:left w:val="single" w:sz="4" w:space="0" w:color="auto"/>
              <w:bottom w:val="single" w:sz="4" w:space="0" w:color="auto"/>
              <w:right w:val="single" w:sz="4" w:space="0" w:color="auto"/>
            </w:tcBorders>
            <w:hideMark/>
          </w:tcPr>
          <w:p w14:paraId="7F715D0C" w14:textId="77777777" w:rsidR="00C77EE1" w:rsidRPr="00C77EE1" w:rsidRDefault="00C77EE1" w:rsidP="00EB0F5A">
            <w:pPr>
              <w:spacing w:line="276" w:lineRule="auto"/>
              <w:jc w:val="both"/>
              <w:rPr>
                <w:b/>
                <w:sz w:val="15"/>
                <w:szCs w:val="13"/>
              </w:rPr>
            </w:pPr>
            <w:r w:rsidRPr="00C77EE1">
              <w:rPr>
                <w:b/>
                <w:sz w:val="15"/>
                <w:szCs w:val="13"/>
              </w:rPr>
              <w:t xml:space="preserve">a) Uygulamaya ayrılan toplam süre                                                             </w:t>
            </w:r>
          </w:p>
        </w:tc>
        <w:tc>
          <w:tcPr>
            <w:tcW w:w="1619" w:type="dxa"/>
            <w:gridSpan w:val="2"/>
            <w:tcBorders>
              <w:top w:val="single" w:sz="4" w:space="0" w:color="auto"/>
              <w:left w:val="single" w:sz="4" w:space="0" w:color="auto"/>
              <w:bottom w:val="single" w:sz="4" w:space="0" w:color="auto"/>
              <w:right w:val="single" w:sz="4" w:space="0" w:color="auto"/>
            </w:tcBorders>
          </w:tcPr>
          <w:p w14:paraId="3B0B817B" w14:textId="77777777" w:rsidR="00C77EE1" w:rsidRPr="00C77EE1" w:rsidRDefault="00C77EE1" w:rsidP="00EB0F5A">
            <w:pPr>
              <w:spacing w:line="276" w:lineRule="auto"/>
              <w:rPr>
                <w:sz w:val="15"/>
                <w:szCs w:val="13"/>
              </w:rPr>
            </w:pPr>
          </w:p>
        </w:tc>
        <w:tc>
          <w:tcPr>
            <w:tcW w:w="1619" w:type="dxa"/>
            <w:tcBorders>
              <w:top w:val="single" w:sz="4" w:space="0" w:color="auto"/>
              <w:left w:val="single" w:sz="4" w:space="0" w:color="auto"/>
              <w:bottom w:val="single" w:sz="4" w:space="0" w:color="auto"/>
              <w:right w:val="single" w:sz="4" w:space="0" w:color="auto"/>
            </w:tcBorders>
          </w:tcPr>
          <w:p w14:paraId="437329B8" w14:textId="77777777" w:rsidR="00C77EE1" w:rsidRPr="00C77EE1" w:rsidRDefault="00C77EE1" w:rsidP="00EB0F5A">
            <w:pPr>
              <w:spacing w:line="276" w:lineRule="auto"/>
              <w:rPr>
                <w:sz w:val="15"/>
                <w:szCs w:val="13"/>
              </w:rPr>
            </w:pPr>
          </w:p>
        </w:tc>
        <w:tc>
          <w:tcPr>
            <w:tcW w:w="1257" w:type="dxa"/>
            <w:gridSpan w:val="2"/>
            <w:tcBorders>
              <w:top w:val="single" w:sz="4" w:space="0" w:color="auto"/>
              <w:left w:val="single" w:sz="4" w:space="0" w:color="auto"/>
              <w:bottom w:val="single" w:sz="4" w:space="0" w:color="auto"/>
              <w:right w:val="single" w:sz="4" w:space="0" w:color="auto"/>
            </w:tcBorders>
          </w:tcPr>
          <w:p w14:paraId="3414501C" w14:textId="77777777" w:rsidR="00C77EE1" w:rsidRPr="00C77EE1" w:rsidRDefault="00C77EE1" w:rsidP="00EB0F5A">
            <w:pPr>
              <w:spacing w:line="276" w:lineRule="auto"/>
              <w:rPr>
                <w:sz w:val="15"/>
                <w:szCs w:val="13"/>
              </w:rPr>
            </w:pPr>
          </w:p>
        </w:tc>
      </w:tr>
      <w:tr w:rsidR="00C77EE1" w:rsidRPr="00C77EE1" w14:paraId="0F646F18" w14:textId="77777777" w:rsidTr="00EB0F5A">
        <w:trPr>
          <w:gridAfter w:val="1"/>
          <w:wAfter w:w="21" w:type="dxa"/>
          <w:trHeight w:val="57"/>
        </w:trPr>
        <w:tc>
          <w:tcPr>
            <w:tcW w:w="4784" w:type="dxa"/>
            <w:tcBorders>
              <w:top w:val="single" w:sz="4" w:space="0" w:color="auto"/>
              <w:left w:val="single" w:sz="4" w:space="0" w:color="auto"/>
              <w:bottom w:val="single" w:sz="4" w:space="0" w:color="auto"/>
              <w:right w:val="single" w:sz="4" w:space="0" w:color="auto"/>
            </w:tcBorders>
            <w:hideMark/>
          </w:tcPr>
          <w:p w14:paraId="0AE13293" w14:textId="77777777" w:rsidR="00C77EE1" w:rsidRPr="00C77EE1" w:rsidRDefault="00C77EE1" w:rsidP="00EB0F5A">
            <w:pPr>
              <w:spacing w:line="276" w:lineRule="auto"/>
              <w:jc w:val="both"/>
              <w:rPr>
                <w:b/>
                <w:sz w:val="15"/>
                <w:szCs w:val="13"/>
              </w:rPr>
            </w:pPr>
            <w:r w:rsidRPr="00C77EE1">
              <w:rPr>
                <w:b/>
                <w:sz w:val="15"/>
                <w:szCs w:val="13"/>
              </w:rPr>
              <w:t>b) Her bir uygulama alanı için ayrılan süre</w:t>
            </w:r>
          </w:p>
        </w:tc>
        <w:tc>
          <w:tcPr>
            <w:tcW w:w="1619" w:type="dxa"/>
            <w:gridSpan w:val="2"/>
            <w:tcBorders>
              <w:top w:val="single" w:sz="4" w:space="0" w:color="auto"/>
              <w:left w:val="single" w:sz="4" w:space="0" w:color="auto"/>
              <w:bottom w:val="single" w:sz="4" w:space="0" w:color="auto"/>
              <w:right w:val="single" w:sz="4" w:space="0" w:color="auto"/>
            </w:tcBorders>
          </w:tcPr>
          <w:p w14:paraId="7C5DF7C2" w14:textId="77777777" w:rsidR="00C77EE1" w:rsidRPr="00C77EE1" w:rsidRDefault="00C77EE1" w:rsidP="00EB0F5A">
            <w:pPr>
              <w:spacing w:line="276" w:lineRule="auto"/>
              <w:rPr>
                <w:sz w:val="15"/>
                <w:szCs w:val="13"/>
              </w:rPr>
            </w:pPr>
          </w:p>
        </w:tc>
        <w:tc>
          <w:tcPr>
            <w:tcW w:w="1619" w:type="dxa"/>
            <w:tcBorders>
              <w:top w:val="single" w:sz="4" w:space="0" w:color="auto"/>
              <w:left w:val="single" w:sz="4" w:space="0" w:color="auto"/>
              <w:bottom w:val="single" w:sz="4" w:space="0" w:color="auto"/>
              <w:right w:val="single" w:sz="4" w:space="0" w:color="auto"/>
            </w:tcBorders>
          </w:tcPr>
          <w:p w14:paraId="3BF6BCD2" w14:textId="77777777" w:rsidR="00C77EE1" w:rsidRPr="00C77EE1" w:rsidRDefault="00C77EE1" w:rsidP="00EB0F5A">
            <w:pPr>
              <w:spacing w:line="276" w:lineRule="auto"/>
              <w:rPr>
                <w:sz w:val="15"/>
                <w:szCs w:val="13"/>
              </w:rPr>
            </w:pPr>
          </w:p>
        </w:tc>
        <w:tc>
          <w:tcPr>
            <w:tcW w:w="1257" w:type="dxa"/>
            <w:gridSpan w:val="2"/>
            <w:tcBorders>
              <w:top w:val="single" w:sz="4" w:space="0" w:color="auto"/>
              <w:left w:val="single" w:sz="4" w:space="0" w:color="auto"/>
              <w:bottom w:val="single" w:sz="4" w:space="0" w:color="auto"/>
              <w:right w:val="single" w:sz="4" w:space="0" w:color="auto"/>
            </w:tcBorders>
          </w:tcPr>
          <w:p w14:paraId="03B69AFC" w14:textId="77777777" w:rsidR="00C77EE1" w:rsidRPr="00C77EE1" w:rsidRDefault="00C77EE1" w:rsidP="00EB0F5A">
            <w:pPr>
              <w:spacing w:line="276" w:lineRule="auto"/>
              <w:rPr>
                <w:sz w:val="15"/>
                <w:szCs w:val="13"/>
              </w:rPr>
            </w:pPr>
          </w:p>
        </w:tc>
      </w:tr>
      <w:tr w:rsidR="00C77EE1" w:rsidRPr="00C77EE1" w14:paraId="6AF5F1BA" w14:textId="77777777" w:rsidTr="00EB0F5A">
        <w:trPr>
          <w:trHeight w:val="137"/>
        </w:trPr>
        <w:tc>
          <w:tcPr>
            <w:tcW w:w="9300" w:type="dxa"/>
            <w:gridSpan w:val="7"/>
            <w:tcBorders>
              <w:top w:val="single" w:sz="4" w:space="0" w:color="auto"/>
              <w:left w:val="single" w:sz="4" w:space="0" w:color="auto"/>
              <w:bottom w:val="single" w:sz="4" w:space="0" w:color="auto"/>
              <w:right w:val="single" w:sz="2" w:space="0" w:color="auto"/>
            </w:tcBorders>
            <w:hideMark/>
          </w:tcPr>
          <w:p w14:paraId="1B06B261" w14:textId="77777777" w:rsidR="00C77EE1" w:rsidRPr="00C77EE1" w:rsidRDefault="00C77EE1" w:rsidP="00EB0F5A">
            <w:pPr>
              <w:spacing w:line="276" w:lineRule="auto"/>
              <w:rPr>
                <w:sz w:val="15"/>
                <w:szCs w:val="13"/>
              </w:rPr>
            </w:pPr>
            <w:r w:rsidRPr="00C77EE1">
              <w:rPr>
                <w:b/>
                <w:sz w:val="15"/>
                <w:szCs w:val="13"/>
              </w:rPr>
              <w:t>2-Uygulama alanı fiziksel özellikleri</w:t>
            </w:r>
          </w:p>
        </w:tc>
      </w:tr>
      <w:tr w:rsidR="00C77EE1" w:rsidRPr="00C77EE1" w14:paraId="441E15C3" w14:textId="77777777" w:rsidTr="00EB0F5A">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hideMark/>
          </w:tcPr>
          <w:p w14:paraId="78475923" w14:textId="77777777" w:rsidR="00C77EE1" w:rsidRPr="00C77EE1" w:rsidRDefault="00C77EE1" w:rsidP="00EB0F5A">
            <w:pPr>
              <w:spacing w:line="276" w:lineRule="auto"/>
              <w:jc w:val="both"/>
              <w:rPr>
                <w:sz w:val="15"/>
                <w:szCs w:val="13"/>
              </w:rPr>
            </w:pPr>
            <w:r w:rsidRPr="00C77EE1">
              <w:rPr>
                <w:sz w:val="15"/>
                <w:szCs w:val="13"/>
              </w:rPr>
              <w:t>Ulaşım</w:t>
            </w:r>
          </w:p>
        </w:tc>
        <w:tc>
          <w:tcPr>
            <w:tcW w:w="1619" w:type="dxa"/>
            <w:gridSpan w:val="2"/>
            <w:tcBorders>
              <w:top w:val="single" w:sz="4" w:space="0" w:color="auto"/>
              <w:left w:val="single" w:sz="4" w:space="0" w:color="auto"/>
              <w:bottom w:val="single" w:sz="4" w:space="0" w:color="auto"/>
              <w:right w:val="single" w:sz="2" w:space="0" w:color="auto"/>
            </w:tcBorders>
          </w:tcPr>
          <w:p w14:paraId="64339B8F" w14:textId="77777777" w:rsidR="00C77EE1" w:rsidRPr="00C77EE1" w:rsidRDefault="00C77EE1" w:rsidP="00EB0F5A">
            <w:pPr>
              <w:spacing w:line="276" w:lineRule="auto"/>
              <w:rPr>
                <w:sz w:val="15"/>
                <w:szCs w:val="13"/>
              </w:rPr>
            </w:pPr>
          </w:p>
        </w:tc>
        <w:tc>
          <w:tcPr>
            <w:tcW w:w="1619" w:type="dxa"/>
            <w:tcBorders>
              <w:top w:val="single" w:sz="4" w:space="0" w:color="auto"/>
              <w:left w:val="single" w:sz="4" w:space="0" w:color="auto"/>
              <w:bottom w:val="single" w:sz="4" w:space="0" w:color="auto"/>
              <w:right w:val="single" w:sz="2" w:space="0" w:color="auto"/>
            </w:tcBorders>
          </w:tcPr>
          <w:p w14:paraId="2AE3A2EE" w14:textId="77777777" w:rsidR="00C77EE1" w:rsidRPr="00C77EE1" w:rsidRDefault="00C77EE1" w:rsidP="00EB0F5A">
            <w:pPr>
              <w:spacing w:line="276" w:lineRule="auto"/>
              <w:rPr>
                <w:sz w:val="15"/>
                <w:szCs w:val="13"/>
              </w:rPr>
            </w:pPr>
          </w:p>
        </w:tc>
        <w:tc>
          <w:tcPr>
            <w:tcW w:w="1257" w:type="dxa"/>
            <w:gridSpan w:val="2"/>
            <w:tcBorders>
              <w:top w:val="single" w:sz="4" w:space="0" w:color="auto"/>
              <w:left w:val="single" w:sz="4" w:space="0" w:color="auto"/>
              <w:bottom w:val="single" w:sz="4" w:space="0" w:color="auto"/>
              <w:right w:val="single" w:sz="2" w:space="0" w:color="auto"/>
            </w:tcBorders>
          </w:tcPr>
          <w:p w14:paraId="79EE401A" w14:textId="77777777" w:rsidR="00C77EE1" w:rsidRPr="00C77EE1" w:rsidRDefault="00C77EE1" w:rsidP="00EB0F5A">
            <w:pPr>
              <w:spacing w:line="276" w:lineRule="auto"/>
              <w:rPr>
                <w:sz w:val="15"/>
                <w:szCs w:val="13"/>
              </w:rPr>
            </w:pPr>
          </w:p>
        </w:tc>
      </w:tr>
      <w:tr w:rsidR="00C77EE1" w:rsidRPr="00C77EE1" w14:paraId="5FB026E3" w14:textId="77777777" w:rsidTr="00EB0F5A">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hideMark/>
          </w:tcPr>
          <w:p w14:paraId="5135BE78" w14:textId="77777777" w:rsidR="00C77EE1" w:rsidRPr="00C77EE1" w:rsidRDefault="00C77EE1" w:rsidP="00EB0F5A">
            <w:pPr>
              <w:spacing w:line="276" w:lineRule="auto"/>
              <w:jc w:val="both"/>
              <w:rPr>
                <w:sz w:val="15"/>
                <w:szCs w:val="13"/>
              </w:rPr>
            </w:pPr>
            <w:r w:rsidRPr="00C77EE1">
              <w:rPr>
                <w:sz w:val="15"/>
                <w:szCs w:val="13"/>
              </w:rPr>
              <w:t>Giyinme odası</w:t>
            </w:r>
          </w:p>
        </w:tc>
        <w:tc>
          <w:tcPr>
            <w:tcW w:w="1619" w:type="dxa"/>
            <w:gridSpan w:val="2"/>
            <w:tcBorders>
              <w:top w:val="single" w:sz="4" w:space="0" w:color="auto"/>
              <w:left w:val="single" w:sz="4" w:space="0" w:color="auto"/>
              <w:bottom w:val="single" w:sz="4" w:space="0" w:color="auto"/>
              <w:right w:val="single" w:sz="2" w:space="0" w:color="auto"/>
            </w:tcBorders>
          </w:tcPr>
          <w:p w14:paraId="15D8D943" w14:textId="77777777" w:rsidR="00C77EE1" w:rsidRPr="00C77EE1" w:rsidRDefault="00C77EE1" w:rsidP="00EB0F5A">
            <w:pPr>
              <w:spacing w:line="276" w:lineRule="auto"/>
              <w:rPr>
                <w:sz w:val="15"/>
                <w:szCs w:val="13"/>
              </w:rPr>
            </w:pPr>
          </w:p>
        </w:tc>
        <w:tc>
          <w:tcPr>
            <w:tcW w:w="1619" w:type="dxa"/>
            <w:tcBorders>
              <w:top w:val="single" w:sz="4" w:space="0" w:color="auto"/>
              <w:left w:val="single" w:sz="4" w:space="0" w:color="auto"/>
              <w:bottom w:val="single" w:sz="4" w:space="0" w:color="auto"/>
              <w:right w:val="single" w:sz="2" w:space="0" w:color="auto"/>
            </w:tcBorders>
          </w:tcPr>
          <w:p w14:paraId="3B13A6BF" w14:textId="77777777" w:rsidR="00C77EE1" w:rsidRPr="00C77EE1" w:rsidRDefault="00C77EE1" w:rsidP="00EB0F5A">
            <w:pPr>
              <w:spacing w:line="276" w:lineRule="auto"/>
              <w:rPr>
                <w:sz w:val="15"/>
                <w:szCs w:val="13"/>
              </w:rPr>
            </w:pPr>
          </w:p>
        </w:tc>
        <w:tc>
          <w:tcPr>
            <w:tcW w:w="1257" w:type="dxa"/>
            <w:gridSpan w:val="2"/>
            <w:tcBorders>
              <w:top w:val="single" w:sz="4" w:space="0" w:color="auto"/>
              <w:left w:val="single" w:sz="4" w:space="0" w:color="auto"/>
              <w:bottom w:val="single" w:sz="4" w:space="0" w:color="auto"/>
              <w:right w:val="single" w:sz="2" w:space="0" w:color="auto"/>
            </w:tcBorders>
          </w:tcPr>
          <w:p w14:paraId="7BF0CB32" w14:textId="77777777" w:rsidR="00C77EE1" w:rsidRPr="00C77EE1" w:rsidRDefault="00C77EE1" w:rsidP="00EB0F5A">
            <w:pPr>
              <w:spacing w:line="276" w:lineRule="auto"/>
              <w:rPr>
                <w:sz w:val="15"/>
                <w:szCs w:val="13"/>
              </w:rPr>
            </w:pPr>
          </w:p>
        </w:tc>
      </w:tr>
      <w:tr w:rsidR="00C77EE1" w:rsidRPr="00C77EE1" w14:paraId="23471C6A" w14:textId="77777777" w:rsidTr="00EB0F5A">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hideMark/>
          </w:tcPr>
          <w:p w14:paraId="03D0B7B2" w14:textId="77777777" w:rsidR="00C77EE1" w:rsidRPr="00C77EE1" w:rsidRDefault="00C77EE1" w:rsidP="00EB0F5A">
            <w:pPr>
              <w:spacing w:line="276" w:lineRule="auto"/>
              <w:jc w:val="both"/>
              <w:rPr>
                <w:sz w:val="15"/>
                <w:szCs w:val="13"/>
              </w:rPr>
            </w:pPr>
            <w:r w:rsidRPr="00C77EE1">
              <w:rPr>
                <w:sz w:val="15"/>
                <w:szCs w:val="13"/>
              </w:rPr>
              <w:t>Beslenme</w:t>
            </w:r>
          </w:p>
        </w:tc>
        <w:tc>
          <w:tcPr>
            <w:tcW w:w="1619" w:type="dxa"/>
            <w:gridSpan w:val="2"/>
            <w:tcBorders>
              <w:top w:val="single" w:sz="4" w:space="0" w:color="auto"/>
              <w:left w:val="single" w:sz="4" w:space="0" w:color="auto"/>
              <w:bottom w:val="single" w:sz="4" w:space="0" w:color="auto"/>
              <w:right w:val="single" w:sz="2" w:space="0" w:color="auto"/>
            </w:tcBorders>
          </w:tcPr>
          <w:p w14:paraId="7923EA59" w14:textId="77777777" w:rsidR="00C77EE1" w:rsidRPr="00C77EE1" w:rsidRDefault="00C77EE1" w:rsidP="00EB0F5A">
            <w:pPr>
              <w:spacing w:line="276" w:lineRule="auto"/>
              <w:rPr>
                <w:sz w:val="15"/>
                <w:szCs w:val="13"/>
              </w:rPr>
            </w:pPr>
          </w:p>
        </w:tc>
        <w:tc>
          <w:tcPr>
            <w:tcW w:w="1619" w:type="dxa"/>
            <w:tcBorders>
              <w:top w:val="single" w:sz="4" w:space="0" w:color="auto"/>
              <w:left w:val="single" w:sz="4" w:space="0" w:color="auto"/>
              <w:bottom w:val="single" w:sz="4" w:space="0" w:color="auto"/>
              <w:right w:val="single" w:sz="2" w:space="0" w:color="auto"/>
            </w:tcBorders>
          </w:tcPr>
          <w:p w14:paraId="71E24B7E" w14:textId="77777777" w:rsidR="00C77EE1" w:rsidRPr="00C77EE1" w:rsidRDefault="00C77EE1" w:rsidP="00EB0F5A">
            <w:pPr>
              <w:spacing w:line="276" w:lineRule="auto"/>
              <w:rPr>
                <w:sz w:val="15"/>
                <w:szCs w:val="13"/>
              </w:rPr>
            </w:pPr>
          </w:p>
        </w:tc>
        <w:tc>
          <w:tcPr>
            <w:tcW w:w="1257" w:type="dxa"/>
            <w:gridSpan w:val="2"/>
            <w:tcBorders>
              <w:top w:val="single" w:sz="4" w:space="0" w:color="auto"/>
              <w:left w:val="single" w:sz="4" w:space="0" w:color="auto"/>
              <w:bottom w:val="single" w:sz="4" w:space="0" w:color="auto"/>
              <w:right w:val="single" w:sz="2" w:space="0" w:color="auto"/>
            </w:tcBorders>
          </w:tcPr>
          <w:p w14:paraId="11772806" w14:textId="77777777" w:rsidR="00C77EE1" w:rsidRPr="00C77EE1" w:rsidRDefault="00C77EE1" w:rsidP="00EB0F5A">
            <w:pPr>
              <w:spacing w:line="276" w:lineRule="auto"/>
              <w:rPr>
                <w:sz w:val="15"/>
                <w:szCs w:val="13"/>
              </w:rPr>
            </w:pPr>
          </w:p>
        </w:tc>
      </w:tr>
      <w:tr w:rsidR="00C77EE1" w:rsidRPr="00C77EE1" w14:paraId="6D6D9BF9" w14:textId="77777777" w:rsidTr="00EB0F5A">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hideMark/>
          </w:tcPr>
          <w:p w14:paraId="7A19C4C1" w14:textId="77777777" w:rsidR="00C77EE1" w:rsidRPr="00C77EE1" w:rsidRDefault="00C77EE1" w:rsidP="00EB0F5A">
            <w:pPr>
              <w:spacing w:line="276" w:lineRule="auto"/>
              <w:jc w:val="both"/>
              <w:rPr>
                <w:sz w:val="15"/>
                <w:szCs w:val="13"/>
              </w:rPr>
            </w:pPr>
            <w:r w:rsidRPr="00C77EE1">
              <w:rPr>
                <w:sz w:val="15"/>
                <w:szCs w:val="13"/>
              </w:rPr>
              <w:t>Güvenlik</w:t>
            </w:r>
          </w:p>
        </w:tc>
        <w:tc>
          <w:tcPr>
            <w:tcW w:w="1619" w:type="dxa"/>
            <w:gridSpan w:val="2"/>
            <w:tcBorders>
              <w:top w:val="single" w:sz="4" w:space="0" w:color="auto"/>
              <w:left w:val="single" w:sz="4" w:space="0" w:color="auto"/>
              <w:bottom w:val="single" w:sz="4" w:space="0" w:color="auto"/>
              <w:right w:val="single" w:sz="2" w:space="0" w:color="auto"/>
            </w:tcBorders>
          </w:tcPr>
          <w:p w14:paraId="499E0D6F" w14:textId="77777777" w:rsidR="00C77EE1" w:rsidRPr="00C77EE1" w:rsidRDefault="00C77EE1" w:rsidP="00EB0F5A">
            <w:pPr>
              <w:spacing w:line="276" w:lineRule="auto"/>
              <w:rPr>
                <w:sz w:val="15"/>
                <w:szCs w:val="13"/>
              </w:rPr>
            </w:pPr>
          </w:p>
        </w:tc>
        <w:tc>
          <w:tcPr>
            <w:tcW w:w="1619" w:type="dxa"/>
            <w:tcBorders>
              <w:top w:val="single" w:sz="4" w:space="0" w:color="auto"/>
              <w:left w:val="single" w:sz="4" w:space="0" w:color="auto"/>
              <w:bottom w:val="single" w:sz="4" w:space="0" w:color="auto"/>
              <w:right w:val="single" w:sz="2" w:space="0" w:color="auto"/>
            </w:tcBorders>
          </w:tcPr>
          <w:p w14:paraId="4F7635C3" w14:textId="77777777" w:rsidR="00C77EE1" w:rsidRPr="00C77EE1" w:rsidRDefault="00C77EE1" w:rsidP="00EB0F5A">
            <w:pPr>
              <w:spacing w:line="276" w:lineRule="auto"/>
              <w:rPr>
                <w:sz w:val="15"/>
                <w:szCs w:val="13"/>
              </w:rPr>
            </w:pPr>
          </w:p>
        </w:tc>
        <w:tc>
          <w:tcPr>
            <w:tcW w:w="1257" w:type="dxa"/>
            <w:gridSpan w:val="2"/>
            <w:tcBorders>
              <w:top w:val="single" w:sz="4" w:space="0" w:color="auto"/>
              <w:left w:val="single" w:sz="4" w:space="0" w:color="auto"/>
              <w:bottom w:val="single" w:sz="4" w:space="0" w:color="auto"/>
              <w:right w:val="single" w:sz="2" w:space="0" w:color="auto"/>
            </w:tcBorders>
          </w:tcPr>
          <w:p w14:paraId="04F95CE6" w14:textId="77777777" w:rsidR="00C77EE1" w:rsidRPr="00C77EE1" w:rsidRDefault="00C77EE1" w:rsidP="00EB0F5A">
            <w:pPr>
              <w:spacing w:line="276" w:lineRule="auto"/>
              <w:rPr>
                <w:sz w:val="15"/>
                <w:szCs w:val="13"/>
              </w:rPr>
            </w:pPr>
          </w:p>
        </w:tc>
      </w:tr>
      <w:tr w:rsidR="00C77EE1" w:rsidRPr="00C77EE1" w14:paraId="0087E73D" w14:textId="77777777" w:rsidTr="00EB0F5A">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hideMark/>
          </w:tcPr>
          <w:p w14:paraId="2105970B" w14:textId="77777777" w:rsidR="00C77EE1" w:rsidRPr="00C77EE1" w:rsidRDefault="00C77EE1" w:rsidP="00EB0F5A">
            <w:pPr>
              <w:spacing w:line="276" w:lineRule="auto"/>
              <w:jc w:val="both"/>
              <w:rPr>
                <w:sz w:val="15"/>
                <w:szCs w:val="13"/>
              </w:rPr>
            </w:pPr>
            <w:r w:rsidRPr="00C77EE1">
              <w:rPr>
                <w:sz w:val="15"/>
                <w:szCs w:val="13"/>
              </w:rPr>
              <w:t>Diğer………………………………………</w:t>
            </w:r>
          </w:p>
        </w:tc>
        <w:tc>
          <w:tcPr>
            <w:tcW w:w="1619" w:type="dxa"/>
            <w:gridSpan w:val="2"/>
            <w:tcBorders>
              <w:top w:val="single" w:sz="4" w:space="0" w:color="auto"/>
              <w:left w:val="single" w:sz="4" w:space="0" w:color="auto"/>
              <w:bottom w:val="single" w:sz="4" w:space="0" w:color="auto"/>
              <w:right w:val="single" w:sz="2" w:space="0" w:color="auto"/>
            </w:tcBorders>
          </w:tcPr>
          <w:p w14:paraId="6E8056F0" w14:textId="77777777" w:rsidR="00C77EE1" w:rsidRPr="00C77EE1" w:rsidRDefault="00C77EE1" w:rsidP="00EB0F5A">
            <w:pPr>
              <w:spacing w:line="276" w:lineRule="auto"/>
              <w:rPr>
                <w:sz w:val="15"/>
                <w:szCs w:val="13"/>
              </w:rPr>
            </w:pPr>
          </w:p>
        </w:tc>
        <w:tc>
          <w:tcPr>
            <w:tcW w:w="1619" w:type="dxa"/>
            <w:tcBorders>
              <w:top w:val="single" w:sz="4" w:space="0" w:color="auto"/>
              <w:left w:val="single" w:sz="4" w:space="0" w:color="auto"/>
              <w:bottom w:val="single" w:sz="4" w:space="0" w:color="auto"/>
              <w:right w:val="single" w:sz="2" w:space="0" w:color="auto"/>
            </w:tcBorders>
          </w:tcPr>
          <w:p w14:paraId="4C941C23" w14:textId="77777777" w:rsidR="00C77EE1" w:rsidRPr="00C77EE1" w:rsidRDefault="00C77EE1" w:rsidP="00EB0F5A">
            <w:pPr>
              <w:spacing w:line="276" w:lineRule="auto"/>
              <w:rPr>
                <w:sz w:val="15"/>
                <w:szCs w:val="13"/>
              </w:rPr>
            </w:pPr>
          </w:p>
        </w:tc>
        <w:tc>
          <w:tcPr>
            <w:tcW w:w="1257" w:type="dxa"/>
            <w:gridSpan w:val="2"/>
            <w:tcBorders>
              <w:top w:val="single" w:sz="4" w:space="0" w:color="auto"/>
              <w:left w:val="single" w:sz="4" w:space="0" w:color="auto"/>
              <w:bottom w:val="single" w:sz="4" w:space="0" w:color="auto"/>
              <w:right w:val="single" w:sz="2" w:space="0" w:color="auto"/>
            </w:tcBorders>
          </w:tcPr>
          <w:p w14:paraId="69085A95" w14:textId="77777777" w:rsidR="00C77EE1" w:rsidRPr="00C77EE1" w:rsidRDefault="00C77EE1" w:rsidP="00EB0F5A">
            <w:pPr>
              <w:spacing w:line="276" w:lineRule="auto"/>
              <w:rPr>
                <w:sz w:val="15"/>
                <w:szCs w:val="13"/>
              </w:rPr>
            </w:pPr>
          </w:p>
        </w:tc>
      </w:tr>
      <w:tr w:rsidR="00C77EE1" w:rsidRPr="00C77EE1" w14:paraId="4B939DFD" w14:textId="77777777" w:rsidTr="00EB0F5A">
        <w:trPr>
          <w:gridAfter w:val="1"/>
          <w:wAfter w:w="21" w:type="dxa"/>
          <w:trHeight w:val="137"/>
        </w:trPr>
        <w:tc>
          <w:tcPr>
            <w:tcW w:w="9279" w:type="dxa"/>
            <w:gridSpan w:val="6"/>
            <w:tcBorders>
              <w:top w:val="single" w:sz="4" w:space="0" w:color="auto"/>
              <w:left w:val="single" w:sz="4" w:space="0" w:color="auto"/>
              <w:bottom w:val="single" w:sz="4" w:space="0" w:color="auto"/>
              <w:right w:val="single" w:sz="2" w:space="0" w:color="auto"/>
            </w:tcBorders>
            <w:hideMark/>
          </w:tcPr>
          <w:p w14:paraId="78BED238" w14:textId="77777777" w:rsidR="00C77EE1" w:rsidRPr="00C77EE1" w:rsidRDefault="00C77EE1" w:rsidP="00EB0F5A">
            <w:pPr>
              <w:spacing w:line="276" w:lineRule="auto"/>
              <w:rPr>
                <w:color w:val="0000FF"/>
                <w:sz w:val="15"/>
                <w:szCs w:val="13"/>
              </w:rPr>
            </w:pPr>
            <w:r w:rsidRPr="00C77EE1">
              <w:rPr>
                <w:b/>
                <w:sz w:val="15"/>
                <w:szCs w:val="13"/>
              </w:rPr>
              <w:t xml:space="preserve">3-Uygulama alanının mesleki becerileri geliştirmeye katkısı </w:t>
            </w:r>
          </w:p>
        </w:tc>
      </w:tr>
      <w:tr w:rsidR="00C77EE1" w:rsidRPr="00C77EE1" w14:paraId="74E808FC" w14:textId="77777777" w:rsidTr="00EB0F5A">
        <w:trPr>
          <w:gridAfter w:val="1"/>
          <w:wAfter w:w="21" w:type="dxa"/>
          <w:trHeight w:val="222"/>
        </w:trPr>
        <w:tc>
          <w:tcPr>
            <w:tcW w:w="4784" w:type="dxa"/>
            <w:tcBorders>
              <w:top w:val="single" w:sz="4" w:space="0" w:color="auto"/>
              <w:left w:val="single" w:sz="4" w:space="0" w:color="auto"/>
              <w:bottom w:val="single" w:sz="4" w:space="0" w:color="auto"/>
              <w:right w:val="single" w:sz="4" w:space="0" w:color="auto"/>
            </w:tcBorders>
            <w:hideMark/>
          </w:tcPr>
          <w:p w14:paraId="7920CAA6" w14:textId="77777777" w:rsidR="00C77EE1" w:rsidRPr="00C77EE1" w:rsidRDefault="00C77EE1" w:rsidP="00EB0F5A">
            <w:pPr>
              <w:spacing w:line="276" w:lineRule="auto"/>
              <w:rPr>
                <w:sz w:val="15"/>
                <w:szCs w:val="13"/>
              </w:rPr>
            </w:pPr>
            <w:r w:rsidRPr="00C77EE1">
              <w:rPr>
                <w:sz w:val="15"/>
                <w:szCs w:val="13"/>
              </w:rPr>
              <w:t>Teorik bilgileri kullanma ve geliştirme</w:t>
            </w:r>
          </w:p>
        </w:tc>
        <w:tc>
          <w:tcPr>
            <w:tcW w:w="1619" w:type="dxa"/>
            <w:gridSpan w:val="2"/>
            <w:tcBorders>
              <w:top w:val="single" w:sz="4" w:space="0" w:color="auto"/>
              <w:left w:val="single" w:sz="4" w:space="0" w:color="auto"/>
              <w:bottom w:val="single" w:sz="4" w:space="0" w:color="auto"/>
              <w:right w:val="single" w:sz="2" w:space="0" w:color="auto"/>
            </w:tcBorders>
          </w:tcPr>
          <w:p w14:paraId="7A0B370A" w14:textId="77777777" w:rsidR="00C77EE1" w:rsidRPr="00C77EE1" w:rsidRDefault="00C77EE1" w:rsidP="00EB0F5A">
            <w:pPr>
              <w:spacing w:line="276" w:lineRule="auto"/>
              <w:jc w:val="center"/>
              <w:rPr>
                <w:sz w:val="15"/>
                <w:szCs w:val="13"/>
              </w:rPr>
            </w:pPr>
          </w:p>
        </w:tc>
        <w:tc>
          <w:tcPr>
            <w:tcW w:w="1619" w:type="dxa"/>
            <w:tcBorders>
              <w:top w:val="single" w:sz="4" w:space="0" w:color="auto"/>
              <w:left w:val="single" w:sz="4" w:space="0" w:color="auto"/>
              <w:bottom w:val="single" w:sz="4" w:space="0" w:color="auto"/>
              <w:right w:val="single" w:sz="2" w:space="0" w:color="auto"/>
            </w:tcBorders>
          </w:tcPr>
          <w:p w14:paraId="1B4B7AB0" w14:textId="77777777" w:rsidR="00C77EE1" w:rsidRPr="00C77EE1" w:rsidRDefault="00C77EE1" w:rsidP="00EB0F5A">
            <w:pPr>
              <w:spacing w:line="276" w:lineRule="auto"/>
              <w:jc w:val="center"/>
              <w:rPr>
                <w:sz w:val="15"/>
                <w:szCs w:val="13"/>
              </w:rPr>
            </w:pPr>
          </w:p>
        </w:tc>
        <w:tc>
          <w:tcPr>
            <w:tcW w:w="1257" w:type="dxa"/>
            <w:gridSpan w:val="2"/>
            <w:tcBorders>
              <w:top w:val="single" w:sz="4" w:space="0" w:color="auto"/>
              <w:left w:val="single" w:sz="4" w:space="0" w:color="auto"/>
              <w:bottom w:val="single" w:sz="4" w:space="0" w:color="auto"/>
              <w:right w:val="single" w:sz="2" w:space="0" w:color="auto"/>
            </w:tcBorders>
          </w:tcPr>
          <w:p w14:paraId="39AE75C0" w14:textId="77777777" w:rsidR="00C77EE1" w:rsidRPr="00C77EE1" w:rsidRDefault="00C77EE1" w:rsidP="00EB0F5A">
            <w:pPr>
              <w:spacing w:line="276" w:lineRule="auto"/>
              <w:jc w:val="center"/>
              <w:rPr>
                <w:sz w:val="15"/>
                <w:szCs w:val="13"/>
              </w:rPr>
            </w:pPr>
          </w:p>
        </w:tc>
      </w:tr>
      <w:tr w:rsidR="00C77EE1" w:rsidRPr="00C77EE1" w14:paraId="7B4B0178" w14:textId="77777777" w:rsidTr="00EB0F5A">
        <w:trPr>
          <w:gridAfter w:val="1"/>
          <w:wAfter w:w="21" w:type="dxa"/>
          <w:trHeight w:val="222"/>
        </w:trPr>
        <w:tc>
          <w:tcPr>
            <w:tcW w:w="4784" w:type="dxa"/>
            <w:tcBorders>
              <w:top w:val="single" w:sz="4" w:space="0" w:color="auto"/>
              <w:left w:val="single" w:sz="4" w:space="0" w:color="auto"/>
              <w:bottom w:val="single" w:sz="4" w:space="0" w:color="auto"/>
              <w:right w:val="single" w:sz="4" w:space="0" w:color="auto"/>
            </w:tcBorders>
            <w:hideMark/>
          </w:tcPr>
          <w:p w14:paraId="04AD9B45" w14:textId="77777777" w:rsidR="00C77EE1" w:rsidRPr="00C77EE1" w:rsidRDefault="00C77EE1" w:rsidP="00EB0F5A">
            <w:pPr>
              <w:spacing w:line="276" w:lineRule="auto"/>
              <w:rPr>
                <w:sz w:val="15"/>
                <w:szCs w:val="13"/>
              </w:rPr>
            </w:pPr>
            <w:r w:rsidRPr="00C77EE1">
              <w:rPr>
                <w:sz w:val="15"/>
                <w:szCs w:val="13"/>
              </w:rPr>
              <w:t>İletişim becerilerini geliştirme</w:t>
            </w:r>
          </w:p>
        </w:tc>
        <w:tc>
          <w:tcPr>
            <w:tcW w:w="1619" w:type="dxa"/>
            <w:gridSpan w:val="2"/>
            <w:tcBorders>
              <w:top w:val="single" w:sz="4" w:space="0" w:color="auto"/>
              <w:left w:val="single" w:sz="4" w:space="0" w:color="auto"/>
              <w:bottom w:val="single" w:sz="4" w:space="0" w:color="auto"/>
              <w:right w:val="single" w:sz="2" w:space="0" w:color="auto"/>
            </w:tcBorders>
          </w:tcPr>
          <w:p w14:paraId="132A52F4" w14:textId="77777777" w:rsidR="00C77EE1" w:rsidRPr="00C77EE1" w:rsidRDefault="00C77EE1" w:rsidP="00EB0F5A">
            <w:pPr>
              <w:spacing w:line="276" w:lineRule="auto"/>
              <w:jc w:val="center"/>
              <w:rPr>
                <w:sz w:val="15"/>
                <w:szCs w:val="13"/>
              </w:rPr>
            </w:pPr>
          </w:p>
        </w:tc>
        <w:tc>
          <w:tcPr>
            <w:tcW w:w="1619" w:type="dxa"/>
            <w:tcBorders>
              <w:top w:val="single" w:sz="4" w:space="0" w:color="auto"/>
              <w:left w:val="single" w:sz="4" w:space="0" w:color="auto"/>
              <w:bottom w:val="single" w:sz="4" w:space="0" w:color="auto"/>
              <w:right w:val="single" w:sz="2" w:space="0" w:color="auto"/>
            </w:tcBorders>
          </w:tcPr>
          <w:p w14:paraId="59BD068C" w14:textId="77777777" w:rsidR="00C77EE1" w:rsidRPr="00C77EE1" w:rsidRDefault="00C77EE1" w:rsidP="00EB0F5A">
            <w:pPr>
              <w:spacing w:line="276" w:lineRule="auto"/>
              <w:jc w:val="center"/>
              <w:rPr>
                <w:sz w:val="15"/>
                <w:szCs w:val="13"/>
              </w:rPr>
            </w:pPr>
          </w:p>
        </w:tc>
        <w:tc>
          <w:tcPr>
            <w:tcW w:w="1257" w:type="dxa"/>
            <w:gridSpan w:val="2"/>
            <w:tcBorders>
              <w:top w:val="single" w:sz="4" w:space="0" w:color="auto"/>
              <w:left w:val="single" w:sz="4" w:space="0" w:color="auto"/>
              <w:bottom w:val="single" w:sz="4" w:space="0" w:color="auto"/>
              <w:right w:val="single" w:sz="2" w:space="0" w:color="auto"/>
            </w:tcBorders>
          </w:tcPr>
          <w:p w14:paraId="43B113A2" w14:textId="77777777" w:rsidR="00C77EE1" w:rsidRPr="00C77EE1" w:rsidRDefault="00C77EE1" w:rsidP="00EB0F5A">
            <w:pPr>
              <w:spacing w:line="276" w:lineRule="auto"/>
              <w:jc w:val="center"/>
              <w:rPr>
                <w:sz w:val="15"/>
                <w:szCs w:val="13"/>
              </w:rPr>
            </w:pPr>
          </w:p>
        </w:tc>
      </w:tr>
      <w:tr w:rsidR="00C77EE1" w:rsidRPr="00C77EE1" w14:paraId="50EAAEE9" w14:textId="77777777" w:rsidTr="00EB0F5A">
        <w:trPr>
          <w:gridAfter w:val="1"/>
          <w:wAfter w:w="21" w:type="dxa"/>
          <w:trHeight w:val="222"/>
        </w:trPr>
        <w:tc>
          <w:tcPr>
            <w:tcW w:w="4784" w:type="dxa"/>
            <w:tcBorders>
              <w:top w:val="single" w:sz="4" w:space="0" w:color="auto"/>
              <w:left w:val="single" w:sz="4" w:space="0" w:color="auto"/>
              <w:bottom w:val="single" w:sz="4" w:space="0" w:color="auto"/>
              <w:right w:val="single" w:sz="4" w:space="0" w:color="auto"/>
            </w:tcBorders>
            <w:hideMark/>
          </w:tcPr>
          <w:p w14:paraId="07844DB6" w14:textId="77777777" w:rsidR="00C77EE1" w:rsidRPr="00C77EE1" w:rsidRDefault="00C77EE1" w:rsidP="00EB0F5A">
            <w:pPr>
              <w:spacing w:line="276" w:lineRule="auto"/>
              <w:rPr>
                <w:sz w:val="15"/>
                <w:szCs w:val="13"/>
              </w:rPr>
            </w:pPr>
            <w:r w:rsidRPr="00C77EE1">
              <w:rPr>
                <w:sz w:val="15"/>
                <w:szCs w:val="13"/>
              </w:rPr>
              <w:t>Psikomotor becerileri geliştirme</w:t>
            </w:r>
          </w:p>
        </w:tc>
        <w:tc>
          <w:tcPr>
            <w:tcW w:w="1619" w:type="dxa"/>
            <w:gridSpan w:val="2"/>
            <w:tcBorders>
              <w:top w:val="single" w:sz="4" w:space="0" w:color="auto"/>
              <w:left w:val="single" w:sz="4" w:space="0" w:color="auto"/>
              <w:bottom w:val="single" w:sz="4" w:space="0" w:color="auto"/>
              <w:right w:val="single" w:sz="2" w:space="0" w:color="auto"/>
            </w:tcBorders>
          </w:tcPr>
          <w:p w14:paraId="79A5EEFE" w14:textId="77777777" w:rsidR="00C77EE1" w:rsidRPr="00C77EE1" w:rsidRDefault="00C77EE1" w:rsidP="00EB0F5A">
            <w:pPr>
              <w:spacing w:line="276" w:lineRule="auto"/>
              <w:jc w:val="center"/>
              <w:rPr>
                <w:sz w:val="15"/>
                <w:szCs w:val="13"/>
              </w:rPr>
            </w:pPr>
          </w:p>
        </w:tc>
        <w:tc>
          <w:tcPr>
            <w:tcW w:w="1619" w:type="dxa"/>
            <w:tcBorders>
              <w:top w:val="single" w:sz="4" w:space="0" w:color="auto"/>
              <w:left w:val="single" w:sz="4" w:space="0" w:color="auto"/>
              <w:bottom w:val="single" w:sz="4" w:space="0" w:color="auto"/>
              <w:right w:val="single" w:sz="2" w:space="0" w:color="auto"/>
            </w:tcBorders>
          </w:tcPr>
          <w:p w14:paraId="6DCE8919" w14:textId="77777777" w:rsidR="00C77EE1" w:rsidRPr="00C77EE1" w:rsidRDefault="00C77EE1" w:rsidP="00EB0F5A">
            <w:pPr>
              <w:spacing w:line="276" w:lineRule="auto"/>
              <w:jc w:val="center"/>
              <w:rPr>
                <w:sz w:val="15"/>
                <w:szCs w:val="13"/>
              </w:rPr>
            </w:pPr>
          </w:p>
        </w:tc>
        <w:tc>
          <w:tcPr>
            <w:tcW w:w="1257" w:type="dxa"/>
            <w:gridSpan w:val="2"/>
            <w:tcBorders>
              <w:top w:val="single" w:sz="4" w:space="0" w:color="auto"/>
              <w:left w:val="single" w:sz="4" w:space="0" w:color="auto"/>
              <w:bottom w:val="single" w:sz="4" w:space="0" w:color="auto"/>
              <w:right w:val="single" w:sz="2" w:space="0" w:color="auto"/>
            </w:tcBorders>
          </w:tcPr>
          <w:p w14:paraId="276E6378" w14:textId="77777777" w:rsidR="00C77EE1" w:rsidRPr="00C77EE1" w:rsidRDefault="00C77EE1" w:rsidP="00EB0F5A">
            <w:pPr>
              <w:spacing w:line="276" w:lineRule="auto"/>
              <w:jc w:val="center"/>
              <w:rPr>
                <w:sz w:val="15"/>
                <w:szCs w:val="13"/>
              </w:rPr>
            </w:pPr>
          </w:p>
        </w:tc>
      </w:tr>
      <w:tr w:rsidR="00C77EE1" w:rsidRPr="00C77EE1" w14:paraId="69EBC2B4" w14:textId="77777777" w:rsidTr="00EB0F5A">
        <w:trPr>
          <w:gridAfter w:val="1"/>
          <w:wAfter w:w="21" w:type="dxa"/>
          <w:trHeight w:val="222"/>
        </w:trPr>
        <w:tc>
          <w:tcPr>
            <w:tcW w:w="9279" w:type="dxa"/>
            <w:gridSpan w:val="6"/>
            <w:tcBorders>
              <w:top w:val="single" w:sz="4" w:space="0" w:color="auto"/>
              <w:left w:val="single" w:sz="4" w:space="0" w:color="auto"/>
              <w:bottom w:val="single" w:sz="4" w:space="0" w:color="auto"/>
              <w:right w:val="single" w:sz="2" w:space="0" w:color="auto"/>
            </w:tcBorders>
          </w:tcPr>
          <w:p w14:paraId="564502F3" w14:textId="77777777" w:rsidR="00C77EE1" w:rsidRPr="00C77EE1" w:rsidRDefault="00C77EE1" w:rsidP="00EB0F5A">
            <w:pPr>
              <w:tabs>
                <w:tab w:val="left" w:pos="6530"/>
              </w:tabs>
              <w:spacing w:line="276" w:lineRule="auto"/>
              <w:jc w:val="center"/>
              <w:rPr>
                <w:b/>
                <w:sz w:val="15"/>
                <w:szCs w:val="13"/>
              </w:rPr>
            </w:pPr>
          </w:p>
          <w:p w14:paraId="308F0A1B" w14:textId="77777777" w:rsidR="00C77EE1" w:rsidRPr="00C77EE1" w:rsidRDefault="00C77EE1" w:rsidP="00EB0F5A">
            <w:pPr>
              <w:tabs>
                <w:tab w:val="left" w:pos="6530"/>
              </w:tabs>
              <w:spacing w:line="276" w:lineRule="auto"/>
              <w:jc w:val="center"/>
              <w:rPr>
                <w:b/>
                <w:sz w:val="15"/>
                <w:szCs w:val="13"/>
              </w:rPr>
            </w:pPr>
            <w:r w:rsidRPr="00C77EE1">
              <w:rPr>
                <w:b/>
                <w:sz w:val="15"/>
                <w:szCs w:val="13"/>
              </w:rPr>
              <w:t>Teorik/kuramsal bilgi ve laboratuvar çalışmalarının, uygulama alanı ile örtüşme durumu</w:t>
            </w:r>
          </w:p>
          <w:p w14:paraId="7A8381E0" w14:textId="77777777" w:rsidR="00C77EE1" w:rsidRPr="00C77EE1" w:rsidRDefault="00C77EE1" w:rsidP="00EB0F5A">
            <w:pPr>
              <w:tabs>
                <w:tab w:val="left" w:pos="6530"/>
              </w:tabs>
              <w:spacing w:line="276" w:lineRule="auto"/>
              <w:jc w:val="center"/>
              <w:rPr>
                <w:sz w:val="15"/>
                <w:szCs w:val="13"/>
                <w:u w:val="single"/>
              </w:rPr>
            </w:pPr>
            <w:r w:rsidRPr="00C77EE1">
              <w:rPr>
                <w:sz w:val="15"/>
                <w:szCs w:val="13"/>
                <w:u w:val="single"/>
              </w:rPr>
              <w:t>0       1        2        3        4        5        6       7        8      9       10</w:t>
            </w:r>
          </w:p>
          <w:p w14:paraId="221A66F0" w14:textId="77777777" w:rsidR="00C77EE1" w:rsidRPr="00C77EE1" w:rsidRDefault="00C77EE1" w:rsidP="00EB0F5A">
            <w:pPr>
              <w:tabs>
                <w:tab w:val="left" w:pos="6530"/>
              </w:tabs>
              <w:spacing w:line="276" w:lineRule="auto"/>
              <w:jc w:val="center"/>
              <w:rPr>
                <w:sz w:val="15"/>
                <w:szCs w:val="13"/>
              </w:rPr>
            </w:pPr>
            <w:r w:rsidRPr="00C77EE1">
              <w:rPr>
                <w:sz w:val="15"/>
                <w:szCs w:val="13"/>
              </w:rPr>
              <w:t>Hiç                                                                                         Çok</w:t>
            </w:r>
          </w:p>
        </w:tc>
      </w:tr>
      <w:tr w:rsidR="00C77EE1" w:rsidRPr="00C77EE1" w14:paraId="58EF79B3" w14:textId="77777777" w:rsidTr="00EB0F5A">
        <w:trPr>
          <w:gridAfter w:val="1"/>
          <w:wAfter w:w="21" w:type="dxa"/>
          <w:trHeight w:val="183"/>
        </w:trPr>
        <w:tc>
          <w:tcPr>
            <w:tcW w:w="9279" w:type="dxa"/>
            <w:gridSpan w:val="6"/>
            <w:tcBorders>
              <w:top w:val="single" w:sz="4" w:space="0" w:color="auto"/>
              <w:left w:val="single" w:sz="4" w:space="0" w:color="auto"/>
              <w:bottom w:val="single" w:sz="12" w:space="0" w:color="auto"/>
              <w:right w:val="single" w:sz="2" w:space="0" w:color="auto"/>
            </w:tcBorders>
          </w:tcPr>
          <w:p w14:paraId="1499521A" w14:textId="77777777" w:rsidR="00C77EE1" w:rsidRPr="00C77EE1" w:rsidRDefault="00C77EE1" w:rsidP="00EB0F5A">
            <w:pPr>
              <w:spacing w:line="276" w:lineRule="auto"/>
              <w:rPr>
                <w:b/>
                <w:sz w:val="15"/>
                <w:szCs w:val="13"/>
              </w:rPr>
            </w:pPr>
            <w:r w:rsidRPr="00C77EE1">
              <w:rPr>
                <w:b/>
                <w:sz w:val="15"/>
                <w:szCs w:val="13"/>
              </w:rPr>
              <w:t xml:space="preserve">Uygulama alanına ilişkin görüş ve önerileriniz; </w:t>
            </w:r>
          </w:p>
        </w:tc>
      </w:tr>
      <w:tr w:rsidR="00C77EE1" w:rsidRPr="00C77EE1" w14:paraId="438332EF" w14:textId="77777777" w:rsidTr="00EB0F5A">
        <w:trPr>
          <w:gridAfter w:val="1"/>
          <w:wAfter w:w="21" w:type="dxa"/>
          <w:trHeight w:val="176"/>
        </w:trPr>
        <w:tc>
          <w:tcPr>
            <w:tcW w:w="9279" w:type="dxa"/>
            <w:gridSpan w:val="6"/>
            <w:tcBorders>
              <w:top w:val="single" w:sz="12" w:space="0" w:color="auto"/>
              <w:left w:val="single" w:sz="2" w:space="0" w:color="auto"/>
              <w:bottom w:val="single" w:sz="18" w:space="0" w:color="auto"/>
              <w:right w:val="single" w:sz="2" w:space="0" w:color="auto"/>
            </w:tcBorders>
            <w:hideMark/>
          </w:tcPr>
          <w:p w14:paraId="761CA217" w14:textId="77777777" w:rsidR="00C77EE1" w:rsidRPr="00C77EE1" w:rsidRDefault="00C77EE1" w:rsidP="00EB0F5A">
            <w:pPr>
              <w:spacing w:line="276" w:lineRule="auto"/>
              <w:rPr>
                <w:sz w:val="15"/>
                <w:szCs w:val="13"/>
              </w:rPr>
            </w:pPr>
            <w:r w:rsidRPr="00C77EE1">
              <w:rPr>
                <w:b/>
                <w:bCs/>
                <w:sz w:val="15"/>
                <w:szCs w:val="13"/>
              </w:rPr>
              <w:t>B) UYGULAMA ALANINDA İLETİŞİME İLİŞKİN GÖRÜŞLER</w:t>
            </w:r>
          </w:p>
        </w:tc>
      </w:tr>
      <w:tr w:rsidR="00C77EE1" w:rsidRPr="00C77EE1" w14:paraId="70584EC1" w14:textId="77777777" w:rsidTr="00EB0F5A">
        <w:trPr>
          <w:gridAfter w:val="1"/>
          <w:wAfter w:w="21" w:type="dxa"/>
          <w:trHeight w:val="29"/>
        </w:trPr>
        <w:tc>
          <w:tcPr>
            <w:tcW w:w="4784" w:type="dxa"/>
            <w:tcBorders>
              <w:top w:val="single" w:sz="18" w:space="0" w:color="auto"/>
              <w:left w:val="single" w:sz="4" w:space="0" w:color="auto"/>
              <w:bottom w:val="single" w:sz="18" w:space="0" w:color="auto"/>
              <w:right w:val="single" w:sz="4" w:space="0" w:color="auto"/>
            </w:tcBorders>
          </w:tcPr>
          <w:p w14:paraId="1B45C7EE" w14:textId="77777777" w:rsidR="00C77EE1" w:rsidRPr="00C77EE1" w:rsidRDefault="00C77EE1" w:rsidP="00EB0F5A">
            <w:pPr>
              <w:spacing w:line="276" w:lineRule="auto"/>
              <w:jc w:val="both"/>
              <w:rPr>
                <w:b/>
                <w:sz w:val="15"/>
                <w:szCs w:val="13"/>
              </w:rPr>
            </w:pPr>
            <w:r w:rsidRPr="00C77EE1">
              <w:rPr>
                <w:b/>
                <w:sz w:val="15"/>
                <w:szCs w:val="13"/>
              </w:rPr>
              <w:t>Uygulama alanında iletişim</w:t>
            </w:r>
          </w:p>
        </w:tc>
        <w:tc>
          <w:tcPr>
            <w:tcW w:w="1619" w:type="dxa"/>
            <w:gridSpan w:val="2"/>
            <w:tcBorders>
              <w:top w:val="single" w:sz="18" w:space="0" w:color="auto"/>
              <w:left w:val="single" w:sz="4" w:space="0" w:color="auto"/>
              <w:bottom w:val="single" w:sz="18" w:space="0" w:color="auto"/>
              <w:right w:val="single" w:sz="4" w:space="0" w:color="auto"/>
            </w:tcBorders>
            <w:hideMark/>
          </w:tcPr>
          <w:p w14:paraId="5F13A56A" w14:textId="77777777" w:rsidR="00C77EE1" w:rsidRPr="00C77EE1" w:rsidRDefault="00C77EE1" w:rsidP="00EB0F5A">
            <w:pPr>
              <w:spacing w:line="276" w:lineRule="auto"/>
              <w:jc w:val="center"/>
              <w:rPr>
                <w:sz w:val="15"/>
                <w:szCs w:val="13"/>
              </w:rPr>
            </w:pPr>
            <w:r w:rsidRPr="00C77EE1">
              <w:rPr>
                <w:sz w:val="15"/>
                <w:szCs w:val="13"/>
              </w:rPr>
              <w:t>Yeterli</w:t>
            </w:r>
          </w:p>
        </w:tc>
        <w:tc>
          <w:tcPr>
            <w:tcW w:w="1619" w:type="dxa"/>
            <w:tcBorders>
              <w:top w:val="single" w:sz="18" w:space="0" w:color="auto"/>
              <w:left w:val="single" w:sz="4" w:space="0" w:color="auto"/>
              <w:bottom w:val="single" w:sz="18" w:space="0" w:color="auto"/>
              <w:right w:val="single" w:sz="4" w:space="0" w:color="auto"/>
            </w:tcBorders>
            <w:hideMark/>
          </w:tcPr>
          <w:p w14:paraId="0FBDB6F1" w14:textId="77777777" w:rsidR="00C77EE1" w:rsidRPr="00C77EE1" w:rsidRDefault="00C77EE1" w:rsidP="00EB0F5A">
            <w:pPr>
              <w:spacing w:line="276" w:lineRule="auto"/>
              <w:jc w:val="center"/>
              <w:rPr>
                <w:sz w:val="15"/>
                <w:szCs w:val="13"/>
              </w:rPr>
            </w:pPr>
            <w:r w:rsidRPr="00C77EE1">
              <w:rPr>
                <w:sz w:val="15"/>
                <w:szCs w:val="13"/>
              </w:rPr>
              <w:t>Kısmen Yeterli</w:t>
            </w:r>
          </w:p>
        </w:tc>
        <w:tc>
          <w:tcPr>
            <w:tcW w:w="1257" w:type="dxa"/>
            <w:gridSpan w:val="2"/>
            <w:tcBorders>
              <w:top w:val="single" w:sz="18" w:space="0" w:color="auto"/>
              <w:left w:val="single" w:sz="4" w:space="0" w:color="auto"/>
              <w:bottom w:val="single" w:sz="18" w:space="0" w:color="auto"/>
              <w:right w:val="single" w:sz="2" w:space="0" w:color="auto"/>
            </w:tcBorders>
            <w:hideMark/>
          </w:tcPr>
          <w:p w14:paraId="7C1FF072" w14:textId="77777777" w:rsidR="00C77EE1" w:rsidRPr="00C77EE1" w:rsidRDefault="00C77EE1" w:rsidP="00EB0F5A">
            <w:pPr>
              <w:spacing w:line="276" w:lineRule="auto"/>
              <w:jc w:val="center"/>
              <w:rPr>
                <w:sz w:val="15"/>
                <w:szCs w:val="13"/>
              </w:rPr>
            </w:pPr>
            <w:r w:rsidRPr="00C77EE1">
              <w:rPr>
                <w:sz w:val="15"/>
                <w:szCs w:val="13"/>
              </w:rPr>
              <w:t>Yetersiz</w:t>
            </w:r>
          </w:p>
        </w:tc>
      </w:tr>
      <w:tr w:rsidR="00C77EE1" w:rsidRPr="00C77EE1" w14:paraId="2C417A70" w14:textId="77777777" w:rsidTr="00EB0F5A">
        <w:trPr>
          <w:gridAfter w:val="1"/>
          <w:wAfter w:w="21" w:type="dxa"/>
          <w:trHeight w:val="268"/>
        </w:trPr>
        <w:tc>
          <w:tcPr>
            <w:tcW w:w="4784" w:type="dxa"/>
            <w:tcBorders>
              <w:top w:val="single" w:sz="18" w:space="0" w:color="auto"/>
              <w:left w:val="single" w:sz="4" w:space="0" w:color="auto"/>
              <w:bottom w:val="single" w:sz="4" w:space="0" w:color="auto"/>
              <w:right w:val="single" w:sz="4" w:space="0" w:color="auto"/>
            </w:tcBorders>
            <w:hideMark/>
          </w:tcPr>
          <w:p w14:paraId="06D2405F" w14:textId="77777777" w:rsidR="00C77EE1" w:rsidRPr="00C77EE1" w:rsidRDefault="00C77EE1" w:rsidP="00EB0F5A">
            <w:pPr>
              <w:spacing w:line="276" w:lineRule="auto"/>
              <w:jc w:val="both"/>
              <w:rPr>
                <w:sz w:val="15"/>
                <w:szCs w:val="13"/>
              </w:rPr>
            </w:pPr>
            <w:r w:rsidRPr="00C77EE1">
              <w:rPr>
                <w:sz w:val="15"/>
                <w:szCs w:val="13"/>
              </w:rPr>
              <w:t>Arkadaşlar</w:t>
            </w:r>
          </w:p>
        </w:tc>
        <w:tc>
          <w:tcPr>
            <w:tcW w:w="1619" w:type="dxa"/>
            <w:gridSpan w:val="2"/>
            <w:tcBorders>
              <w:top w:val="single" w:sz="18" w:space="0" w:color="auto"/>
              <w:left w:val="single" w:sz="4" w:space="0" w:color="auto"/>
              <w:bottom w:val="single" w:sz="4" w:space="0" w:color="auto"/>
              <w:right w:val="single" w:sz="4" w:space="0" w:color="auto"/>
            </w:tcBorders>
          </w:tcPr>
          <w:p w14:paraId="4AFC3289" w14:textId="77777777" w:rsidR="00C77EE1" w:rsidRPr="00C77EE1" w:rsidRDefault="00C77EE1" w:rsidP="00EB0F5A">
            <w:pPr>
              <w:spacing w:line="276" w:lineRule="auto"/>
              <w:jc w:val="both"/>
              <w:rPr>
                <w:sz w:val="15"/>
                <w:szCs w:val="13"/>
              </w:rPr>
            </w:pPr>
          </w:p>
        </w:tc>
        <w:tc>
          <w:tcPr>
            <w:tcW w:w="1619" w:type="dxa"/>
            <w:tcBorders>
              <w:top w:val="single" w:sz="18" w:space="0" w:color="auto"/>
              <w:left w:val="single" w:sz="4" w:space="0" w:color="auto"/>
              <w:bottom w:val="single" w:sz="4" w:space="0" w:color="auto"/>
              <w:right w:val="single" w:sz="4" w:space="0" w:color="auto"/>
            </w:tcBorders>
          </w:tcPr>
          <w:p w14:paraId="482B8A2F" w14:textId="77777777" w:rsidR="00C77EE1" w:rsidRPr="00C77EE1" w:rsidRDefault="00C77EE1" w:rsidP="00EB0F5A">
            <w:pPr>
              <w:spacing w:line="276" w:lineRule="auto"/>
              <w:jc w:val="both"/>
              <w:rPr>
                <w:sz w:val="15"/>
                <w:szCs w:val="13"/>
              </w:rPr>
            </w:pPr>
          </w:p>
        </w:tc>
        <w:tc>
          <w:tcPr>
            <w:tcW w:w="1257" w:type="dxa"/>
            <w:gridSpan w:val="2"/>
            <w:tcBorders>
              <w:top w:val="single" w:sz="18" w:space="0" w:color="auto"/>
              <w:left w:val="single" w:sz="4" w:space="0" w:color="auto"/>
              <w:bottom w:val="single" w:sz="4" w:space="0" w:color="auto"/>
              <w:right w:val="single" w:sz="4" w:space="0" w:color="auto"/>
            </w:tcBorders>
          </w:tcPr>
          <w:p w14:paraId="496113CD" w14:textId="77777777" w:rsidR="00C77EE1" w:rsidRPr="00C77EE1" w:rsidRDefault="00C77EE1" w:rsidP="00EB0F5A">
            <w:pPr>
              <w:spacing w:line="276" w:lineRule="auto"/>
              <w:jc w:val="both"/>
              <w:rPr>
                <w:sz w:val="15"/>
                <w:szCs w:val="13"/>
              </w:rPr>
            </w:pPr>
          </w:p>
        </w:tc>
      </w:tr>
      <w:tr w:rsidR="00C77EE1" w:rsidRPr="00C77EE1" w14:paraId="6D70CF88" w14:textId="77777777" w:rsidTr="00EB0F5A">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hideMark/>
          </w:tcPr>
          <w:p w14:paraId="6702E1CB" w14:textId="77777777" w:rsidR="00C77EE1" w:rsidRPr="00C77EE1" w:rsidRDefault="00C77EE1" w:rsidP="00EB0F5A">
            <w:pPr>
              <w:spacing w:line="276" w:lineRule="auto"/>
              <w:jc w:val="both"/>
              <w:rPr>
                <w:sz w:val="15"/>
                <w:szCs w:val="13"/>
              </w:rPr>
            </w:pPr>
            <w:r w:rsidRPr="00C77EE1">
              <w:rPr>
                <w:sz w:val="15"/>
                <w:szCs w:val="13"/>
              </w:rPr>
              <w:t>Öğretim elemanları</w:t>
            </w:r>
          </w:p>
        </w:tc>
        <w:tc>
          <w:tcPr>
            <w:tcW w:w="1619" w:type="dxa"/>
            <w:gridSpan w:val="2"/>
            <w:tcBorders>
              <w:top w:val="single" w:sz="4" w:space="0" w:color="auto"/>
              <w:left w:val="single" w:sz="4" w:space="0" w:color="auto"/>
              <w:bottom w:val="single" w:sz="4" w:space="0" w:color="auto"/>
              <w:right w:val="single" w:sz="4" w:space="0" w:color="auto"/>
            </w:tcBorders>
          </w:tcPr>
          <w:p w14:paraId="749D110B" w14:textId="77777777" w:rsidR="00C77EE1" w:rsidRPr="00C77EE1" w:rsidRDefault="00C77EE1" w:rsidP="00EB0F5A">
            <w:pPr>
              <w:spacing w:line="276" w:lineRule="auto"/>
              <w:jc w:val="both"/>
              <w:rPr>
                <w:sz w:val="15"/>
                <w:szCs w:val="13"/>
              </w:rPr>
            </w:pPr>
          </w:p>
        </w:tc>
        <w:tc>
          <w:tcPr>
            <w:tcW w:w="1619" w:type="dxa"/>
            <w:tcBorders>
              <w:top w:val="single" w:sz="4" w:space="0" w:color="auto"/>
              <w:left w:val="single" w:sz="4" w:space="0" w:color="auto"/>
              <w:bottom w:val="single" w:sz="4" w:space="0" w:color="auto"/>
              <w:right w:val="single" w:sz="4" w:space="0" w:color="auto"/>
            </w:tcBorders>
          </w:tcPr>
          <w:p w14:paraId="48A3CD34" w14:textId="77777777" w:rsidR="00C77EE1" w:rsidRPr="00C77EE1" w:rsidRDefault="00C77EE1" w:rsidP="00EB0F5A">
            <w:pPr>
              <w:spacing w:line="276" w:lineRule="auto"/>
              <w:jc w:val="both"/>
              <w:rPr>
                <w:sz w:val="15"/>
                <w:szCs w:val="13"/>
              </w:rPr>
            </w:pPr>
          </w:p>
        </w:tc>
        <w:tc>
          <w:tcPr>
            <w:tcW w:w="1257" w:type="dxa"/>
            <w:gridSpan w:val="2"/>
            <w:tcBorders>
              <w:top w:val="single" w:sz="4" w:space="0" w:color="auto"/>
              <w:left w:val="single" w:sz="4" w:space="0" w:color="auto"/>
              <w:bottom w:val="single" w:sz="4" w:space="0" w:color="auto"/>
              <w:right w:val="single" w:sz="4" w:space="0" w:color="auto"/>
            </w:tcBorders>
          </w:tcPr>
          <w:p w14:paraId="4F04279F" w14:textId="77777777" w:rsidR="00C77EE1" w:rsidRPr="00C77EE1" w:rsidRDefault="00C77EE1" w:rsidP="00EB0F5A">
            <w:pPr>
              <w:spacing w:line="276" w:lineRule="auto"/>
              <w:jc w:val="both"/>
              <w:rPr>
                <w:sz w:val="15"/>
                <w:szCs w:val="13"/>
              </w:rPr>
            </w:pPr>
          </w:p>
        </w:tc>
      </w:tr>
      <w:tr w:rsidR="00C77EE1" w:rsidRPr="00C77EE1" w14:paraId="2B88441A" w14:textId="77777777" w:rsidTr="00EB0F5A">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hideMark/>
          </w:tcPr>
          <w:p w14:paraId="1BD68D45" w14:textId="77777777" w:rsidR="00C77EE1" w:rsidRPr="00C77EE1" w:rsidRDefault="00C77EE1" w:rsidP="00EB0F5A">
            <w:pPr>
              <w:spacing w:line="276" w:lineRule="auto"/>
              <w:jc w:val="both"/>
              <w:rPr>
                <w:sz w:val="15"/>
                <w:szCs w:val="13"/>
              </w:rPr>
            </w:pPr>
            <w:r w:rsidRPr="00C77EE1">
              <w:rPr>
                <w:sz w:val="15"/>
                <w:szCs w:val="13"/>
              </w:rPr>
              <w:t xml:space="preserve">Ekip üyeleri </w:t>
            </w:r>
          </w:p>
        </w:tc>
        <w:tc>
          <w:tcPr>
            <w:tcW w:w="1619" w:type="dxa"/>
            <w:gridSpan w:val="2"/>
            <w:tcBorders>
              <w:top w:val="single" w:sz="4" w:space="0" w:color="auto"/>
              <w:left w:val="single" w:sz="4" w:space="0" w:color="auto"/>
              <w:bottom w:val="single" w:sz="4" w:space="0" w:color="auto"/>
              <w:right w:val="single" w:sz="4" w:space="0" w:color="auto"/>
            </w:tcBorders>
          </w:tcPr>
          <w:p w14:paraId="10F64319" w14:textId="77777777" w:rsidR="00C77EE1" w:rsidRPr="00C77EE1" w:rsidRDefault="00C77EE1" w:rsidP="00EB0F5A">
            <w:pPr>
              <w:spacing w:line="276" w:lineRule="auto"/>
              <w:jc w:val="both"/>
              <w:rPr>
                <w:sz w:val="15"/>
                <w:szCs w:val="13"/>
              </w:rPr>
            </w:pPr>
          </w:p>
        </w:tc>
        <w:tc>
          <w:tcPr>
            <w:tcW w:w="1619" w:type="dxa"/>
            <w:tcBorders>
              <w:top w:val="single" w:sz="4" w:space="0" w:color="auto"/>
              <w:left w:val="single" w:sz="4" w:space="0" w:color="auto"/>
              <w:bottom w:val="single" w:sz="4" w:space="0" w:color="auto"/>
              <w:right w:val="single" w:sz="4" w:space="0" w:color="auto"/>
            </w:tcBorders>
          </w:tcPr>
          <w:p w14:paraId="5278BDF1" w14:textId="77777777" w:rsidR="00C77EE1" w:rsidRPr="00C77EE1" w:rsidRDefault="00C77EE1" w:rsidP="00EB0F5A">
            <w:pPr>
              <w:spacing w:line="276" w:lineRule="auto"/>
              <w:jc w:val="both"/>
              <w:rPr>
                <w:sz w:val="15"/>
                <w:szCs w:val="13"/>
              </w:rPr>
            </w:pPr>
          </w:p>
        </w:tc>
        <w:tc>
          <w:tcPr>
            <w:tcW w:w="1257" w:type="dxa"/>
            <w:gridSpan w:val="2"/>
            <w:tcBorders>
              <w:top w:val="single" w:sz="4" w:space="0" w:color="auto"/>
              <w:left w:val="single" w:sz="4" w:space="0" w:color="auto"/>
              <w:bottom w:val="single" w:sz="4" w:space="0" w:color="auto"/>
              <w:right w:val="single" w:sz="4" w:space="0" w:color="auto"/>
            </w:tcBorders>
          </w:tcPr>
          <w:p w14:paraId="7D1BB8AA" w14:textId="77777777" w:rsidR="00C77EE1" w:rsidRPr="00C77EE1" w:rsidRDefault="00C77EE1" w:rsidP="00EB0F5A">
            <w:pPr>
              <w:spacing w:line="276" w:lineRule="auto"/>
              <w:jc w:val="both"/>
              <w:rPr>
                <w:sz w:val="15"/>
                <w:szCs w:val="13"/>
              </w:rPr>
            </w:pPr>
          </w:p>
        </w:tc>
      </w:tr>
      <w:tr w:rsidR="00C77EE1" w:rsidRPr="00C77EE1" w14:paraId="201103EE" w14:textId="77777777" w:rsidTr="00EB0F5A">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hideMark/>
          </w:tcPr>
          <w:p w14:paraId="25A953F7" w14:textId="77777777" w:rsidR="00C77EE1" w:rsidRPr="00C77EE1" w:rsidRDefault="00C77EE1" w:rsidP="00EB0F5A">
            <w:pPr>
              <w:spacing w:line="276" w:lineRule="auto"/>
              <w:jc w:val="both"/>
              <w:rPr>
                <w:sz w:val="15"/>
                <w:szCs w:val="13"/>
              </w:rPr>
            </w:pPr>
            <w:r w:rsidRPr="00C77EE1">
              <w:rPr>
                <w:sz w:val="15"/>
                <w:szCs w:val="13"/>
              </w:rPr>
              <w:t>Sağlıklı/Hasta birey</w:t>
            </w:r>
          </w:p>
        </w:tc>
        <w:tc>
          <w:tcPr>
            <w:tcW w:w="1619" w:type="dxa"/>
            <w:gridSpan w:val="2"/>
            <w:tcBorders>
              <w:top w:val="single" w:sz="4" w:space="0" w:color="auto"/>
              <w:left w:val="single" w:sz="4" w:space="0" w:color="auto"/>
              <w:bottom w:val="single" w:sz="4" w:space="0" w:color="auto"/>
              <w:right w:val="single" w:sz="4" w:space="0" w:color="auto"/>
            </w:tcBorders>
          </w:tcPr>
          <w:p w14:paraId="6C06FF3F" w14:textId="77777777" w:rsidR="00C77EE1" w:rsidRPr="00C77EE1" w:rsidRDefault="00C77EE1" w:rsidP="00EB0F5A">
            <w:pPr>
              <w:spacing w:line="276" w:lineRule="auto"/>
              <w:jc w:val="both"/>
              <w:rPr>
                <w:sz w:val="15"/>
                <w:szCs w:val="13"/>
              </w:rPr>
            </w:pPr>
          </w:p>
        </w:tc>
        <w:tc>
          <w:tcPr>
            <w:tcW w:w="1619" w:type="dxa"/>
            <w:tcBorders>
              <w:top w:val="single" w:sz="4" w:space="0" w:color="auto"/>
              <w:left w:val="single" w:sz="4" w:space="0" w:color="auto"/>
              <w:bottom w:val="single" w:sz="4" w:space="0" w:color="auto"/>
              <w:right w:val="single" w:sz="4" w:space="0" w:color="auto"/>
            </w:tcBorders>
          </w:tcPr>
          <w:p w14:paraId="637B0FE4" w14:textId="77777777" w:rsidR="00C77EE1" w:rsidRPr="00C77EE1" w:rsidRDefault="00C77EE1" w:rsidP="00EB0F5A">
            <w:pPr>
              <w:spacing w:line="276" w:lineRule="auto"/>
              <w:jc w:val="both"/>
              <w:rPr>
                <w:sz w:val="15"/>
                <w:szCs w:val="13"/>
              </w:rPr>
            </w:pPr>
          </w:p>
        </w:tc>
        <w:tc>
          <w:tcPr>
            <w:tcW w:w="1257" w:type="dxa"/>
            <w:gridSpan w:val="2"/>
            <w:tcBorders>
              <w:top w:val="single" w:sz="4" w:space="0" w:color="auto"/>
              <w:left w:val="single" w:sz="4" w:space="0" w:color="auto"/>
              <w:bottom w:val="single" w:sz="4" w:space="0" w:color="auto"/>
              <w:right w:val="single" w:sz="4" w:space="0" w:color="auto"/>
            </w:tcBorders>
          </w:tcPr>
          <w:p w14:paraId="031D8F59" w14:textId="77777777" w:rsidR="00C77EE1" w:rsidRPr="00C77EE1" w:rsidRDefault="00C77EE1" w:rsidP="00EB0F5A">
            <w:pPr>
              <w:spacing w:line="276" w:lineRule="auto"/>
              <w:jc w:val="both"/>
              <w:rPr>
                <w:sz w:val="15"/>
                <w:szCs w:val="13"/>
              </w:rPr>
            </w:pPr>
          </w:p>
        </w:tc>
      </w:tr>
      <w:tr w:rsidR="00C77EE1" w:rsidRPr="00C77EE1" w14:paraId="3CE70701" w14:textId="77777777" w:rsidTr="00EB0F5A">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hideMark/>
          </w:tcPr>
          <w:p w14:paraId="47D07696" w14:textId="77777777" w:rsidR="00C77EE1" w:rsidRPr="00C77EE1" w:rsidRDefault="00C77EE1" w:rsidP="00EB0F5A">
            <w:pPr>
              <w:spacing w:line="276" w:lineRule="auto"/>
              <w:jc w:val="both"/>
              <w:rPr>
                <w:sz w:val="15"/>
                <w:szCs w:val="13"/>
              </w:rPr>
            </w:pPr>
            <w:r w:rsidRPr="00C77EE1">
              <w:rPr>
                <w:sz w:val="15"/>
                <w:szCs w:val="13"/>
              </w:rPr>
              <w:t xml:space="preserve">Sağlıklı/Hasta bireyin yakınları </w:t>
            </w:r>
          </w:p>
        </w:tc>
        <w:tc>
          <w:tcPr>
            <w:tcW w:w="1619" w:type="dxa"/>
            <w:gridSpan w:val="2"/>
            <w:tcBorders>
              <w:top w:val="single" w:sz="4" w:space="0" w:color="auto"/>
              <w:left w:val="single" w:sz="4" w:space="0" w:color="auto"/>
              <w:bottom w:val="single" w:sz="4" w:space="0" w:color="auto"/>
              <w:right w:val="single" w:sz="4" w:space="0" w:color="auto"/>
            </w:tcBorders>
          </w:tcPr>
          <w:p w14:paraId="23624105" w14:textId="77777777" w:rsidR="00C77EE1" w:rsidRPr="00C77EE1" w:rsidRDefault="00C77EE1" w:rsidP="00EB0F5A">
            <w:pPr>
              <w:spacing w:line="276" w:lineRule="auto"/>
              <w:jc w:val="both"/>
              <w:rPr>
                <w:sz w:val="15"/>
                <w:szCs w:val="13"/>
              </w:rPr>
            </w:pPr>
          </w:p>
        </w:tc>
        <w:tc>
          <w:tcPr>
            <w:tcW w:w="1619" w:type="dxa"/>
            <w:tcBorders>
              <w:top w:val="single" w:sz="4" w:space="0" w:color="auto"/>
              <w:left w:val="single" w:sz="4" w:space="0" w:color="auto"/>
              <w:bottom w:val="single" w:sz="4" w:space="0" w:color="auto"/>
              <w:right w:val="single" w:sz="4" w:space="0" w:color="auto"/>
            </w:tcBorders>
          </w:tcPr>
          <w:p w14:paraId="0B651F35" w14:textId="77777777" w:rsidR="00C77EE1" w:rsidRPr="00C77EE1" w:rsidRDefault="00C77EE1" w:rsidP="00EB0F5A">
            <w:pPr>
              <w:spacing w:line="276" w:lineRule="auto"/>
              <w:jc w:val="both"/>
              <w:rPr>
                <w:sz w:val="15"/>
                <w:szCs w:val="13"/>
              </w:rPr>
            </w:pPr>
          </w:p>
        </w:tc>
        <w:tc>
          <w:tcPr>
            <w:tcW w:w="1257" w:type="dxa"/>
            <w:gridSpan w:val="2"/>
            <w:tcBorders>
              <w:top w:val="single" w:sz="4" w:space="0" w:color="auto"/>
              <w:left w:val="single" w:sz="4" w:space="0" w:color="auto"/>
              <w:bottom w:val="single" w:sz="4" w:space="0" w:color="auto"/>
              <w:right w:val="single" w:sz="4" w:space="0" w:color="auto"/>
            </w:tcBorders>
          </w:tcPr>
          <w:p w14:paraId="416AE52F" w14:textId="77777777" w:rsidR="00C77EE1" w:rsidRPr="00C77EE1" w:rsidRDefault="00C77EE1" w:rsidP="00EB0F5A">
            <w:pPr>
              <w:spacing w:line="276" w:lineRule="auto"/>
              <w:jc w:val="both"/>
              <w:rPr>
                <w:sz w:val="15"/>
                <w:szCs w:val="13"/>
              </w:rPr>
            </w:pPr>
          </w:p>
        </w:tc>
      </w:tr>
      <w:tr w:rsidR="00C77EE1" w:rsidRPr="00C77EE1" w14:paraId="7AF3F420" w14:textId="77777777" w:rsidTr="00EB0F5A">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06047D6B" w14:textId="77777777" w:rsidR="00C77EE1" w:rsidRPr="00C77EE1" w:rsidRDefault="00C77EE1" w:rsidP="00EB0F5A">
            <w:pPr>
              <w:spacing w:line="276" w:lineRule="auto"/>
              <w:jc w:val="both"/>
              <w:rPr>
                <w:sz w:val="15"/>
                <w:szCs w:val="13"/>
              </w:rPr>
            </w:pPr>
            <w:proofErr w:type="spellStart"/>
            <w:r w:rsidRPr="00C77EE1">
              <w:rPr>
                <w:sz w:val="15"/>
                <w:szCs w:val="13"/>
              </w:rPr>
              <w:t>İntörn</w:t>
            </w:r>
            <w:proofErr w:type="spellEnd"/>
            <w:r w:rsidRPr="00C77EE1">
              <w:rPr>
                <w:sz w:val="15"/>
                <w:szCs w:val="13"/>
              </w:rPr>
              <w:t xml:space="preserve"> Alan Dersi Klinik Rehber Hemşiresi *</w:t>
            </w:r>
          </w:p>
        </w:tc>
        <w:tc>
          <w:tcPr>
            <w:tcW w:w="1619" w:type="dxa"/>
            <w:gridSpan w:val="2"/>
            <w:tcBorders>
              <w:top w:val="single" w:sz="4" w:space="0" w:color="auto"/>
              <w:left w:val="single" w:sz="4" w:space="0" w:color="auto"/>
              <w:bottom w:val="single" w:sz="4" w:space="0" w:color="auto"/>
              <w:right w:val="single" w:sz="4" w:space="0" w:color="auto"/>
            </w:tcBorders>
          </w:tcPr>
          <w:p w14:paraId="754C335B" w14:textId="77777777" w:rsidR="00C77EE1" w:rsidRPr="00C77EE1" w:rsidRDefault="00C77EE1" w:rsidP="00EB0F5A">
            <w:pPr>
              <w:spacing w:line="276" w:lineRule="auto"/>
              <w:jc w:val="both"/>
              <w:rPr>
                <w:sz w:val="15"/>
                <w:szCs w:val="13"/>
              </w:rPr>
            </w:pPr>
          </w:p>
        </w:tc>
        <w:tc>
          <w:tcPr>
            <w:tcW w:w="1619" w:type="dxa"/>
            <w:tcBorders>
              <w:top w:val="single" w:sz="4" w:space="0" w:color="auto"/>
              <w:left w:val="single" w:sz="4" w:space="0" w:color="auto"/>
              <w:bottom w:val="single" w:sz="4" w:space="0" w:color="auto"/>
              <w:right w:val="single" w:sz="4" w:space="0" w:color="auto"/>
            </w:tcBorders>
          </w:tcPr>
          <w:p w14:paraId="075B20D3" w14:textId="77777777" w:rsidR="00C77EE1" w:rsidRPr="00C77EE1" w:rsidRDefault="00C77EE1" w:rsidP="00EB0F5A">
            <w:pPr>
              <w:spacing w:line="276" w:lineRule="auto"/>
              <w:jc w:val="both"/>
              <w:rPr>
                <w:sz w:val="15"/>
                <w:szCs w:val="13"/>
              </w:rPr>
            </w:pPr>
          </w:p>
        </w:tc>
        <w:tc>
          <w:tcPr>
            <w:tcW w:w="1257" w:type="dxa"/>
            <w:gridSpan w:val="2"/>
            <w:tcBorders>
              <w:top w:val="single" w:sz="4" w:space="0" w:color="auto"/>
              <w:left w:val="single" w:sz="4" w:space="0" w:color="auto"/>
              <w:bottom w:val="single" w:sz="4" w:space="0" w:color="auto"/>
              <w:right w:val="single" w:sz="4" w:space="0" w:color="auto"/>
            </w:tcBorders>
          </w:tcPr>
          <w:p w14:paraId="4E06EE62" w14:textId="77777777" w:rsidR="00C77EE1" w:rsidRPr="00C77EE1" w:rsidRDefault="00C77EE1" w:rsidP="00EB0F5A">
            <w:pPr>
              <w:spacing w:line="276" w:lineRule="auto"/>
              <w:jc w:val="both"/>
              <w:rPr>
                <w:sz w:val="15"/>
                <w:szCs w:val="13"/>
              </w:rPr>
            </w:pPr>
          </w:p>
        </w:tc>
      </w:tr>
      <w:tr w:rsidR="00C77EE1" w:rsidRPr="00C77EE1" w14:paraId="6DE5AFD6" w14:textId="77777777" w:rsidTr="00EB0F5A">
        <w:trPr>
          <w:gridAfter w:val="1"/>
          <w:wAfter w:w="21" w:type="dxa"/>
          <w:trHeight w:val="581"/>
        </w:trPr>
        <w:tc>
          <w:tcPr>
            <w:tcW w:w="9279" w:type="dxa"/>
            <w:gridSpan w:val="6"/>
            <w:tcBorders>
              <w:top w:val="single" w:sz="4" w:space="0" w:color="auto"/>
              <w:left w:val="single" w:sz="4" w:space="0" w:color="auto"/>
              <w:bottom w:val="single" w:sz="12" w:space="0" w:color="auto"/>
              <w:right w:val="single" w:sz="4" w:space="0" w:color="auto"/>
            </w:tcBorders>
            <w:hideMark/>
          </w:tcPr>
          <w:p w14:paraId="7BE9573F" w14:textId="77777777" w:rsidR="00C77EE1" w:rsidRPr="00C77EE1" w:rsidRDefault="00C77EE1" w:rsidP="00EB0F5A">
            <w:pPr>
              <w:spacing w:line="276" w:lineRule="auto"/>
              <w:jc w:val="center"/>
              <w:rPr>
                <w:b/>
                <w:sz w:val="15"/>
                <w:szCs w:val="13"/>
              </w:rPr>
            </w:pPr>
          </w:p>
          <w:p w14:paraId="41C5142E" w14:textId="77777777" w:rsidR="00C77EE1" w:rsidRPr="00C77EE1" w:rsidRDefault="00C77EE1" w:rsidP="00EB0F5A">
            <w:pPr>
              <w:spacing w:line="276" w:lineRule="auto"/>
              <w:jc w:val="center"/>
              <w:rPr>
                <w:b/>
                <w:sz w:val="15"/>
                <w:szCs w:val="13"/>
              </w:rPr>
            </w:pPr>
            <w:r w:rsidRPr="00C77EE1">
              <w:rPr>
                <w:b/>
                <w:sz w:val="15"/>
                <w:szCs w:val="13"/>
              </w:rPr>
              <w:t>Uygulamanın iletişim becerilerinizin gelişimine katkısı</w:t>
            </w:r>
          </w:p>
          <w:p w14:paraId="40A41223" w14:textId="77777777" w:rsidR="00C77EE1" w:rsidRPr="00C77EE1" w:rsidRDefault="00C77EE1" w:rsidP="00EB0F5A">
            <w:pPr>
              <w:spacing w:line="276" w:lineRule="auto"/>
              <w:jc w:val="center"/>
              <w:rPr>
                <w:sz w:val="15"/>
                <w:szCs w:val="13"/>
                <w:u w:val="single"/>
              </w:rPr>
            </w:pPr>
            <w:r w:rsidRPr="00C77EE1">
              <w:rPr>
                <w:sz w:val="15"/>
                <w:szCs w:val="13"/>
                <w:u w:val="single"/>
              </w:rPr>
              <w:t>0       1        2        3        4        5        6       7        8      9       10</w:t>
            </w:r>
          </w:p>
          <w:p w14:paraId="715891FE" w14:textId="77777777" w:rsidR="00C77EE1" w:rsidRPr="00C77EE1" w:rsidRDefault="00C77EE1" w:rsidP="00EB0F5A">
            <w:pPr>
              <w:spacing w:line="276" w:lineRule="auto"/>
              <w:jc w:val="center"/>
              <w:rPr>
                <w:sz w:val="15"/>
                <w:szCs w:val="13"/>
              </w:rPr>
            </w:pPr>
            <w:r w:rsidRPr="00C77EE1">
              <w:rPr>
                <w:sz w:val="15"/>
                <w:szCs w:val="13"/>
              </w:rPr>
              <w:t>Hiç                                                                                         Çok</w:t>
            </w:r>
          </w:p>
        </w:tc>
      </w:tr>
      <w:tr w:rsidR="00C77EE1" w:rsidRPr="00C77EE1" w14:paraId="1612FB83" w14:textId="77777777" w:rsidTr="00EB0F5A">
        <w:trPr>
          <w:gridAfter w:val="1"/>
          <w:wAfter w:w="21" w:type="dxa"/>
          <w:trHeight w:val="82"/>
        </w:trPr>
        <w:tc>
          <w:tcPr>
            <w:tcW w:w="9279" w:type="dxa"/>
            <w:gridSpan w:val="6"/>
            <w:tcBorders>
              <w:top w:val="single" w:sz="12" w:space="0" w:color="auto"/>
              <w:left w:val="single" w:sz="2" w:space="0" w:color="auto"/>
              <w:bottom w:val="single" w:sz="18" w:space="0" w:color="auto"/>
              <w:right w:val="single" w:sz="2" w:space="0" w:color="auto"/>
            </w:tcBorders>
            <w:hideMark/>
          </w:tcPr>
          <w:p w14:paraId="1F979A9B" w14:textId="77777777" w:rsidR="00C77EE1" w:rsidRPr="00C77EE1" w:rsidRDefault="00C77EE1" w:rsidP="00EB0F5A">
            <w:pPr>
              <w:spacing w:line="276" w:lineRule="auto"/>
              <w:rPr>
                <w:sz w:val="15"/>
                <w:szCs w:val="13"/>
              </w:rPr>
            </w:pPr>
            <w:r w:rsidRPr="00C77EE1">
              <w:rPr>
                <w:b/>
                <w:bCs/>
                <w:sz w:val="15"/>
                <w:szCs w:val="13"/>
              </w:rPr>
              <w:t>C)UYGULAMA ALANINDA KULLANILAN FORMLARA İLİŞKİN GÖRÜŞLER</w:t>
            </w:r>
          </w:p>
        </w:tc>
      </w:tr>
      <w:tr w:rsidR="00C77EE1" w:rsidRPr="00C77EE1" w14:paraId="5EDDDB5C" w14:textId="77777777" w:rsidTr="00EB0F5A">
        <w:trPr>
          <w:gridAfter w:val="1"/>
          <w:wAfter w:w="21" w:type="dxa"/>
          <w:trHeight w:val="117"/>
        </w:trPr>
        <w:tc>
          <w:tcPr>
            <w:tcW w:w="4784" w:type="dxa"/>
            <w:tcBorders>
              <w:top w:val="single" w:sz="18" w:space="0" w:color="auto"/>
              <w:left w:val="single" w:sz="4" w:space="0" w:color="auto"/>
              <w:bottom w:val="single" w:sz="18" w:space="0" w:color="auto"/>
              <w:right w:val="single" w:sz="4" w:space="0" w:color="auto"/>
            </w:tcBorders>
          </w:tcPr>
          <w:p w14:paraId="714783D7" w14:textId="77777777" w:rsidR="00C77EE1" w:rsidRPr="00C77EE1" w:rsidRDefault="00C77EE1" w:rsidP="00EB0F5A">
            <w:pPr>
              <w:spacing w:line="276" w:lineRule="auto"/>
              <w:jc w:val="both"/>
              <w:rPr>
                <w:sz w:val="15"/>
                <w:szCs w:val="13"/>
              </w:rPr>
            </w:pPr>
            <w:r w:rsidRPr="00C77EE1">
              <w:rPr>
                <w:b/>
                <w:sz w:val="15"/>
                <w:szCs w:val="13"/>
              </w:rPr>
              <w:t>Uygulama alanında kullanılan formlar</w:t>
            </w:r>
          </w:p>
        </w:tc>
        <w:tc>
          <w:tcPr>
            <w:tcW w:w="1619" w:type="dxa"/>
            <w:gridSpan w:val="2"/>
            <w:tcBorders>
              <w:top w:val="single" w:sz="18" w:space="0" w:color="auto"/>
              <w:left w:val="single" w:sz="4" w:space="0" w:color="auto"/>
              <w:bottom w:val="single" w:sz="18" w:space="0" w:color="auto"/>
              <w:right w:val="single" w:sz="4" w:space="0" w:color="auto"/>
            </w:tcBorders>
            <w:hideMark/>
          </w:tcPr>
          <w:p w14:paraId="5F99B23C" w14:textId="77777777" w:rsidR="00C77EE1" w:rsidRPr="00C77EE1" w:rsidRDefault="00C77EE1" w:rsidP="00EB0F5A">
            <w:pPr>
              <w:spacing w:line="276" w:lineRule="auto"/>
              <w:jc w:val="center"/>
              <w:rPr>
                <w:sz w:val="15"/>
                <w:szCs w:val="13"/>
              </w:rPr>
            </w:pPr>
            <w:r w:rsidRPr="00C77EE1">
              <w:rPr>
                <w:sz w:val="15"/>
                <w:szCs w:val="13"/>
              </w:rPr>
              <w:t>Yeterli</w:t>
            </w:r>
          </w:p>
        </w:tc>
        <w:tc>
          <w:tcPr>
            <w:tcW w:w="1619" w:type="dxa"/>
            <w:tcBorders>
              <w:top w:val="single" w:sz="18" w:space="0" w:color="auto"/>
              <w:left w:val="single" w:sz="4" w:space="0" w:color="auto"/>
              <w:bottom w:val="single" w:sz="18" w:space="0" w:color="auto"/>
              <w:right w:val="single" w:sz="4" w:space="0" w:color="auto"/>
            </w:tcBorders>
            <w:hideMark/>
          </w:tcPr>
          <w:p w14:paraId="26578DA0" w14:textId="77777777" w:rsidR="00C77EE1" w:rsidRPr="00C77EE1" w:rsidRDefault="00C77EE1" w:rsidP="00EB0F5A">
            <w:pPr>
              <w:spacing w:line="276" w:lineRule="auto"/>
              <w:jc w:val="center"/>
              <w:rPr>
                <w:sz w:val="15"/>
                <w:szCs w:val="13"/>
              </w:rPr>
            </w:pPr>
            <w:r w:rsidRPr="00C77EE1">
              <w:rPr>
                <w:sz w:val="15"/>
                <w:szCs w:val="13"/>
              </w:rPr>
              <w:t>Kısmen Yeterli</w:t>
            </w:r>
          </w:p>
        </w:tc>
        <w:tc>
          <w:tcPr>
            <w:tcW w:w="1257" w:type="dxa"/>
            <w:gridSpan w:val="2"/>
            <w:tcBorders>
              <w:top w:val="single" w:sz="18" w:space="0" w:color="auto"/>
              <w:left w:val="single" w:sz="4" w:space="0" w:color="auto"/>
              <w:bottom w:val="single" w:sz="18" w:space="0" w:color="auto"/>
              <w:right w:val="single" w:sz="2" w:space="0" w:color="auto"/>
            </w:tcBorders>
            <w:hideMark/>
          </w:tcPr>
          <w:p w14:paraId="07E10733" w14:textId="77777777" w:rsidR="00C77EE1" w:rsidRPr="00C77EE1" w:rsidRDefault="00C77EE1" w:rsidP="00EB0F5A">
            <w:pPr>
              <w:spacing w:line="276" w:lineRule="auto"/>
              <w:jc w:val="center"/>
              <w:rPr>
                <w:sz w:val="15"/>
                <w:szCs w:val="13"/>
              </w:rPr>
            </w:pPr>
            <w:r w:rsidRPr="00C77EE1">
              <w:rPr>
                <w:sz w:val="15"/>
                <w:szCs w:val="13"/>
              </w:rPr>
              <w:t>Yetersiz</w:t>
            </w:r>
          </w:p>
        </w:tc>
      </w:tr>
      <w:tr w:rsidR="00C77EE1" w:rsidRPr="00C77EE1" w14:paraId="58925FB1" w14:textId="77777777" w:rsidTr="00EB0F5A">
        <w:trPr>
          <w:gridAfter w:val="1"/>
          <w:wAfter w:w="21" w:type="dxa"/>
          <w:trHeight w:val="268"/>
        </w:trPr>
        <w:tc>
          <w:tcPr>
            <w:tcW w:w="4784" w:type="dxa"/>
            <w:tcBorders>
              <w:top w:val="single" w:sz="18" w:space="0" w:color="auto"/>
              <w:left w:val="single" w:sz="4" w:space="0" w:color="auto"/>
              <w:bottom w:val="single" w:sz="4" w:space="0" w:color="auto"/>
              <w:right w:val="single" w:sz="4" w:space="0" w:color="auto"/>
            </w:tcBorders>
            <w:hideMark/>
          </w:tcPr>
          <w:p w14:paraId="00353C3B" w14:textId="77777777" w:rsidR="00C77EE1" w:rsidRPr="00C77EE1" w:rsidRDefault="00C77EE1" w:rsidP="00EB0F5A">
            <w:pPr>
              <w:spacing w:line="276" w:lineRule="auto"/>
              <w:jc w:val="both"/>
              <w:rPr>
                <w:sz w:val="15"/>
                <w:szCs w:val="13"/>
              </w:rPr>
            </w:pPr>
            <w:r w:rsidRPr="00C77EE1">
              <w:rPr>
                <w:sz w:val="15"/>
                <w:szCs w:val="13"/>
              </w:rPr>
              <w:t>Uygulama alanına uygunluğu</w:t>
            </w:r>
          </w:p>
        </w:tc>
        <w:tc>
          <w:tcPr>
            <w:tcW w:w="1619" w:type="dxa"/>
            <w:gridSpan w:val="2"/>
            <w:tcBorders>
              <w:top w:val="single" w:sz="18" w:space="0" w:color="auto"/>
              <w:left w:val="single" w:sz="4" w:space="0" w:color="auto"/>
              <w:bottom w:val="single" w:sz="4" w:space="0" w:color="auto"/>
              <w:right w:val="single" w:sz="4" w:space="0" w:color="auto"/>
            </w:tcBorders>
          </w:tcPr>
          <w:p w14:paraId="155454D0" w14:textId="77777777" w:rsidR="00C77EE1" w:rsidRPr="00C77EE1" w:rsidRDefault="00C77EE1" w:rsidP="00EB0F5A">
            <w:pPr>
              <w:spacing w:line="276" w:lineRule="auto"/>
              <w:jc w:val="both"/>
              <w:rPr>
                <w:sz w:val="15"/>
                <w:szCs w:val="13"/>
              </w:rPr>
            </w:pPr>
          </w:p>
        </w:tc>
        <w:tc>
          <w:tcPr>
            <w:tcW w:w="1619" w:type="dxa"/>
            <w:tcBorders>
              <w:top w:val="single" w:sz="18" w:space="0" w:color="auto"/>
              <w:left w:val="single" w:sz="4" w:space="0" w:color="auto"/>
              <w:bottom w:val="single" w:sz="4" w:space="0" w:color="auto"/>
              <w:right w:val="single" w:sz="4" w:space="0" w:color="auto"/>
            </w:tcBorders>
          </w:tcPr>
          <w:p w14:paraId="5F467DF0" w14:textId="77777777" w:rsidR="00C77EE1" w:rsidRPr="00C77EE1" w:rsidRDefault="00C77EE1" w:rsidP="00EB0F5A">
            <w:pPr>
              <w:spacing w:line="276" w:lineRule="auto"/>
              <w:jc w:val="both"/>
              <w:rPr>
                <w:sz w:val="15"/>
                <w:szCs w:val="13"/>
              </w:rPr>
            </w:pPr>
          </w:p>
        </w:tc>
        <w:tc>
          <w:tcPr>
            <w:tcW w:w="1257" w:type="dxa"/>
            <w:gridSpan w:val="2"/>
            <w:tcBorders>
              <w:top w:val="single" w:sz="18" w:space="0" w:color="auto"/>
              <w:left w:val="single" w:sz="4" w:space="0" w:color="auto"/>
              <w:bottom w:val="single" w:sz="4" w:space="0" w:color="auto"/>
              <w:right w:val="single" w:sz="2" w:space="0" w:color="auto"/>
            </w:tcBorders>
          </w:tcPr>
          <w:p w14:paraId="2E5A483F" w14:textId="77777777" w:rsidR="00C77EE1" w:rsidRPr="00C77EE1" w:rsidRDefault="00C77EE1" w:rsidP="00EB0F5A">
            <w:pPr>
              <w:spacing w:line="276" w:lineRule="auto"/>
              <w:jc w:val="both"/>
              <w:rPr>
                <w:sz w:val="15"/>
                <w:szCs w:val="13"/>
              </w:rPr>
            </w:pPr>
          </w:p>
        </w:tc>
      </w:tr>
      <w:tr w:rsidR="00C77EE1" w:rsidRPr="00C77EE1" w14:paraId="4B98D943" w14:textId="77777777" w:rsidTr="00EB0F5A">
        <w:trPr>
          <w:gridAfter w:val="1"/>
          <w:wAfter w:w="21" w:type="dxa"/>
          <w:trHeight w:val="146"/>
        </w:trPr>
        <w:tc>
          <w:tcPr>
            <w:tcW w:w="4784" w:type="dxa"/>
            <w:tcBorders>
              <w:top w:val="single" w:sz="4" w:space="0" w:color="auto"/>
              <w:left w:val="single" w:sz="4" w:space="0" w:color="auto"/>
              <w:bottom w:val="single" w:sz="4" w:space="0" w:color="auto"/>
              <w:right w:val="single" w:sz="4" w:space="0" w:color="auto"/>
            </w:tcBorders>
            <w:hideMark/>
          </w:tcPr>
          <w:p w14:paraId="026DFC18" w14:textId="77777777" w:rsidR="00C77EE1" w:rsidRPr="00C77EE1" w:rsidRDefault="00C77EE1" w:rsidP="00EB0F5A">
            <w:pPr>
              <w:spacing w:line="276" w:lineRule="auto"/>
              <w:jc w:val="both"/>
              <w:rPr>
                <w:sz w:val="15"/>
                <w:szCs w:val="13"/>
              </w:rPr>
            </w:pPr>
            <w:r w:rsidRPr="00C77EE1">
              <w:rPr>
                <w:sz w:val="15"/>
                <w:szCs w:val="13"/>
              </w:rPr>
              <w:t>Teorik/kuramsal ders içeriği ile uyumu</w:t>
            </w:r>
          </w:p>
        </w:tc>
        <w:tc>
          <w:tcPr>
            <w:tcW w:w="1619" w:type="dxa"/>
            <w:gridSpan w:val="2"/>
            <w:tcBorders>
              <w:top w:val="single" w:sz="4" w:space="0" w:color="auto"/>
              <w:left w:val="single" w:sz="4" w:space="0" w:color="auto"/>
              <w:bottom w:val="single" w:sz="4" w:space="0" w:color="auto"/>
              <w:right w:val="single" w:sz="4" w:space="0" w:color="auto"/>
            </w:tcBorders>
          </w:tcPr>
          <w:p w14:paraId="506CE2AF" w14:textId="77777777" w:rsidR="00C77EE1" w:rsidRPr="00C77EE1" w:rsidRDefault="00C77EE1" w:rsidP="00EB0F5A">
            <w:pPr>
              <w:spacing w:line="276" w:lineRule="auto"/>
              <w:jc w:val="both"/>
              <w:rPr>
                <w:sz w:val="15"/>
                <w:szCs w:val="13"/>
              </w:rPr>
            </w:pPr>
          </w:p>
        </w:tc>
        <w:tc>
          <w:tcPr>
            <w:tcW w:w="1619" w:type="dxa"/>
            <w:tcBorders>
              <w:top w:val="single" w:sz="4" w:space="0" w:color="auto"/>
              <w:left w:val="single" w:sz="4" w:space="0" w:color="auto"/>
              <w:bottom w:val="single" w:sz="4" w:space="0" w:color="auto"/>
              <w:right w:val="single" w:sz="4" w:space="0" w:color="auto"/>
            </w:tcBorders>
          </w:tcPr>
          <w:p w14:paraId="7C4135BB" w14:textId="77777777" w:rsidR="00C77EE1" w:rsidRPr="00C77EE1" w:rsidRDefault="00C77EE1" w:rsidP="00EB0F5A">
            <w:pPr>
              <w:spacing w:line="276" w:lineRule="auto"/>
              <w:jc w:val="both"/>
              <w:rPr>
                <w:sz w:val="15"/>
                <w:szCs w:val="13"/>
              </w:rPr>
            </w:pPr>
          </w:p>
        </w:tc>
        <w:tc>
          <w:tcPr>
            <w:tcW w:w="1257" w:type="dxa"/>
            <w:gridSpan w:val="2"/>
            <w:tcBorders>
              <w:top w:val="single" w:sz="4" w:space="0" w:color="auto"/>
              <w:left w:val="single" w:sz="4" w:space="0" w:color="auto"/>
              <w:bottom w:val="single" w:sz="4" w:space="0" w:color="auto"/>
              <w:right w:val="single" w:sz="4" w:space="0" w:color="auto"/>
            </w:tcBorders>
          </w:tcPr>
          <w:p w14:paraId="6CB735D3" w14:textId="77777777" w:rsidR="00C77EE1" w:rsidRPr="00C77EE1" w:rsidRDefault="00C77EE1" w:rsidP="00EB0F5A">
            <w:pPr>
              <w:spacing w:line="276" w:lineRule="auto"/>
              <w:jc w:val="both"/>
              <w:rPr>
                <w:sz w:val="15"/>
                <w:szCs w:val="13"/>
              </w:rPr>
            </w:pPr>
          </w:p>
        </w:tc>
      </w:tr>
      <w:tr w:rsidR="00C77EE1" w:rsidRPr="00C77EE1" w14:paraId="039EBE3A" w14:textId="77777777" w:rsidTr="00EB0F5A">
        <w:trPr>
          <w:gridAfter w:val="1"/>
          <w:wAfter w:w="21" w:type="dxa"/>
          <w:trHeight w:val="242"/>
        </w:trPr>
        <w:tc>
          <w:tcPr>
            <w:tcW w:w="4784" w:type="dxa"/>
            <w:tcBorders>
              <w:top w:val="single" w:sz="4" w:space="0" w:color="auto"/>
              <w:left w:val="single" w:sz="4" w:space="0" w:color="auto"/>
              <w:bottom w:val="single" w:sz="4" w:space="0" w:color="auto"/>
              <w:right w:val="single" w:sz="4" w:space="0" w:color="auto"/>
            </w:tcBorders>
            <w:hideMark/>
          </w:tcPr>
          <w:p w14:paraId="41D3B1B0" w14:textId="77777777" w:rsidR="00C77EE1" w:rsidRPr="00C77EE1" w:rsidRDefault="00C77EE1" w:rsidP="00EB0F5A">
            <w:pPr>
              <w:spacing w:line="276" w:lineRule="auto"/>
              <w:jc w:val="both"/>
              <w:rPr>
                <w:sz w:val="15"/>
                <w:szCs w:val="13"/>
              </w:rPr>
            </w:pPr>
            <w:r w:rsidRPr="00C77EE1">
              <w:rPr>
                <w:sz w:val="15"/>
                <w:szCs w:val="13"/>
              </w:rPr>
              <w:t>Anlaşılırlığı</w:t>
            </w:r>
          </w:p>
        </w:tc>
        <w:tc>
          <w:tcPr>
            <w:tcW w:w="1619" w:type="dxa"/>
            <w:gridSpan w:val="2"/>
            <w:tcBorders>
              <w:top w:val="single" w:sz="4" w:space="0" w:color="auto"/>
              <w:left w:val="single" w:sz="4" w:space="0" w:color="auto"/>
              <w:bottom w:val="single" w:sz="4" w:space="0" w:color="auto"/>
              <w:right w:val="single" w:sz="4" w:space="0" w:color="auto"/>
            </w:tcBorders>
          </w:tcPr>
          <w:p w14:paraId="71547850" w14:textId="77777777" w:rsidR="00C77EE1" w:rsidRPr="00C77EE1" w:rsidRDefault="00C77EE1" w:rsidP="00EB0F5A">
            <w:pPr>
              <w:spacing w:line="276" w:lineRule="auto"/>
              <w:jc w:val="both"/>
              <w:rPr>
                <w:sz w:val="15"/>
                <w:szCs w:val="13"/>
              </w:rPr>
            </w:pPr>
          </w:p>
        </w:tc>
        <w:tc>
          <w:tcPr>
            <w:tcW w:w="1619" w:type="dxa"/>
            <w:tcBorders>
              <w:top w:val="single" w:sz="4" w:space="0" w:color="auto"/>
              <w:left w:val="single" w:sz="4" w:space="0" w:color="auto"/>
              <w:bottom w:val="single" w:sz="4" w:space="0" w:color="auto"/>
              <w:right w:val="single" w:sz="4" w:space="0" w:color="auto"/>
            </w:tcBorders>
          </w:tcPr>
          <w:p w14:paraId="50988AED" w14:textId="77777777" w:rsidR="00C77EE1" w:rsidRPr="00C77EE1" w:rsidRDefault="00C77EE1" w:rsidP="00EB0F5A">
            <w:pPr>
              <w:spacing w:line="276" w:lineRule="auto"/>
              <w:jc w:val="both"/>
              <w:rPr>
                <w:sz w:val="15"/>
                <w:szCs w:val="13"/>
              </w:rPr>
            </w:pPr>
          </w:p>
        </w:tc>
        <w:tc>
          <w:tcPr>
            <w:tcW w:w="1257" w:type="dxa"/>
            <w:gridSpan w:val="2"/>
            <w:tcBorders>
              <w:top w:val="single" w:sz="4" w:space="0" w:color="auto"/>
              <w:left w:val="single" w:sz="4" w:space="0" w:color="auto"/>
              <w:bottom w:val="single" w:sz="4" w:space="0" w:color="auto"/>
              <w:right w:val="single" w:sz="4" w:space="0" w:color="auto"/>
            </w:tcBorders>
          </w:tcPr>
          <w:p w14:paraId="0716754D" w14:textId="77777777" w:rsidR="00C77EE1" w:rsidRPr="00C77EE1" w:rsidRDefault="00C77EE1" w:rsidP="00EB0F5A">
            <w:pPr>
              <w:spacing w:line="276" w:lineRule="auto"/>
              <w:jc w:val="both"/>
              <w:rPr>
                <w:sz w:val="15"/>
                <w:szCs w:val="13"/>
              </w:rPr>
            </w:pPr>
          </w:p>
        </w:tc>
      </w:tr>
      <w:tr w:rsidR="00C77EE1" w:rsidRPr="00C77EE1" w14:paraId="1728D0A0" w14:textId="77777777" w:rsidTr="00EB0F5A">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hideMark/>
          </w:tcPr>
          <w:p w14:paraId="7BF473D5" w14:textId="77777777" w:rsidR="00C77EE1" w:rsidRPr="00C77EE1" w:rsidRDefault="00C77EE1" w:rsidP="00EB0F5A">
            <w:pPr>
              <w:spacing w:line="276" w:lineRule="auto"/>
              <w:jc w:val="both"/>
              <w:rPr>
                <w:sz w:val="15"/>
                <w:szCs w:val="13"/>
              </w:rPr>
            </w:pPr>
            <w:r w:rsidRPr="00C77EE1">
              <w:rPr>
                <w:sz w:val="15"/>
                <w:szCs w:val="13"/>
              </w:rPr>
              <w:t xml:space="preserve">Kullanışlılığı </w:t>
            </w:r>
          </w:p>
        </w:tc>
        <w:tc>
          <w:tcPr>
            <w:tcW w:w="1619" w:type="dxa"/>
            <w:gridSpan w:val="2"/>
            <w:tcBorders>
              <w:top w:val="single" w:sz="4" w:space="0" w:color="auto"/>
              <w:left w:val="single" w:sz="4" w:space="0" w:color="auto"/>
              <w:bottom w:val="single" w:sz="4" w:space="0" w:color="auto"/>
              <w:right w:val="single" w:sz="4" w:space="0" w:color="auto"/>
            </w:tcBorders>
          </w:tcPr>
          <w:p w14:paraId="6C0CBE7E" w14:textId="77777777" w:rsidR="00C77EE1" w:rsidRPr="00C77EE1" w:rsidRDefault="00C77EE1" w:rsidP="00EB0F5A">
            <w:pPr>
              <w:spacing w:line="276" w:lineRule="auto"/>
              <w:jc w:val="both"/>
              <w:rPr>
                <w:sz w:val="15"/>
                <w:szCs w:val="13"/>
              </w:rPr>
            </w:pPr>
          </w:p>
        </w:tc>
        <w:tc>
          <w:tcPr>
            <w:tcW w:w="1619" w:type="dxa"/>
            <w:tcBorders>
              <w:top w:val="single" w:sz="4" w:space="0" w:color="auto"/>
              <w:left w:val="single" w:sz="4" w:space="0" w:color="auto"/>
              <w:bottom w:val="single" w:sz="4" w:space="0" w:color="auto"/>
              <w:right w:val="single" w:sz="4" w:space="0" w:color="auto"/>
            </w:tcBorders>
          </w:tcPr>
          <w:p w14:paraId="3FF4DB3D" w14:textId="77777777" w:rsidR="00C77EE1" w:rsidRPr="00C77EE1" w:rsidRDefault="00C77EE1" w:rsidP="00EB0F5A">
            <w:pPr>
              <w:spacing w:line="276" w:lineRule="auto"/>
              <w:jc w:val="both"/>
              <w:rPr>
                <w:sz w:val="15"/>
                <w:szCs w:val="13"/>
              </w:rPr>
            </w:pPr>
          </w:p>
        </w:tc>
        <w:tc>
          <w:tcPr>
            <w:tcW w:w="1257" w:type="dxa"/>
            <w:gridSpan w:val="2"/>
            <w:tcBorders>
              <w:top w:val="single" w:sz="4" w:space="0" w:color="auto"/>
              <w:left w:val="single" w:sz="4" w:space="0" w:color="auto"/>
              <w:bottom w:val="single" w:sz="4" w:space="0" w:color="auto"/>
              <w:right w:val="single" w:sz="4" w:space="0" w:color="auto"/>
            </w:tcBorders>
          </w:tcPr>
          <w:p w14:paraId="2F8B898E" w14:textId="77777777" w:rsidR="00C77EE1" w:rsidRPr="00C77EE1" w:rsidRDefault="00C77EE1" w:rsidP="00EB0F5A">
            <w:pPr>
              <w:spacing w:line="276" w:lineRule="auto"/>
              <w:jc w:val="both"/>
              <w:rPr>
                <w:sz w:val="15"/>
                <w:szCs w:val="13"/>
              </w:rPr>
            </w:pPr>
          </w:p>
        </w:tc>
      </w:tr>
      <w:tr w:rsidR="00C77EE1" w:rsidRPr="00C77EE1" w14:paraId="0616B8BA" w14:textId="77777777" w:rsidTr="00EB0F5A">
        <w:trPr>
          <w:gridAfter w:val="1"/>
          <w:wAfter w:w="21" w:type="dxa"/>
          <w:trHeight w:val="183"/>
        </w:trPr>
        <w:tc>
          <w:tcPr>
            <w:tcW w:w="9279" w:type="dxa"/>
            <w:gridSpan w:val="6"/>
            <w:tcBorders>
              <w:top w:val="single" w:sz="4" w:space="0" w:color="auto"/>
              <w:left w:val="single" w:sz="4" w:space="0" w:color="auto"/>
              <w:bottom w:val="single" w:sz="18" w:space="0" w:color="auto"/>
              <w:right w:val="single" w:sz="4" w:space="0" w:color="auto"/>
            </w:tcBorders>
            <w:hideMark/>
          </w:tcPr>
          <w:p w14:paraId="13D83AE8" w14:textId="77777777" w:rsidR="00C77EE1" w:rsidRPr="00C77EE1" w:rsidRDefault="00C77EE1" w:rsidP="00EB0F5A">
            <w:pPr>
              <w:spacing w:line="276" w:lineRule="auto"/>
              <w:rPr>
                <w:b/>
                <w:bCs/>
                <w:sz w:val="15"/>
                <w:szCs w:val="13"/>
              </w:rPr>
            </w:pPr>
            <w:r w:rsidRPr="00C77EE1">
              <w:rPr>
                <w:b/>
                <w:bCs/>
                <w:sz w:val="15"/>
                <w:szCs w:val="13"/>
              </w:rPr>
              <w:t>Formlara ilişkin diğer görüş ve önerileriniz:</w:t>
            </w:r>
          </w:p>
          <w:p w14:paraId="69589345" w14:textId="77777777" w:rsidR="00C77EE1" w:rsidRPr="00C77EE1" w:rsidRDefault="00C77EE1" w:rsidP="00EB0F5A">
            <w:pPr>
              <w:spacing w:line="276" w:lineRule="auto"/>
              <w:rPr>
                <w:b/>
                <w:bCs/>
                <w:sz w:val="15"/>
                <w:szCs w:val="13"/>
              </w:rPr>
            </w:pPr>
          </w:p>
        </w:tc>
      </w:tr>
      <w:tr w:rsidR="00C77EE1" w:rsidRPr="00C77EE1" w14:paraId="56494624" w14:textId="77777777" w:rsidTr="00EB0F5A">
        <w:trPr>
          <w:gridAfter w:val="1"/>
          <w:wAfter w:w="21" w:type="dxa"/>
          <w:trHeight w:val="183"/>
        </w:trPr>
        <w:tc>
          <w:tcPr>
            <w:tcW w:w="9279" w:type="dxa"/>
            <w:gridSpan w:val="6"/>
            <w:tcBorders>
              <w:top w:val="single" w:sz="18" w:space="0" w:color="auto"/>
              <w:left w:val="single" w:sz="2" w:space="0" w:color="auto"/>
              <w:bottom w:val="single" w:sz="18" w:space="0" w:color="auto"/>
              <w:right w:val="single" w:sz="2" w:space="0" w:color="auto"/>
            </w:tcBorders>
            <w:hideMark/>
          </w:tcPr>
          <w:p w14:paraId="30B9784F" w14:textId="77777777" w:rsidR="00C77EE1" w:rsidRPr="00C77EE1" w:rsidRDefault="00C77EE1" w:rsidP="00EB0F5A">
            <w:pPr>
              <w:spacing w:line="276" w:lineRule="auto"/>
              <w:jc w:val="both"/>
              <w:rPr>
                <w:sz w:val="15"/>
                <w:szCs w:val="13"/>
              </w:rPr>
            </w:pPr>
            <w:r w:rsidRPr="00C77EE1">
              <w:rPr>
                <w:b/>
                <w:bCs/>
                <w:sz w:val="15"/>
                <w:szCs w:val="13"/>
              </w:rPr>
              <w:t>D) İNTÖRN ALAN DERSİ KLİNİK REHBER HEMŞİRESİNE İLİŞKİN GÖRÜŞLER</w:t>
            </w:r>
          </w:p>
        </w:tc>
      </w:tr>
      <w:tr w:rsidR="00C77EE1" w:rsidRPr="00C77EE1" w14:paraId="5B7D17C1" w14:textId="77777777" w:rsidTr="00EB0F5A">
        <w:trPr>
          <w:gridAfter w:val="1"/>
          <w:wAfter w:w="21" w:type="dxa"/>
          <w:trHeight w:val="183"/>
        </w:trPr>
        <w:tc>
          <w:tcPr>
            <w:tcW w:w="4784" w:type="dxa"/>
            <w:tcBorders>
              <w:top w:val="single" w:sz="18" w:space="0" w:color="auto"/>
              <w:left w:val="single" w:sz="4" w:space="0" w:color="auto"/>
              <w:bottom w:val="single" w:sz="18" w:space="0" w:color="auto"/>
              <w:right w:val="single" w:sz="4" w:space="0" w:color="auto"/>
            </w:tcBorders>
            <w:hideMark/>
          </w:tcPr>
          <w:p w14:paraId="5414ABF1" w14:textId="77777777" w:rsidR="00C77EE1" w:rsidRPr="00C77EE1" w:rsidRDefault="00C77EE1" w:rsidP="00EB0F5A">
            <w:pPr>
              <w:spacing w:line="276" w:lineRule="auto"/>
              <w:jc w:val="both"/>
              <w:rPr>
                <w:sz w:val="15"/>
                <w:szCs w:val="13"/>
              </w:rPr>
            </w:pPr>
            <w:proofErr w:type="spellStart"/>
            <w:r w:rsidRPr="00C77EE1">
              <w:rPr>
                <w:b/>
                <w:bCs/>
                <w:sz w:val="15"/>
                <w:szCs w:val="13"/>
              </w:rPr>
              <w:t>İntörn</w:t>
            </w:r>
            <w:proofErr w:type="spellEnd"/>
            <w:r w:rsidRPr="00C77EE1">
              <w:rPr>
                <w:b/>
                <w:bCs/>
                <w:sz w:val="15"/>
                <w:szCs w:val="13"/>
              </w:rPr>
              <w:t xml:space="preserve"> Alan Dersi Klinik Rehber Hemşiresinin</w:t>
            </w:r>
          </w:p>
        </w:tc>
        <w:tc>
          <w:tcPr>
            <w:tcW w:w="1619" w:type="dxa"/>
            <w:gridSpan w:val="2"/>
            <w:tcBorders>
              <w:top w:val="single" w:sz="18" w:space="0" w:color="auto"/>
              <w:left w:val="single" w:sz="4" w:space="0" w:color="auto"/>
              <w:bottom w:val="single" w:sz="18" w:space="0" w:color="auto"/>
              <w:right w:val="single" w:sz="4" w:space="0" w:color="auto"/>
            </w:tcBorders>
          </w:tcPr>
          <w:p w14:paraId="381526BA" w14:textId="77777777" w:rsidR="00C77EE1" w:rsidRPr="00C77EE1" w:rsidRDefault="00C77EE1" w:rsidP="00EB0F5A">
            <w:pPr>
              <w:spacing w:line="276" w:lineRule="auto"/>
              <w:jc w:val="center"/>
              <w:rPr>
                <w:sz w:val="15"/>
                <w:szCs w:val="13"/>
              </w:rPr>
            </w:pPr>
            <w:r w:rsidRPr="00C77EE1">
              <w:rPr>
                <w:sz w:val="15"/>
                <w:szCs w:val="13"/>
              </w:rPr>
              <w:t>Yeterli</w:t>
            </w:r>
          </w:p>
        </w:tc>
        <w:tc>
          <w:tcPr>
            <w:tcW w:w="1619" w:type="dxa"/>
            <w:tcBorders>
              <w:top w:val="single" w:sz="18" w:space="0" w:color="auto"/>
              <w:left w:val="single" w:sz="4" w:space="0" w:color="auto"/>
              <w:bottom w:val="single" w:sz="18" w:space="0" w:color="auto"/>
              <w:right w:val="single" w:sz="4" w:space="0" w:color="auto"/>
            </w:tcBorders>
          </w:tcPr>
          <w:p w14:paraId="1E7B6FCF" w14:textId="77777777" w:rsidR="00C77EE1" w:rsidRPr="00C77EE1" w:rsidRDefault="00C77EE1" w:rsidP="00EB0F5A">
            <w:pPr>
              <w:spacing w:line="276" w:lineRule="auto"/>
              <w:jc w:val="center"/>
              <w:rPr>
                <w:sz w:val="15"/>
                <w:szCs w:val="13"/>
              </w:rPr>
            </w:pPr>
            <w:r w:rsidRPr="00C77EE1">
              <w:rPr>
                <w:sz w:val="15"/>
                <w:szCs w:val="13"/>
              </w:rPr>
              <w:t>Kısmen Yeterli</w:t>
            </w:r>
          </w:p>
        </w:tc>
        <w:tc>
          <w:tcPr>
            <w:tcW w:w="1257" w:type="dxa"/>
            <w:gridSpan w:val="2"/>
            <w:tcBorders>
              <w:top w:val="single" w:sz="18" w:space="0" w:color="auto"/>
              <w:left w:val="single" w:sz="4" w:space="0" w:color="auto"/>
              <w:bottom w:val="single" w:sz="18" w:space="0" w:color="auto"/>
              <w:right w:val="single" w:sz="4" w:space="0" w:color="auto"/>
            </w:tcBorders>
          </w:tcPr>
          <w:p w14:paraId="007D218F" w14:textId="77777777" w:rsidR="00C77EE1" w:rsidRPr="00C77EE1" w:rsidRDefault="00C77EE1" w:rsidP="00EB0F5A">
            <w:pPr>
              <w:spacing w:line="276" w:lineRule="auto"/>
              <w:jc w:val="center"/>
              <w:rPr>
                <w:sz w:val="15"/>
                <w:szCs w:val="13"/>
              </w:rPr>
            </w:pPr>
            <w:r w:rsidRPr="00C77EE1">
              <w:rPr>
                <w:sz w:val="15"/>
                <w:szCs w:val="13"/>
              </w:rPr>
              <w:t>Yetersiz</w:t>
            </w:r>
          </w:p>
        </w:tc>
      </w:tr>
      <w:tr w:rsidR="00C77EE1" w:rsidRPr="00C77EE1" w14:paraId="1AADD858" w14:textId="77777777" w:rsidTr="00EB0F5A">
        <w:trPr>
          <w:gridAfter w:val="1"/>
          <w:wAfter w:w="21" w:type="dxa"/>
          <w:trHeight w:val="183"/>
        </w:trPr>
        <w:tc>
          <w:tcPr>
            <w:tcW w:w="4784" w:type="dxa"/>
            <w:tcBorders>
              <w:top w:val="single" w:sz="18" w:space="0" w:color="auto"/>
              <w:left w:val="single" w:sz="4" w:space="0" w:color="auto"/>
              <w:bottom w:val="single" w:sz="4" w:space="0" w:color="auto"/>
              <w:right w:val="single" w:sz="4" w:space="0" w:color="auto"/>
            </w:tcBorders>
            <w:hideMark/>
          </w:tcPr>
          <w:p w14:paraId="690538C7" w14:textId="77777777" w:rsidR="00C77EE1" w:rsidRPr="00C77EE1" w:rsidRDefault="00C77EE1" w:rsidP="00EB0F5A">
            <w:pPr>
              <w:spacing w:line="276" w:lineRule="auto"/>
              <w:jc w:val="both"/>
              <w:rPr>
                <w:sz w:val="15"/>
                <w:szCs w:val="13"/>
              </w:rPr>
            </w:pPr>
            <w:r w:rsidRPr="00C77EE1">
              <w:rPr>
                <w:sz w:val="15"/>
                <w:szCs w:val="13"/>
              </w:rPr>
              <w:t>Mesleki Bilgisi</w:t>
            </w:r>
          </w:p>
        </w:tc>
        <w:tc>
          <w:tcPr>
            <w:tcW w:w="1619" w:type="dxa"/>
            <w:gridSpan w:val="2"/>
            <w:tcBorders>
              <w:top w:val="single" w:sz="18" w:space="0" w:color="auto"/>
              <w:left w:val="single" w:sz="4" w:space="0" w:color="auto"/>
              <w:bottom w:val="single" w:sz="4" w:space="0" w:color="auto"/>
              <w:right w:val="single" w:sz="4" w:space="0" w:color="auto"/>
            </w:tcBorders>
          </w:tcPr>
          <w:p w14:paraId="086024A8" w14:textId="77777777" w:rsidR="00C77EE1" w:rsidRPr="00C77EE1" w:rsidRDefault="00C77EE1" w:rsidP="00EB0F5A">
            <w:pPr>
              <w:spacing w:line="276" w:lineRule="auto"/>
              <w:jc w:val="both"/>
              <w:rPr>
                <w:sz w:val="15"/>
                <w:szCs w:val="13"/>
              </w:rPr>
            </w:pPr>
          </w:p>
        </w:tc>
        <w:tc>
          <w:tcPr>
            <w:tcW w:w="1619" w:type="dxa"/>
            <w:tcBorders>
              <w:top w:val="single" w:sz="18" w:space="0" w:color="auto"/>
              <w:left w:val="single" w:sz="4" w:space="0" w:color="auto"/>
              <w:bottom w:val="single" w:sz="4" w:space="0" w:color="auto"/>
              <w:right w:val="single" w:sz="4" w:space="0" w:color="auto"/>
            </w:tcBorders>
          </w:tcPr>
          <w:p w14:paraId="6B6AE5E5" w14:textId="77777777" w:rsidR="00C77EE1" w:rsidRPr="00C77EE1" w:rsidRDefault="00C77EE1" w:rsidP="00EB0F5A">
            <w:pPr>
              <w:spacing w:line="276" w:lineRule="auto"/>
              <w:jc w:val="both"/>
              <w:rPr>
                <w:sz w:val="15"/>
                <w:szCs w:val="13"/>
              </w:rPr>
            </w:pPr>
          </w:p>
        </w:tc>
        <w:tc>
          <w:tcPr>
            <w:tcW w:w="1257" w:type="dxa"/>
            <w:gridSpan w:val="2"/>
            <w:tcBorders>
              <w:top w:val="single" w:sz="18" w:space="0" w:color="auto"/>
              <w:left w:val="single" w:sz="4" w:space="0" w:color="auto"/>
              <w:bottom w:val="single" w:sz="4" w:space="0" w:color="auto"/>
              <w:right w:val="single" w:sz="4" w:space="0" w:color="auto"/>
            </w:tcBorders>
          </w:tcPr>
          <w:p w14:paraId="7F026A1D" w14:textId="77777777" w:rsidR="00C77EE1" w:rsidRPr="00C77EE1" w:rsidRDefault="00C77EE1" w:rsidP="00EB0F5A">
            <w:pPr>
              <w:spacing w:line="276" w:lineRule="auto"/>
              <w:jc w:val="both"/>
              <w:rPr>
                <w:sz w:val="15"/>
                <w:szCs w:val="13"/>
              </w:rPr>
            </w:pPr>
          </w:p>
        </w:tc>
      </w:tr>
      <w:tr w:rsidR="00C77EE1" w:rsidRPr="00C77EE1" w14:paraId="6040BC57" w14:textId="77777777" w:rsidTr="00EB0F5A">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hideMark/>
          </w:tcPr>
          <w:p w14:paraId="1A515A8C" w14:textId="77777777" w:rsidR="00C77EE1" w:rsidRPr="00C77EE1" w:rsidRDefault="00C77EE1" w:rsidP="00EB0F5A">
            <w:pPr>
              <w:spacing w:line="276" w:lineRule="auto"/>
              <w:jc w:val="both"/>
              <w:rPr>
                <w:sz w:val="15"/>
                <w:szCs w:val="13"/>
              </w:rPr>
            </w:pPr>
            <w:r w:rsidRPr="00C77EE1">
              <w:rPr>
                <w:sz w:val="15"/>
                <w:szCs w:val="13"/>
              </w:rPr>
              <w:t xml:space="preserve">Uygulama Becerisi </w:t>
            </w:r>
          </w:p>
        </w:tc>
        <w:tc>
          <w:tcPr>
            <w:tcW w:w="1619" w:type="dxa"/>
            <w:gridSpan w:val="2"/>
            <w:tcBorders>
              <w:top w:val="single" w:sz="4" w:space="0" w:color="auto"/>
              <w:left w:val="single" w:sz="4" w:space="0" w:color="auto"/>
              <w:bottom w:val="single" w:sz="4" w:space="0" w:color="auto"/>
              <w:right w:val="single" w:sz="4" w:space="0" w:color="auto"/>
            </w:tcBorders>
          </w:tcPr>
          <w:p w14:paraId="3E0B77A3" w14:textId="77777777" w:rsidR="00C77EE1" w:rsidRPr="00C77EE1" w:rsidRDefault="00C77EE1" w:rsidP="00EB0F5A">
            <w:pPr>
              <w:spacing w:line="276" w:lineRule="auto"/>
              <w:jc w:val="both"/>
              <w:rPr>
                <w:sz w:val="15"/>
                <w:szCs w:val="13"/>
              </w:rPr>
            </w:pPr>
          </w:p>
        </w:tc>
        <w:tc>
          <w:tcPr>
            <w:tcW w:w="1619" w:type="dxa"/>
            <w:tcBorders>
              <w:top w:val="single" w:sz="4" w:space="0" w:color="auto"/>
              <w:left w:val="single" w:sz="4" w:space="0" w:color="auto"/>
              <w:bottom w:val="single" w:sz="4" w:space="0" w:color="auto"/>
              <w:right w:val="single" w:sz="4" w:space="0" w:color="auto"/>
            </w:tcBorders>
          </w:tcPr>
          <w:p w14:paraId="58F98CB1" w14:textId="77777777" w:rsidR="00C77EE1" w:rsidRPr="00C77EE1" w:rsidRDefault="00C77EE1" w:rsidP="00EB0F5A">
            <w:pPr>
              <w:spacing w:line="276" w:lineRule="auto"/>
              <w:jc w:val="both"/>
              <w:rPr>
                <w:sz w:val="15"/>
                <w:szCs w:val="13"/>
              </w:rPr>
            </w:pPr>
          </w:p>
        </w:tc>
        <w:tc>
          <w:tcPr>
            <w:tcW w:w="1257" w:type="dxa"/>
            <w:gridSpan w:val="2"/>
            <w:tcBorders>
              <w:top w:val="single" w:sz="4" w:space="0" w:color="auto"/>
              <w:left w:val="single" w:sz="4" w:space="0" w:color="auto"/>
              <w:bottom w:val="single" w:sz="4" w:space="0" w:color="auto"/>
              <w:right w:val="single" w:sz="4" w:space="0" w:color="auto"/>
            </w:tcBorders>
          </w:tcPr>
          <w:p w14:paraId="78975264" w14:textId="77777777" w:rsidR="00C77EE1" w:rsidRPr="00C77EE1" w:rsidRDefault="00C77EE1" w:rsidP="00EB0F5A">
            <w:pPr>
              <w:spacing w:line="276" w:lineRule="auto"/>
              <w:jc w:val="both"/>
              <w:rPr>
                <w:sz w:val="15"/>
                <w:szCs w:val="13"/>
              </w:rPr>
            </w:pPr>
          </w:p>
        </w:tc>
      </w:tr>
      <w:tr w:rsidR="00C77EE1" w:rsidRPr="00C77EE1" w14:paraId="13DFCCE1" w14:textId="77777777" w:rsidTr="00EB0F5A">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hideMark/>
          </w:tcPr>
          <w:p w14:paraId="2E8632BE" w14:textId="77777777" w:rsidR="00C77EE1" w:rsidRPr="00C77EE1" w:rsidRDefault="00C77EE1" w:rsidP="00EB0F5A">
            <w:pPr>
              <w:spacing w:line="276" w:lineRule="auto"/>
              <w:jc w:val="both"/>
              <w:rPr>
                <w:sz w:val="15"/>
                <w:szCs w:val="13"/>
              </w:rPr>
            </w:pPr>
            <w:r w:rsidRPr="00C77EE1">
              <w:rPr>
                <w:sz w:val="15"/>
                <w:szCs w:val="13"/>
              </w:rPr>
              <w:t>İletişim Becerisi</w:t>
            </w:r>
          </w:p>
        </w:tc>
        <w:tc>
          <w:tcPr>
            <w:tcW w:w="1619" w:type="dxa"/>
            <w:gridSpan w:val="2"/>
            <w:tcBorders>
              <w:top w:val="single" w:sz="4" w:space="0" w:color="auto"/>
              <w:left w:val="single" w:sz="4" w:space="0" w:color="auto"/>
              <w:bottom w:val="single" w:sz="4" w:space="0" w:color="auto"/>
              <w:right w:val="single" w:sz="4" w:space="0" w:color="auto"/>
            </w:tcBorders>
          </w:tcPr>
          <w:p w14:paraId="6D557465" w14:textId="77777777" w:rsidR="00C77EE1" w:rsidRPr="00C77EE1" w:rsidRDefault="00C77EE1" w:rsidP="00EB0F5A">
            <w:pPr>
              <w:spacing w:line="276" w:lineRule="auto"/>
              <w:jc w:val="both"/>
              <w:rPr>
                <w:sz w:val="15"/>
                <w:szCs w:val="13"/>
              </w:rPr>
            </w:pPr>
          </w:p>
        </w:tc>
        <w:tc>
          <w:tcPr>
            <w:tcW w:w="1619" w:type="dxa"/>
            <w:tcBorders>
              <w:top w:val="single" w:sz="4" w:space="0" w:color="auto"/>
              <w:left w:val="single" w:sz="4" w:space="0" w:color="auto"/>
              <w:bottom w:val="single" w:sz="4" w:space="0" w:color="auto"/>
              <w:right w:val="single" w:sz="4" w:space="0" w:color="auto"/>
            </w:tcBorders>
          </w:tcPr>
          <w:p w14:paraId="025F2A93" w14:textId="77777777" w:rsidR="00C77EE1" w:rsidRPr="00C77EE1" w:rsidRDefault="00C77EE1" w:rsidP="00EB0F5A">
            <w:pPr>
              <w:spacing w:line="276" w:lineRule="auto"/>
              <w:jc w:val="both"/>
              <w:rPr>
                <w:sz w:val="15"/>
                <w:szCs w:val="13"/>
              </w:rPr>
            </w:pPr>
          </w:p>
        </w:tc>
        <w:tc>
          <w:tcPr>
            <w:tcW w:w="1257" w:type="dxa"/>
            <w:gridSpan w:val="2"/>
            <w:tcBorders>
              <w:top w:val="single" w:sz="4" w:space="0" w:color="auto"/>
              <w:left w:val="single" w:sz="4" w:space="0" w:color="auto"/>
              <w:bottom w:val="single" w:sz="4" w:space="0" w:color="auto"/>
              <w:right w:val="single" w:sz="4" w:space="0" w:color="auto"/>
            </w:tcBorders>
          </w:tcPr>
          <w:p w14:paraId="17F101D3" w14:textId="77777777" w:rsidR="00C77EE1" w:rsidRPr="00C77EE1" w:rsidRDefault="00C77EE1" w:rsidP="00EB0F5A">
            <w:pPr>
              <w:spacing w:line="276" w:lineRule="auto"/>
              <w:jc w:val="both"/>
              <w:rPr>
                <w:sz w:val="15"/>
                <w:szCs w:val="13"/>
              </w:rPr>
            </w:pPr>
          </w:p>
        </w:tc>
      </w:tr>
      <w:tr w:rsidR="00C77EE1" w:rsidRPr="00C77EE1" w14:paraId="2AF35AB2" w14:textId="77777777" w:rsidTr="00EB0F5A">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hideMark/>
          </w:tcPr>
          <w:p w14:paraId="0BC39A53" w14:textId="77777777" w:rsidR="00C77EE1" w:rsidRPr="00C77EE1" w:rsidRDefault="00C77EE1" w:rsidP="00EB0F5A">
            <w:pPr>
              <w:spacing w:line="276" w:lineRule="auto"/>
              <w:jc w:val="both"/>
              <w:rPr>
                <w:sz w:val="15"/>
                <w:szCs w:val="13"/>
              </w:rPr>
            </w:pPr>
            <w:r w:rsidRPr="00C77EE1">
              <w:rPr>
                <w:sz w:val="15"/>
                <w:szCs w:val="13"/>
              </w:rPr>
              <w:t>Eğitim Becerisi</w:t>
            </w:r>
          </w:p>
        </w:tc>
        <w:tc>
          <w:tcPr>
            <w:tcW w:w="1619" w:type="dxa"/>
            <w:gridSpan w:val="2"/>
            <w:tcBorders>
              <w:top w:val="single" w:sz="4" w:space="0" w:color="auto"/>
              <w:left w:val="single" w:sz="4" w:space="0" w:color="auto"/>
              <w:bottom w:val="single" w:sz="4" w:space="0" w:color="auto"/>
              <w:right w:val="single" w:sz="4" w:space="0" w:color="auto"/>
            </w:tcBorders>
          </w:tcPr>
          <w:p w14:paraId="6A0419AC" w14:textId="77777777" w:rsidR="00C77EE1" w:rsidRPr="00C77EE1" w:rsidRDefault="00C77EE1" w:rsidP="00EB0F5A">
            <w:pPr>
              <w:spacing w:line="276" w:lineRule="auto"/>
              <w:jc w:val="both"/>
              <w:rPr>
                <w:sz w:val="15"/>
                <w:szCs w:val="13"/>
              </w:rPr>
            </w:pPr>
          </w:p>
        </w:tc>
        <w:tc>
          <w:tcPr>
            <w:tcW w:w="1619" w:type="dxa"/>
            <w:tcBorders>
              <w:top w:val="single" w:sz="4" w:space="0" w:color="auto"/>
              <w:left w:val="single" w:sz="4" w:space="0" w:color="auto"/>
              <w:bottom w:val="single" w:sz="4" w:space="0" w:color="auto"/>
              <w:right w:val="single" w:sz="4" w:space="0" w:color="auto"/>
            </w:tcBorders>
          </w:tcPr>
          <w:p w14:paraId="3A59CC2D" w14:textId="77777777" w:rsidR="00C77EE1" w:rsidRPr="00C77EE1" w:rsidRDefault="00C77EE1" w:rsidP="00EB0F5A">
            <w:pPr>
              <w:spacing w:line="276" w:lineRule="auto"/>
              <w:jc w:val="both"/>
              <w:rPr>
                <w:sz w:val="15"/>
                <w:szCs w:val="13"/>
              </w:rPr>
            </w:pPr>
          </w:p>
        </w:tc>
        <w:tc>
          <w:tcPr>
            <w:tcW w:w="1257" w:type="dxa"/>
            <w:gridSpan w:val="2"/>
            <w:tcBorders>
              <w:top w:val="single" w:sz="4" w:space="0" w:color="auto"/>
              <w:left w:val="single" w:sz="4" w:space="0" w:color="auto"/>
              <w:bottom w:val="single" w:sz="4" w:space="0" w:color="auto"/>
              <w:right w:val="single" w:sz="4" w:space="0" w:color="auto"/>
            </w:tcBorders>
          </w:tcPr>
          <w:p w14:paraId="21FABB62" w14:textId="77777777" w:rsidR="00C77EE1" w:rsidRPr="00C77EE1" w:rsidRDefault="00C77EE1" w:rsidP="00EB0F5A">
            <w:pPr>
              <w:spacing w:line="276" w:lineRule="auto"/>
              <w:jc w:val="both"/>
              <w:rPr>
                <w:sz w:val="15"/>
                <w:szCs w:val="13"/>
              </w:rPr>
            </w:pPr>
          </w:p>
        </w:tc>
      </w:tr>
      <w:tr w:rsidR="00C77EE1" w:rsidRPr="00C77EE1" w14:paraId="346DAFC3" w14:textId="77777777" w:rsidTr="00EB0F5A">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hideMark/>
          </w:tcPr>
          <w:p w14:paraId="54EB2C10" w14:textId="77777777" w:rsidR="00C77EE1" w:rsidRPr="00C77EE1" w:rsidRDefault="00C77EE1" w:rsidP="00EB0F5A">
            <w:pPr>
              <w:spacing w:line="276" w:lineRule="auto"/>
              <w:jc w:val="both"/>
              <w:rPr>
                <w:sz w:val="15"/>
                <w:szCs w:val="13"/>
              </w:rPr>
            </w:pPr>
            <w:r w:rsidRPr="00C77EE1">
              <w:rPr>
                <w:sz w:val="15"/>
                <w:szCs w:val="13"/>
              </w:rPr>
              <w:t>Yönetim becerisi</w:t>
            </w:r>
          </w:p>
        </w:tc>
        <w:tc>
          <w:tcPr>
            <w:tcW w:w="1619" w:type="dxa"/>
            <w:gridSpan w:val="2"/>
            <w:tcBorders>
              <w:top w:val="single" w:sz="4" w:space="0" w:color="auto"/>
              <w:left w:val="single" w:sz="4" w:space="0" w:color="auto"/>
              <w:bottom w:val="single" w:sz="4" w:space="0" w:color="auto"/>
              <w:right w:val="single" w:sz="4" w:space="0" w:color="auto"/>
            </w:tcBorders>
          </w:tcPr>
          <w:p w14:paraId="5D065400" w14:textId="77777777" w:rsidR="00C77EE1" w:rsidRPr="00C77EE1" w:rsidRDefault="00C77EE1" w:rsidP="00EB0F5A">
            <w:pPr>
              <w:spacing w:line="276" w:lineRule="auto"/>
              <w:jc w:val="both"/>
              <w:rPr>
                <w:sz w:val="15"/>
                <w:szCs w:val="13"/>
              </w:rPr>
            </w:pPr>
          </w:p>
        </w:tc>
        <w:tc>
          <w:tcPr>
            <w:tcW w:w="1619" w:type="dxa"/>
            <w:tcBorders>
              <w:top w:val="single" w:sz="4" w:space="0" w:color="auto"/>
              <w:left w:val="single" w:sz="4" w:space="0" w:color="auto"/>
              <w:bottom w:val="single" w:sz="4" w:space="0" w:color="auto"/>
              <w:right w:val="single" w:sz="4" w:space="0" w:color="auto"/>
            </w:tcBorders>
          </w:tcPr>
          <w:p w14:paraId="56D17D4F" w14:textId="77777777" w:rsidR="00C77EE1" w:rsidRPr="00C77EE1" w:rsidRDefault="00C77EE1" w:rsidP="00EB0F5A">
            <w:pPr>
              <w:spacing w:line="276" w:lineRule="auto"/>
              <w:jc w:val="both"/>
              <w:rPr>
                <w:sz w:val="15"/>
                <w:szCs w:val="13"/>
              </w:rPr>
            </w:pPr>
          </w:p>
        </w:tc>
        <w:tc>
          <w:tcPr>
            <w:tcW w:w="1257" w:type="dxa"/>
            <w:gridSpan w:val="2"/>
            <w:tcBorders>
              <w:top w:val="single" w:sz="4" w:space="0" w:color="auto"/>
              <w:left w:val="single" w:sz="4" w:space="0" w:color="auto"/>
              <w:bottom w:val="single" w:sz="4" w:space="0" w:color="auto"/>
              <w:right w:val="single" w:sz="4" w:space="0" w:color="auto"/>
            </w:tcBorders>
          </w:tcPr>
          <w:p w14:paraId="3DC11C76" w14:textId="77777777" w:rsidR="00C77EE1" w:rsidRPr="00C77EE1" w:rsidRDefault="00C77EE1" w:rsidP="00EB0F5A">
            <w:pPr>
              <w:spacing w:line="276" w:lineRule="auto"/>
              <w:jc w:val="both"/>
              <w:rPr>
                <w:sz w:val="15"/>
                <w:szCs w:val="13"/>
              </w:rPr>
            </w:pPr>
          </w:p>
        </w:tc>
      </w:tr>
      <w:tr w:rsidR="00C77EE1" w:rsidRPr="00C77EE1" w14:paraId="3C82FDE0" w14:textId="77777777" w:rsidTr="00EB0F5A">
        <w:trPr>
          <w:gridAfter w:val="1"/>
          <w:wAfter w:w="21" w:type="dxa"/>
          <w:trHeight w:val="744"/>
        </w:trPr>
        <w:tc>
          <w:tcPr>
            <w:tcW w:w="9279" w:type="dxa"/>
            <w:gridSpan w:val="6"/>
            <w:tcBorders>
              <w:top w:val="single" w:sz="4" w:space="0" w:color="auto"/>
              <w:left w:val="single" w:sz="2" w:space="0" w:color="auto"/>
              <w:bottom w:val="single" w:sz="4" w:space="0" w:color="auto"/>
              <w:right w:val="single" w:sz="2" w:space="0" w:color="auto"/>
            </w:tcBorders>
          </w:tcPr>
          <w:p w14:paraId="6EFC9DF5" w14:textId="77777777" w:rsidR="00C77EE1" w:rsidRPr="00C77EE1" w:rsidRDefault="00C77EE1" w:rsidP="00EB0F5A">
            <w:pPr>
              <w:spacing w:line="276" w:lineRule="auto"/>
              <w:rPr>
                <w:b/>
                <w:bCs/>
                <w:sz w:val="15"/>
                <w:szCs w:val="13"/>
              </w:rPr>
            </w:pPr>
            <w:r w:rsidRPr="00C77EE1">
              <w:rPr>
                <w:b/>
                <w:bCs/>
                <w:sz w:val="15"/>
                <w:szCs w:val="13"/>
              </w:rPr>
              <w:t>Klinik Rehber Hemşiresinin*;</w:t>
            </w:r>
          </w:p>
          <w:p w14:paraId="6C44C333" w14:textId="77777777" w:rsidR="00C77EE1" w:rsidRPr="00C77EE1" w:rsidRDefault="00C77EE1" w:rsidP="00EB0F5A">
            <w:pPr>
              <w:spacing w:line="276" w:lineRule="auto"/>
              <w:rPr>
                <w:b/>
                <w:bCs/>
                <w:sz w:val="15"/>
                <w:szCs w:val="13"/>
              </w:rPr>
            </w:pPr>
            <w:proofErr w:type="gramStart"/>
            <w:r w:rsidRPr="00C77EE1">
              <w:rPr>
                <w:b/>
                <w:bCs/>
                <w:sz w:val="15"/>
                <w:szCs w:val="13"/>
              </w:rPr>
              <w:t>Kliniği:…</w:t>
            </w:r>
            <w:proofErr w:type="gramEnd"/>
            <w:r w:rsidRPr="00C77EE1">
              <w:rPr>
                <w:b/>
                <w:bCs/>
                <w:sz w:val="15"/>
                <w:szCs w:val="13"/>
              </w:rPr>
              <w:t>………………………...............</w:t>
            </w:r>
          </w:p>
          <w:p w14:paraId="25017DD4" w14:textId="77777777" w:rsidR="00C77EE1" w:rsidRPr="00C77EE1" w:rsidRDefault="00C77EE1" w:rsidP="00EB0F5A">
            <w:pPr>
              <w:spacing w:line="276" w:lineRule="auto"/>
              <w:rPr>
                <w:b/>
                <w:bCs/>
                <w:sz w:val="15"/>
                <w:szCs w:val="13"/>
              </w:rPr>
            </w:pPr>
            <w:r w:rsidRPr="00C77EE1">
              <w:rPr>
                <w:b/>
                <w:bCs/>
                <w:sz w:val="15"/>
                <w:szCs w:val="13"/>
              </w:rPr>
              <w:t xml:space="preserve">Adının Soyadının İlk </w:t>
            </w:r>
            <w:proofErr w:type="gramStart"/>
            <w:r w:rsidRPr="00C77EE1">
              <w:rPr>
                <w:b/>
                <w:bCs/>
                <w:sz w:val="15"/>
                <w:szCs w:val="13"/>
              </w:rPr>
              <w:t>Harfleri:…</w:t>
            </w:r>
            <w:proofErr w:type="gramEnd"/>
            <w:r w:rsidRPr="00C77EE1">
              <w:rPr>
                <w:b/>
                <w:bCs/>
                <w:sz w:val="15"/>
                <w:szCs w:val="13"/>
              </w:rPr>
              <w:t>……….</w:t>
            </w:r>
          </w:p>
          <w:p w14:paraId="4545030F" w14:textId="77777777" w:rsidR="00C77EE1" w:rsidRPr="00C77EE1" w:rsidRDefault="00C77EE1" w:rsidP="00EB0F5A">
            <w:pPr>
              <w:spacing w:line="276" w:lineRule="auto"/>
              <w:rPr>
                <w:b/>
                <w:bCs/>
                <w:sz w:val="15"/>
                <w:szCs w:val="13"/>
              </w:rPr>
            </w:pPr>
          </w:p>
          <w:p w14:paraId="03933683" w14:textId="77777777" w:rsidR="00C77EE1" w:rsidRPr="00C77EE1" w:rsidRDefault="00C77EE1" w:rsidP="00EB0F5A">
            <w:pPr>
              <w:spacing w:line="276" w:lineRule="auto"/>
              <w:rPr>
                <w:b/>
                <w:bCs/>
                <w:sz w:val="15"/>
                <w:szCs w:val="13"/>
              </w:rPr>
            </w:pPr>
            <w:r w:rsidRPr="00C77EE1">
              <w:rPr>
                <w:b/>
                <w:bCs/>
                <w:sz w:val="15"/>
                <w:szCs w:val="13"/>
              </w:rPr>
              <w:t xml:space="preserve">Klinik Rehber Hemşiresinin mesleki gelişiminize katkısından memnuniyet durumunuz </w:t>
            </w:r>
            <w:proofErr w:type="gramStart"/>
            <w:r w:rsidRPr="00C77EE1">
              <w:rPr>
                <w:b/>
                <w:bCs/>
                <w:sz w:val="15"/>
                <w:szCs w:val="13"/>
              </w:rPr>
              <w:t>nedir?*</w:t>
            </w:r>
            <w:proofErr w:type="gramEnd"/>
          </w:p>
          <w:p w14:paraId="419EEDD2" w14:textId="77777777" w:rsidR="00C77EE1" w:rsidRPr="00C77EE1" w:rsidRDefault="00C77EE1" w:rsidP="00EB0F5A">
            <w:pPr>
              <w:spacing w:line="276" w:lineRule="auto"/>
              <w:ind w:left="708" w:firstLine="708"/>
              <w:rPr>
                <w:sz w:val="15"/>
                <w:szCs w:val="13"/>
                <w:u w:val="single"/>
              </w:rPr>
            </w:pPr>
            <w:r w:rsidRPr="00C77EE1">
              <w:rPr>
                <w:sz w:val="15"/>
                <w:szCs w:val="13"/>
              </w:rPr>
              <w:t xml:space="preserve">       </w:t>
            </w:r>
            <w:r w:rsidRPr="00C77EE1">
              <w:rPr>
                <w:sz w:val="15"/>
                <w:szCs w:val="13"/>
                <w:u w:val="single"/>
              </w:rPr>
              <w:t>0       1        2        3        4        5        6       7        8      9       10</w:t>
            </w:r>
          </w:p>
          <w:p w14:paraId="09166DE7" w14:textId="77777777" w:rsidR="00C77EE1" w:rsidRPr="00C77EE1" w:rsidRDefault="00C77EE1" w:rsidP="00EB0F5A">
            <w:pPr>
              <w:spacing w:line="276" w:lineRule="auto"/>
              <w:jc w:val="both"/>
              <w:rPr>
                <w:b/>
                <w:sz w:val="15"/>
                <w:szCs w:val="13"/>
              </w:rPr>
            </w:pPr>
            <w:r w:rsidRPr="00C77EE1">
              <w:rPr>
                <w:sz w:val="15"/>
                <w:szCs w:val="13"/>
              </w:rPr>
              <w:t xml:space="preserve">                                  Hiç                                                                                         Çok</w:t>
            </w:r>
          </w:p>
        </w:tc>
      </w:tr>
      <w:tr w:rsidR="00C77EE1" w:rsidRPr="00C77EE1" w14:paraId="04331430" w14:textId="77777777" w:rsidTr="00EB0F5A">
        <w:trPr>
          <w:gridAfter w:val="1"/>
          <w:wAfter w:w="21" w:type="dxa"/>
          <w:trHeight w:val="176"/>
        </w:trPr>
        <w:tc>
          <w:tcPr>
            <w:tcW w:w="9279" w:type="dxa"/>
            <w:gridSpan w:val="6"/>
            <w:tcBorders>
              <w:top w:val="single" w:sz="4" w:space="0" w:color="auto"/>
              <w:left w:val="single" w:sz="2" w:space="0" w:color="auto"/>
              <w:bottom w:val="single" w:sz="12" w:space="0" w:color="auto"/>
              <w:right w:val="single" w:sz="2" w:space="0" w:color="auto"/>
            </w:tcBorders>
          </w:tcPr>
          <w:p w14:paraId="085254BE" w14:textId="77777777" w:rsidR="00C77EE1" w:rsidRPr="00C77EE1" w:rsidRDefault="00C77EE1" w:rsidP="00EB0F5A">
            <w:pPr>
              <w:spacing w:line="276" w:lineRule="auto"/>
              <w:jc w:val="both"/>
              <w:rPr>
                <w:b/>
                <w:bCs/>
                <w:sz w:val="15"/>
                <w:szCs w:val="13"/>
              </w:rPr>
            </w:pPr>
            <w:r w:rsidRPr="00C77EE1">
              <w:rPr>
                <w:b/>
                <w:bCs/>
                <w:sz w:val="15"/>
                <w:szCs w:val="13"/>
              </w:rPr>
              <w:lastRenderedPageBreak/>
              <w:t xml:space="preserve">Klinik Rehber Hemşiresinin bir sonraki eğitim-öğretim yılındaki uygulamada devam etmesini önerir </w:t>
            </w:r>
            <w:proofErr w:type="gramStart"/>
            <w:r w:rsidRPr="00C77EE1">
              <w:rPr>
                <w:b/>
                <w:bCs/>
                <w:sz w:val="15"/>
                <w:szCs w:val="13"/>
              </w:rPr>
              <w:t>misiniz?*</w:t>
            </w:r>
            <w:proofErr w:type="gramEnd"/>
          </w:p>
          <w:p w14:paraId="5989B2BF" w14:textId="77777777" w:rsidR="00C77EE1" w:rsidRPr="00C77EE1" w:rsidRDefault="00C77EE1" w:rsidP="00EB0F5A">
            <w:pPr>
              <w:spacing w:line="276" w:lineRule="auto"/>
              <w:rPr>
                <w:sz w:val="15"/>
                <w:szCs w:val="13"/>
              </w:rPr>
            </w:pPr>
            <w:proofErr w:type="gramStart"/>
            <w:r w:rsidRPr="00C77EE1">
              <w:rPr>
                <w:sz w:val="15"/>
                <w:szCs w:val="13"/>
              </w:rPr>
              <w:t xml:space="preserve">(  </w:t>
            </w:r>
            <w:proofErr w:type="gramEnd"/>
            <w:r w:rsidRPr="00C77EE1">
              <w:rPr>
                <w:sz w:val="15"/>
                <w:szCs w:val="13"/>
              </w:rPr>
              <w:t xml:space="preserve"> ) Evet</w:t>
            </w:r>
            <w:proofErr w:type="gramStart"/>
            <w:r w:rsidRPr="00C77EE1">
              <w:rPr>
                <w:sz w:val="15"/>
                <w:szCs w:val="13"/>
              </w:rPr>
              <w:tab/>
              <w:t xml:space="preserve">  (</w:t>
            </w:r>
            <w:proofErr w:type="gramEnd"/>
            <w:r w:rsidRPr="00C77EE1">
              <w:rPr>
                <w:sz w:val="15"/>
                <w:szCs w:val="13"/>
              </w:rPr>
              <w:t xml:space="preserve"> </w:t>
            </w:r>
            <w:proofErr w:type="gramStart"/>
            <w:r w:rsidRPr="00C77EE1">
              <w:rPr>
                <w:sz w:val="15"/>
                <w:szCs w:val="13"/>
              </w:rPr>
              <w:t xml:space="preserve">  )</w:t>
            </w:r>
            <w:proofErr w:type="gramEnd"/>
            <w:r w:rsidRPr="00C77EE1">
              <w:rPr>
                <w:sz w:val="15"/>
                <w:szCs w:val="13"/>
              </w:rPr>
              <w:t xml:space="preserve"> Hayır   Nedenini belirtiniz…………………………………………………………………</w:t>
            </w:r>
          </w:p>
          <w:p w14:paraId="129B2C4C" w14:textId="77777777" w:rsidR="00C77EE1" w:rsidRPr="00C77EE1" w:rsidRDefault="00C77EE1" w:rsidP="00EB0F5A">
            <w:pPr>
              <w:spacing w:line="276" w:lineRule="auto"/>
              <w:rPr>
                <w:sz w:val="15"/>
                <w:szCs w:val="13"/>
              </w:rPr>
            </w:pPr>
            <w:r w:rsidRPr="00C77EE1">
              <w:rPr>
                <w:sz w:val="15"/>
                <w:szCs w:val="13"/>
              </w:rPr>
              <w:t>*(Klinik Rehber Hemşiresi ile uygulama yapan öğrenciler değerlendirecektir.)</w:t>
            </w:r>
          </w:p>
          <w:p w14:paraId="65FF0A17" w14:textId="77777777" w:rsidR="00C77EE1" w:rsidRPr="00C77EE1" w:rsidRDefault="00C77EE1" w:rsidP="00EB0F5A">
            <w:pPr>
              <w:spacing w:line="276" w:lineRule="auto"/>
              <w:rPr>
                <w:sz w:val="15"/>
                <w:szCs w:val="13"/>
              </w:rPr>
            </w:pPr>
          </w:p>
        </w:tc>
      </w:tr>
      <w:tr w:rsidR="00C77EE1" w:rsidRPr="00C77EE1" w14:paraId="526E32B2" w14:textId="77777777" w:rsidTr="00EB0F5A">
        <w:trPr>
          <w:gridAfter w:val="1"/>
          <w:wAfter w:w="21" w:type="dxa"/>
          <w:trHeight w:val="176"/>
        </w:trPr>
        <w:tc>
          <w:tcPr>
            <w:tcW w:w="9279" w:type="dxa"/>
            <w:gridSpan w:val="6"/>
            <w:tcBorders>
              <w:top w:val="single" w:sz="4" w:space="0" w:color="auto"/>
              <w:left w:val="single" w:sz="2" w:space="0" w:color="auto"/>
              <w:bottom w:val="single" w:sz="12" w:space="0" w:color="auto"/>
              <w:right w:val="single" w:sz="2" w:space="0" w:color="auto"/>
            </w:tcBorders>
          </w:tcPr>
          <w:p w14:paraId="369A2445" w14:textId="77777777" w:rsidR="00C77EE1" w:rsidRPr="00C77EE1" w:rsidRDefault="00C77EE1" w:rsidP="00EB0F5A">
            <w:pPr>
              <w:spacing w:line="276" w:lineRule="auto"/>
              <w:jc w:val="both"/>
              <w:rPr>
                <w:sz w:val="15"/>
                <w:szCs w:val="13"/>
              </w:rPr>
            </w:pPr>
            <w:r w:rsidRPr="00C77EE1">
              <w:rPr>
                <w:b/>
                <w:bCs/>
                <w:sz w:val="15"/>
                <w:szCs w:val="13"/>
              </w:rPr>
              <w:t>E) ÖĞRETİM ÜYESİNE/ELEMANINA İLİŞKİN GÖRÜŞLER</w:t>
            </w:r>
          </w:p>
        </w:tc>
      </w:tr>
      <w:tr w:rsidR="00C77EE1" w:rsidRPr="00C77EE1" w14:paraId="2CAA9D86" w14:textId="77777777" w:rsidTr="00EB0F5A">
        <w:trPr>
          <w:gridAfter w:val="1"/>
          <w:wAfter w:w="21" w:type="dxa"/>
          <w:trHeight w:val="176"/>
        </w:trPr>
        <w:tc>
          <w:tcPr>
            <w:tcW w:w="4784" w:type="dxa"/>
            <w:tcBorders>
              <w:top w:val="single" w:sz="4" w:space="0" w:color="auto"/>
              <w:left w:val="single" w:sz="2" w:space="0" w:color="auto"/>
              <w:bottom w:val="single" w:sz="12" w:space="0" w:color="auto"/>
              <w:right w:val="single" w:sz="2" w:space="0" w:color="auto"/>
            </w:tcBorders>
          </w:tcPr>
          <w:p w14:paraId="689BC961" w14:textId="77777777" w:rsidR="00C77EE1" w:rsidRPr="00C77EE1" w:rsidRDefault="00C77EE1" w:rsidP="00EB0F5A">
            <w:pPr>
              <w:spacing w:line="276" w:lineRule="auto"/>
              <w:jc w:val="both"/>
              <w:rPr>
                <w:b/>
                <w:bCs/>
                <w:sz w:val="15"/>
                <w:szCs w:val="13"/>
              </w:rPr>
            </w:pPr>
            <w:r w:rsidRPr="00C77EE1">
              <w:rPr>
                <w:b/>
                <w:bCs/>
                <w:sz w:val="15"/>
                <w:szCs w:val="13"/>
              </w:rPr>
              <w:t>Öğretim Üyesinin/Elemanının</w:t>
            </w:r>
          </w:p>
        </w:tc>
        <w:tc>
          <w:tcPr>
            <w:tcW w:w="1559" w:type="dxa"/>
            <w:tcBorders>
              <w:top w:val="single" w:sz="4" w:space="0" w:color="auto"/>
              <w:left w:val="single" w:sz="2" w:space="0" w:color="auto"/>
              <w:bottom w:val="single" w:sz="12" w:space="0" w:color="auto"/>
              <w:right w:val="single" w:sz="2" w:space="0" w:color="auto"/>
            </w:tcBorders>
          </w:tcPr>
          <w:p w14:paraId="3B896B99" w14:textId="77777777" w:rsidR="00C77EE1" w:rsidRPr="00C77EE1" w:rsidRDefault="00C77EE1" w:rsidP="00EB0F5A">
            <w:pPr>
              <w:spacing w:line="276" w:lineRule="auto"/>
              <w:jc w:val="center"/>
              <w:rPr>
                <w:sz w:val="15"/>
                <w:szCs w:val="13"/>
              </w:rPr>
            </w:pPr>
            <w:r w:rsidRPr="00C77EE1">
              <w:rPr>
                <w:sz w:val="15"/>
                <w:szCs w:val="13"/>
              </w:rPr>
              <w:t>Yeterli</w:t>
            </w:r>
          </w:p>
        </w:tc>
        <w:tc>
          <w:tcPr>
            <w:tcW w:w="1701" w:type="dxa"/>
            <w:gridSpan w:val="3"/>
            <w:tcBorders>
              <w:top w:val="single" w:sz="4" w:space="0" w:color="auto"/>
              <w:left w:val="single" w:sz="2" w:space="0" w:color="auto"/>
              <w:bottom w:val="single" w:sz="12" w:space="0" w:color="auto"/>
              <w:right w:val="single" w:sz="2" w:space="0" w:color="auto"/>
            </w:tcBorders>
          </w:tcPr>
          <w:p w14:paraId="21F1B2DC" w14:textId="77777777" w:rsidR="00C77EE1" w:rsidRPr="00C77EE1" w:rsidRDefault="00C77EE1" w:rsidP="00EB0F5A">
            <w:pPr>
              <w:spacing w:line="276" w:lineRule="auto"/>
              <w:jc w:val="center"/>
              <w:rPr>
                <w:sz w:val="15"/>
                <w:szCs w:val="13"/>
              </w:rPr>
            </w:pPr>
            <w:r w:rsidRPr="00C77EE1">
              <w:rPr>
                <w:sz w:val="15"/>
                <w:szCs w:val="13"/>
              </w:rPr>
              <w:t>Kısmen Yeterli</w:t>
            </w:r>
          </w:p>
        </w:tc>
        <w:tc>
          <w:tcPr>
            <w:tcW w:w="1235" w:type="dxa"/>
            <w:tcBorders>
              <w:top w:val="single" w:sz="4" w:space="0" w:color="auto"/>
              <w:left w:val="single" w:sz="2" w:space="0" w:color="auto"/>
              <w:bottom w:val="single" w:sz="12" w:space="0" w:color="auto"/>
              <w:right w:val="single" w:sz="2" w:space="0" w:color="auto"/>
            </w:tcBorders>
          </w:tcPr>
          <w:p w14:paraId="50677970" w14:textId="77777777" w:rsidR="00C77EE1" w:rsidRPr="00C77EE1" w:rsidRDefault="00C77EE1" w:rsidP="00EB0F5A">
            <w:pPr>
              <w:spacing w:line="276" w:lineRule="auto"/>
              <w:jc w:val="center"/>
              <w:rPr>
                <w:sz w:val="15"/>
                <w:szCs w:val="13"/>
              </w:rPr>
            </w:pPr>
            <w:r w:rsidRPr="00C77EE1">
              <w:rPr>
                <w:sz w:val="15"/>
                <w:szCs w:val="13"/>
              </w:rPr>
              <w:t>Yetersiz</w:t>
            </w:r>
          </w:p>
        </w:tc>
      </w:tr>
      <w:tr w:rsidR="00C77EE1" w:rsidRPr="00C77EE1" w14:paraId="634857E2" w14:textId="77777777" w:rsidTr="00EB0F5A">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2869DD5F" w14:textId="77777777" w:rsidR="00C77EE1" w:rsidRPr="00C77EE1" w:rsidRDefault="00C77EE1" w:rsidP="00EB0F5A">
            <w:pPr>
              <w:spacing w:line="276" w:lineRule="auto"/>
              <w:jc w:val="both"/>
              <w:rPr>
                <w:sz w:val="15"/>
                <w:szCs w:val="13"/>
              </w:rPr>
            </w:pPr>
            <w:r w:rsidRPr="00C77EE1">
              <w:rPr>
                <w:sz w:val="15"/>
                <w:szCs w:val="13"/>
              </w:rPr>
              <w:t>Mesleki Bilgisi</w:t>
            </w:r>
          </w:p>
        </w:tc>
        <w:tc>
          <w:tcPr>
            <w:tcW w:w="1559" w:type="dxa"/>
            <w:tcBorders>
              <w:top w:val="single" w:sz="4" w:space="0" w:color="auto"/>
              <w:left w:val="single" w:sz="2" w:space="0" w:color="auto"/>
              <w:bottom w:val="single" w:sz="6" w:space="0" w:color="auto"/>
              <w:right w:val="single" w:sz="2" w:space="0" w:color="auto"/>
            </w:tcBorders>
          </w:tcPr>
          <w:p w14:paraId="005E4821" w14:textId="77777777" w:rsidR="00C77EE1" w:rsidRPr="00C77EE1" w:rsidRDefault="00C77EE1" w:rsidP="00EB0F5A">
            <w:pPr>
              <w:spacing w:line="276" w:lineRule="auto"/>
              <w:jc w:val="both"/>
              <w:rPr>
                <w:b/>
                <w:bCs/>
                <w:sz w:val="15"/>
                <w:szCs w:val="13"/>
              </w:rPr>
            </w:pPr>
          </w:p>
        </w:tc>
        <w:tc>
          <w:tcPr>
            <w:tcW w:w="1701" w:type="dxa"/>
            <w:gridSpan w:val="3"/>
            <w:tcBorders>
              <w:top w:val="single" w:sz="4" w:space="0" w:color="auto"/>
              <w:left w:val="single" w:sz="2" w:space="0" w:color="auto"/>
              <w:bottom w:val="single" w:sz="6" w:space="0" w:color="auto"/>
              <w:right w:val="single" w:sz="2" w:space="0" w:color="auto"/>
            </w:tcBorders>
          </w:tcPr>
          <w:p w14:paraId="3C01B975" w14:textId="77777777" w:rsidR="00C77EE1" w:rsidRPr="00C77EE1" w:rsidRDefault="00C77EE1" w:rsidP="00EB0F5A">
            <w:pPr>
              <w:spacing w:line="276" w:lineRule="auto"/>
              <w:jc w:val="both"/>
              <w:rPr>
                <w:b/>
                <w:bCs/>
                <w:sz w:val="15"/>
                <w:szCs w:val="13"/>
              </w:rPr>
            </w:pPr>
          </w:p>
        </w:tc>
        <w:tc>
          <w:tcPr>
            <w:tcW w:w="1235" w:type="dxa"/>
            <w:tcBorders>
              <w:top w:val="single" w:sz="4" w:space="0" w:color="auto"/>
              <w:left w:val="single" w:sz="2" w:space="0" w:color="auto"/>
              <w:bottom w:val="single" w:sz="6" w:space="0" w:color="auto"/>
              <w:right w:val="single" w:sz="2" w:space="0" w:color="auto"/>
            </w:tcBorders>
          </w:tcPr>
          <w:p w14:paraId="2934A26F" w14:textId="77777777" w:rsidR="00C77EE1" w:rsidRPr="00C77EE1" w:rsidRDefault="00C77EE1" w:rsidP="00EB0F5A">
            <w:pPr>
              <w:spacing w:line="276" w:lineRule="auto"/>
              <w:jc w:val="both"/>
              <w:rPr>
                <w:b/>
                <w:bCs/>
                <w:sz w:val="15"/>
                <w:szCs w:val="13"/>
              </w:rPr>
            </w:pPr>
          </w:p>
        </w:tc>
      </w:tr>
      <w:tr w:rsidR="00C77EE1" w:rsidRPr="00C77EE1" w14:paraId="225694BD" w14:textId="77777777" w:rsidTr="00EB0F5A">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696077F4" w14:textId="77777777" w:rsidR="00C77EE1" w:rsidRPr="00C77EE1" w:rsidRDefault="00C77EE1" w:rsidP="00EB0F5A">
            <w:pPr>
              <w:spacing w:line="276" w:lineRule="auto"/>
              <w:jc w:val="both"/>
              <w:rPr>
                <w:sz w:val="15"/>
                <w:szCs w:val="13"/>
              </w:rPr>
            </w:pPr>
            <w:r w:rsidRPr="00C77EE1">
              <w:rPr>
                <w:sz w:val="15"/>
                <w:szCs w:val="13"/>
              </w:rPr>
              <w:t xml:space="preserve">Uygulama Becerisi </w:t>
            </w:r>
          </w:p>
        </w:tc>
        <w:tc>
          <w:tcPr>
            <w:tcW w:w="1559" w:type="dxa"/>
            <w:tcBorders>
              <w:top w:val="single" w:sz="4" w:space="0" w:color="auto"/>
              <w:left w:val="single" w:sz="2" w:space="0" w:color="auto"/>
              <w:bottom w:val="single" w:sz="6" w:space="0" w:color="auto"/>
              <w:right w:val="single" w:sz="2" w:space="0" w:color="auto"/>
            </w:tcBorders>
          </w:tcPr>
          <w:p w14:paraId="34E6B956" w14:textId="77777777" w:rsidR="00C77EE1" w:rsidRPr="00C77EE1" w:rsidRDefault="00C77EE1" w:rsidP="00EB0F5A">
            <w:pPr>
              <w:spacing w:line="276" w:lineRule="auto"/>
              <w:jc w:val="both"/>
              <w:rPr>
                <w:b/>
                <w:bCs/>
                <w:sz w:val="15"/>
                <w:szCs w:val="13"/>
              </w:rPr>
            </w:pPr>
          </w:p>
        </w:tc>
        <w:tc>
          <w:tcPr>
            <w:tcW w:w="1701" w:type="dxa"/>
            <w:gridSpan w:val="3"/>
            <w:tcBorders>
              <w:top w:val="single" w:sz="4" w:space="0" w:color="auto"/>
              <w:left w:val="single" w:sz="2" w:space="0" w:color="auto"/>
              <w:bottom w:val="single" w:sz="6" w:space="0" w:color="auto"/>
              <w:right w:val="single" w:sz="2" w:space="0" w:color="auto"/>
            </w:tcBorders>
          </w:tcPr>
          <w:p w14:paraId="1260EF16" w14:textId="77777777" w:rsidR="00C77EE1" w:rsidRPr="00C77EE1" w:rsidRDefault="00C77EE1" w:rsidP="00EB0F5A">
            <w:pPr>
              <w:spacing w:line="276" w:lineRule="auto"/>
              <w:jc w:val="both"/>
              <w:rPr>
                <w:b/>
                <w:bCs/>
                <w:sz w:val="15"/>
                <w:szCs w:val="13"/>
              </w:rPr>
            </w:pPr>
          </w:p>
        </w:tc>
        <w:tc>
          <w:tcPr>
            <w:tcW w:w="1235" w:type="dxa"/>
            <w:tcBorders>
              <w:top w:val="single" w:sz="4" w:space="0" w:color="auto"/>
              <w:left w:val="single" w:sz="2" w:space="0" w:color="auto"/>
              <w:bottom w:val="single" w:sz="6" w:space="0" w:color="auto"/>
              <w:right w:val="single" w:sz="2" w:space="0" w:color="auto"/>
            </w:tcBorders>
          </w:tcPr>
          <w:p w14:paraId="2BC0E67A" w14:textId="77777777" w:rsidR="00C77EE1" w:rsidRPr="00C77EE1" w:rsidRDefault="00C77EE1" w:rsidP="00EB0F5A">
            <w:pPr>
              <w:spacing w:line="276" w:lineRule="auto"/>
              <w:jc w:val="both"/>
              <w:rPr>
                <w:b/>
                <w:bCs/>
                <w:sz w:val="15"/>
                <w:szCs w:val="13"/>
              </w:rPr>
            </w:pPr>
          </w:p>
        </w:tc>
      </w:tr>
      <w:tr w:rsidR="00C77EE1" w:rsidRPr="00C77EE1" w14:paraId="61EBE918" w14:textId="77777777" w:rsidTr="00EB0F5A">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6E94D5E6" w14:textId="77777777" w:rsidR="00C77EE1" w:rsidRPr="00C77EE1" w:rsidRDefault="00C77EE1" w:rsidP="00EB0F5A">
            <w:pPr>
              <w:spacing w:line="276" w:lineRule="auto"/>
              <w:jc w:val="both"/>
              <w:rPr>
                <w:sz w:val="15"/>
                <w:szCs w:val="13"/>
              </w:rPr>
            </w:pPr>
            <w:r w:rsidRPr="00C77EE1">
              <w:rPr>
                <w:sz w:val="15"/>
                <w:szCs w:val="13"/>
              </w:rPr>
              <w:t>İletişim Becerisi</w:t>
            </w:r>
          </w:p>
        </w:tc>
        <w:tc>
          <w:tcPr>
            <w:tcW w:w="1559" w:type="dxa"/>
            <w:tcBorders>
              <w:top w:val="single" w:sz="4" w:space="0" w:color="auto"/>
              <w:left w:val="single" w:sz="2" w:space="0" w:color="auto"/>
              <w:bottom w:val="single" w:sz="6" w:space="0" w:color="auto"/>
              <w:right w:val="single" w:sz="2" w:space="0" w:color="auto"/>
            </w:tcBorders>
          </w:tcPr>
          <w:p w14:paraId="5EDEBE15" w14:textId="77777777" w:rsidR="00C77EE1" w:rsidRPr="00C77EE1" w:rsidRDefault="00C77EE1" w:rsidP="00EB0F5A">
            <w:pPr>
              <w:spacing w:line="276" w:lineRule="auto"/>
              <w:jc w:val="both"/>
              <w:rPr>
                <w:b/>
                <w:bCs/>
                <w:sz w:val="15"/>
                <w:szCs w:val="13"/>
              </w:rPr>
            </w:pPr>
          </w:p>
        </w:tc>
        <w:tc>
          <w:tcPr>
            <w:tcW w:w="1701" w:type="dxa"/>
            <w:gridSpan w:val="3"/>
            <w:tcBorders>
              <w:top w:val="single" w:sz="4" w:space="0" w:color="auto"/>
              <w:left w:val="single" w:sz="2" w:space="0" w:color="auto"/>
              <w:bottom w:val="single" w:sz="6" w:space="0" w:color="auto"/>
              <w:right w:val="single" w:sz="2" w:space="0" w:color="auto"/>
            </w:tcBorders>
          </w:tcPr>
          <w:p w14:paraId="222F0A44" w14:textId="77777777" w:rsidR="00C77EE1" w:rsidRPr="00C77EE1" w:rsidRDefault="00C77EE1" w:rsidP="00EB0F5A">
            <w:pPr>
              <w:spacing w:line="276" w:lineRule="auto"/>
              <w:jc w:val="both"/>
              <w:rPr>
                <w:b/>
                <w:bCs/>
                <w:sz w:val="15"/>
                <w:szCs w:val="13"/>
              </w:rPr>
            </w:pPr>
          </w:p>
        </w:tc>
        <w:tc>
          <w:tcPr>
            <w:tcW w:w="1235" w:type="dxa"/>
            <w:tcBorders>
              <w:top w:val="single" w:sz="4" w:space="0" w:color="auto"/>
              <w:left w:val="single" w:sz="2" w:space="0" w:color="auto"/>
              <w:bottom w:val="single" w:sz="6" w:space="0" w:color="auto"/>
              <w:right w:val="single" w:sz="2" w:space="0" w:color="auto"/>
            </w:tcBorders>
          </w:tcPr>
          <w:p w14:paraId="01A995FE" w14:textId="77777777" w:rsidR="00C77EE1" w:rsidRPr="00C77EE1" w:rsidRDefault="00C77EE1" w:rsidP="00EB0F5A">
            <w:pPr>
              <w:spacing w:line="276" w:lineRule="auto"/>
              <w:jc w:val="both"/>
              <w:rPr>
                <w:b/>
                <w:bCs/>
                <w:sz w:val="15"/>
                <w:szCs w:val="13"/>
              </w:rPr>
            </w:pPr>
          </w:p>
        </w:tc>
      </w:tr>
      <w:tr w:rsidR="00C77EE1" w:rsidRPr="00C77EE1" w14:paraId="5B02D25A" w14:textId="77777777" w:rsidTr="00EB0F5A">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325A23EC" w14:textId="77777777" w:rsidR="00C77EE1" w:rsidRPr="00C77EE1" w:rsidRDefault="00C77EE1" w:rsidP="00EB0F5A">
            <w:pPr>
              <w:spacing w:line="276" w:lineRule="auto"/>
              <w:jc w:val="both"/>
              <w:rPr>
                <w:sz w:val="15"/>
                <w:szCs w:val="13"/>
              </w:rPr>
            </w:pPr>
            <w:r w:rsidRPr="00C77EE1">
              <w:rPr>
                <w:sz w:val="15"/>
                <w:szCs w:val="13"/>
              </w:rPr>
              <w:t>Eğitim Becerisi</w:t>
            </w:r>
          </w:p>
        </w:tc>
        <w:tc>
          <w:tcPr>
            <w:tcW w:w="1559" w:type="dxa"/>
            <w:tcBorders>
              <w:top w:val="single" w:sz="4" w:space="0" w:color="auto"/>
              <w:left w:val="single" w:sz="2" w:space="0" w:color="auto"/>
              <w:bottom w:val="single" w:sz="6" w:space="0" w:color="auto"/>
              <w:right w:val="single" w:sz="2" w:space="0" w:color="auto"/>
            </w:tcBorders>
          </w:tcPr>
          <w:p w14:paraId="4720F0BF" w14:textId="77777777" w:rsidR="00C77EE1" w:rsidRPr="00C77EE1" w:rsidRDefault="00C77EE1" w:rsidP="00EB0F5A">
            <w:pPr>
              <w:spacing w:line="276" w:lineRule="auto"/>
              <w:jc w:val="both"/>
              <w:rPr>
                <w:b/>
                <w:bCs/>
                <w:sz w:val="15"/>
                <w:szCs w:val="13"/>
              </w:rPr>
            </w:pPr>
          </w:p>
        </w:tc>
        <w:tc>
          <w:tcPr>
            <w:tcW w:w="1701" w:type="dxa"/>
            <w:gridSpan w:val="3"/>
            <w:tcBorders>
              <w:top w:val="single" w:sz="4" w:space="0" w:color="auto"/>
              <w:left w:val="single" w:sz="2" w:space="0" w:color="auto"/>
              <w:bottom w:val="single" w:sz="6" w:space="0" w:color="auto"/>
              <w:right w:val="single" w:sz="2" w:space="0" w:color="auto"/>
            </w:tcBorders>
          </w:tcPr>
          <w:p w14:paraId="55C0AB53" w14:textId="77777777" w:rsidR="00C77EE1" w:rsidRPr="00C77EE1" w:rsidRDefault="00C77EE1" w:rsidP="00EB0F5A">
            <w:pPr>
              <w:spacing w:line="276" w:lineRule="auto"/>
              <w:jc w:val="both"/>
              <w:rPr>
                <w:b/>
                <w:bCs/>
                <w:sz w:val="15"/>
                <w:szCs w:val="13"/>
              </w:rPr>
            </w:pPr>
          </w:p>
        </w:tc>
        <w:tc>
          <w:tcPr>
            <w:tcW w:w="1235" w:type="dxa"/>
            <w:tcBorders>
              <w:top w:val="single" w:sz="4" w:space="0" w:color="auto"/>
              <w:left w:val="single" w:sz="2" w:space="0" w:color="auto"/>
              <w:bottom w:val="single" w:sz="6" w:space="0" w:color="auto"/>
              <w:right w:val="single" w:sz="2" w:space="0" w:color="auto"/>
            </w:tcBorders>
          </w:tcPr>
          <w:p w14:paraId="5B79641F" w14:textId="77777777" w:rsidR="00C77EE1" w:rsidRPr="00C77EE1" w:rsidRDefault="00C77EE1" w:rsidP="00EB0F5A">
            <w:pPr>
              <w:spacing w:line="276" w:lineRule="auto"/>
              <w:jc w:val="both"/>
              <w:rPr>
                <w:b/>
                <w:bCs/>
                <w:sz w:val="15"/>
                <w:szCs w:val="13"/>
              </w:rPr>
            </w:pPr>
          </w:p>
        </w:tc>
      </w:tr>
      <w:tr w:rsidR="00C77EE1" w:rsidRPr="00C77EE1" w14:paraId="73ADDF02" w14:textId="77777777" w:rsidTr="00EB0F5A">
        <w:trPr>
          <w:gridAfter w:val="1"/>
          <w:wAfter w:w="21" w:type="dxa"/>
          <w:trHeight w:val="176"/>
        </w:trPr>
        <w:tc>
          <w:tcPr>
            <w:tcW w:w="4784" w:type="dxa"/>
            <w:tcBorders>
              <w:top w:val="single" w:sz="6" w:space="0" w:color="auto"/>
              <w:left w:val="single" w:sz="2" w:space="0" w:color="auto"/>
              <w:bottom w:val="single" w:sz="12" w:space="0" w:color="auto"/>
              <w:right w:val="single" w:sz="2" w:space="0" w:color="auto"/>
            </w:tcBorders>
          </w:tcPr>
          <w:p w14:paraId="164C9F6A" w14:textId="77777777" w:rsidR="00C77EE1" w:rsidRPr="00C77EE1" w:rsidRDefault="00C77EE1" w:rsidP="00EB0F5A">
            <w:pPr>
              <w:spacing w:line="276" w:lineRule="auto"/>
              <w:jc w:val="both"/>
              <w:rPr>
                <w:sz w:val="15"/>
                <w:szCs w:val="13"/>
              </w:rPr>
            </w:pPr>
            <w:r w:rsidRPr="00C77EE1">
              <w:rPr>
                <w:sz w:val="15"/>
                <w:szCs w:val="13"/>
              </w:rPr>
              <w:t>Yönetim becerisi</w:t>
            </w:r>
          </w:p>
        </w:tc>
        <w:tc>
          <w:tcPr>
            <w:tcW w:w="1559" w:type="dxa"/>
            <w:tcBorders>
              <w:top w:val="single" w:sz="6" w:space="0" w:color="auto"/>
              <w:left w:val="single" w:sz="2" w:space="0" w:color="auto"/>
              <w:bottom w:val="single" w:sz="12" w:space="0" w:color="auto"/>
              <w:right w:val="single" w:sz="2" w:space="0" w:color="auto"/>
            </w:tcBorders>
          </w:tcPr>
          <w:p w14:paraId="148C5B62" w14:textId="77777777" w:rsidR="00C77EE1" w:rsidRPr="00C77EE1" w:rsidRDefault="00C77EE1" w:rsidP="00EB0F5A">
            <w:pPr>
              <w:spacing w:line="276" w:lineRule="auto"/>
              <w:jc w:val="both"/>
              <w:rPr>
                <w:b/>
                <w:bCs/>
                <w:sz w:val="15"/>
                <w:szCs w:val="13"/>
              </w:rPr>
            </w:pPr>
          </w:p>
        </w:tc>
        <w:tc>
          <w:tcPr>
            <w:tcW w:w="1701" w:type="dxa"/>
            <w:gridSpan w:val="3"/>
            <w:tcBorders>
              <w:top w:val="single" w:sz="6" w:space="0" w:color="auto"/>
              <w:left w:val="single" w:sz="2" w:space="0" w:color="auto"/>
              <w:bottom w:val="single" w:sz="12" w:space="0" w:color="auto"/>
              <w:right w:val="single" w:sz="2" w:space="0" w:color="auto"/>
            </w:tcBorders>
          </w:tcPr>
          <w:p w14:paraId="679A8914" w14:textId="77777777" w:rsidR="00C77EE1" w:rsidRPr="00C77EE1" w:rsidRDefault="00C77EE1" w:rsidP="00EB0F5A">
            <w:pPr>
              <w:spacing w:line="276" w:lineRule="auto"/>
              <w:jc w:val="both"/>
              <w:rPr>
                <w:b/>
                <w:bCs/>
                <w:sz w:val="15"/>
                <w:szCs w:val="13"/>
              </w:rPr>
            </w:pPr>
          </w:p>
        </w:tc>
        <w:tc>
          <w:tcPr>
            <w:tcW w:w="1235" w:type="dxa"/>
            <w:tcBorders>
              <w:top w:val="single" w:sz="6" w:space="0" w:color="auto"/>
              <w:left w:val="single" w:sz="2" w:space="0" w:color="auto"/>
              <w:bottom w:val="single" w:sz="12" w:space="0" w:color="auto"/>
              <w:right w:val="single" w:sz="2" w:space="0" w:color="auto"/>
            </w:tcBorders>
          </w:tcPr>
          <w:p w14:paraId="2E89B33C" w14:textId="77777777" w:rsidR="00C77EE1" w:rsidRPr="00C77EE1" w:rsidRDefault="00C77EE1" w:rsidP="00EB0F5A">
            <w:pPr>
              <w:spacing w:line="276" w:lineRule="auto"/>
              <w:jc w:val="both"/>
              <w:rPr>
                <w:b/>
                <w:bCs/>
                <w:sz w:val="15"/>
                <w:szCs w:val="13"/>
              </w:rPr>
            </w:pPr>
          </w:p>
        </w:tc>
      </w:tr>
      <w:tr w:rsidR="00C77EE1" w:rsidRPr="00C77EE1" w14:paraId="03282575" w14:textId="77777777" w:rsidTr="00EB0F5A">
        <w:trPr>
          <w:gridAfter w:val="1"/>
          <w:wAfter w:w="21" w:type="dxa"/>
          <w:trHeight w:val="176"/>
        </w:trPr>
        <w:tc>
          <w:tcPr>
            <w:tcW w:w="9279" w:type="dxa"/>
            <w:gridSpan w:val="6"/>
            <w:tcBorders>
              <w:top w:val="single" w:sz="6" w:space="0" w:color="auto"/>
              <w:left w:val="single" w:sz="2" w:space="0" w:color="auto"/>
              <w:bottom w:val="single" w:sz="12" w:space="0" w:color="auto"/>
              <w:right w:val="single" w:sz="2" w:space="0" w:color="auto"/>
            </w:tcBorders>
          </w:tcPr>
          <w:p w14:paraId="7051443D" w14:textId="77777777" w:rsidR="00C77EE1" w:rsidRPr="00C77EE1" w:rsidRDefault="00C77EE1" w:rsidP="00EB0F5A">
            <w:pPr>
              <w:spacing w:line="276" w:lineRule="auto"/>
              <w:rPr>
                <w:b/>
                <w:bCs/>
                <w:sz w:val="15"/>
                <w:szCs w:val="13"/>
              </w:rPr>
            </w:pPr>
            <w:r w:rsidRPr="00C77EE1">
              <w:rPr>
                <w:b/>
                <w:bCs/>
                <w:sz w:val="15"/>
                <w:szCs w:val="13"/>
              </w:rPr>
              <w:t>Öğretim üyesi/elemanının mesleki gelişiminize katkısından memnun musunuz?</w:t>
            </w:r>
          </w:p>
          <w:p w14:paraId="78B3C361" w14:textId="77777777" w:rsidR="00C77EE1" w:rsidRPr="00C77EE1" w:rsidRDefault="00C77EE1" w:rsidP="00EB0F5A">
            <w:pPr>
              <w:spacing w:line="276" w:lineRule="auto"/>
              <w:ind w:left="708" w:firstLine="708"/>
              <w:rPr>
                <w:sz w:val="15"/>
                <w:szCs w:val="13"/>
                <w:u w:val="single"/>
              </w:rPr>
            </w:pPr>
            <w:r w:rsidRPr="00C77EE1">
              <w:rPr>
                <w:sz w:val="15"/>
                <w:szCs w:val="13"/>
                <w:u w:val="single"/>
              </w:rPr>
              <w:t>0       1        2        3        4        5        6       7        8      9       10</w:t>
            </w:r>
          </w:p>
          <w:p w14:paraId="235B5DBF" w14:textId="77777777" w:rsidR="00C77EE1" w:rsidRPr="00C77EE1" w:rsidRDefault="00C77EE1" w:rsidP="00EB0F5A">
            <w:pPr>
              <w:spacing w:line="276" w:lineRule="auto"/>
              <w:jc w:val="both"/>
              <w:rPr>
                <w:b/>
                <w:bCs/>
                <w:sz w:val="15"/>
                <w:szCs w:val="13"/>
              </w:rPr>
            </w:pPr>
            <w:r w:rsidRPr="00C77EE1">
              <w:rPr>
                <w:sz w:val="15"/>
                <w:szCs w:val="13"/>
              </w:rPr>
              <w:t xml:space="preserve">                            Hiç                                                                                         Çok</w:t>
            </w:r>
          </w:p>
        </w:tc>
      </w:tr>
      <w:tr w:rsidR="00C77EE1" w:rsidRPr="00C77EE1" w14:paraId="4B0C65F9" w14:textId="77777777" w:rsidTr="00EB0F5A">
        <w:trPr>
          <w:gridAfter w:val="1"/>
          <w:wAfter w:w="21" w:type="dxa"/>
          <w:trHeight w:val="176"/>
        </w:trPr>
        <w:tc>
          <w:tcPr>
            <w:tcW w:w="9279" w:type="dxa"/>
            <w:gridSpan w:val="6"/>
            <w:tcBorders>
              <w:top w:val="single" w:sz="12" w:space="0" w:color="auto"/>
              <w:left w:val="single" w:sz="2" w:space="0" w:color="auto"/>
              <w:bottom w:val="single" w:sz="12" w:space="0" w:color="auto"/>
              <w:right w:val="single" w:sz="2" w:space="0" w:color="auto"/>
            </w:tcBorders>
          </w:tcPr>
          <w:p w14:paraId="3631AE67" w14:textId="77777777" w:rsidR="00C77EE1" w:rsidRPr="00C77EE1" w:rsidRDefault="00C77EE1" w:rsidP="00EB0F5A">
            <w:pPr>
              <w:spacing w:line="276" w:lineRule="auto"/>
              <w:rPr>
                <w:b/>
                <w:bCs/>
                <w:sz w:val="15"/>
                <w:szCs w:val="13"/>
              </w:rPr>
            </w:pPr>
          </w:p>
          <w:p w14:paraId="2AFC8867" w14:textId="77777777" w:rsidR="00C77EE1" w:rsidRPr="00C77EE1" w:rsidRDefault="00C77EE1" w:rsidP="00EB0F5A">
            <w:pPr>
              <w:spacing w:line="276" w:lineRule="auto"/>
              <w:rPr>
                <w:b/>
                <w:bCs/>
                <w:sz w:val="15"/>
                <w:szCs w:val="13"/>
              </w:rPr>
            </w:pPr>
            <w:r w:rsidRPr="00C77EE1">
              <w:rPr>
                <w:b/>
                <w:bCs/>
                <w:sz w:val="15"/>
                <w:szCs w:val="13"/>
              </w:rPr>
              <w:t>F) UYGULAMA ALANINDA HERHANGİ BİR SORUN YAŞADINIZ MI?</w:t>
            </w:r>
          </w:p>
          <w:p w14:paraId="35099FE0" w14:textId="77777777" w:rsidR="00C77EE1" w:rsidRPr="00C77EE1" w:rsidRDefault="00C77EE1" w:rsidP="00EB0F5A">
            <w:pPr>
              <w:spacing w:line="276" w:lineRule="auto"/>
              <w:rPr>
                <w:bCs/>
                <w:sz w:val="15"/>
                <w:szCs w:val="13"/>
              </w:rPr>
            </w:pPr>
            <w:r w:rsidRPr="00C77EE1">
              <w:rPr>
                <w:bCs/>
                <w:sz w:val="15"/>
                <w:szCs w:val="13"/>
              </w:rPr>
              <w:t>A) Hayır</w:t>
            </w:r>
          </w:p>
          <w:p w14:paraId="4D4720A7" w14:textId="77777777" w:rsidR="00C77EE1" w:rsidRPr="00C77EE1" w:rsidRDefault="00C77EE1" w:rsidP="00EB0F5A">
            <w:pPr>
              <w:spacing w:line="276" w:lineRule="auto"/>
              <w:rPr>
                <w:bCs/>
                <w:sz w:val="15"/>
                <w:szCs w:val="13"/>
              </w:rPr>
            </w:pPr>
            <w:r w:rsidRPr="00C77EE1">
              <w:rPr>
                <w:bCs/>
                <w:sz w:val="15"/>
                <w:szCs w:val="13"/>
              </w:rPr>
              <w:t xml:space="preserve">B) Evet (lütfen </w:t>
            </w:r>
            <w:proofErr w:type="gramStart"/>
            <w:r w:rsidRPr="00C77EE1">
              <w:rPr>
                <w:bCs/>
                <w:sz w:val="15"/>
                <w:szCs w:val="13"/>
              </w:rPr>
              <w:t>açıklayınız)…</w:t>
            </w:r>
            <w:proofErr w:type="gramEnd"/>
            <w:r w:rsidRPr="00C77EE1">
              <w:rPr>
                <w:bCs/>
                <w:sz w:val="15"/>
                <w:szCs w:val="13"/>
              </w:rPr>
              <w:t>…………………………………………………………………………</w:t>
            </w:r>
            <w:proofErr w:type="gramStart"/>
            <w:r w:rsidRPr="00C77EE1">
              <w:rPr>
                <w:bCs/>
                <w:sz w:val="15"/>
                <w:szCs w:val="13"/>
              </w:rPr>
              <w:t>…….</w:t>
            </w:r>
            <w:proofErr w:type="gramEnd"/>
            <w:r w:rsidRPr="00C77EE1">
              <w:rPr>
                <w:bCs/>
                <w:sz w:val="15"/>
                <w:szCs w:val="13"/>
              </w:rPr>
              <w:t>.….</w:t>
            </w:r>
          </w:p>
          <w:p w14:paraId="3CBC7D10" w14:textId="77777777" w:rsidR="00C77EE1" w:rsidRPr="00C77EE1" w:rsidRDefault="00C77EE1" w:rsidP="00EB0F5A">
            <w:pPr>
              <w:spacing w:line="276" w:lineRule="auto"/>
              <w:rPr>
                <w:bCs/>
                <w:sz w:val="15"/>
                <w:szCs w:val="13"/>
              </w:rPr>
            </w:pPr>
          </w:p>
          <w:p w14:paraId="261692D9" w14:textId="77777777" w:rsidR="00C77EE1" w:rsidRPr="00C77EE1" w:rsidRDefault="00C77EE1" w:rsidP="00EB0F5A">
            <w:pPr>
              <w:spacing w:line="276" w:lineRule="auto"/>
              <w:rPr>
                <w:bCs/>
                <w:sz w:val="15"/>
                <w:szCs w:val="13"/>
              </w:rPr>
            </w:pPr>
          </w:p>
        </w:tc>
      </w:tr>
      <w:tr w:rsidR="00C77EE1" w:rsidRPr="00C77EE1" w14:paraId="3785FB7C" w14:textId="77777777" w:rsidTr="00EB0F5A">
        <w:trPr>
          <w:gridAfter w:val="1"/>
          <w:wAfter w:w="21" w:type="dxa"/>
          <w:trHeight w:val="176"/>
        </w:trPr>
        <w:tc>
          <w:tcPr>
            <w:tcW w:w="9279" w:type="dxa"/>
            <w:gridSpan w:val="6"/>
            <w:tcBorders>
              <w:top w:val="single" w:sz="12" w:space="0" w:color="auto"/>
              <w:left w:val="single" w:sz="2" w:space="0" w:color="auto"/>
              <w:bottom w:val="single" w:sz="18" w:space="0" w:color="auto"/>
              <w:right w:val="single" w:sz="2" w:space="0" w:color="auto"/>
            </w:tcBorders>
          </w:tcPr>
          <w:p w14:paraId="35B0E4D0" w14:textId="77777777" w:rsidR="00C77EE1" w:rsidRPr="00C77EE1" w:rsidRDefault="00C77EE1" w:rsidP="00EB0F5A">
            <w:pPr>
              <w:spacing w:line="276" w:lineRule="auto"/>
              <w:rPr>
                <w:b/>
                <w:bCs/>
                <w:sz w:val="15"/>
                <w:szCs w:val="13"/>
              </w:rPr>
            </w:pPr>
            <w:r w:rsidRPr="00C77EE1">
              <w:rPr>
                <w:b/>
                <w:bCs/>
                <w:sz w:val="15"/>
                <w:szCs w:val="13"/>
              </w:rPr>
              <w:t>G) BU İNTÖRN ALAN DERSİNE İLİŞKİN GENEL MEMNUNİYET DURUMU</w:t>
            </w:r>
          </w:p>
          <w:p w14:paraId="5E46D3DB" w14:textId="77777777" w:rsidR="00C77EE1" w:rsidRPr="00C77EE1" w:rsidRDefault="00C77EE1" w:rsidP="00EB0F5A">
            <w:pPr>
              <w:spacing w:line="276" w:lineRule="auto"/>
              <w:rPr>
                <w:b/>
                <w:bCs/>
                <w:sz w:val="15"/>
                <w:szCs w:val="13"/>
              </w:rPr>
            </w:pPr>
          </w:p>
          <w:p w14:paraId="5E3A5FA9" w14:textId="77777777" w:rsidR="00C77EE1" w:rsidRPr="00C77EE1" w:rsidRDefault="00C77EE1" w:rsidP="00EB0F5A">
            <w:pPr>
              <w:spacing w:line="276" w:lineRule="auto"/>
              <w:rPr>
                <w:b/>
                <w:bCs/>
                <w:sz w:val="15"/>
                <w:szCs w:val="13"/>
              </w:rPr>
            </w:pPr>
            <w:r w:rsidRPr="00C77EE1">
              <w:rPr>
                <w:b/>
                <w:bCs/>
                <w:sz w:val="15"/>
                <w:szCs w:val="13"/>
              </w:rPr>
              <w:t xml:space="preserve">Bu </w:t>
            </w:r>
            <w:proofErr w:type="spellStart"/>
            <w:r w:rsidRPr="00C77EE1">
              <w:rPr>
                <w:b/>
                <w:bCs/>
                <w:sz w:val="15"/>
                <w:szCs w:val="13"/>
              </w:rPr>
              <w:t>intörn</w:t>
            </w:r>
            <w:proofErr w:type="spellEnd"/>
            <w:r w:rsidRPr="00C77EE1">
              <w:rPr>
                <w:b/>
                <w:bCs/>
                <w:sz w:val="15"/>
                <w:szCs w:val="13"/>
              </w:rPr>
              <w:t xml:space="preserve"> alan dersinin mesleki gelişiminize katkısından memnuniyet düzeyinizi belirtiniz.</w:t>
            </w:r>
          </w:p>
          <w:p w14:paraId="0074ADD7" w14:textId="77777777" w:rsidR="00C77EE1" w:rsidRPr="00C77EE1" w:rsidRDefault="00C77EE1" w:rsidP="00EB0F5A">
            <w:pPr>
              <w:spacing w:line="276" w:lineRule="auto"/>
              <w:jc w:val="center"/>
              <w:rPr>
                <w:bCs/>
                <w:sz w:val="15"/>
                <w:szCs w:val="13"/>
                <w:u w:val="single"/>
              </w:rPr>
            </w:pPr>
            <w:r w:rsidRPr="00C77EE1">
              <w:rPr>
                <w:bCs/>
                <w:sz w:val="15"/>
                <w:szCs w:val="13"/>
                <w:u w:val="single"/>
              </w:rPr>
              <w:t>0       1        2        3        4        5        6       7        8      9       10</w:t>
            </w:r>
          </w:p>
          <w:p w14:paraId="173DC39C" w14:textId="77777777" w:rsidR="00C77EE1" w:rsidRPr="00C77EE1" w:rsidRDefault="00C77EE1" w:rsidP="00EB0F5A">
            <w:pPr>
              <w:spacing w:line="276" w:lineRule="auto"/>
              <w:jc w:val="center"/>
              <w:rPr>
                <w:b/>
                <w:bCs/>
                <w:sz w:val="15"/>
                <w:szCs w:val="13"/>
              </w:rPr>
            </w:pPr>
            <w:r w:rsidRPr="00C77EE1">
              <w:rPr>
                <w:bCs/>
                <w:sz w:val="15"/>
                <w:szCs w:val="13"/>
              </w:rPr>
              <w:t>Hiç                                                                                         Çok</w:t>
            </w:r>
          </w:p>
        </w:tc>
      </w:tr>
    </w:tbl>
    <w:p w14:paraId="7431F30B" w14:textId="33312D35" w:rsidR="00C77EE1" w:rsidRDefault="00C77EE1"/>
    <w:p w14:paraId="10E919B5" w14:textId="77777777" w:rsidR="00570CEC" w:rsidRPr="00570CEC" w:rsidRDefault="00570CEC" w:rsidP="00570CEC"/>
    <w:p w14:paraId="66B7F858" w14:textId="77777777" w:rsidR="00570CEC" w:rsidRPr="00570CEC" w:rsidRDefault="00570CEC" w:rsidP="00570CEC"/>
    <w:p w14:paraId="57465165" w14:textId="77777777" w:rsidR="00570CEC" w:rsidRPr="00570CEC" w:rsidRDefault="00570CEC" w:rsidP="00570CEC"/>
    <w:p w14:paraId="7F28A4DD" w14:textId="77777777" w:rsidR="00570CEC" w:rsidRPr="00570CEC" w:rsidRDefault="00570CEC" w:rsidP="00570CEC"/>
    <w:p w14:paraId="08A04B4D" w14:textId="57257119" w:rsidR="008D06AA" w:rsidRDefault="00C23C18" w:rsidP="00D722CF">
      <w:pPr>
        <w:rPr>
          <w:color w:val="000000" w:themeColor="text1"/>
        </w:rPr>
      </w:pPr>
      <w:r w:rsidRPr="00D26EEC">
        <w:rPr>
          <w:b/>
          <w:color w:val="000000" w:themeColor="text1"/>
          <w:sz w:val="18"/>
        </w:rPr>
        <w:t>Bu form uygulamanız sonunda aşağıda tarafınıza sunulan link aracılığıyla çevrimiçi şekilde doldurulmalıdır.</w:t>
      </w:r>
    </w:p>
    <w:p w14:paraId="6D633B31" w14:textId="436FA54A" w:rsidR="0018251C" w:rsidRDefault="0086597D" w:rsidP="00D722CF">
      <w:pPr>
        <w:rPr>
          <w:color w:val="000000" w:themeColor="text1"/>
        </w:rPr>
      </w:pPr>
      <w:hyperlink r:id="rId20" w:history="1">
        <w:r w:rsidRPr="00B4661D">
          <w:rPr>
            <w:rStyle w:val="Kpr"/>
          </w:rPr>
          <w:t>https://docs.google.com/forms/d/e/1FAIpQLSceG02esS9nloag8dazaIa-2yxyfe4Z5odw5JzH8v0rfpR6pg/viewform?usp=header</w:t>
        </w:r>
      </w:hyperlink>
      <w:r>
        <w:t xml:space="preserve"> </w:t>
      </w:r>
      <w:r w:rsidR="0018251C">
        <w:rPr>
          <w:color w:val="000000" w:themeColor="text1"/>
        </w:rPr>
        <w:br w:type="page"/>
      </w:r>
    </w:p>
    <w:p w14:paraId="59D9742E" w14:textId="77777777" w:rsidR="008D06AA" w:rsidRPr="00D26EEC" w:rsidRDefault="008D06AA" w:rsidP="00D722CF">
      <w:pPr>
        <w:rPr>
          <w:color w:val="000000" w:themeColor="text1"/>
        </w:rPr>
        <w:sectPr w:rsidR="008D06AA" w:rsidRPr="00D26EEC" w:rsidSect="00C77EE1">
          <w:headerReference w:type="default" r:id="rId21"/>
          <w:footerReference w:type="default" r:id="rId22"/>
          <w:headerReference w:type="first" r:id="rId23"/>
          <w:footerReference w:type="first" r:id="rId24"/>
          <w:pgSz w:w="11906" w:h="16838"/>
          <w:pgMar w:top="480" w:right="1418" w:bottom="1418" w:left="1418" w:header="709" w:footer="709" w:gutter="0"/>
          <w:pgNumType w:start="1"/>
          <w:cols w:space="708"/>
          <w:titlePg/>
          <w:docGrid w:linePitch="360"/>
        </w:sectPr>
      </w:pPr>
    </w:p>
    <w:tbl>
      <w:tblPr>
        <w:tblStyle w:val="TabloKlavuzu"/>
        <w:tblpPr w:leftFromText="141" w:rightFromText="141" w:vertAnchor="text" w:horzAnchor="page" w:tblpX="12994" w:tblpY="-62"/>
        <w:tblW w:w="0" w:type="auto"/>
        <w:tblLook w:val="04A0" w:firstRow="1" w:lastRow="0" w:firstColumn="1" w:lastColumn="0" w:noHBand="0" w:noVBand="1"/>
      </w:tblPr>
      <w:tblGrid>
        <w:gridCol w:w="1417"/>
        <w:gridCol w:w="1418"/>
      </w:tblGrid>
      <w:tr w:rsidR="001C14D0" w:rsidRPr="007E2746" w14:paraId="287725A9" w14:textId="77777777" w:rsidTr="001C14D0">
        <w:trPr>
          <w:trHeight w:val="269"/>
        </w:trPr>
        <w:tc>
          <w:tcPr>
            <w:tcW w:w="1417" w:type="dxa"/>
            <w:hideMark/>
          </w:tcPr>
          <w:p w14:paraId="4D81D013" w14:textId="77777777" w:rsidR="001C14D0" w:rsidRPr="007E2746" w:rsidRDefault="001C14D0" w:rsidP="001C14D0">
            <w:pPr>
              <w:tabs>
                <w:tab w:val="left" w:pos="4020"/>
              </w:tabs>
              <w:rPr>
                <w:rFonts w:ascii="Cambria" w:hAnsi="Cambria"/>
                <w:sz w:val="16"/>
                <w:szCs w:val="16"/>
              </w:rPr>
            </w:pPr>
            <w:r w:rsidRPr="007E2746">
              <w:rPr>
                <w:rFonts w:ascii="Cambria" w:hAnsi="Cambria"/>
                <w:sz w:val="16"/>
                <w:szCs w:val="16"/>
              </w:rPr>
              <w:lastRenderedPageBreak/>
              <w:t>Doküman No</w:t>
            </w:r>
          </w:p>
        </w:tc>
        <w:tc>
          <w:tcPr>
            <w:tcW w:w="1418" w:type="dxa"/>
            <w:hideMark/>
          </w:tcPr>
          <w:p w14:paraId="081854BA" w14:textId="77777777" w:rsidR="001C14D0" w:rsidRPr="005B1927" w:rsidRDefault="001C14D0" w:rsidP="001C14D0">
            <w:pPr>
              <w:tabs>
                <w:tab w:val="left" w:pos="4020"/>
              </w:tabs>
              <w:rPr>
                <w:rFonts w:ascii="Cambria" w:hAnsi="Cambria"/>
                <w:b/>
                <w:color w:val="365F91" w:themeColor="accent1" w:themeShade="BF"/>
                <w:sz w:val="16"/>
                <w:szCs w:val="16"/>
              </w:rPr>
            </w:pPr>
            <w:r w:rsidRPr="005B1927">
              <w:rPr>
                <w:rFonts w:ascii="Cambria" w:hAnsi="Cambria"/>
                <w:b/>
                <w:color w:val="365F91" w:themeColor="accent1" w:themeShade="BF"/>
                <w:sz w:val="16"/>
                <w:szCs w:val="16"/>
              </w:rPr>
              <w:t>FRM-HMF-037</w:t>
            </w:r>
          </w:p>
        </w:tc>
      </w:tr>
      <w:tr w:rsidR="001C14D0" w:rsidRPr="007E2746" w14:paraId="3C872660" w14:textId="77777777" w:rsidTr="001C14D0">
        <w:trPr>
          <w:trHeight w:val="275"/>
        </w:trPr>
        <w:tc>
          <w:tcPr>
            <w:tcW w:w="1417" w:type="dxa"/>
            <w:hideMark/>
          </w:tcPr>
          <w:p w14:paraId="7DEC7FCF" w14:textId="77777777" w:rsidR="001C14D0" w:rsidRPr="007E2746" w:rsidRDefault="001C14D0" w:rsidP="001C14D0">
            <w:pPr>
              <w:tabs>
                <w:tab w:val="left" w:pos="4020"/>
              </w:tabs>
              <w:rPr>
                <w:rFonts w:ascii="Cambria" w:hAnsi="Cambria"/>
                <w:sz w:val="16"/>
                <w:szCs w:val="16"/>
              </w:rPr>
            </w:pPr>
            <w:r w:rsidRPr="007E2746">
              <w:rPr>
                <w:rFonts w:ascii="Cambria" w:hAnsi="Cambria"/>
                <w:sz w:val="16"/>
                <w:szCs w:val="16"/>
              </w:rPr>
              <w:t>Yayın Tarihi</w:t>
            </w:r>
          </w:p>
        </w:tc>
        <w:tc>
          <w:tcPr>
            <w:tcW w:w="1418" w:type="dxa"/>
            <w:hideMark/>
          </w:tcPr>
          <w:p w14:paraId="74F029F9" w14:textId="77777777" w:rsidR="001C14D0" w:rsidRPr="005B1927" w:rsidRDefault="001C14D0" w:rsidP="001C14D0">
            <w:pPr>
              <w:tabs>
                <w:tab w:val="left" w:pos="4020"/>
              </w:tabs>
              <w:rPr>
                <w:rFonts w:ascii="Cambria" w:hAnsi="Cambria"/>
                <w:color w:val="365F91" w:themeColor="accent1" w:themeShade="BF"/>
                <w:sz w:val="16"/>
                <w:szCs w:val="16"/>
              </w:rPr>
            </w:pPr>
            <w:r w:rsidRPr="005B1927">
              <w:rPr>
                <w:rFonts w:ascii="Cambria" w:hAnsi="Cambria"/>
                <w:color w:val="365F91" w:themeColor="accent1" w:themeShade="BF"/>
                <w:sz w:val="16"/>
                <w:szCs w:val="16"/>
              </w:rPr>
              <w:t>27.04.2014</w:t>
            </w:r>
          </w:p>
        </w:tc>
      </w:tr>
      <w:tr w:rsidR="001C14D0" w:rsidRPr="007E2746" w14:paraId="1A7ED06E" w14:textId="77777777" w:rsidTr="001C14D0">
        <w:trPr>
          <w:trHeight w:val="295"/>
        </w:trPr>
        <w:tc>
          <w:tcPr>
            <w:tcW w:w="1417" w:type="dxa"/>
            <w:hideMark/>
          </w:tcPr>
          <w:p w14:paraId="27D80087" w14:textId="77777777" w:rsidR="001C14D0" w:rsidRPr="007E2746" w:rsidRDefault="001C14D0" w:rsidP="001C14D0">
            <w:pPr>
              <w:tabs>
                <w:tab w:val="left" w:pos="4020"/>
              </w:tabs>
              <w:rPr>
                <w:rFonts w:ascii="Cambria" w:hAnsi="Cambria"/>
                <w:sz w:val="16"/>
                <w:szCs w:val="16"/>
              </w:rPr>
            </w:pPr>
            <w:r w:rsidRPr="007E2746">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2498F1BE" w14:textId="77777777" w:rsidR="001C14D0" w:rsidRPr="005B1927" w:rsidRDefault="001C14D0" w:rsidP="001C14D0">
            <w:pPr>
              <w:tabs>
                <w:tab w:val="left" w:pos="4020"/>
              </w:tabs>
              <w:rPr>
                <w:rFonts w:ascii="Cambria" w:hAnsi="Cambria"/>
                <w:color w:val="365F91" w:themeColor="accent1" w:themeShade="BF"/>
                <w:sz w:val="16"/>
                <w:szCs w:val="16"/>
              </w:rPr>
            </w:pPr>
            <w:r w:rsidRPr="005B1927">
              <w:rPr>
                <w:rFonts w:ascii="Cambria" w:hAnsi="Cambria"/>
                <w:color w:val="365F91" w:themeColor="accent1" w:themeShade="BF"/>
                <w:sz w:val="16"/>
                <w:szCs w:val="16"/>
              </w:rPr>
              <w:t>19.03.2025</w:t>
            </w:r>
          </w:p>
        </w:tc>
      </w:tr>
      <w:tr w:rsidR="001C14D0" w:rsidRPr="007E2746" w14:paraId="314AB926" w14:textId="77777777" w:rsidTr="001C14D0">
        <w:trPr>
          <w:trHeight w:val="214"/>
        </w:trPr>
        <w:tc>
          <w:tcPr>
            <w:tcW w:w="1417" w:type="dxa"/>
            <w:hideMark/>
          </w:tcPr>
          <w:p w14:paraId="0E0ECD9A" w14:textId="77777777" w:rsidR="001C14D0" w:rsidRPr="007E2746" w:rsidRDefault="001C14D0" w:rsidP="001C14D0">
            <w:pPr>
              <w:tabs>
                <w:tab w:val="left" w:pos="4020"/>
              </w:tabs>
              <w:rPr>
                <w:rFonts w:ascii="Cambria" w:hAnsi="Cambria"/>
                <w:sz w:val="16"/>
                <w:szCs w:val="16"/>
              </w:rPr>
            </w:pPr>
            <w:r w:rsidRPr="007E2746">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68F244EA" w14:textId="77777777" w:rsidR="001C14D0" w:rsidRPr="005B1927" w:rsidRDefault="001C14D0" w:rsidP="001C14D0">
            <w:pPr>
              <w:tabs>
                <w:tab w:val="left" w:pos="4020"/>
              </w:tabs>
              <w:rPr>
                <w:rFonts w:ascii="Cambria" w:hAnsi="Cambria"/>
                <w:color w:val="365F91" w:themeColor="accent1" w:themeShade="BF"/>
                <w:sz w:val="16"/>
                <w:szCs w:val="16"/>
              </w:rPr>
            </w:pPr>
            <w:r w:rsidRPr="005B1927">
              <w:rPr>
                <w:rFonts w:ascii="Cambria" w:hAnsi="Cambria"/>
                <w:color w:val="365F91" w:themeColor="accent1" w:themeShade="BF"/>
                <w:sz w:val="16"/>
                <w:szCs w:val="16"/>
              </w:rPr>
              <w:t>03</w:t>
            </w:r>
          </w:p>
        </w:tc>
      </w:tr>
    </w:tbl>
    <w:p w14:paraId="735A7CDF" w14:textId="40C26089" w:rsidR="001C14D0" w:rsidRPr="001C14D0" w:rsidRDefault="001C14D0" w:rsidP="001C14D0">
      <w:pPr>
        <w:tabs>
          <w:tab w:val="left" w:pos="4020"/>
        </w:tabs>
        <w:rPr>
          <w:b/>
          <w:bCs/>
        </w:rPr>
      </w:pPr>
      <w:r>
        <w:rPr>
          <w:noProof/>
        </w:rPr>
        <w:t xml:space="preserve">          </w:t>
      </w:r>
      <w:r w:rsidRPr="001C14D0">
        <w:rPr>
          <w:b/>
          <w:bCs/>
          <w:noProof/>
        </w:rPr>
        <w:drawing>
          <wp:inline distT="0" distB="0" distL="0" distR="0" wp14:anchorId="4D1FE008" wp14:editId="5AE27330">
            <wp:extent cx="581025" cy="561975"/>
            <wp:effectExtent l="0" t="0" r="9525" b="9525"/>
            <wp:docPr id="1719860836" name="Picture 6"/>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Pr="001C14D0">
        <w:rPr>
          <w:b/>
          <w:bCs/>
          <w:noProof/>
        </w:rPr>
        <w:t xml:space="preserve">        </w:t>
      </w:r>
      <w:r w:rsidRPr="001C14D0">
        <w:rPr>
          <w:b/>
          <w:bCs/>
        </w:rPr>
        <w:t xml:space="preserve">                                                                          EGE ÜNİVERSİTESİ  </w:t>
      </w:r>
    </w:p>
    <w:p w14:paraId="564FD968" w14:textId="1C549164" w:rsidR="001C14D0" w:rsidRPr="001C14D0" w:rsidRDefault="001C14D0" w:rsidP="001C14D0">
      <w:pPr>
        <w:tabs>
          <w:tab w:val="left" w:pos="4020"/>
        </w:tabs>
        <w:rPr>
          <w:b/>
          <w:bCs/>
        </w:rPr>
      </w:pPr>
    </w:p>
    <w:p w14:paraId="50544E83" w14:textId="77777777" w:rsidR="001C14D0" w:rsidRPr="001C14D0" w:rsidRDefault="001C14D0" w:rsidP="001C14D0">
      <w:pPr>
        <w:tabs>
          <w:tab w:val="left" w:pos="4020"/>
        </w:tabs>
        <w:rPr>
          <w:b/>
          <w:bCs/>
        </w:rPr>
      </w:pPr>
      <w:r w:rsidRPr="001C14D0">
        <w:rPr>
          <w:rFonts w:ascii="Cambria" w:eastAsia="Cambria" w:hAnsi="Cambria" w:cs="Cambria"/>
          <w:b/>
          <w:bCs/>
          <w:i/>
          <w:color w:val="007BC4"/>
          <w:sz w:val="18"/>
        </w:rPr>
        <w:t>"</w:t>
      </w:r>
      <w:r w:rsidRPr="001C14D0">
        <w:rPr>
          <w:rFonts w:ascii="Cambria" w:eastAsia="Cambria" w:hAnsi="Cambria" w:cs="Cambria"/>
          <w:b/>
          <w:bCs/>
          <w:i/>
          <w:color w:val="007BC4"/>
          <w:sz w:val="16"/>
          <w:szCs w:val="16"/>
        </w:rPr>
        <w:t xml:space="preserve">Huzurlu Üniversite, Kaliteli Eğitim, </w:t>
      </w:r>
      <w:r w:rsidRPr="001C14D0">
        <w:rPr>
          <w:rFonts w:ascii="Cambria" w:eastAsia="Cambria" w:hAnsi="Cambria" w:cs="Cambria"/>
          <w:b/>
          <w:bCs/>
          <w:i/>
          <w:color w:val="007BC4"/>
          <w:sz w:val="16"/>
          <w:szCs w:val="16"/>
        </w:rPr>
        <w:tab/>
      </w:r>
      <w:r w:rsidRPr="001C14D0">
        <w:rPr>
          <w:rFonts w:ascii="Cambria" w:eastAsia="Cambria" w:hAnsi="Cambria" w:cs="Cambria"/>
          <w:b/>
          <w:bCs/>
          <w:i/>
          <w:color w:val="007BC4"/>
          <w:sz w:val="16"/>
          <w:szCs w:val="16"/>
        </w:rPr>
        <w:tab/>
      </w:r>
      <w:r w:rsidRPr="001C14D0">
        <w:rPr>
          <w:rFonts w:ascii="Cambria" w:eastAsia="Cambria" w:hAnsi="Cambria" w:cs="Cambria"/>
          <w:b/>
          <w:bCs/>
          <w:i/>
          <w:color w:val="007BC4"/>
          <w:sz w:val="16"/>
          <w:szCs w:val="16"/>
        </w:rPr>
        <w:tab/>
      </w:r>
      <w:r w:rsidRPr="001C14D0">
        <w:rPr>
          <w:rFonts w:ascii="Cambria" w:eastAsia="Cambria" w:hAnsi="Cambria" w:cs="Cambria"/>
          <w:b/>
          <w:bCs/>
          <w:i/>
          <w:color w:val="007BC4"/>
          <w:sz w:val="16"/>
          <w:szCs w:val="16"/>
        </w:rPr>
        <w:tab/>
        <w:t xml:space="preserve">                        </w:t>
      </w:r>
      <w:r w:rsidRPr="001C14D0">
        <w:rPr>
          <w:b/>
          <w:bCs/>
        </w:rPr>
        <w:t>Hemşirelik Fakültesi</w:t>
      </w:r>
    </w:p>
    <w:p w14:paraId="4D54C85D" w14:textId="77777777" w:rsidR="001C14D0" w:rsidRPr="001C14D0" w:rsidRDefault="001C14D0" w:rsidP="001C14D0">
      <w:pPr>
        <w:tabs>
          <w:tab w:val="left" w:pos="4020"/>
        </w:tabs>
        <w:rPr>
          <w:b/>
          <w:bCs/>
        </w:rPr>
      </w:pPr>
      <w:r w:rsidRPr="001C14D0">
        <w:rPr>
          <w:rFonts w:ascii="Cambria" w:eastAsia="Cambria" w:hAnsi="Cambria" w:cs="Cambria"/>
          <w:b/>
          <w:bCs/>
          <w:i/>
          <w:color w:val="007BC4"/>
          <w:sz w:val="16"/>
          <w:szCs w:val="16"/>
        </w:rPr>
        <w:t xml:space="preserve"> Aydınlık Gelecek</w:t>
      </w:r>
      <w:r w:rsidRPr="001C14D0">
        <w:rPr>
          <w:rFonts w:ascii="Cambria" w:eastAsia="Cambria" w:hAnsi="Cambria" w:cs="Cambria"/>
          <w:b/>
          <w:bCs/>
          <w:i/>
          <w:color w:val="007BC4"/>
          <w:sz w:val="18"/>
        </w:rPr>
        <w:t>”</w:t>
      </w:r>
      <w:r w:rsidRPr="001C14D0">
        <w:rPr>
          <w:rFonts w:ascii="Cambria" w:eastAsia="Cambria" w:hAnsi="Cambria" w:cs="Cambria"/>
          <w:b/>
          <w:bCs/>
          <w:color w:val="2E73B5"/>
          <w:sz w:val="28"/>
        </w:rPr>
        <w:t xml:space="preserve"> </w:t>
      </w:r>
      <w:r w:rsidRPr="001C14D0">
        <w:rPr>
          <w:b/>
          <w:bCs/>
        </w:rPr>
        <w:t xml:space="preserve">                                                                                             </w:t>
      </w:r>
    </w:p>
    <w:p w14:paraId="48976A48" w14:textId="3132A3C5" w:rsidR="001C14D0" w:rsidRPr="001C14D0" w:rsidRDefault="001C14D0" w:rsidP="001C14D0">
      <w:pPr>
        <w:tabs>
          <w:tab w:val="left" w:pos="4020"/>
        </w:tabs>
        <w:rPr>
          <w:b/>
          <w:bCs/>
        </w:rPr>
      </w:pPr>
      <w:r w:rsidRPr="001C14D0">
        <w:rPr>
          <w:b/>
          <w:bCs/>
        </w:rPr>
        <w:t xml:space="preserve">                                 İNTÖRN ALAN DERSİ ÖĞRENME ÇIKTILARI ÖĞRETİM ELEMANI GERİ BİLDİRİM FORMU                                   </w:t>
      </w:r>
    </w:p>
    <w:p w14:paraId="73D52578" w14:textId="712655F7" w:rsidR="001C14D0" w:rsidRDefault="001C14D0" w:rsidP="001C14D0">
      <w:pPr>
        <w:tabs>
          <w:tab w:val="left" w:pos="4020"/>
        </w:tabs>
        <w:rPr>
          <w:bCs/>
        </w:rPr>
      </w:pPr>
      <w:r>
        <w:tab/>
      </w:r>
      <w:r>
        <w:tab/>
        <w:t xml:space="preserve">      </w:t>
      </w:r>
      <w:r>
        <w:tab/>
      </w:r>
      <w:r>
        <w:tab/>
        <w:t xml:space="preserve">                             </w:t>
      </w:r>
      <w:r>
        <w:tab/>
      </w:r>
      <w:r>
        <w:tab/>
      </w:r>
      <w:r>
        <w:tab/>
      </w:r>
      <w:r>
        <w:tab/>
      </w:r>
      <w:r>
        <w:tab/>
      </w:r>
      <w:r>
        <w:tab/>
      </w:r>
      <w:r>
        <w:tab/>
      </w:r>
      <w:r>
        <w:tab/>
      </w:r>
      <w:r>
        <w:rPr>
          <w:bCs/>
        </w:rPr>
        <w:t>…/…/20…</w:t>
      </w:r>
    </w:p>
    <w:p w14:paraId="530B5A37" w14:textId="77777777" w:rsidR="001C14D0" w:rsidRDefault="001C14D0" w:rsidP="001C14D0">
      <w:pPr>
        <w:tabs>
          <w:tab w:val="left" w:pos="4020"/>
        </w:tabs>
        <w:rPr>
          <w:bCs/>
        </w:rPr>
      </w:pPr>
      <w:r>
        <w:rPr>
          <w:bCs/>
        </w:rPr>
        <w:t xml:space="preserve">                   Öğrencilerin </w:t>
      </w:r>
      <w:proofErr w:type="spellStart"/>
      <w:r>
        <w:rPr>
          <w:bCs/>
        </w:rPr>
        <w:t>intörn</w:t>
      </w:r>
      <w:proofErr w:type="spellEnd"/>
      <w:r>
        <w:rPr>
          <w:bCs/>
        </w:rPr>
        <w:t xml:space="preserve"> alan dersi</w:t>
      </w:r>
      <w:r w:rsidRPr="006E63B4">
        <w:rPr>
          <w:bCs/>
        </w:rPr>
        <w:t xml:space="preserve"> </w:t>
      </w:r>
      <w:r>
        <w:rPr>
          <w:bCs/>
        </w:rPr>
        <w:t xml:space="preserve">öğrenme </w:t>
      </w:r>
      <w:r w:rsidRPr="006E63B4">
        <w:rPr>
          <w:bCs/>
        </w:rPr>
        <w:t xml:space="preserve">çıktılarına ulaşma düzeyine ilişkin görüşünüzü </w:t>
      </w:r>
      <w:r>
        <w:rPr>
          <w:bCs/>
        </w:rPr>
        <w:t>aşağıda yer alan tablo üzerinde belirtiniz.</w:t>
      </w:r>
    </w:p>
    <w:p w14:paraId="354A5A16" w14:textId="77777777" w:rsidR="00A50CE4" w:rsidRDefault="00A50CE4" w:rsidP="00A50CE4">
      <w:pPr>
        <w:tabs>
          <w:tab w:val="left" w:pos="4020"/>
        </w:tabs>
        <w:rPr>
          <w:bCs/>
          <w:sz w:val="16"/>
          <w:szCs w:val="16"/>
        </w:rPr>
      </w:pPr>
    </w:p>
    <w:p w14:paraId="382CAE9C" w14:textId="77777777" w:rsidR="00A50CE4" w:rsidRDefault="00A50CE4" w:rsidP="00A50CE4">
      <w:pPr>
        <w:tabs>
          <w:tab w:val="left" w:pos="4020"/>
        </w:tabs>
        <w:rPr>
          <w:bCs/>
          <w:sz w:val="16"/>
          <w:szCs w:val="16"/>
        </w:rPr>
      </w:pPr>
    </w:p>
    <w:p w14:paraId="34ED5C48" w14:textId="006EDD4E" w:rsidR="00E17EB3" w:rsidRDefault="00A50CE4" w:rsidP="00A50CE4">
      <w:pPr>
        <w:tabs>
          <w:tab w:val="left" w:pos="4020"/>
        </w:tabs>
        <w:rPr>
          <w:sz w:val="16"/>
          <w:szCs w:val="16"/>
        </w:rPr>
      </w:pPr>
      <w:r>
        <w:rPr>
          <w:bCs/>
          <w:sz w:val="16"/>
          <w:szCs w:val="16"/>
        </w:rPr>
        <w:t xml:space="preserve">Dersin Adı: </w:t>
      </w:r>
      <w:r w:rsidRPr="00C77EE1">
        <w:rPr>
          <w:b/>
          <w:sz w:val="16"/>
          <w:szCs w:val="16"/>
        </w:rPr>
        <w:t>CERRAHİ HASTALIKLARI HEMŞİRELİĞİ İNTÖRN ALAN DERSİ</w:t>
      </w:r>
      <w:r w:rsidRPr="00C77EE1">
        <w:rPr>
          <w:bCs/>
          <w:sz w:val="16"/>
          <w:szCs w:val="16"/>
        </w:rPr>
        <w:t xml:space="preserve"> </w:t>
      </w:r>
      <w:r w:rsidRPr="00C77EE1">
        <w:rPr>
          <w:b/>
          <w:bCs/>
          <w:sz w:val="16"/>
          <w:szCs w:val="16"/>
        </w:rPr>
        <w:t>İNTÖRN ALAN DERSİ</w:t>
      </w:r>
    </w:p>
    <w:p w14:paraId="029F1F0A" w14:textId="77777777" w:rsidR="00A50CE4" w:rsidRPr="00A50CE4" w:rsidRDefault="00A50CE4" w:rsidP="00A50CE4">
      <w:pPr>
        <w:tabs>
          <w:tab w:val="left" w:pos="4020"/>
        </w:tabs>
        <w:rPr>
          <w:sz w:val="16"/>
          <w:szCs w:val="16"/>
        </w:rPr>
      </w:pPr>
    </w:p>
    <w:tbl>
      <w:tblPr>
        <w:tblStyle w:val="TabloKlavuzu1"/>
        <w:tblW w:w="5000" w:type="pct"/>
        <w:tblLayout w:type="fixed"/>
        <w:tblLook w:val="04A0" w:firstRow="1" w:lastRow="0" w:firstColumn="1" w:lastColumn="0" w:noHBand="0" w:noVBand="1"/>
      </w:tblPr>
      <w:tblGrid>
        <w:gridCol w:w="8959"/>
        <w:gridCol w:w="1007"/>
        <w:gridCol w:w="1007"/>
        <w:gridCol w:w="1007"/>
        <w:gridCol w:w="1007"/>
        <w:gridCol w:w="1005"/>
      </w:tblGrid>
      <w:tr w:rsidR="00E17EB3" w:rsidRPr="00715580" w14:paraId="42ADFE46" w14:textId="77777777" w:rsidTr="00E17EB3">
        <w:trPr>
          <w:cantSplit/>
          <w:trHeight w:val="637"/>
        </w:trPr>
        <w:tc>
          <w:tcPr>
            <w:tcW w:w="3201" w:type="pct"/>
          </w:tcPr>
          <w:p w14:paraId="63392756" w14:textId="77777777" w:rsidR="00E17EB3" w:rsidRDefault="00E17EB3" w:rsidP="00E17EB3">
            <w:pPr>
              <w:rPr>
                <w:rFonts w:eastAsia="Calibri"/>
                <w:b/>
              </w:rPr>
            </w:pPr>
          </w:p>
          <w:p w14:paraId="22A6E742" w14:textId="77777777" w:rsidR="00E17EB3" w:rsidRPr="00715580" w:rsidRDefault="00E17EB3" w:rsidP="00E17EB3">
            <w:pPr>
              <w:rPr>
                <w:rFonts w:eastAsia="Calibri"/>
                <w:b/>
              </w:rPr>
            </w:pPr>
            <w:proofErr w:type="spellStart"/>
            <w:r>
              <w:rPr>
                <w:rFonts w:eastAsia="Calibri"/>
                <w:b/>
              </w:rPr>
              <w:t>İntörn</w:t>
            </w:r>
            <w:proofErr w:type="spellEnd"/>
            <w:r>
              <w:rPr>
                <w:rFonts w:eastAsia="Calibri"/>
                <w:b/>
              </w:rPr>
              <w:t xml:space="preserve"> Alan Dersi Öğrenme Çıktıları*</w:t>
            </w:r>
          </w:p>
        </w:tc>
        <w:tc>
          <w:tcPr>
            <w:tcW w:w="360" w:type="pct"/>
          </w:tcPr>
          <w:p w14:paraId="7802A0B8" w14:textId="77777777" w:rsidR="00E17EB3" w:rsidRDefault="00E17EB3" w:rsidP="00E17EB3">
            <w:pPr>
              <w:jc w:val="center"/>
              <w:rPr>
                <w:rFonts w:eastAsia="Calibri"/>
                <w:b/>
              </w:rPr>
            </w:pPr>
            <w:r>
              <w:rPr>
                <w:rFonts w:eastAsia="Calibri"/>
                <w:b/>
              </w:rPr>
              <w:t xml:space="preserve">5 </w:t>
            </w:r>
          </w:p>
          <w:p w14:paraId="17DCB991" w14:textId="77777777" w:rsidR="00E17EB3" w:rsidRPr="00715580" w:rsidRDefault="00E17EB3" w:rsidP="00E17EB3">
            <w:pPr>
              <w:jc w:val="center"/>
              <w:rPr>
                <w:rFonts w:eastAsia="Calibri"/>
                <w:b/>
              </w:rPr>
            </w:pPr>
            <w:r>
              <w:rPr>
                <w:rFonts w:eastAsia="Calibri"/>
                <w:b/>
              </w:rPr>
              <w:t>Çok Yüksek</w:t>
            </w:r>
          </w:p>
        </w:tc>
        <w:tc>
          <w:tcPr>
            <w:tcW w:w="360" w:type="pct"/>
          </w:tcPr>
          <w:p w14:paraId="09C7B9EF" w14:textId="77777777" w:rsidR="00E17EB3" w:rsidRDefault="00E17EB3" w:rsidP="00E17EB3">
            <w:pPr>
              <w:jc w:val="center"/>
              <w:rPr>
                <w:rFonts w:eastAsia="Calibri"/>
                <w:b/>
              </w:rPr>
            </w:pPr>
            <w:r>
              <w:rPr>
                <w:rFonts w:eastAsia="Calibri"/>
                <w:b/>
              </w:rPr>
              <w:t xml:space="preserve">4 </w:t>
            </w:r>
          </w:p>
          <w:p w14:paraId="4E34B986" w14:textId="77777777" w:rsidR="00E17EB3" w:rsidRPr="00715580" w:rsidRDefault="00E17EB3" w:rsidP="00E17EB3">
            <w:pPr>
              <w:jc w:val="center"/>
              <w:rPr>
                <w:rFonts w:eastAsia="Calibri"/>
                <w:b/>
              </w:rPr>
            </w:pPr>
            <w:r>
              <w:rPr>
                <w:rFonts w:eastAsia="Calibri"/>
                <w:b/>
              </w:rPr>
              <w:t>Yüksek</w:t>
            </w:r>
          </w:p>
        </w:tc>
        <w:tc>
          <w:tcPr>
            <w:tcW w:w="360" w:type="pct"/>
          </w:tcPr>
          <w:p w14:paraId="57BE3041" w14:textId="77777777" w:rsidR="00E17EB3" w:rsidRDefault="00E17EB3" w:rsidP="00E17EB3">
            <w:pPr>
              <w:jc w:val="center"/>
              <w:rPr>
                <w:rFonts w:eastAsia="Calibri"/>
                <w:b/>
              </w:rPr>
            </w:pPr>
            <w:r>
              <w:rPr>
                <w:rFonts w:eastAsia="Calibri"/>
                <w:b/>
              </w:rPr>
              <w:t>3</w:t>
            </w:r>
          </w:p>
          <w:p w14:paraId="364E2101" w14:textId="77777777" w:rsidR="00E17EB3" w:rsidRPr="00715580" w:rsidRDefault="00E17EB3" w:rsidP="00E17EB3">
            <w:pPr>
              <w:jc w:val="center"/>
              <w:rPr>
                <w:rFonts w:eastAsia="Calibri"/>
                <w:b/>
              </w:rPr>
            </w:pPr>
            <w:r>
              <w:rPr>
                <w:rFonts w:eastAsia="Calibri"/>
                <w:b/>
              </w:rPr>
              <w:t>Orta</w:t>
            </w:r>
          </w:p>
        </w:tc>
        <w:tc>
          <w:tcPr>
            <w:tcW w:w="360" w:type="pct"/>
          </w:tcPr>
          <w:p w14:paraId="6E54F2B6" w14:textId="77777777" w:rsidR="00E17EB3" w:rsidRDefault="00E17EB3" w:rsidP="00E17EB3">
            <w:pPr>
              <w:jc w:val="center"/>
              <w:rPr>
                <w:rFonts w:eastAsia="Calibri"/>
                <w:b/>
              </w:rPr>
            </w:pPr>
            <w:r>
              <w:rPr>
                <w:rFonts w:eastAsia="Calibri"/>
                <w:b/>
              </w:rPr>
              <w:t>2</w:t>
            </w:r>
          </w:p>
          <w:p w14:paraId="4BF017AB" w14:textId="77777777" w:rsidR="00E17EB3" w:rsidRDefault="00E17EB3" w:rsidP="00E17EB3">
            <w:pPr>
              <w:jc w:val="center"/>
              <w:rPr>
                <w:rFonts w:eastAsia="Calibri"/>
                <w:b/>
              </w:rPr>
            </w:pPr>
            <w:r>
              <w:rPr>
                <w:rFonts w:eastAsia="Calibri"/>
                <w:b/>
              </w:rPr>
              <w:t>Düşük</w:t>
            </w:r>
          </w:p>
        </w:tc>
        <w:tc>
          <w:tcPr>
            <w:tcW w:w="359" w:type="pct"/>
          </w:tcPr>
          <w:p w14:paraId="54C8D628" w14:textId="77777777" w:rsidR="00E17EB3" w:rsidRDefault="00E17EB3" w:rsidP="00E17EB3">
            <w:pPr>
              <w:jc w:val="center"/>
              <w:rPr>
                <w:rFonts w:eastAsia="Calibri"/>
                <w:b/>
              </w:rPr>
            </w:pPr>
            <w:r>
              <w:rPr>
                <w:rFonts w:eastAsia="Calibri"/>
                <w:b/>
              </w:rPr>
              <w:t xml:space="preserve">1 </w:t>
            </w:r>
          </w:p>
          <w:p w14:paraId="37CCB0F8" w14:textId="77777777" w:rsidR="00E17EB3" w:rsidRDefault="00E17EB3" w:rsidP="00E17EB3">
            <w:pPr>
              <w:jc w:val="center"/>
              <w:rPr>
                <w:rFonts w:eastAsia="Calibri"/>
                <w:b/>
              </w:rPr>
            </w:pPr>
            <w:r>
              <w:rPr>
                <w:rFonts w:eastAsia="Calibri"/>
                <w:b/>
              </w:rPr>
              <w:t>Çok Düşük</w:t>
            </w:r>
          </w:p>
        </w:tc>
      </w:tr>
      <w:tr w:rsidR="00E17EB3" w:rsidRPr="00715580" w14:paraId="356F2867" w14:textId="77777777" w:rsidTr="00E17EB3">
        <w:tc>
          <w:tcPr>
            <w:tcW w:w="3201" w:type="pct"/>
          </w:tcPr>
          <w:p w14:paraId="280097A7" w14:textId="37014982" w:rsidR="00E17EB3" w:rsidRPr="00715580" w:rsidRDefault="00E17EB3" w:rsidP="006C3F22">
            <w:pPr>
              <w:numPr>
                <w:ilvl w:val="0"/>
                <w:numId w:val="6"/>
              </w:numPr>
              <w:contextualSpacing/>
              <w:rPr>
                <w:rFonts w:eastAsia="Calibri"/>
              </w:rPr>
            </w:pPr>
            <w:r w:rsidRPr="00D26EEC">
              <w:rPr>
                <w:color w:val="000000" w:themeColor="text1"/>
                <w:shd w:val="clear" w:color="auto" w:fill="FFFFFF"/>
              </w:rPr>
              <w:t>Ameliyat öncesi dönemde hasta bakımında verilen eğitim doğrultusunda hemşirelik süreci basamaklarını uygulayabilme</w:t>
            </w:r>
          </w:p>
        </w:tc>
        <w:tc>
          <w:tcPr>
            <w:tcW w:w="360" w:type="pct"/>
          </w:tcPr>
          <w:p w14:paraId="39C69B70" w14:textId="77777777" w:rsidR="00E17EB3" w:rsidRPr="00715580" w:rsidRDefault="00E17EB3" w:rsidP="00E17EB3">
            <w:pPr>
              <w:rPr>
                <w:rFonts w:eastAsia="Calibri"/>
              </w:rPr>
            </w:pPr>
          </w:p>
        </w:tc>
        <w:tc>
          <w:tcPr>
            <w:tcW w:w="360" w:type="pct"/>
          </w:tcPr>
          <w:p w14:paraId="1345F341" w14:textId="77777777" w:rsidR="00E17EB3" w:rsidRPr="00715580" w:rsidRDefault="00E17EB3" w:rsidP="00E17EB3">
            <w:pPr>
              <w:rPr>
                <w:rFonts w:eastAsia="Calibri"/>
              </w:rPr>
            </w:pPr>
          </w:p>
        </w:tc>
        <w:tc>
          <w:tcPr>
            <w:tcW w:w="360" w:type="pct"/>
          </w:tcPr>
          <w:p w14:paraId="7D91B6BD" w14:textId="77777777" w:rsidR="00E17EB3" w:rsidRPr="00715580" w:rsidRDefault="00E17EB3" w:rsidP="00E17EB3">
            <w:pPr>
              <w:rPr>
                <w:rFonts w:eastAsia="Calibri"/>
              </w:rPr>
            </w:pPr>
          </w:p>
        </w:tc>
        <w:tc>
          <w:tcPr>
            <w:tcW w:w="360" w:type="pct"/>
          </w:tcPr>
          <w:p w14:paraId="5A1C5E5B" w14:textId="77777777" w:rsidR="00E17EB3" w:rsidRPr="00715580" w:rsidRDefault="00E17EB3" w:rsidP="00E17EB3">
            <w:pPr>
              <w:rPr>
                <w:rFonts w:eastAsia="Calibri"/>
              </w:rPr>
            </w:pPr>
          </w:p>
        </w:tc>
        <w:tc>
          <w:tcPr>
            <w:tcW w:w="359" w:type="pct"/>
          </w:tcPr>
          <w:p w14:paraId="0D5C9FE7" w14:textId="77777777" w:rsidR="00E17EB3" w:rsidRPr="00715580" w:rsidRDefault="00E17EB3" w:rsidP="00E17EB3">
            <w:pPr>
              <w:rPr>
                <w:rFonts w:eastAsia="Calibri"/>
              </w:rPr>
            </w:pPr>
          </w:p>
        </w:tc>
      </w:tr>
      <w:tr w:rsidR="00E17EB3" w:rsidRPr="00715580" w14:paraId="2F7DAF70" w14:textId="77777777" w:rsidTr="00E17EB3">
        <w:tc>
          <w:tcPr>
            <w:tcW w:w="3201" w:type="pct"/>
          </w:tcPr>
          <w:p w14:paraId="046DB5D6" w14:textId="476DE3CE" w:rsidR="00E17EB3" w:rsidRPr="00715580" w:rsidRDefault="00E17EB3" w:rsidP="006C3F22">
            <w:pPr>
              <w:numPr>
                <w:ilvl w:val="0"/>
                <w:numId w:val="6"/>
              </w:numPr>
              <w:contextualSpacing/>
              <w:jc w:val="both"/>
              <w:rPr>
                <w:rFonts w:eastAsia="Calibri"/>
              </w:rPr>
            </w:pPr>
            <w:r w:rsidRPr="00D26EEC">
              <w:rPr>
                <w:color w:val="000000" w:themeColor="text1"/>
                <w:shd w:val="clear" w:color="auto" w:fill="FFFFFF"/>
              </w:rPr>
              <w:t>Ameliyat sırasında hasta bakımında verilen eğitim doğrultusunda hemşirelik süreci basamaklarını bilme</w:t>
            </w:r>
          </w:p>
        </w:tc>
        <w:tc>
          <w:tcPr>
            <w:tcW w:w="360" w:type="pct"/>
          </w:tcPr>
          <w:p w14:paraId="7FE591FA" w14:textId="77777777" w:rsidR="00E17EB3" w:rsidRPr="00715580" w:rsidRDefault="00E17EB3" w:rsidP="00E17EB3">
            <w:pPr>
              <w:rPr>
                <w:rFonts w:eastAsia="Calibri"/>
              </w:rPr>
            </w:pPr>
          </w:p>
        </w:tc>
        <w:tc>
          <w:tcPr>
            <w:tcW w:w="360" w:type="pct"/>
          </w:tcPr>
          <w:p w14:paraId="251E2FB7" w14:textId="77777777" w:rsidR="00E17EB3" w:rsidRPr="00715580" w:rsidRDefault="00E17EB3" w:rsidP="00E17EB3">
            <w:pPr>
              <w:rPr>
                <w:rFonts w:eastAsia="Calibri"/>
              </w:rPr>
            </w:pPr>
          </w:p>
        </w:tc>
        <w:tc>
          <w:tcPr>
            <w:tcW w:w="360" w:type="pct"/>
          </w:tcPr>
          <w:p w14:paraId="121937C1" w14:textId="77777777" w:rsidR="00E17EB3" w:rsidRPr="00715580" w:rsidRDefault="00E17EB3" w:rsidP="00E17EB3">
            <w:pPr>
              <w:rPr>
                <w:rFonts w:eastAsia="Calibri"/>
              </w:rPr>
            </w:pPr>
          </w:p>
        </w:tc>
        <w:tc>
          <w:tcPr>
            <w:tcW w:w="360" w:type="pct"/>
          </w:tcPr>
          <w:p w14:paraId="6C7CAA66" w14:textId="77777777" w:rsidR="00E17EB3" w:rsidRPr="00715580" w:rsidRDefault="00E17EB3" w:rsidP="00E17EB3">
            <w:pPr>
              <w:rPr>
                <w:rFonts w:eastAsia="Calibri"/>
              </w:rPr>
            </w:pPr>
          </w:p>
        </w:tc>
        <w:tc>
          <w:tcPr>
            <w:tcW w:w="359" w:type="pct"/>
          </w:tcPr>
          <w:p w14:paraId="05A1E93E" w14:textId="77777777" w:rsidR="00E17EB3" w:rsidRPr="00715580" w:rsidRDefault="00E17EB3" w:rsidP="00E17EB3">
            <w:pPr>
              <w:rPr>
                <w:rFonts w:eastAsia="Calibri"/>
              </w:rPr>
            </w:pPr>
          </w:p>
        </w:tc>
      </w:tr>
      <w:tr w:rsidR="00E17EB3" w:rsidRPr="00715580" w14:paraId="374E4E0C" w14:textId="77777777" w:rsidTr="00E17EB3">
        <w:tc>
          <w:tcPr>
            <w:tcW w:w="3201" w:type="pct"/>
          </w:tcPr>
          <w:p w14:paraId="03C03335" w14:textId="5DC93F09" w:rsidR="00E17EB3" w:rsidRPr="00715580" w:rsidRDefault="00E17EB3" w:rsidP="006C3F22">
            <w:pPr>
              <w:numPr>
                <w:ilvl w:val="0"/>
                <w:numId w:val="6"/>
              </w:numPr>
              <w:contextualSpacing/>
              <w:jc w:val="both"/>
              <w:rPr>
                <w:rFonts w:eastAsia="Calibri"/>
              </w:rPr>
            </w:pPr>
            <w:r w:rsidRPr="00D26EEC">
              <w:rPr>
                <w:color w:val="000000" w:themeColor="text1"/>
                <w:shd w:val="clear" w:color="auto" w:fill="FFFFFF"/>
              </w:rPr>
              <w:t>Ameliyat sonrası dönemde hasta bakımında verilen eğitim doğrultusunda hemşirelik süreci basamaklarını uygulayabilme</w:t>
            </w:r>
          </w:p>
        </w:tc>
        <w:tc>
          <w:tcPr>
            <w:tcW w:w="360" w:type="pct"/>
          </w:tcPr>
          <w:p w14:paraId="7F7931B8" w14:textId="77777777" w:rsidR="00E17EB3" w:rsidRPr="00715580" w:rsidRDefault="00E17EB3" w:rsidP="00E17EB3">
            <w:pPr>
              <w:rPr>
                <w:rFonts w:eastAsia="Calibri"/>
              </w:rPr>
            </w:pPr>
          </w:p>
        </w:tc>
        <w:tc>
          <w:tcPr>
            <w:tcW w:w="360" w:type="pct"/>
          </w:tcPr>
          <w:p w14:paraId="67756C42" w14:textId="77777777" w:rsidR="00E17EB3" w:rsidRPr="00715580" w:rsidRDefault="00E17EB3" w:rsidP="00E17EB3">
            <w:pPr>
              <w:rPr>
                <w:rFonts w:eastAsia="Calibri"/>
              </w:rPr>
            </w:pPr>
          </w:p>
        </w:tc>
        <w:tc>
          <w:tcPr>
            <w:tcW w:w="360" w:type="pct"/>
          </w:tcPr>
          <w:p w14:paraId="1EC7091A" w14:textId="77777777" w:rsidR="00E17EB3" w:rsidRPr="00715580" w:rsidRDefault="00E17EB3" w:rsidP="00E17EB3">
            <w:pPr>
              <w:rPr>
                <w:rFonts w:eastAsia="Calibri"/>
              </w:rPr>
            </w:pPr>
          </w:p>
        </w:tc>
        <w:tc>
          <w:tcPr>
            <w:tcW w:w="360" w:type="pct"/>
          </w:tcPr>
          <w:p w14:paraId="54B4FE37" w14:textId="77777777" w:rsidR="00E17EB3" w:rsidRPr="00715580" w:rsidRDefault="00E17EB3" w:rsidP="00E17EB3">
            <w:pPr>
              <w:rPr>
                <w:rFonts w:eastAsia="Calibri"/>
              </w:rPr>
            </w:pPr>
          </w:p>
        </w:tc>
        <w:tc>
          <w:tcPr>
            <w:tcW w:w="359" w:type="pct"/>
          </w:tcPr>
          <w:p w14:paraId="3E8960AB" w14:textId="77777777" w:rsidR="00E17EB3" w:rsidRPr="00715580" w:rsidRDefault="00E17EB3" w:rsidP="00E17EB3">
            <w:pPr>
              <w:rPr>
                <w:rFonts w:eastAsia="Calibri"/>
              </w:rPr>
            </w:pPr>
          </w:p>
        </w:tc>
      </w:tr>
      <w:tr w:rsidR="00E17EB3" w:rsidRPr="00715580" w14:paraId="5366F1AF" w14:textId="77777777" w:rsidTr="00E17EB3">
        <w:tc>
          <w:tcPr>
            <w:tcW w:w="3201" w:type="pct"/>
          </w:tcPr>
          <w:p w14:paraId="5214F89A" w14:textId="0C841703" w:rsidR="00E17EB3" w:rsidRPr="00715580" w:rsidRDefault="00E17EB3" w:rsidP="006C3F22">
            <w:pPr>
              <w:numPr>
                <w:ilvl w:val="0"/>
                <w:numId w:val="6"/>
              </w:numPr>
              <w:contextualSpacing/>
              <w:jc w:val="both"/>
              <w:rPr>
                <w:rFonts w:eastAsia="Calibri"/>
              </w:rPr>
            </w:pPr>
            <w:r w:rsidRPr="00D26EEC">
              <w:rPr>
                <w:color w:val="000000" w:themeColor="text1"/>
                <w:shd w:val="clear" w:color="auto" w:fill="FFFFFF"/>
              </w:rPr>
              <w:t>Ameliyat öncesi, sırası ve sonrası dönemde kritik bakım alanlarında verilen eğitim doğrultusunda hemşirelik süreci basamaklarını bilme ve uygulayabilme</w:t>
            </w:r>
          </w:p>
        </w:tc>
        <w:tc>
          <w:tcPr>
            <w:tcW w:w="360" w:type="pct"/>
          </w:tcPr>
          <w:p w14:paraId="09920869" w14:textId="77777777" w:rsidR="00E17EB3" w:rsidRPr="00715580" w:rsidRDefault="00E17EB3" w:rsidP="00E17EB3">
            <w:pPr>
              <w:rPr>
                <w:rFonts w:eastAsia="Calibri"/>
              </w:rPr>
            </w:pPr>
          </w:p>
        </w:tc>
        <w:tc>
          <w:tcPr>
            <w:tcW w:w="360" w:type="pct"/>
          </w:tcPr>
          <w:p w14:paraId="42595D2A" w14:textId="77777777" w:rsidR="00E17EB3" w:rsidRPr="00715580" w:rsidRDefault="00E17EB3" w:rsidP="00E17EB3">
            <w:pPr>
              <w:rPr>
                <w:rFonts w:eastAsia="Calibri"/>
              </w:rPr>
            </w:pPr>
          </w:p>
        </w:tc>
        <w:tc>
          <w:tcPr>
            <w:tcW w:w="360" w:type="pct"/>
          </w:tcPr>
          <w:p w14:paraId="7957F6DC" w14:textId="77777777" w:rsidR="00E17EB3" w:rsidRPr="00715580" w:rsidRDefault="00E17EB3" w:rsidP="00E17EB3">
            <w:pPr>
              <w:rPr>
                <w:rFonts w:eastAsia="Calibri"/>
              </w:rPr>
            </w:pPr>
          </w:p>
        </w:tc>
        <w:tc>
          <w:tcPr>
            <w:tcW w:w="360" w:type="pct"/>
          </w:tcPr>
          <w:p w14:paraId="3EA657A0" w14:textId="77777777" w:rsidR="00E17EB3" w:rsidRPr="00715580" w:rsidRDefault="00E17EB3" w:rsidP="00E17EB3">
            <w:pPr>
              <w:rPr>
                <w:rFonts w:eastAsia="Calibri"/>
              </w:rPr>
            </w:pPr>
          </w:p>
        </w:tc>
        <w:tc>
          <w:tcPr>
            <w:tcW w:w="359" w:type="pct"/>
          </w:tcPr>
          <w:p w14:paraId="0E7C58CA" w14:textId="77777777" w:rsidR="00E17EB3" w:rsidRPr="00715580" w:rsidRDefault="00E17EB3" w:rsidP="00E17EB3">
            <w:pPr>
              <w:rPr>
                <w:rFonts w:eastAsia="Calibri"/>
              </w:rPr>
            </w:pPr>
          </w:p>
        </w:tc>
      </w:tr>
    </w:tbl>
    <w:p w14:paraId="297BBE90" w14:textId="77777777" w:rsidR="00E17EB3" w:rsidRDefault="00E17EB3" w:rsidP="00E17EB3">
      <w:pPr>
        <w:spacing w:line="360" w:lineRule="auto"/>
        <w:jc w:val="both"/>
        <w:rPr>
          <w:rFonts w:eastAsia="Calibri"/>
        </w:rPr>
      </w:pPr>
    </w:p>
    <w:p w14:paraId="0582794F" w14:textId="77777777" w:rsidR="0018251C" w:rsidRDefault="00E17EB3" w:rsidP="00E17EB3">
      <w:pPr>
        <w:rPr>
          <w:rFonts w:eastAsia="Calibri"/>
        </w:rPr>
        <w:sectPr w:rsidR="0018251C" w:rsidSect="001C14D0">
          <w:headerReference w:type="default" r:id="rId25"/>
          <w:footerReference w:type="default" r:id="rId26"/>
          <w:pgSz w:w="16838" w:h="11906" w:orient="landscape"/>
          <w:pgMar w:top="662" w:right="1418" w:bottom="1418" w:left="1418" w:header="709" w:footer="709" w:gutter="0"/>
          <w:pgNumType w:start="1"/>
          <w:cols w:space="708"/>
          <w:docGrid w:linePitch="360"/>
        </w:sectPr>
      </w:pPr>
      <w:r>
        <w:rPr>
          <w:rFonts w:eastAsia="Calibri"/>
        </w:rPr>
        <w:t>*</w:t>
      </w:r>
      <w:r w:rsidRPr="00DB1CA4">
        <w:rPr>
          <w:rFonts w:eastAsia="Calibri"/>
        </w:rPr>
        <w:t>Her bir ö</w:t>
      </w:r>
      <w:r w:rsidRPr="00DB1CA4">
        <w:rPr>
          <w:rFonts w:eastAsia="Calibri"/>
          <w:vanish/>
        </w:rPr>
        <w:t xml:space="preserve">Her bir </w:t>
      </w:r>
      <w:r w:rsidRPr="00DB1CA4">
        <w:rPr>
          <w:rFonts w:eastAsia="Calibri"/>
        </w:rPr>
        <w:t>ğrenme çıktısı kadar satır eklenmelidir.</w:t>
      </w:r>
    </w:p>
    <w:tbl>
      <w:tblPr>
        <w:tblStyle w:val="TabloKlavuzu"/>
        <w:tblpPr w:leftFromText="141" w:rightFromText="141" w:vertAnchor="text" w:horzAnchor="page" w:tblpX="12843" w:tblpY="-330"/>
        <w:tblW w:w="0" w:type="auto"/>
        <w:tblLook w:val="04A0" w:firstRow="1" w:lastRow="0" w:firstColumn="1" w:lastColumn="0" w:noHBand="0" w:noVBand="1"/>
      </w:tblPr>
      <w:tblGrid>
        <w:gridCol w:w="1580"/>
        <w:gridCol w:w="1534"/>
      </w:tblGrid>
      <w:tr w:rsidR="0048334C" w:rsidRPr="00AD2ACE" w14:paraId="0DDAA775" w14:textId="77777777" w:rsidTr="0048334C">
        <w:trPr>
          <w:trHeight w:val="269"/>
        </w:trPr>
        <w:tc>
          <w:tcPr>
            <w:tcW w:w="1580" w:type="dxa"/>
            <w:hideMark/>
          </w:tcPr>
          <w:p w14:paraId="2614B8D3" w14:textId="77777777" w:rsidR="0048334C" w:rsidRPr="00AD2ACE" w:rsidRDefault="0048334C" w:rsidP="0048334C">
            <w:pPr>
              <w:tabs>
                <w:tab w:val="left" w:pos="4020"/>
              </w:tabs>
              <w:rPr>
                <w:rFonts w:ascii="Cambria" w:hAnsi="Cambria"/>
                <w:sz w:val="16"/>
                <w:szCs w:val="16"/>
              </w:rPr>
            </w:pPr>
            <w:r w:rsidRPr="00AD2ACE">
              <w:rPr>
                <w:rFonts w:ascii="Cambria" w:hAnsi="Cambria"/>
                <w:sz w:val="16"/>
                <w:szCs w:val="16"/>
              </w:rPr>
              <w:lastRenderedPageBreak/>
              <w:t>Doküman No</w:t>
            </w:r>
          </w:p>
        </w:tc>
        <w:tc>
          <w:tcPr>
            <w:tcW w:w="1534" w:type="dxa"/>
            <w:hideMark/>
          </w:tcPr>
          <w:p w14:paraId="04034E2C" w14:textId="77777777" w:rsidR="0048334C" w:rsidRPr="00AD2ACE" w:rsidRDefault="0048334C" w:rsidP="0048334C">
            <w:pPr>
              <w:tabs>
                <w:tab w:val="left" w:pos="4020"/>
              </w:tabs>
              <w:rPr>
                <w:rFonts w:ascii="Cambria" w:hAnsi="Cambria"/>
                <w:b/>
                <w:color w:val="365F91" w:themeColor="accent1" w:themeShade="BF"/>
                <w:sz w:val="16"/>
                <w:szCs w:val="16"/>
              </w:rPr>
            </w:pPr>
            <w:r w:rsidRPr="00AD2ACE">
              <w:rPr>
                <w:rFonts w:ascii="Cambria" w:hAnsi="Cambria"/>
                <w:b/>
                <w:color w:val="365F91" w:themeColor="accent1" w:themeShade="BF"/>
                <w:sz w:val="16"/>
                <w:szCs w:val="16"/>
              </w:rPr>
              <w:t>FRM-HMF-036</w:t>
            </w:r>
          </w:p>
        </w:tc>
      </w:tr>
      <w:tr w:rsidR="0048334C" w:rsidRPr="00AD2ACE" w14:paraId="0DB1A321" w14:textId="77777777" w:rsidTr="0048334C">
        <w:trPr>
          <w:trHeight w:val="275"/>
        </w:trPr>
        <w:tc>
          <w:tcPr>
            <w:tcW w:w="1580" w:type="dxa"/>
            <w:hideMark/>
          </w:tcPr>
          <w:p w14:paraId="1856F332" w14:textId="77777777" w:rsidR="0048334C" w:rsidRPr="00AD2ACE" w:rsidRDefault="0048334C" w:rsidP="0048334C">
            <w:pPr>
              <w:tabs>
                <w:tab w:val="left" w:pos="4020"/>
              </w:tabs>
              <w:rPr>
                <w:rFonts w:ascii="Cambria" w:hAnsi="Cambria"/>
                <w:sz w:val="16"/>
                <w:szCs w:val="16"/>
              </w:rPr>
            </w:pPr>
            <w:r w:rsidRPr="00AD2ACE">
              <w:rPr>
                <w:rFonts w:ascii="Cambria" w:hAnsi="Cambria"/>
                <w:sz w:val="16"/>
                <w:szCs w:val="16"/>
              </w:rPr>
              <w:t>Yayın Tarihi</w:t>
            </w:r>
          </w:p>
        </w:tc>
        <w:tc>
          <w:tcPr>
            <w:tcW w:w="1534" w:type="dxa"/>
            <w:hideMark/>
          </w:tcPr>
          <w:p w14:paraId="5ABC87C6" w14:textId="77777777" w:rsidR="0048334C" w:rsidRPr="00AD2ACE" w:rsidRDefault="0048334C" w:rsidP="0048334C">
            <w:pPr>
              <w:tabs>
                <w:tab w:val="left" w:pos="4020"/>
              </w:tabs>
              <w:rPr>
                <w:rFonts w:ascii="Cambria" w:hAnsi="Cambria"/>
                <w:color w:val="365F91" w:themeColor="accent1" w:themeShade="BF"/>
                <w:sz w:val="16"/>
                <w:szCs w:val="16"/>
              </w:rPr>
            </w:pPr>
            <w:r w:rsidRPr="00AD2ACE">
              <w:rPr>
                <w:rFonts w:ascii="Cambria" w:hAnsi="Cambria"/>
                <w:color w:val="365F91" w:themeColor="accent1" w:themeShade="BF"/>
                <w:sz w:val="16"/>
                <w:szCs w:val="16"/>
              </w:rPr>
              <w:t>27.04.2014</w:t>
            </w:r>
          </w:p>
        </w:tc>
      </w:tr>
      <w:tr w:rsidR="0048334C" w:rsidRPr="00AD2ACE" w14:paraId="0A26B921" w14:textId="77777777" w:rsidTr="0048334C">
        <w:trPr>
          <w:trHeight w:val="295"/>
        </w:trPr>
        <w:tc>
          <w:tcPr>
            <w:tcW w:w="1580" w:type="dxa"/>
            <w:hideMark/>
          </w:tcPr>
          <w:p w14:paraId="72CBE78D" w14:textId="77777777" w:rsidR="0048334C" w:rsidRPr="00AD2ACE" w:rsidRDefault="0048334C" w:rsidP="0048334C">
            <w:pPr>
              <w:tabs>
                <w:tab w:val="left" w:pos="4020"/>
              </w:tabs>
              <w:rPr>
                <w:rFonts w:ascii="Cambria" w:hAnsi="Cambria"/>
                <w:sz w:val="16"/>
                <w:szCs w:val="16"/>
              </w:rPr>
            </w:pPr>
            <w:r w:rsidRPr="00AD2ACE">
              <w:rPr>
                <w:rFonts w:ascii="Cambria" w:hAnsi="Cambria"/>
                <w:sz w:val="16"/>
                <w:szCs w:val="16"/>
              </w:rPr>
              <w:t>Revizyon Tarihi</w:t>
            </w:r>
          </w:p>
        </w:tc>
        <w:tc>
          <w:tcPr>
            <w:tcW w:w="1534" w:type="dxa"/>
            <w:tcBorders>
              <w:top w:val="single" w:sz="4" w:space="0" w:color="auto"/>
              <w:left w:val="single" w:sz="4" w:space="0" w:color="auto"/>
              <w:bottom w:val="single" w:sz="4" w:space="0" w:color="auto"/>
              <w:right w:val="single" w:sz="4" w:space="0" w:color="auto"/>
            </w:tcBorders>
            <w:hideMark/>
          </w:tcPr>
          <w:p w14:paraId="137EFFC4" w14:textId="77777777" w:rsidR="0048334C" w:rsidRPr="00AD2ACE" w:rsidRDefault="0048334C" w:rsidP="0048334C">
            <w:pPr>
              <w:tabs>
                <w:tab w:val="left" w:pos="4020"/>
              </w:tabs>
              <w:rPr>
                <w:rFonts w:ascii="Cambria" w:hAnsi="Cambria"/>
                <w:color w:val="365F91" w:themeColor="accent1" w:themeShade="BF"/>
                <w:sz w:val="16"/>
                <w:szCs w:val="16"/>
              </w:rPr>
            </w:pPr>
            <w:r w:rsidRPr="00AD2ACE">
              <w:rPr>
                <w:rFonts w:ascii="Cambria" w:hAnsi="Cambria"/>
                <w:color w:val="365F91" w:themeColor="accent1" w:themeShade="BF"/>
                <w:sz w:val="16"/>
                <w:szCs w:val="16"/>
              </w:rPr>
              <w:t>19.03.2025</w:t>
            </w:r>
          </w:p>
        </w:tc>
      </w:tr>
      <w:tr w:rsidR="0048334C" w:rsidRPr="00AD2ACE" w14:paraId="44FF2153" w14:textId="77777777" w:rsidTr="0048334C">
        <w:trPr>
          <w:trHeight w:val="214"/>
        </w:trPr>
        <w:tc>
          <w:tcPr>
            <w:tcW w:w="1580" w:type="dxa"/>
            <w:hideMark/>
          </w:tcPr>
          <w:p w14:paraId="0A98DFF0" w14:textId="77777777" w:rsidR="0048334C" w:rsidRPr="00AD2ACE" w:rsidRDefault="0048334C" w:rsidP="0048334C">
            <w:pPr>
              <w:tabs>
                <w:tab w:val="left" w:pos="4020"/>
              </w:tabs>
              <w:rPr>
                <w:rFonts w:ascii="Cambria" w:hAnsi="Cambria"/>
                <w:sz w:val="16"/>
                <w:szCs w:val="16"/>
              </w:rPr>
            </w:pPr>
            <w:r w:rsidRPr="00AD2ACE">
              <w:rPr>
                <w:rFonts w:ascii="Cambria" w:hAnsi="Cambria"/>
                <w:sz w:val="16"/>
                <w:szCs w:val="16"/>
              </w:rPr>
              <w:t>Revizyon No</w:t>
            </w:r>
          </w:p>
        </w:tc>
        <w:tc>
          <w:tcPr>
            <w:tcW w:w="1534" w:type="dxa"/>
            <w:tcBorders>
              <w:top w:val="single" w:sz="4" w:space="0" w:color="auto"/>
              <w:left w:val="single" w:sz="4" w:space="0" w:color="auto"/>
              <w:bottom w:val="single" w:sz="4" w:space="0" w:color="auto"/>
              <w:right w:val="single" w:sz="4" w:space="0" w:color="auto"/>
            </w:tcBorders>
            <w:hideMark/>
          </w:tcPr>
          <w:p w14:paraId="25D3AF77" w14:textId="77777777" w:rsidR="0048334C" w:rsidRPr="00AD2ACE" w:rsidRDefault="0048334C" w:rsidP="0048334C">
            <w:pPr>
              <w:tabs>
                <w:tab w:val="left" w:pos="4020"/>
              </w:tabs>
              <w:rPr>
                <w:rFonts w:ascii="Cambria" w:hAnsi="Cambria"/>
                <w:color w:val="365F91" w:themeColor="accent1" w:themeShade="BF"/>
                <w:sz w:val="16"/>
                <w:szCs w:val="16"/>
              </w:rPr>
            </w:pPr>
            <w:r w:rsidRPr="00AD2ACE">
              <w:rPr>
                <w:rFonts w:ascii="Cambria" w:hAnsi="Cambria"/>
                <w:color w:val="365F91" w:themeColor="accent1" w:themeShade="BF"/>
                <w:sz w:val="16"/>
                <w:szCs w:val="16"/>
              </w:rPr>
              <w:t>03</w:t>
            </w:r>
          </w:p>
        </w:tc>
      </w:tr>
    </w:tbl>
    <w:p w14:paraId="258EC4C2" w14:textId="0AAE56BB" w:rsidR="0048334C" w:rsidRPr="001C14D0" w:rsidRDefault="0048334C" w:rsidP="0048334C">
      <w:pPr>
        <w:tabs>
          <w:tab w:val="left" w:pos="4020"/>
        </w:tabs>
        <w:rPr>
          <w:b/>
          <w:bCs/>
        </w:rPr>
      </w:pPr>
      <w:r w:rsidRPr="001C14D0">
        <w:rPr>
          <w:b/>
          <w:bCs/>
          <w:noProof/>
        </w:rPr>
        <w:drawing>
          <wp:inline distT="0" distB="0" distL="0" distR="0" wp14:anchorId="26FBCFB7" wp14:editId="6517ADF2">
            <wp:extent cx="581025" cy="561975"/>
            <wp:effectExtent l="0" t="0" r="9525" b="9525"/>
            <wp:docPr id="435676520"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435676520"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Pr="001C14D0">
        <w:rPr>
          <w:b/>
          <w:bCs/>
          <w:noProof/>
        </w:rPr>
        <w:t xml:space="preserve">        </w:t>
      </w:r>
      <w:r w:rsidRPr="001C14D0">
        <w:rPr>
          <w:b/>
          <w:bCs/>
        </w:rPr>
        <w:t xml:space="preserve">                                                                          EGE ÜNİVERSİTESİ  </w:t>
      </w:r>
    </w:p>
    <w:p w14:paraId="711F1453" w14:textId="42257A41" w:rsidR="0048334C" w:rsidRPr="001C14D0" w:rsidRDefault="0048334C" w:rsidP="0048334C">
      <w:pPr>
        <w:tabs>
          <w:tab w:val="left" w:pos="4020"/>
        </w:tabs>
        <w:rPr>
          <w:b/>
          <w:bCs/>
        </w:rPr>
      </w:pPr>
      <w:r w:rsidRPr="001C14D0">
        <w:rPr>
          <w:rFonts w:ascii="Cambria" w:eastAsia="Cambria" w:hAnsi="Cambria" w:cs="Cambria"/>
          <w:b/>
          <w:bCs/>
          <w:i/>
          <w:color w:val="007BC4"/>
          <w:sz w:val="18"/>
        </w:rPr>
        <w:t>"</w:t>
      </w:r>
      <w:r w:rsidRPr="001C14D0">
        <w:rPr>
          <w:rFonts w:ascii="Cambria" w:eastAsia="Cambria" w:hAnsi="Cambria" w:cs="Cambria"/>
          <w:b/>
          <w:bCs/>
          <w:i/>
          <w:color w:val="007BC4"/>
          <w:sz w:val="16"/>
          <w:szCs w:val="16"/>
        </w:rPr>
        <w:t xml:space="preserve">Huzurlu Üniversite, Kaliteli Eğitim, </w:t>
      </w:r>
      <w:r w:rsidRPr="001C14D0">
        <w:rPr>
          <w:rFonts w:ascii="Cambria" w:eastAsia="Cambria" w:hAnsi="Cambria" w:cs="Cambria"/>
          <w:b/>
          <w:bCs/>
          <w:i/>
          <w:color w:val="007BC4"/>
          <w:sz w:val="16"/>
          <w:szCs w:val="16"/>
        </w:rPr>
        <w:tab/>
      </w:r>
      <w:r w:rsidRPr="001C14D0">
        <w:rPr>
          <w:rFonts w:ascii="Cambria" w:eastAsia="Cambria" w:hAnsi="Cambria" w:cs="Cambria"/>
          <w:b/>
          <w:bCs/>
          <w:i/>
          <w:color w:val="007BC4"/>
          <w:sz w:val="16"/>
          <w:szCs w:val="16"/>
        </w:rPr>
        <w:tab/>
      </w:r>
      <w:r w:rsidRPr="001C14D0">
        <w:rPr>
          <w:rFonts w:ascii="Cambria" w:eastAsia="Cambria" w:hAnsi="Cambria" w:cs="Cambria"/>
          <w:b/>
          <w:bCs/>
          <w:i/>
          <w:color w:val="007BC4"/>
          <w:sz w:val="16"/>
          <w:szCs w:val="16"/>
        </w:rPr>
        <w:tab/>
      </w:r>
      <w:r w:rsidRPr="001C14D0">
        <w:rPr>
          <w:rFonts w:ascii="Cambria" w:eastAsia="Cambria" w:hAnsi="Cambria" w:cs="Cambria"/>
          <w:b/>
          <w:bCs/>
          <w:i/>
          <w:color w:val="007BC4"/>
          <w:sz w:val="16"/>
          <w:szCs w:val="16"/>
        </w:rPr>
        <w:tab/>
        <w:t xml:space="preserve">      </w:t>
      </w:r>
      <w:r w:rsidRPr="001C14D0">
        <w:rPr>
          <w:b/>
          <w:bCs/>
        </w:rPr>
        <w:t>Hemşirelik Fakültesi</w:t>
      </w:r>
    </w:p>
    <w:p w14:paraId="505BA9CA" w14:textId="77777777" w:rsidR="0048334C" w:rsidRPr="001C14D0" w:rsidRDefault="0048334C" w:rsidP="0048334C">
      <w:pPr>
        <w:tabs>
          <w:tab w:val="left" w:pos="4020"/>
        </w:tabs>
        <w:rPr>
          <w:b/>
          <w:bCs/>
        </w:rPr>
      </w:pPr>
      <w:r w:rsidRPr="001C14D0">
        <w:rPr>
          <w:rFonts w:ascii="Cambria" w:eastAsia="Cambria" w:hAnsi="Cambria" w:cs="Cambria"/>
          <w:b/>
          <w:bCs/>
          <w:i/>
          <w:color w:val="007BC4"/>
          <w:sz w:val="16"/>
          <w:szCs w:val="16"/>
        </w:rPr>
        <w:t xml:space="preserve"> Aydınlık Gelecek</w:t>
      </w:r>
      <w:r w:rsidRPr="001C14D0">
        <w:rPr>
          <w:rFonts w:ascii="Cambria" w:eastAsia="Cambria" w:hAnsi="Cambria" w:cs="Cambria"/>
          <w:b/>
          <w:bCs/>
          <w:i/>
          <w:color w:val="007BC4"/>
          <w:sz w:val="18"/>
        </w:rPr>
        <w:t>”</w:t>
      </w:r>
      <w:r w:rsidRPr="001C14D0">
        <w:rPr>
          <w:rFonts w:ascii="Cambria" w:eastAsia="Cambria" w:hAnsi="Cambria" w:cs="Cambria"/>
          <w:b/>
          <w:bCs/>
          <w:color w:val="2E73B5"/>
          <w:sz w:val="28"/>
        </w:rPr>
        <w:t xml:space="preserve"> </w:t>
      </w:r>
      <w:r w:rsidRPr="001C14D0">
        <w:rPr>
          <w:b/>
          <w:bCs/>
        </w:rPr>
        <w:t xml:space="preserve">                                                                                             </w:t>
      </w:r>
    </w:p>
    <w:p w14:paraId="678D8AF7" w14:textId="5A922552" w:rsidR="0048334C" w:rsidRPr="001C14D0" w:rsidRDefault="0048334C" w:rsidP="0048334C">
      <w:pPr>
        <w:tabs>
          <w:tab w:val="left" w:pos="4020"/>
        </w:tabs>
        <w:rPr>
          <w:b/>
          <w:bCs/>
        </w:rPr>
      </w:pPr>
      <w:r w:rsidRPr="001C14D0">
        <w:rPr>
          <w:b/>
          <w:bCs/>
        </w:rPr>
        <w:t xml:space="preserve">                                 İNTÖRN ALAN DERSİ ÖĞRENME ÇIKTILARI </w:t>
      </w:r>
      <w:r>
        <w:rPr>
          <w:b/>
          <w:bCs/>
        </w:rPr>
        <w:t>ÖĞRENCİ</w:t>
      </w:r>
      <w:r w:rsidRPr="001C14D0">
        <w:rPr>
          <w:b/>
          <w:bCs/>
        </w:rPr>
        <w:t xml:space="preserve"> GERİ BİLDİRİM FORMU                                   </w:t>
      </w:r>
    </w:p>
    <w:p w14:paraId="3C1904BD" w14:textId="77777777" w:rsidR="0048334C" w:rsidRDefault="0048334C" w:rsidP="0048334C">
      <w:pPr>
        <w:tabs>
          <w:tab w:val="left" w:pos="4020"/>
        </w:tabs>
        <w:rPr>
          <w:bCs/>
        </w:rPr>
      </w:pPr>
      <w:r>
        <w:tab/>
      </w:r>
      <w:r>
        <w:tab/>
        <w:t xml:space="preserve">      </w:t>
      </w:r>
      <w:r>
        <w:tab/>
      </w:r>
      <w:r>
        <w:tab/>
        <w:t xml:space="preserve">                             </w:t>
      </w:r>
      <w:r>
        <w:tab/>
      </w:r>
      <w:r>
        <w:tab/>
      </w:r>
      <w:r>
        <w:tab/>
      </w:r>
      <w:r>
        <w:tab/>
      </w:r>
      <w:r>
        <w:tab/>
      </w:r>
      <w:r>
        <w:tab/>
      </w:r>
      <w:r>
        <w:tab/>
      </w:r>
      <w:r>
        <w:tab/>
      </w:r>
      <w:r>
        <w:rPr>
          <w:bCs/>
        </w:rPr>
        <w:t>…/…/20…</w:t>
      </w:r>
    </w:p>
    <w:p w14:paraId="6E316F05" w14:textId="77777777" w:rsidR="0048334C" w:rsidRDefault="0048334C" w:rsidP="0048334C">
      <w:pPr>
        <w:tabs>
          <w:tab w:val="left" w:pos="4020"/>
        </w:tabs>
        <w:rPr>
          <w:bCs/>
        </w:rPr>
      </w:pPr>
      <w:r>
        <w:rPr>
          <w:bCs/>
        </w:rPr>
        <w:t xml:space="preserve">                   </w:t>
      </w:r>
      <w:proofErr w:type="spellStart"/>
      <w:r>
        <w:rPr>
          <w:bCs/>
        </w:rPr>
        <w:t>İntörn</w:t>
      </w:r>
      <w:proofErr w:type="spellEnd"/>
      <w:r>
        <w:rPr>
          <w:bCs/>
        </w:rPr>
        <w:t xml:space="preserve"> alan dersi</w:t>
      </w:r>
      <w:r w:rsidRPr="006E63B4">
        <w:rPr>
          <w:bCs/>
        </w:rPr>
        <w:t xml:space="preserve"> </w:t>
      </w:r>
      <w:r>
        <w:rPr>
          <w:bCs/>
        </w:rPr>
        <w:t xml:space="preserve">öğrenme </w:t>
      </w:r>
      <w:r w:rsidRPr="006E63B4">
        <w:rPr>
          <w:bCs/>
        </w:rPr>
        <w:t xml:space="preserve">çıktılarına ulaşma düzeyine ilişkin görüşünüzü </w:t>
      </w:r>
      <w:r>
        <w:rPr>
          <w:bCs/>
        </w:rPr>
        <w:t>aşağıda yer alan tablo üzerinde belirtiniz.</w:t>
      </w:r>
    </w:p>
    <w:p w14:paraId="797D0BD3" w14:textId="77777777" w:rsidR="0048334C" w:rsidRDefault="0048334C" w:rsidP="0048334C">
      <w:pPr>
        <w:tabs>
          <w:tab w:val="left" w:pos="4020"/>
        </w:tabs>
        <w:rPr>
          <w:bCs/>
        </w:rPr>
      </w:pPr>
    </w:p>
    <w:p w14:paraId="6B3BE771" w14:textId="4D3B84FA" w:rsidR="0048334C" w:rsidRDefault="0048334C" w:rsidP="0048334C">
      <w:pPr>
        <w:tabs>
          <w:tab w:val="left" w:pos="4020"/>
        </w:tabs>
        <w:rPr>
          <w:bCs/>
          <w:sz w:val="16"/>
          <w:szCs w:val="16"/>
        </w:rPr>
      </w:pPr>
    </w:p>
    <w:p w14:paraId="742ABF5A" w14:textId="77777777" w:rsidR="0048334C" w:rsidRPr="0048334C" w:rsidRDefault="0048334C" w:rsidP="0048334C">
      <w:pPr>
        <w:tabs>
          <w:tab w:val="left" w:pos="4020"/>
        </w:tabs>
        <w:rPr>
          <w:sz w:val="22"/>
          <w:szCs w:val="22"/>
        </w:rPr>
      </w:pPr>
      <w:r w:rsidRPr="0048334C">
        <w:rPr>
          <w:bCs/>
          <w:sz w:val="22"/>
          <w:szCs w:val="22"/>
        </w:rPr>
        <w:t xml:space="preserve">Dersin Adı: </w:t>
      </w:r>
      <w:r w:rsidRPr="0048334C">
        <w:rPr>
          <w:b/>
          <w:sz w:val="22"/>
          <w:szCs w:val="22"/>
        </w:rPr>
        <w:t>CERRAHİ HASTALIKLARI HEMŞİRELİĞİ İNTÖRN ALAN DERSİ</w:t>
      </w:r>
      <w:r w:rsidRPr="0048334C">
        <w:rPr>
          <w:bCs/>
          <w:sz w:val="22"/>
          <w:szCs w:val="22"/>
        </w:rPr>
        <w:t xml:space="preserve"> </w:t>
      </w:r>
      <w:r w:rsidRPr="0048334C">
        <w:rPr>
          <w:b/>
          <w:bCs/>
          <w:sz w:val="22"/>
          <w:szCs w:val="22"/>
        </w:rPr>
        <w:t>İNTÖRN ALAN DERSİ</w:t>
      </w:r>
    </w:p>
    <w:p w14:paraId="4CF91B10" w14:textId="452F8636" w:rsidR="0018251C" w:rsidRDefault="0018251C" w:rsidP="0018251C">
      <w:pPr>
        <w:spacing w:line="360" w:lineRule="auto"/>
        <w:jc w:val="both"/>
        <w:rPr>
          <w:rFonts w:eastAsia="Calibri"/>
        </w:rPr>
      </w:pPr>
    </w:p>
    <w:tbl>
      <w:tblPr>
        <w:tblStyle w:val="TabloKlavuzu1"/>
        <w:tblW w:w="5000" w:type="pct"/>
        <w:tblLayout w:type="fixed"/>
        <w:tblLook w:val="04A0" w:firstRow="1" w:lastRow="0" w:firstColumn="1" w:lastColumn="0" w:noHBand="0" w:noVBand="1"/>
      </w:tblPr>
      <w:tblGrid>
        <w:gridCol w:w="8688"/>
        <w:gridCol w:w="1060"/>
        <w:gridCol w:w="1061"/>
        <w:gridCol w:w="1061"/>
        <w:gridCol w:w="1061"/>
        <w:gridCol w:w="1061"/>
      </w:tblGrid>
      <w:tr w:rsidR="0018251C" w:rsidRPr="00715580" w14:paraId="13439B0E" w14:textId="77777777" w:rsidTr="008E5D23">
        <w:trPr>
          <w:cantSplit/>
          <w:trHeight w:val="756"/>
        </w:trPr>
        <w:tc>
          <w:tcPr>
            <w:tcW w:w="3105" w:type="pct"/>
          </w:tcPr>
          <w:p w14:paraId="0B901746" w14:textId="77777777" w:rsidR="0018251C" w:rsidRPr="00715580" w:rsidRDefault="0018251C" w:rsidP="008E5D23">
            <w:pPr>
              <w:rPr>
                <w:rFonts w:eastAsia="Calibri"/>
                <w:b/>
              </w:rPr>
            </w:pPr>
            <w:proofErr w:type="spellStart"/>
            <w:r>
              <w:rPr>
                <w:rFonts w:eastAsia="Calibri"/>
                <w:b/>
              </w:rPr>
              <w:t>İntörn</w:t>
            </w:r>
            <w:proofErr w:type="spellEnd"/>
            <w:r>
              <w:rPr>
                <w:rFonts w:eastAsia="Calibri"/>
                <w:b/>
              </w:rPr>
              <w:t xml:space="preserve"> Alan Dersi Öğrenme Çıktıları*</w:t>
            </w:r>
          </w:p>
        </w:tc>
        <w:tc>
          <w:tcPr>
            <w:tcW w:w="379" w:type="pct"/>
          </w:tcPr>
          <w:p w14:paraId="31D97F78" w14:textId="77777777" w:rsidR="0018251C" w:rsidRPr="00E17EB3" w:rsidRDefault="0018251C" w:rsidP="008E5D23">
            <w:pPr>
              <w:jc w:val="center"/>
              <w:rPr>
                <w:rFonts w:eastAsia="Calibri"/>
                <w:b/>
                <w:sz w:val="20"/>
              </w:rPr>
            </w:pPr>
            <w:r w:rsidRPr="00E17EB3">
              <w:rPr>
                <w:rFonts w:eastAsia="Calibri"/>
                <w:b/>
                <w:sz w:val="20"/>
              </w:rPr>
              <w:t xml:space="preserve">5 </w:t>
            </w:r>
          </w:p>
          <w:p w14:paraId="7FFBEA6B" w14:textId="77777777" w:rsidR="0018251C" w:rsidRPr="00E17EB3" w:rsidRDefault="0018251C" w:rsidP="008E5D23">
            <w:pPr>
              <w:jc w:val="center"/>
              <w:rPr>
                <w:rFonts w:eastAsia="Calibri"/>
                <w:b/>
                <w:sz w:val="20"/>
              </w:rPr>
            </w:pPr>
            <w:r w:rsidRPr="00E17EB3">
              <w:rPr>
                <w:rFonts w:eastAsia="Calibri"/>
                <w:b/>
                <w:sz w:val="20"/>
              </w:rPr>
              <w:t>Çok Yüksek</w:t>
            </w:r>
          </w:p>
        </w:tc>
        <w:tc>
          <w:tcPr>
            <w:tcW w:w="379" w:type="pct"/>
          </w:tcPr>
          <w:p w14:paraId="7E5D042D" w14:textId="77777777" w:rsidR="0018251C" w:rsidRPr="00E17EB3" w:rsidRDefault="0018251C" w:rsidP="008E5D23">
            <w:pPr>
              <w:jc w:val="center"/>
              <w:rPr>
                <w:rFonts w:eastAsia="Calibri"/>
                <w:b/>
                <w:sz w:val="20"/>
              </w:rPr>
            </w:pPr>
            <w:r w:rsidRPr="00E17EB3">
              <w:rPr>
                <w:rFonts w:eastAsia="Calibri"/>
                <w:b/>
                <w:sz w:val="20"/>
              </w:rPr>
              <w:t xml:space="preserve">4 </w:t>
            </w:r>
          </w:p>
          <w:p w14:paraId="5176358C" w14:textId="77777777" w:rsidR="0018251C" w:rsidRPr="00E17EB3" w:rsidRDefault="0018251C" w:rsidP="008E5D23">
            <w:pPr>
              <w:jc w:val="center"/>
              <w:rPr>
                <w:rFonts w:eastAsia="Calibri"/>
                <w:b/>
                <w:sz w:val="20"/>
              </w:rPr>
            </w:pPr>
            <w:r w:rsidRPr="00E17EB3">
              <w:rPr>
                <w:rFonts w:eastAsia="Calibri"/>
                <w:b/>
                <w:sz w:val="20"/>
              </w:rPr>
              <w:t>Yüksek</w:t>
            </w:r>
          </w:p>
        </w:tc>
        <w:tc>
          <w:tcPr>
            <w:tcW w:w="379" w:type="pct"/>
          </w:tcPr>
          <w:p w14:paraId="3EF117CC" w14:textId="77777777" w:rsidR="0018251C" w:rsidRPr="00E17EB3" w:rsidRDefault="0018251C" w:rsidP="008E5D23">
            <w:pPr>
              <w:jc w:val="center"/>
              <w:rPr>
                <w:rFonts w:eastAsia="Calibri"/>
                <w:b/>
                <w:sz w:val="20"/>
              </w:rPr>
            </w:pPr>
            <w:r w:rsidRPr="00E17EB3">
              <w:rPr>
                <w:rFonts w:eastAsia="Calibri"/>
                <w:b/>
                <w:sz w:val="20"/>
              </w:rPr>
              <w:t>3</w:t>
            </w:r>
          </w:p>
          <w:p w14:paraId="422AC214" w14:textId="77777777" w:rsidR="0018251C" w:rsidRPr="00E17EB3" w:rsidRDefault="0018251C" w:rsidP="008E5D23">
            <w:pPr>
              <w:jc w:val="center"/>
              <w:rPr>
                <w:rFonts w:eastAsia="Calibri"/>
                <w:b/>
                <w:sz w:val="20"/>
              </w:rPr>
            </w:pPr>
            <w:r w:rsidRPr="00E17EB3">
              <w:rPr>
                <w:rFonts w:eastAsia="Calibri"/>
                <w:b/>
                <w:sz w:val="20"/>
              </w:rPr>
              <w:t>Orta</w:t>
            </w:r>
          </w:p>
        </w:tc>
        <w:tc>
          <w:tcPr>
            <w:tcW w:w="379" w:type="pct"/>
          </w:tcPr>
          <w:p w14:paraId="7D64525A" w14:textId="77777777" w:rsidR="0018251C" w:rsidRPr="00E17EB3" w:rsidRDefault="0018251C" w:rsidP="008E5D23">
            <w:pPr>
              <w:jc w:val="center"/>
              <w:rPr>
                <w:rFonts w:eastAsia="Calibri"/>
                <w:b/>
                <w:sz w:val="20"/>
              </w:rPr>
            </w:pPr>
            <w:r w:rsidRPr="00E17EB3">
              <w:rPr>
                <w:rFonts w:eastAsia="Calibri"/>
                <w:b/>
                <w:sz w:val="20"/>
              </w:rPr>
              <w:t>2</w:t>
            </w:r>
          </w:p>
          <w:p w14:paraId="0CB845C7" w14:textId="77777777" w:rsidR="0018251C" w:rsidRPr="00E17EB3" w:rsidRDefault="0018251C" w:rsidP="008E5D23">
            <w:pPr>
              <w:jc w:val="center"/>
              <w:rPr>
                <w:rFonts w:eastAsia="Calibri"/>
                <w:b/>
                <w:sz w:val="20"/>
              </w:rPr>
            </w:pPr>
            <w:r w:rsidRPr="00E17EB3">
              <w:rPr>
                <w:rFonts w:eastAsia="Calibri"/>
                <w:b/>
                <w:sz w:val="20"/>
              </w:rPr>
              <w:t>Düşük</w:t>
            </w:r>
          </w:p>
        </w:tc>
        <w:tc>
          <w:tcPr>
            <w:tcW w:w="379" w:type="pct"/>
          </w:tcPr>
          <w:p w14:paraId="1459992B" w14:textId="77777777" w:rsidR="0018251C" w:rsidRPr="00E17EB3" w:rsidRDefault="0018251C" w:rsidP="008E5D23">
            <w:pPr>
              <w:jc w:val="center"/>
              <w:rPr>
                <w:rFonts w:eastAsia="Calibri"/>
                <w:b/>
                <w:sz w:val="20"/>
              </w:rPr>
            </w:pPr>
            <w:r w:rsidRPr="00E17EB3">
              <w:rPr>
                <w:rFonts w:eastAsia="Calibri"/>
                <w:b/>
                <w:sz w:val="20"/>
              </w:rPr>
              <w:t xml:space="preserve">1 </w:t>
            </w:r>
          </w:p>
          <w:p w14:paraId="4C55D119" w14:textId="77777777" w:rsidR="0018251C" w:rsidRPr="00E17EB3" w:rsidRDefault="0018251C" w:rsidP="008E5D23">
            <w:pPr>
              <w:jc w:val="center"/>
              <w:rPr>
                <w:rFonts w:eastAsia="Calibri"/>
                <w:b/>
                <w:sz w:val="20"/>
              </w:rPr>
            </w:pPr>
            <w:r w:rsidRPr="00E17EB3">
              <w:rPr>
                <w:rFonts w:eastAsia="Calibri"/>
                <w:b/>
                <w:sz w:val="20"/>
              </w:rPr>
              <w:t>Çok Düşük</w:t>
            </w:r>
          </w:p>
        </w:tc>
      </w:tr>
      <w:tr w:rsidR="0018251C" w:rsidRPr="00715580" w14:paraId="36127A28" w14:textId="77777777" w:rsidTr="008E5D23">
        <w:tc>
          <w:tcPr>
            <w:tcW w:w="3105" w:type="pct"/>
          </w:tcPr>
          <w:p w14:paraId="23A01BF0" w14:textId="77777777" w:rsidR="0018251C" w:rsidRPr="00E17EB3" w:rsidRDefault="0018251C" w:rsidP="00E91A24">
            <w:pPr>
              <w:pStyle w:val="ListeParagraf"/>
              <w:numPr>
                <w:ilvl w:val="0"/>
                <w:numId w:val="7"/>
              </w:numPr>
              <w:rPr>
                <w:rFonts w:eastAsia="Calibri"/>
              </w:rPr>
            </w:pPr>
            <w:r w:rsidRPr="00E17EB3">
              <w:rPr>
                <w:color w:val="000000" w:themeColor="text1"/>
                <w:shd w:val="clear" w:color="auto" w:fill="FFFFFF"/>
              </w:rPr>
              <w:t>Ameliyat öncesi dönemde hasta bakımında verilen eğitim doğrultusunda hemşirelik süreci basamaklarını uygulayabilme</w:t>
            </w:r>
          </w:p>
        </w:tc>
        <w:tc>
          <w:tcPr>
            <w:tcW w:w="379" w:type="pct"/>
          </w:tcPr>
          <w:p w14:paraId="505C9456" w14:textId="77777777" w:rsidR="0018251C" w:rsidRPr="00715580" w:rsidRDefault="0018251C" w:rsidP="008E5D23">
            <w:pPr>
              <w:rPr>
                <w:rFonts w:eastAsia="Calibri"/>
              </w:rPr>
            </w:pPr>
          </w:p>
        </w:tc>
        <w:tc>
          <w:tcPr>
            <w:tcW w:w="379" w:type="pct"/>
          </w:tcPr>
          <w:p w14:paraId="0AB39265" w14:textId="77777777" w:rsidR="0018251C" w:rsidRPr="00715580" w:rsidRDefault="0018251C" w:rsidP="008E5D23">
            <w:pPr>
              <w:rPr>
                <w:rFonts w:eastAsia="Calibri"/>
              </w:rPr>
            </w:pPr>
          </w:p>
        </w:tc>
        <w:tc>
          <w:tcPr>
            <w:tcW w:w="379" w:type="pct"/>
          </w:tcPr>
          <w:p w14:paraId="2603D66E" w14:textId="77777777" w:rsidR="0018251C" w:rsidRPr="00715580" w:rsidRDefault="0018251C" w:rsidP="008E5D23">
            <w:pPr>
              <w:rPr>
                <w:rFonts w:eastAsia="Calibri"/>
              </w:rPr>
            </w:pPr>
          </w:p>
        </w:tc>
        <w:tc>
          <w:tcPr>
            <w:tcW w:w="379" w:type="pct"/>
          </w:tcPr>
          <w:p w14:paraId="7C45F41A" w14:textId="77777777" w:rsidR="0018251C" w:rsidRPr="00715580" w:rsidRDefault="0018251C" w:rsidP="008E5D23">
            <w:pPr>
              <w:rPr>
                <w:rFonts w:eastAsia="Calibri"/>
              </w:rPr>
            </w:pPr>
          </w:p>
        </w:tc>
        <w:tc>
          <w:tcPr>
            <w:tcW w:w="379" w:type="pct"/>
          </w:tcPr>
          <w:p w14:paraId="22B287DA" w14:textId="77777777" w:rsidR="0018251C" w:rsidRPr="00715580" w:rsidRDefault="0018251C" w:rsidP="008E5D23">
            <w:pPr>
              <w:rPr>
                <w:rFonts w:eastAsia="Calibri"/>
              </w:rPr>
            </w:pPr>
          </w:p>
        </w:tc>
      </w:tr>
      <w:tr w:rsidR="0018251C" w:rsidRPr="00715580" w14:paraId="62285EF7" w14:textId="77777777" w:rsidTr="008E5D23">
        <w:tc>
          <w:tcPr>
            <w:tcW w:w="3105" w:type="pct"/>
          </w:tcPr>
          <w:p w14:paraId="7DE520B3" w14:textId="77777777" w:rsidR="0018251C" w:rsidRPr="00715580" w:rsidRDefault="0018251C" w:rsidP="00E91A24">
            <w:pPr>
              <w:numPr>
                <w:ilvl w:val="0"/>
                <w:numId w:val="7"/>
              </w:numPr>
              <w:contextualSpacing/>
              <w:jc w:val="both"/>
              <w:rPr>
                <w:rFonts w:eastAsia="Calibri"/>
              </w:rPr>
            </w:pPr>
            <w:r w:rsidRPr="00D26EEC">
              <w:rPr>
                <w:color w:val="000000" w:themeColor="text1"/>
                <w:shd w:val="clear" w:color="auto" w:fill="FFFFFF"/>
              </w:rPr>
              <w:t>Ameliyat sırasında hasta bakımında verilen eğitim doğrultusunda hemşirelik süreci basamaklarını bilme</w:t>
            </w:r>
          </w:p>
        </w:tc>
        <w:tc>
          <w:tcPr>
            <w:tcW w:w="379" w:type="pct"/>
          </w:tcPr>
          <w:p w14:paraId="5A2480DE" w14:textId="77777777" w:rsidR="0018251C" w:rsidRPr="00715580" w:rsidRDefault="0018251C" w:rsidP="008E5D23">
            <w:pPr>
              <w:rPr>
                <w:rFonts w:eastAsia="Calibri"/>
              </w:rPr>
            </w:pPr>
          </w:p>
        </w:tc>
        <w:tc>
          <w:tcPr>
            <w:tcW w:w="379" w:type="pct"/>
          </w:tcPr>
          <w:p w14:paraId="457098A5" w14:textId="77777777" w:rsidR="0018251C" w:rsidRPr="00715580" w:rsidRDefault="0018251C" w:rsidP="008E5D23">
            <w:pPr>
              <w:rPr>
                <w:rFonts w:eastAsia="Calibri"/>
              </w:rPr>
            </w:pPr>
          </w:p>
        </w:tc>
        <w:tc>
          <w:tcPr>
            <w:tcW w:w="379" w:type="pct"/>
          </w:tcPr>
          <w:p w14:paraId="0B9CBD2C" w14:textId="77777777" w:rsidR="0018251C" w:rsidRPr="00715580" w:rsidRDefault="0018251C" w:rsidP="008E5D23">
            <w:pPr>
              <w:rPr>
                <w:rFonts w:eastAsia="Calibri"/>
              </w:rPr>
            </w:pPr>
          </w:p>
        </w:tc>
        <w:tc>
          <w:tcPr>
            <w:tcW w:w="379" w:type="pct"/>
          </w:tcPr>
          <w:p w14:paraId="1712028D" w14:textId="77777777" w:rsidR="0018251C" w:rsidRPr="00715580" w:rsidRDefault="0018251C" w:rsidP="008E5D23">
            <w:pPr>
              <w:rPr>
                <w:rFonts w:eastAsia="Calibri"/>
              </w:rPr>
            </w:pPr>
          </w:p>
        </w:tc>
        <w:tc>
          <w:tcPr>
            <w:tcW w:w="379" w:type="pct"/>
          </w:tcPr>
          <w:p w14:paraId="28F88C3A" w14:textId="77777777" w:rsidR="0018251C" w:rsidRPr="00715580" w:rsidRDefault="0018251C" w:rsidP="008E5D23">
            <w:pPr>
              <w:rPr>
                <w:rFonts w:eastAsia="Calibri"/>
              </w:rPr>
            </w:pPr>
          </w:p>
        </w:tc>
      </w:tr>
      <w:tr w:rsidR="0018251C" w:rsidRPr="00715580" w14:paraId="1004EBAC" w14:textId="77777777" w:rsidTr="008E5D23">
        <w:tc>
          <w:tcPr>
            <w:tcW w:w="3105" w:type="pct"/>
          </w:tcPr>
          <w:p w14:paraId="41D01806" w14:textId="77777777" w:rsidR="0018251C" w:rsidRPr="00715580" w:rsidRDefault="0018251C" w:rsidP="00E91A24">
            <w:pPr>
              <w:numPr>
                <w:ilvl w:val="0"/>
                <w:numId w:val="7"/>
              </w:numPr>
              <w:contextualSpacing/>
              <w:jc w:val="both"/>
              <w:rPr>
                <w:rFonts w:eastAsia="Calibri"/>
              </w:rPr>
            </w:pPr>
            <w:r w:rsidRPr="00D26EEC">
              <w:rPr>
                <w:color w:val="000000" w:themeColor="text1"/>
                <w:shd w:val="clear" w:color="auto" w:fill="FFFFFF"/>
              </w:rPr>
              <w:t>Ameliyat sonrası dönemde hasta bakımında verilen eğitim doğrultusunda hemşirelik süreci basamaklarını uygulayabilme</w:t>
            </w:r>
          </w:p>
        </w:tc>
        <w:tc>
          <w:tcPr>
            <w:tcW w:w="379" w:type="pct"/>
          </w:tcPr>
          <w:p w14:paraId="67368667" w14:textId="77777777" w:rsidR="0018251C" w:rsidRPr="00715580" w:rsidRDefault="0018251C" w:rsidP="008E5D23">
            <w:pPr>
              <w:rPr>
                <w:rFonts w:eastAsia="Calibri"/>
              </w:rPr>
            </w:pPr>
          </w:p>
        </w:tc>
        <w:tc>
          <w:tcPr>
            <w:tcW w:w="379" w:type="pct"/>
          </w:tcPr>
          <w:p w14:paraId="31CF10A9" w14:textId="77777777" w:rsidR="0018251C" w:rsidRPr="00715580" w:rsidRDefault="0018251C" w:rsidP="008E5D23">
            <w:pPr>
              <w:rPr>
                <w:rFonts w:eastAsia="Calibri"/>
              </w:rPr>
            </w:pPr>
          </w:p>
        </w:tc>
        <w:tc>
          <w:tcPr>
            <w:tcW w:w="379" w:type="pct"/>
          </w:tcPr>
          <w:p w14:paraId="6FBEE4CE" w14:textId="77777777" w:rsidR="0018251C" w:rsidRPr="00715580" w:rsidRDefault="0018251C" w:rsidP="008E5D23">
            <w:pPr>
              <w:rPr>
                <w:rFonts w:eastAsia="Calibri"/>
              </w:rPr>
            </w:pPr>
          </w:p>
        </w:tc>
        <w:tc>
          <w:tcPr>
            <w:tcW w:w="379" w:type="pct"/>
          </w:tcPr>
          <w:p w14:paraId="095CA2A2" w14:textId="77777777" w:rsidR="0018251C" w:rsidRPr="00715580" w:rsidRDefault="0018251C" w:rsidP="008E5D23">
            <w:pPr>
              <w:rPr>
                <w:rFonts w:eastAsia="Calibri"/>
              </w:rPr>
            </w:pPr>
          </w:p>
        </w:tc>
        <w:tc>
          <w:tcPr>
            <w:tcW w:w="379" w:type="pct"/>
          </w:tcPr>
          <w:p w14:paraId="41D7D4A1" w14:textId="77777777" w:rsidR="0018251C" w:rsidRPr="00715580" w:rsidRDefault="0018251C" w:rsidP="008E5D23">
            <w:pPr>
              <w:rPr>
                <w:rFonts w:eastAsia="Calibri"/>
              </w:rPr>
            </w:pPr>
          </w:p>
        </w:tc>
      </w:tr>
      <w:tr w:rsidR="0018251C" w:rsidRPr="00715580" w14:paraId="5095C471" w14:textId="77777777" w:rsidTr="008E5D23">
        <w:tc>
          <w:tcPr>
            <w:tcW w:w="3105" w:type="pct"/>
          </w:tcPr>
          <w:p w14:paraId="27D1EE64" w14:textId="77777777" w:rsidR="0018251C" w:rsidRPr="00715580" w:rsidRDefault="0018251C" w:rsidP="00E91A24">
            <w:pPr>
              <w:numPr>
                <w:ilvl w:val="0"/>
                <w:numId w:val="7"/>
              </w:numPr>
              <w:contextualSpacing/>
              <w:jc w:val="both"/>
              <w:rPr>
                <w:rFonts w:eastAsia="Calibri"/>
              </w:rPr>
            </w:pPr>
            <w:r w:rsidRPr="00D26EEC">
              <w:rPr>
                <w:color w:val="000000" w:themeColor="text1"/>
                <w:shd w:val="clear" w:color="auto" w:fill="FFFFFF"/>
              </w:rPr>
              <w:t>Ameliyat öncesi, sırası ve sonrası dönemde kritik bakım alanlarında verilen eğitim doğrultusunda hemşirelik süreci basamaklarını bilme ve uygulayabilme</w:t>
            </w:r>
          </w:p>
        </w:tc>
        <w:tc>
          <w:tcPr>
            <w:tcW w:w="379" w:type="pct"/>
          </w:tcPr>
          <w:p w14:paraId="3BB3420D" w14:textId="77777777" w:rsidR="0018251C" w:rsidRPr="00715580" w:rsidRDefault="0018251C" w:rsidP="008E5D23">
            <w:pPr>
              <w:rPr>
                <w:rFonts w:eastAsia="Calibri"/>
              </w:rPr>
            </w:pPr>
          </w:p>
        </w:tc>
        <w:tc>
          <w:tcPr>
            <w:tcW w:w="379" w:type="pct"/>
          </w:tcPr>
          <w:p w14:paraId="66F9D0C0" w14:textId="77777777" w:rsidR="0018251C" w:rsidRPr="00715580" w:rsidRDefault="0018251C" w:rsidP="008E5D23">
            <w:pPr>
              <w:rPr>
                <w:rFonts w:eastAsia="Calibri"/>
              </w:rPr>
            </w:pPr>
          </w:p>
        </w:tc>
        <w:tc>
          <w:tcPr>
            <w:tcW w:w="379" w:type="pct"/>
          </w:tcPr>
          <w:p w14:paraId="18CA4266" w14:textId="77777777" w:rsidR="0018251C" w:rsidRPr="00715580" w:rsidRDefault="0018251C" w:rsidP="008E5D23">
            <w:pPr>
              <w:rPr>
                <w:rFonts w:eastAsia="Calibri"/>
              </w:rPr>
            </w:pPr>
          </w:p>
        </w:tc>
        <w:tc>
          <w:tcPr>
            <w:tcW w:w="379" w:type="pct"/>
          </w:tcPr>
          <w:p w14:paraId="22620512" w14:textId="77777777" w:rsidR="0018251C" w:rsidRPr="00715580" w:rsidRDefault="0018251C" w:rsidP="008E5D23">
            <w:pPr>
              <w:rPr>
                <w:rFonts w:eastAsia="Calibri"/>
              </w:rPr>
            </w:pPr>
          </w:p>
        </w:tc>
        <w:tc>
          <w:tcPr>
            <w:tcW w:w="379" w:type="pct"/>
          </w:tcPr>
          <w:p w14:paraId="256937FE" w14:textId="77777777" w:rsidR="0018251C" w:rsidRPr="00715580" w:rsidRDefault="0018251C" w:rsidP="008E5D23">
            <w:pPr>
              <w:rPr>
                <w:rFonts w:eastAsia="Calibri"/>
              </w:rPr>
            </w:pPr>
          </w:p>
        </w:tc>
      </w:tr>
    </w:tbl>
    <w:p w14:paraId="1C9E1398" w14:textId="77777777" w:rsidR="0018251C" w:rsidRDefault="0018251C" w:rsidP="0018251C">
      <w:pPr>
        <w:spacing w:line="360" w:lineRule="auto"/>
        <w:jc w:val="both"/>
        <w:rPr>
          <w:rFonts w:eastAsia="Calibri"/>
        </w:rPr>
      </w:pPr>
    </w:p>
    <w:p w14:paraId="77628150" w14:textId="77777777" w:rsidR="0018251C" w:rsidRPr="00DB1CA4" w:rsidRDefault="0018251C" w:rsidP="0018251C">
      <w:pPr>
        <w:spacing w:line="360" w:lineRule="auto"/>
        <w:jc w:val="both"/>
        <w:rPr>
          <w:rFonts w:eastAsia="Calibri"/>
        </w:rPr>
      </w:pPr>
      <w:r>
        <w:rPr>
          <w:rFonts w:eastAsia="Calibri"/>
        </w:rPr>
        <w:t>*</w:t>
      </w:r>
      <w:r w:rsidRPr="00DB1CA4">
        <w:rPr>
          <w:rFonts w:eastAsia="Calibri"/>
        </w:rPr>
        <w:t>Her bir ö</w:t>
      </w:r>
      <w:r w:rsidRPr="00DB1CA4">
        <w:rPr>
          <w:rFonts w:eastAsia="Calibri"/>
          <w:vanish/>
        </w:rPr>
        <w:t xml:space="preserve">Her bir </w:t>
      </w:r>
      <w:r w:rsidRPr="00DB1CA4">
        <w:rPr>
          <w:rFonts w:eastAsia="Calibri"/>
        </w:rPr>
        <w:t>ğrenme çıktısı kadar satır eklenmelidir.</w:t>
      </w:r>
    </w:p>
    <w:p w14:paraId="13E6F249" w14:textId="77777777" w:rsidR="00D13E2B" w:rsidRPr="0018251C" w:rsidRDefault="00D13E2B" w:rsidP="0018251C">
      <w:pPr>
        <w:rPr>
          <w:rFonts w:eastAsia="Calibri"/>
        </w:rPr>
        <w:sectPr w:rsidR="00D13E2B" w:rsidRPr="0018251C" w:rsidSect="0048334C">
          <w:headerReference w:type="default" r:id="rId27"/>
          <w:pgSz w:w="16838" w:h="11906" w:orient="landscape"/>
          <w:pgMar w:top="956" w:right="1418" w:bottom="1418" w:left="1418" w:header="709" w:footer="709" w:gutter="0"/>
          <w:pgNumType w:start="1"/>
          <w:cols w:space="708"/>
          <w:docGrid w:linePitch="360"/>
        </w:sectPr>
      </w:pPr>
    </w:p>
    <w:tbl>
      <w:tblPr>
        <w:tblStyle w:val="TabloKlavuzu"/>
        <w:tblpPr w:leftFromText="141" w:rightFromText="141" w:vertAnchor="text" w:horzAnchor="page" w:tblpX="12961" w:tblpY="-646"/>
        <w:tblW w:w="0" w:type="auto"/>
        <w:tblLook w:val="04A0" w:firstRow="1" w:lastRow="0" w:firstColumn="1" w:lastColumn="0" w:noHBand="0" w:noVBand="1"/>
      </w:tblPr>
      <w:tblGrid>
        <w:gridCol w:w="1559"/>
        <w:gridCol w:w="1418"/>
      </w:tblGrid>
      <w:tr w:rsidR="00E249BB" w:rsidRPr="00A0521B" w14:paraId="221FC9C8" w14:textId="77777777" w:rsidTr="00E249BB">
        <w:trPr>
          <w:trHeight w:val="269"/>
        </w:trPr>
        <w:tc>
          <w:tcPr>
            <w:tcW w:w="1559" w:type="dxa"/>
            <w:hideMark/>
          </w:tcPr>
          <w:p w14:paraId="30FE4375" w14:textId="77777777" w:rsidR="00E249BB" w:rsidRPr="00A0521B" w:rsidRDefault="00E249BB" w:rsidP="00E249BB">
            <w:pPr>
              <w:tabs>
                <w:tab w:val="left" w:pos="4020"/>
              </w:tabs>
              <w:rPr>
                <w:rFonts w:ascii="Cambria" w:hAnsi="Cambria"/>
                <w:sz w:val="16"/>
                <w:szCs w:val="16"/>
              </w:rPr>
            </w:pPr>
            <w:r w:rsidRPr="00A0521B">
              <w:rPr>
                <w:rFonts w:ascii="Cambria" w:hAnsi="Cambria"/>
                <w:sz w:val="16"/>
                <w:szCs w:val="16"/>
              </w:rPr>
              <w:lastRenderedPageBreak/>
              <w:t>Doküman No</w:t>
            </w:r>
          </w:p>
        </w:tc>
        <w:tc>
          <w:tcPr>
            <w:tcW w:w="1418" w:type="dxa"/>
            <w:hideMark/>
          </w:tcPr>
          <w:p w14:paraId="256EAE41" w14:textId="77777777" w:rsidR="00E249BB" w:rsidRPr="00A0521B" w:rsidRDefault="00E249BB" w:rsidP="00E249BB">
            <w:pPr>
              <w:tabs>
                <w:tab w:val="left" w:pos="4020"/>
              </w:tabs>
              <w:rPr>
                <w:rFonts w:ascii="Cambria" w:hAnsi="Cambria"/>
                <w:b/>
                <w:color w:val="365F91" w:themeColor="accent1" w:themeShade="BF"/>
                <w:sz w:val="16"/>
                <w:szCs w:val="16"/>
              </w:rPr>
            </w:pPr>
            <w:r w:rsidRPr="00A0521B">
              <w:rPr>
                <w:rFonts w:ascii="Cambria" w:hAnsi="Cambria"/>
                <w:b/>
                <w:color w:val="365F91" w:themeColor="accent1" w:themeShade="BF"/>
                <w:sz w:val="16"/>
                <w:szCs w:val="16"/>
              </w:rPr>
              <w:t>FRM-HMF-035</w:t>
            </w:r>
          </w:p>
        </w:tc>
      </w:tr>
      <w:tr w:rsidR="00E249BB" w:rsidRPr="00A0521B" w14:paraId="7E4F84ED" w14:textId="77777777" w:rsidTr="00E249BB">
        <w:trPr>
          <w:trHeight w:val="275"/>
        </w:trPr>
        <w:tc>
          <w:tcPr>
            <w:tcW w:w="1559" w:type="dxa"/>
            <w:hideMark/>
          </w:tcPr>
          <w:p w14:paraId="388CD326" w14:textId="77777777" w:rsidR="00E249BB" w:rsidRPr="00A0521B" w:rsidRDefault="00E249BB" w:rsidP="00E249BB">
            <w:pPr>
              <w:tabs>
                <w:tab w:val="left" w:pos="4020"/>
              </w:tabs>
              <w:rPr>
                <w:rFonts w:ascii="Cambria" w:hAnsi="Cambria"/>
                <w:sz w:val="16"/>
                <w:szCs w:val="16"/>
              </w:rPr>
            </w:pPr>
            <w:r w:rsidRPr="00A0521B">
              <w:rPr>
                <w:rFonts w:ascii="Cambria" w:hAnsi="Cambria"/>
                <w:sz w:val="16"/>
                <w:szCs w:val="16"/>
              </w:rPr>
              <w:t>Yayın Tarihi</w:t>
            </w:r>
          </w:p>
        </w:tc>
        <w:tc>
          <w:tcPr>
            <w:tcW w:w="1418" w:type="dxa"/>
            <w:hideMark/>
          </w:tcPr>
          <w:p w14:paraId="0D8D3C50" w14:textId="77777777" w:rsidR="00E249BB" w:rsidRPr="00A0521B" w:rsidRDefault="00E249BB" w:rsidP="00E249BB">
            <w:pPr>
              <w:tabs>
                <w:tab w:val="left" w:pos="4020"/>
              </w:tabs>
              <w:rPr>
                <w:rFonts w:ascii="Cambria" w:hAnsi="Cambria"/>
                <w:color w:val="365F91" w:themeColor="accent1" w:themeShade="BF"/>
                <w:sz w:val="16"/>
                <w:szCs w:val="16"/>
              </w:rPr>
            </w:pPr>
            <w:r w:rsidRPr="00A0521B">
              <w:rPr>
                <w:rFonts w:ascii="Cambria" w:hAnsi="Cambria"/>
                <w:color w:val="365F91" w:themeColor="accent1" w:themeShade="BF"/>
                <w:sz w:val="16"/>
                <w:szCs w:val="16"/>
              </w:rPr>
              <w:t>27.04.2014</w:t>
            </w:r>
          </w:p>
        </w:tc>
      </w:tr>
      <w:tr w:rsidR="00E249BB" w:rsidRPr="00A0521B" w14:paraId="76279101" w14:textId="77777777" w:rsidTr="00E249BB">
        <w:trPr>
          <w:trHeight w:val="295"/>
        </w:trPr>
        <w:tc>
          <w:tcPr>
            <w:tcW w:w="1559" w:type="dxa"/>
            <w:hideMark/>
          </w:tcPr>
          <w:p w14:paraId="4BAB7D52" w14:textId="77777777" w:rsidR="00E249BB" w:rsidRPr="00A0521B" w:rsidRDefault="00E249BB" w:rsidP="00E249BB">
            <w:pPr>
              <w:tabs>
                <w:tab w:val="left" w:pos="4020"/>
              </w:tabs>
              <w:rPr>
                <w:rFonts w:ascii="Cambria" w:hAnsi="Cambria"/>
                <w:sz w:val="16"/>
                <w:szCs w:val="16"/>
              </w:rPr>
            </w:pPr>
            <w:r w:rsidRPr="00A0521B">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0CF38AFC" w14:textId="77777777" w:rsidR="00E249BB" w:rsidRPr="00A0521B" w:rsidRDefault="00E249BB" w:rsidP="00E249BB">
            <w:pPr>
              <w:tabs>
                <w:tab w:val="left" w:pos="4020"/>
              </w:tabs>
              <w:rPr>
                <w:rFonts w:ascii="Cambria" w:hAnsi="Cambria"/>
                <w:color w:val="365F91" w:themeColor="accent1" w:themeShade="BF"/>
                <w:sz w:val="16"/>
                <w:szCs w:val="16"/>
              </w:rPr>
            </w:pPr>
            <w:r w:rsidRPr="00A0521B">
              <w:rPr>
                <w:rFonts w:ascii="Cambria" w:hAnsi="Cambria"/>
                <w:color w:val="365F91" w:themeColor="accent1" w:themeShade="BF"/>
                <w:sz w:val="16"/>
                <w:szCs w:val="16"/>
              </w:rPr>
              <w:t>19.03.2025</w:t>
            </w:r>
          </w:p>
        </w:tc>
      </w:tr>
      <w:tr w:rsidR="00E249BB" w:rsidRPr="00A0521B" w14:paraId="1B8F42E5" w14:textId="77777777" w:rsidTr="00E249BB">
        <w:trPr>
          <w:trHeight w:val="214"/>
        </w:trPr>
        <w:tc>
          <w:tcPr>
            <w:tcW w:w="1559" w:type="dxa"/>
            <w:hideMark/>
          </w:tcPr>
          <w:p w14:paraId="66F2BAB0" w14:textId="77777777" w:rsidR="00E249BB" w:rsidRPr="00A0521B" w:rsidRDefault="00E249BB" w:rsidP="00E249BB">
            <w:pPr>
              <w:tabs>
                <w:tab w:val="left" w:pos="4020"/>
              </w:tabs>
              <w:rPr>
                <w:rFonts w:ascii="Cambria" w:hAnsi="Cambria"/>
                <w:sz w:val="16"/>
                <w:szCs w:val="16"/>
              </w:rPr>
            </w:pPr>
            <w:r w:rsidRPr="00A0521B">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08F0DE5D" w14:textId="77777777" w:rsidR="00E249BB" w:rsidRPr="00A0521B" w:rsidRDefault="00E249BB" w:rsidP="00E249BB">
            <w:pPr>
              <w:tabs>
                <w:tab w:val="left" w:pos="4020"/>
              </w:tabs>
              <w:rPr>
                <w:rFonts w:ascii="Cambria" w:hAnsi="Cambria"/>
                <w:color w:val="365F91" w:themeColor="accent1" w:themeShade="BF"/>
                <w:sz w:val="16"/>
                <w:szCs w:val="16"/>
              </w:rPr>
            </w:pPr>
            <w:r w:rsidRPr="00A0521B">
              <w:rPr>
                <w:rFonts w:ascii="Cambria" w:hAnsi="Cambria"/>
                <w:color w:val="365F91" w:themeColor="accent1" w:themeShade="BF"/>
                <w:sz w:val="16"/>
                <w:szCs w:val="16"/>
              </w:rPr>
              <w:t>03</w:t>
            </w:r>
          </w:p>
        </w:tc>
      </w:tr>
    </w:tbl>
    <w:p w14:paraId="4F9EE3CF" w14:textId="62060C01" w:rsidR="0048334C" w:rsidRPr="001C14D0" w:rsidRDefault="0048334C" w:rsidP="0048334C">
      <w:pPr>
        <w:tabs>
          <w:tab w:val="left" w:pos="4020"/>
        </w:tabs>
        <w:rPr>
          <w:b/>
          <w:bCs/>
        </w:rPr>
      </w:pPr>
      <w:r w:rsidRPr="001C14D0">
        <w:rPr>
          <w:b/>
          <w:bCs/>
          <w:noProof/>
        </w:rPr>
        <w:drawing>
          <wp:inline distT="0" distB="0" distL="0" distR="0" wp14:anchorId="75AB70EF" wp14:editId="4D187E54">
            <wp:extent cx="581025" cy="561975"/>
            <wp:effectExtent l="0" t="0" r="9525" b="9525"/>
            <wp:docPr id="1442510497"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435676520"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Pr="001C14D0">
        <w:rPr>
          <w:b/>
          <w:bCs/>
          <w:noProof/>
        </w:rPr>
        <w:t xml:space="preserve">        </w:t>
      </w:r>
      <w:r w:rsidRPr="001C14D0">
        <w:rPr>
          <w:b/>
          <w:bCs/>
        </w:rPr>
        <w:t xml:space="preserve">                                                                          EGE ÜNİVERSİTESİ  </w:t>
      </w:r>
    </w:p>
    <w:p w14:paraId="1D965537" w14:textId="77777777" w:rsidR="0048334C" w:rsidRPr="001C14D0" w:rsidRDefault="0048334C" w:rsidP="0048334C">
      <w:pPr>
        <w:tabs>
          <w:tab w:val="left" w:pos="4020"/>
        </w:tabs>
        <w:rPr>
          <w:b/>
          <w:bCs/>
        </w:rPr>
      </w:pPr>
      <w:r w:rsidRPr="001C14D0">
        <w:rPr>
          <w:rFonts w:ascii="Cambria" w:eastAsia="Cambria" w:hAnsi="Cambria" w:cs="Cambria"/>
          <w:b/>
          <w:bCs/>
          <w:i/>
          <w:color w:val="007BC4"/>
          <w:sz w:val="18"/>
        </w:rPr>
        <w:t>"</w:t>
      </w:r>
      <w:r w:rsidRPr="001C14D0">
        <w:rPr>
          <w:rFonts w:ascii="Cambria" w:eastAsia="Cambria" w:hAnsi="Cambria" w:cs="Cambria"/>
          <w:b/>
          <w:bCs/>
          <w:i/>
          <w:color w:val="007BC4"/>
          <w:sz w:val="16"/>
          <w:szCs w:val="16"/>
        </w:rPr>
        <w:t xml:space="preserve">Huzurlu Üniversite, Kaliteli Eğitim, </w:t>
      </w:r>
      <w:r w:rsidRPr="001C14D0">
        <w:rPr>
          <w:rFonts w:ascii="Cambria" w:eastAsia="Cambria" w:hAnsi="Cambria" w:cs="Cambria"/>
          <w:b/>
          <w:bCs/>
          <w:i/>
          <w:color w:val="007BC4"/>
          <w:sz w:val="16"/>
          <w:szCs w:val="16"/>
        </w:rPr>
        <w:tab/>
      </w:r>
      <w:r w:rsidRPr="001C14D0">
        <w:rPr>
          <w:rFonts w:ascii="Cambria" w:eastAsia="Cambria" w:hAnsi="Cambria" w:cs="Cambria"/>
          <w:b/>
          <w:bCs/>
          <w:i/>
          <w:color w:val="007BC4"/>
          <w:sz w:val="16"/>
          <w:szCs w:val="16"/>
        </w:rPr>
        <w:tab/>
      </w:r>
      <w:r w:rsidRPr="001C14D0">
        <w:rPr>
          <w:rFonts w:ascii="Cambria" w:eastAsia="Cambria" w:hAnsi="Cambria" w:cs="Cambria"/>
          <w:b/>
          <w:bCs/>
          <w:i/>
          <w:color w:val="007BC4"/>
          <w:sz w:val="16"/>
          <w:szCs w:val="16"/>
        </w:rPr>
        <w:tab/>
      </w:r>
      <w:r w:rsidRPr="001C14D0">
        <w:rPr>
          <w:rFonts w:ascii="Cambria" w:eastAsia="Cambria" w:hAnsi="Cambria" w:cs="Cambria"/>
          <w:b/>
          <w:bCs/>
          <w:i/>
          <w:color w:val="007BC4"/>
          <w:sz w:val="16"/>
          <w:szCs w:val="16"/>
        </w:rPr>
        <w:tab/>
        <w:t xml:space="preserve">      </w:t>
      </w:r>
      <w:r w:rsidRPr="001C14D0">
        <w:rPr>
          <w:b/>
          <w:bCs/>
        </w:rPr>
        <w:t>Hemşirelik Fakültesi</w:t>
      </w:r>
    </w:p>
    <w:p w14:paraId="2B4FF0BB" w14:textId="77777777" w:rsidR="0048334C" w:rsidRPr="001C14D0" w:rsidRDefault="0048334C" w:rsidP="0048334C">
      <w:pPr>
        <w:tabs>
          <w:tab w:val="left" w:pos="4020"/>
        </w:tabs>
        <w:rPr>
          <w:b/>
          <w:bCs/>
        </w:rPr>
      </w:pPr>
      <w:r w:rsidRPr="001C14D0">
        <w:rPr>
          <w:rFonts w:ascii="Cambria" w:eastAsia="Cambria" w:hAnsi="Cambria" w:cs="Cambria"/>
          <w:b/>
          <w:bCs/>
          <w:i/>
          <w:color w:val="007BC4"/>
          <w:sz w:val="16"/>
          <w:szCs w:val="16"/>
        </w:rPr>
        <w:t xml:space="preserve"> Aydınlık Gelecek</w:t>
      </w:r>
      <w:r w:rsidRPr="001C14D0">
        <w:rPr>
          <w:rFonts w:ascii="Cambria" w:eastAsia="Cambria" w:hAnsi="Cambria" w:cs="Cambria"/>
          <w:b/>
          <w:bCs/>
          <w:i/>
          <w:color w:val="007BC4"/>
          <w:sz w:val="18"/>
        </w:rPr>
        <w:t>”</w:t>
      </w:r>
      <w:r w:rsidRPr="001C14D0">
        <w:rPr>
          <w:rFonts w:ascii="Cambria" w:eastAsia="Cambria" w:hAnsi="Cambria" w:cs="Cambria"/>
          <w:b/>
          <w:bCs/>
          <w:color w:val="2E73B5"/>
          <w:sz w:val="28"/>
        </w:rPr>
        <w:t xml:space="preserve"> </w:t>
      </w:r>
      <w:r w:rsidRPr="001C14D0">
        <w:rPr>
          <w:b/>
          <w:bCs/>
        </w:rPr>
        <w:t xml:space="preserve">                                                                                             </w:t>
      </w:r>
    </w:p>
    <w:p w14:paraId="34D2EFEE" w14:textId="65E455CB" w:rsidR="0048334C" w:rsidRPr="001C14D0" w:rsidRDefault="0048334C" w:rsidP="0048334C">
      <w:pPr>
        <w:tabs>
          <w:tab w:val="left" w:pos="4020"/>
        </w:tabs>
        <w:rPr>
          <w:b/>
          <w:bCs/>
        </w:rPr>
      </w:pPr>
      <w:r w:rsidRPr="001C14D0">
        <w:rPr>
          <w:b/>
          <w:bCs/>
        </w:rPr>
        <w:t xml:space="preserve">                                 İNTÖRN ALAN DERSİ ÖĞRENME ÇIKTILARI </w:t>
      </w:r>
      <w:r w:rsidR="00E249BB">
        <w:rPr>
          <w:b/>
          <w:bCs/>
        </w:rPr>
        <w:t>KLİNİK REHBER HEMŞİRE</w:t>
      </w:r>
      <w:r w:rsidRPr="001C14D0">
        <w:rPr>
          <w:b/>
          <w:bCs/>
        </w:rPr>
        <w:t xml:space="preserve"> GERİ BİLDİRİM FORMU                                   </w:t>
      </w:r>
    </w:p>
    <w:p w14:paraId="1B4B4791" w14:textId="77777777" w:rsidR="0048334C" w:rsidRDefault="0048334C" w:rsidP="0048334C">
      <w:pPr>
        <w:tabs>
          <w:tab w:val="left" w:pos="4020"/>
        </w:tabs>
        <w:rPr>
          <w:bCs/>
        </w:rPr>
      </w:pPr>
      <w:r>
        <w:tab/>
      </w:r>
      <w:r>
        <w:tab/>
        <w:t xml:space="preserve">      </w:t>
      </w:r>
      <w:r>
        <w:tab/>
      </w:r>
      <w:r>
        <w:tab/>
        <w:t xml:space="preserve">                             </w:t>
      </w:r>
      <w:r>
        <w:tab/>
      </w:r>
      <w:r>
        <w:tab/>
      </w:r>
      <w:r>
        <w:tab/>
      </w:r>
      <w:r>
        <w:tab/>
      </w:r>
      <w:r>
        <w:tab/>
      </w:r>
      <w:r>
        <w:tab/>
      </w:r>
      <w:r>
        <w:tab/>
      </w:r>
      <w:r>
        <w:tab/>
      </w:r>
      <w:r>
        <w:rPr>
          <w:bCs/>
        </w:rPr>
        <w:t>…/…/20…</w:t>
      </w:r>
    </w:p>
    <w:p w14:paraId="5F65C4FC" w14:textId="77777777" w:rsidR="00E249BB" w:rsidRDefault="00E249BB" w:rsidP="0048334C">
      <w:pPr>
        <w:tabs>
          <w:tab w:val="left" w:pos="4020"/>
        </w:tabs>
        <w:rPr>
          <w:bCs/>
        </w:rPr>
      </w:pPr>
    </w:p>
    <w:p w14:paraId="16B74D87" w14:textId="25419109" w:rsidR="0048334C" w:rsidRDefault="00E249BB" w:rsidP="0048334C">
      <w:pPr>
        <w:tabs>
          <w:tab w:val="left" w:pos="4020"/>
        </w:tabs>
        <w:rPr>
          <w:bCs/>
        </w:rPr>
      </w:pPr>
      <w:r>
        <w:rPr>
          <w:bCs/>
        </w:rPr>
        <w:t>Ö</w:t>
      </w:r>
      <w:r w:rsidRPr="00CA3D8E">
        <w:rPr>
          <w:bCs/>
        </w:rPr>
        <w:t xml:space="preserve">ğrencilerin </w:t>
      </w:r>
      <w:proofErr w:type="spellStart"/>
      <w:r w:rsidRPr="00CA3D8E">
        <w:rPr>
          <w:bCs/>
        </w:rPr>
        <w:t>intörn</w:t>
      </w:r>
      <w:proofErr w:type="spellEnd"/>
      <w:r w:rsidRPr="00CA3D8E">
        <w:rPr>
          <w:bCs/>
        </w:rPr>
        <w:t xml:space="preserve"> alan dersi öğrenme çıktılarına ulaşma düzeyine ilişkin görüşünüzü </w:t>
      </w:r>
      <w:r>
        <w:rPr>
          <w:bCs/>
        </w:rPr>
        <w:t xml:space="preserve">aşağıda yer alan tablo üzerinde </w:t>
      </w:r>
      <w:r w:rsidRPr="00CA3D8E">
        <w:rPr>
          <w:bCs/>
        </w:rPr>
        <w:t>belirtiniz</w:t>
      </w:r>
    </w:p>
    <w:p w14:paraId="4640F525" w14:textId="77777777" w:rsidR="00E249BB" w:rsidRDefault="00E249BB" w:rsidP="0048334C">
      <w:pPr>
        <w:tabs>
          <w:tab w:val="left" w:pos="4020"/>
        </w:tabs>
        <w:rPr>
          <w:bCs/>
          <w:sz w:val="16"/>
          <w:szCs w:val="16"/>
        </w:rPr>
      </w:pPr>
    </w:p>
    <w:p w14:paraId="3F1860AD" w14:textId="77777777" w:rsidR="00E249BB" w:rsidRDefault="00E249BB" w:rsidP="0048334C">
      <w:pPr>
        <w:tabs>
          <w:tab w:val="left" w:pos="4020"/>
        </w:tabs>
        <w:rPr>
          <w:bCs/>
          <w:sz w:val="22"/>
          <w:szCs w:val="22"/>
        </w:rPr>
      </w:pPr>
    </w:p>
    <w:p w14:paraId="1125E413" w14:textId="1D0760C6" w:rsidR="0048334C" w:rsidRPr="0048334C" w:rsidRDefault="0048334C" w:rsidP="0048334C">
      <w:pPr>
        <w:tabs>
          <w:tab w:val="left" w:pos="4020"/>
        </w:tabs>
        <w:rPr>
          <w:sz w:val="22"/>
          <w:szCs w:val="22"/>
        </w:rPr>
      </w:pPr>
      <w:r w:rsidRPr="0048334C">
        <w:rPr>
          <w:bCs/>
          <w:sz w:val="22"/>
          <w:szCs w:val="22"/>
        </w:rPr>
        <w:t xml:space="preserve">Dersin Adı: </w:t>
      </w:r>
      <w:r w:rsidRPr="0048334C">
        <w:rPr>
          <w:b/>
          <w:sz w:val="22"/>
          <w:szCs w:val="22"/>
        </w:rPr>
        <w:t>CERRAHİ HASTALIKLARI HEMŞİRELİĞİ İNTÖRN ALAN DERSİ</w:t>
      </w:r>
      <w:r w:rsidRPr="0048334C">
        <w:rPr>
          <w:bCs/>
          <w:sz w:val="22"/>
          <w:szCs w:val="22"/>
        </w:rPr>
        <w:t xml:space="preserve"> </w:t>
      </w:r>
      <w:r w:rsidRPr="0048334C">
        <w:rPr>
          <w:b/>
          <w:bCs/>
          <w:sz w:val="22"/>
          <w:szCs w:val="22"/>
        </w:rPr>
        <w:t>İNTÖRN ALAN DERSİ</w:t>
      </w:r>
    </w:p>
    <w:p w14:paraId="39976A0D" w14:textId="45097737" w:rsidR="00382790" w:rsidRDefault="00382790" w:rsidP="00382790">
      <w:pPr>
        <w:spacing w:line="360" w:lineRule="auto"/>
        <w:jc w:val="both"/>
        <w:rPr>
          <w:rFonts w:eastAsia="Calibri"/>
        </w:rPr>
      </w:pPr>
    </w:p>
    <w:tbl>
      <w:tblPr>
        <w:tblStyle w:val="TabloKlavuzu1"/>
        <w:tblW w:w="5000" w:type="pct"/>
        <w:tblLayout w:type="fixed"/>
        <w:tblLook w:val="04A0" w:firstRow="1" w:lastRow="0" w:firstColumn="1" w:lastColumn="0" w:noHBand="0" w:noVBand="1"/>
      </w:tblPr>
      <w:tblGrid>
        <w:gridCol w:w="8688"/>
        <w:gridCol w:w="1060"/>
        <w:gridCol w:w="1061"/>
        <w:gridCol w:w="1061"/>
        <w:gridCol w:w="1061"/>
        <w:gridCol w:w="1061"/>
      </w:tblGrid>
      <w:tr w:rsidR="00382790" w:rsidRPr="00715580" w14:paraId="010CAC4A" w14:textId="77777777" w:rsidTr="00E17EB3">
        <w:trPr>
          <w:cantSplit/>
          <w:trHeight w:val="756"/>
        </w:trPr>
        <w:tc>
          <w:tcPr>
            <w:tcW w:w="3105" w:type="pct"/>
          </w:tcPr>
          <w:p w14:paraId="3805E217" w14:textId="77777777" w:rsidR="00382790" w:rsidRPr="00715580" w:rsidRDefault="00382790" w:rsidP="00382790">
            <w:pPr>
              <w:rPr>
                <w:rFonts w:eastAsia="Calibri"/>
                <w:b/>
              </w:rPr>
            </w:pPr>
            <w:proofErr w:type="spellStart"/>
            <w:r>
              <w:rPr>
                <w:rFonts w:eastAsia="Calibri"/>
                <w:b/>
              </w:rPr>
              <w:t>İntörn</w:t>
            </w:r>
            <w:proofErr w:type="spellEnd"/>
            <w:r>
              <w:rPr>
                <w:rFonts w:eastAsia="Calibri"/>
                <w:b/>
              </w:rPr>
              <w:t xml:space="preserve"> Alan Dersi Öğrenme Çıktıları*</w:t>
            </w:r>
          </w:p>
        </w:tc>
        <w:tc>
          <w:tcPr>
            <w:tcW w:w="379" w:type="pct"/>
          </w:tcPr>
          <w:p w14:paraId="54BF4E37" w14:textId="77777777" w:rsidR="00382790" w:rsidRPr="00E17EB3" w:rsidRDefault="00382790" w:rsidP="00382790">
            <w:pPr>
              <w:jc w:val="center"/>
              <w:rPr>
                <w:rFonts w:eastAsia="Calibri"/>
                <w:b/>
                <w:sz w:val="20"/>
              </w:rPr>
            </w:pPr>
            <w:r w:rsidRPr="00E17EB3">
              <w:rPr>
                <w:rFonts w:eastAsia="Calibri"/>
                <w:b/>
                <w:sz w:val="20"/>
              </w:rPr>
              <w:t xml:space="preserve">5 </w:t>
            </w:r>
          </w:p>
          <w:p w14:paraId="4A288738" w14:textId="77777777" w:rsidR="00382790" w:rsidRPr="00E17EB3" w:rsidRDefault="00382790" w:rsidP="00382790">
            <w:pPr>
              <w:jc w:val="center"/>
              <w:rPr>
                <w:rFonts w:eastAsia="Calibri"/>
                <w:b/>
                <w:sz w:val="20"/>
              </w:rPr>
            </w:pPr>
            <w:r w:rsidRPr="00E17EB3">
              <w:rPr>
                <w:rFonts w:eastAsia="Calibri"/>
                <w:b/>
                <w:sz w:val="20"/>
              </w:rPr>
              <w:t>Çok Yüksek</w:t>
            </w:r>
          </w:p>
        </w:tc>
        <w:tc>
          <w:tcPr>
            <w:tcW w:w="379" w:type="pct"/>
          </w:tcPr>
          <w:p w14:paraId="0FD8571F" w14:textId="77777777" w:rsidR="00382790" w:rsidRPr="00E17EB3" w:rsidRDefault="00382790" w:rsidP="00382790">
            <w:pPr>
              <w:jc w:val="center"/>
              <w:rPr>
                <w:rFonts w:eastAsia="Calibri"/>
                <w:b/>
                <w:sz w:val="20"/>
              </w:rPr>
            </w:pPr>
            <w:r w:rsidRPr="00E17EB3">
              <w:rPr>
                <w:rFonts w:eastAsia="Calibri"/>
                <w:b/>
                <w:sz w:val="20"/>
              </w:rPr>
              <w:t xml:space="preserve">4 </w:t>
            </w:r>
          </w:p>
          <w:p w14:paraId="799309B0" w14:textId="77777777" w:rsidR="00382790" w:rsidRPr="00E17EB3" w:rsidRDefault="00382790" w:rsidP="00382790">
            <w:pPr>
              <w:jc w:val="center"/>
              <w:rPr>
                <w:rFonts w:eastAsia="Calibri"/>
                <w:b/>
                <w:sz w:val="20"/>
              </w:rPr>
            </w:pPr>
            <w:r w:rsidRPr="00E17EB3">
              <w:rPr>
                <w:rFonts w:eastAsia="Calibri"/>
                <w:b/>
                <w:sz w:val="20"/>
              </w:rPr>
              <w:t>Yüksek</w:t>
            </w:r>
          </w:p>
        </w:tc>
        <w:tc>
          <w:tcPr>
            <w:tcW w:w="379" w:type="pct"/>
          </w:tcPr>
          <w:p w14:paraId="18E7A571" w14:textId="77777777" w:rsidR="00382790" w:rsidRPr="00E17EB3" w:rsidRDefault="00382790" w:rsidP="00382790">
            <w:pPr>
              <w:jc w:val="center"/>
              <w:rPr>
                <w:rFonts w:eastAsia="Calibri"/>
                <w:b/>
                <w:sz w:val="20"/>
              </w:rPr>
            </w:pPr>
            <w:r w:rsidRPr="00E17EB3">
              <w:rPr>
                <w:rFonts w:eastAsia="Calibri"/>
                <w:b/>
                <w:sz w:val="20"/>
              </w:rPr>
              <w:t>3</w:t>
            </w:r>
          </w:p>
          <w:p w14:paraId="09C2A750" w14:textId="77777777" w:rsidR="00382790" w:rsidRPr="00E17EB3" w:rsidRDefault="00382790" w:rsidP="00382790">
            <w:pPr>
              <w:jc w:val="center"/>
              <w:rPr>
                <w:rFonts w:eastAsia="Calibri"/>
                <w:b/>
                <w:sz w:val="20"/>
              </w:rPr>
            </w:pPr>
            <w:r w:rsidRPr="00E17EB3">
              <w:rPr>
                <w:rFonts w:eastAsia="Calibri"/>
                <w:b/>
                <w:sz w:val="20"/>
              </w:rPr>
              <w:t>Orta</w:t>
            </w:r>
          </w:p>
        </w:tc>
        <w:tc>
          <w:tcPr>
            <w:tcW w:w="379" w:type="pct"/>
          </w:tcPr>
          <w:p w14:paraId="0B995194" w14:textId="77777777" w:rsidR="00382790" w:rsidRPr="00E17EB3" w:rsidRDefault="00382790" w:rsidP="00382790">
            <w:pPr>
              <w:jc w:val="center"/>
              <w:rPr>
                <w:rFonts w:eastAsia="Calibri"/>
                <w:b/>
                <w:sz w:val="20"/>
              </w:rPr>
            </w:pPr>
            <w:r w:rsidRPr="00E17EB3">
              <w:rPr>
                <w:rFonts w:eastAsia="Calibri"/>
                <w:b/>
                <w:sz w:val="20"/>
              </w:rPr>
              <w:t>2</w:t>
            </w:r>
          </w:p>
          <w:p w14:paraId="13DB4002" w14:textId="77777777" w:rsidR="00382790" w:rsidRPr="00E17EB3" w:rsidRDefault="00382790" w:rsidP="00382790">
            <w:pPr>
              <w:jc w:val="center"/>
              <w:rPr>
                <w:rFonts w:eastAsia="Calibri"/>
                <w:b/>
                <w:sz w:val="20"/>
              </w:rPr>
            </w:pPr>
            <w:r w:rsidRPr="00E17EB3">
              <w:rPr>
                <w:rFonts w:eastAsia="Calibri"/>
                <w:b/>
                <w:sz w:val="20"/>
              </w:rPr>
              <w:t>Düşük</w:t>
            </w:r>
          </w:p>
        </w:tc>
        <w:tc>
          <w:tcPr>
            <w:tcW w:w="379" w:type="pct"/>
          </w:tcPr>
          <w:p w14:paraId="5D334AC4" w14:textId="77777777" w:rsidR="00382790" w:rsidRPr="00E17EB3" w:rsidRDefault="00382790" w:rsidP="00382790">
            <w:pPr>
              <w:jc w:val="center"/>
              <w:rPr>
                <w:rFonts w:eastAsia="Calibri"/>
                <w:b/>
                <w:sz w:val="20"/>
              </w:rPr>
            </w:pPr>
            <w:r w:rsidRPr="00E17EB3">
              <w:rPr>
                <w:rFonts w:eastAsia="Calibri"/>
                <w:b/>
                <w:sz w:val="20"/>
              </w:rPr>
              <w:t xml:space="preserve">1 </w:t>
            </w:r>
          </w:p>
          <w:p w14:paraId="13C82A55" w14:textId="77777777" w:rsidR="00382790" w:rsidRPr="00E17EB3" w:rsidRDefault="00382790" w:rsidP="00382790">
            <w:pPr>
              <w:jc w:val="center"/>
              <w:rPr>
                <w:rFonts w:eastAsia="Calibri"/>
                <w:b/>
                <w:sz w:val="20"/>
              </w:rPr>
            </w:pPr>
            <w:r w:rsidRPr="00E17EB3">
              <w:rPr>
                <w:rFonts w:eastAsia="Calibri"/>
                <w:b/>
                <w:sz w:val="20"/>
              </w:rPr>
              <w:t>Çok Düşük</w:t>
            </w:r>
          </w:p>
        </w:tc>
      </w:tr>
      <w:tr w:rsidR="00382790" w:rsidRPr="00715580" w14:paraId="536909BD" w14:textId="77777777" w:rsidTr="008E5D23">
        <w:tc>
          <w:tcPr>
            <w:tcW w:w="3105" w:type="pct"/>
          </w:tcPr>
          <w:p w14:paraId="5E3A4934" w14:textId="63825C0D" w:rsidR="00382790" w:rsidRPr="009E061A" w:rsidRDefault="00382790" w:rsidP="00E91A24">
            <w:pPr>
              <w:pStyle w:val="ListeParagraf"/>
              <w:numPr>
                <w:ilvl w:val="0"/>
                <w:numId w:val="8"/>
              </w:numPr>
              <w:rPr>
                <w:rFonts w:eastAsia="Calibri"/>
              </w:rPr>
            </w:pPr>
            <w:r w:rsidRPr="009E061A">
              <w:rPr>
                <w:color w:val="000000" w:themeColor="text1"/>
                <w:shd w:val="clear" w:color="auto" w:fill="FFFFFF"/>
              </w:rPr>
              <w:t>Ameliyat öncesi dönemde hasta bakımında verilen eğitim doğrultusunda hemşirelik süreci basamaklarını uygulayabilme</w:t>
            </w:r>
          </w:p>
        </w:tc>
        <w:tc>
          <w:tcPr>
            <w:tcW w:w="379" w:type="pct"/>
          </w:tcPr>
          <w:p w14:paraId="7D17442D" w14:textId="77777777" w:rsidR="00382790" w:rsidRPr="00715580" w:rsidRDefault="00382790" w:rsidP="00382790">
            <w:pPr>
              <w:rPr>
                <w:rFonts w:eastAsia="Calibri"/>
              </w:rPr>
            </w:pPr>
          </w:p>
        </w:tc>
        <w:tc>
          <w:tcPr>
            <w:tcW w:w="379" w:type="pct"/>
          </w:tcPr>
          <w:p w14:paraId="009F7A6C" w14:textId="77777777" w:rsidR="00382790" w:rsidRPr="00715580" w:rsidRDefault="00382790" w:rsidP="00382790">
            <w:pPr>
              <w:rPr>
                <w:rFonts w:eastAsia="Calibri"/>
              </w:rPr>
            </w:pPr>
          </w:p>
        </w:tc>
        <w:tc>
          <w:tcPr>
            <w:tcW w:w="379" w:type="pct"/>
          </w:tcPr>
          <w:p w14:paraId="01282F52" w14:textId="77777777" w:rsidR="00382790" w:rsidRPr="00715580" w:rsidRDefault="00382790" w:rsidP="00382790">
            <w:pPr>
              <w:rPr>
                <w:rFonts w:eastAsia="Calibri"/>
              </w:rPr>
            </w:pPr>
          </w:p>
        </w:tc>
        <w:tc>
          <w:tcPr>
            <w:tcW w:w="379" w:type="pct"/>
          </w:tcPr>
          <w:p w14:paraId="7DAC0519" w14:textId="77777777" w:rsidR="00382790" w:rsidRPr="00715580" w:rsidRDefault="00382790" w:rsidP="00382790">
            <w:pPr>
              <w:rPr>
                <w:rFonts w:eastAsia="Calibri"/>
              </w:rPr>
            </w:pPr>
          </w:p>
        </w:tc>
        <w:tc>
          <w:tcPr>
            <w:tcW w:w="379" w:type="pct"/>
          </w:tcPr>
          <w:p w14:paraId="4B4C9125" w14:textId="77777777" w:rsidR="00382790" w:rsidRPr="00715580" w:rsidRDefault="00382790" w:rsidP="00382790">
            <w:pPr>
              <w:rPr>
                <w:rFonts w:eastAsia="Calibri"/>
              </w:rPr>
            </w:pPr>
          </w:p>
        </w:tc>
      </w:tr>
      <w:tr w:rsidR="00382790" w:rsidRPr="00715580" w14:paraId="63D8BB72" w14:textId="77777777" w:rsidTr="008E5D23">
        <w:tc>
          <w:tcPr>
            <w:tcW w:w="3105" w:type="pct"/>
          </w:tcPr>
          <w:p w14:paraId="7FA77491" w14:textId="17904928" w:rsidR="00382790" w:rsidRPr="00715580" w:rsidRDefault="00382790" w:rsidP="00E91A24">
            <w:pPr>
              <w:numPr>
                <w:ilvl w:val="0"/>
                <w:numId w:val="8"/>
              </w:numPr>
              <w:contextualSpacing/>
              <w:jc w:val="both"/>
              <w:rPr>
                <w:rFonts w:eastAsia="Calibri"/>
              </w:rPr>
            </w:pPr>
            <w:r w:rsidRPr="00D26EEC">
              <w:rPr>
                <w:color w:val="000000" w:themeColor="text1"/>
                <w:shd w:val="clear" w:color="auto" w:fill="FFFFFF"/>
              </w:rPr>
              <w:t>Ameliyat sırasında hasta bakımında verilen eğitim doğrultusunda hemşirelik süreci basamaklarını bilme</w:t>
            </w:r>
          </w:p>
        </w:tc>
        <w:tc>
          <w:tcPr>
            <w:tcW w:w="379" w:type="pct"/>
          </w:tcPr>
          <w:p w14:paraId="562FE7DE" w14:textId="77777777" w:rsidR="00382790" w:rsidRPr="00715580" w:rsidRDefault="00382790" w:rsidP="00382790">
            <w:pPr>
              <w:rPr>
                <w:rFonts w:eastAsia="Calibri"/>
              </w:rPr>
            </w:pPr>
          </w:p>
        </w:tc>
        <w:tc>
          <w:tcPr>
            <w:tcW w:w="379" w:type="pct"/>
          </w:tcPr>
          <w:p w14:paraId="06DF1FF8" w14:textId="77777777" w:rsidR="00382790" w:rsidRPr="00715580" w:rsidRDefault="00382790" w:rsidP="00382790">
            <w:pPr>
              <w:rPr>
                <w:rFonts w:eastAsia="Calibri"/>
              </w:rPr>
            </w:pPr>
          </w:p>
        </w:tc>
        <w:tc>
          <w:tcPr>
            <w:tcW w:w="379" w:type="pct"/>
          </w:tcPr>
          <w:p w14:paraId="38DA2B49" w14:textId="77777777" w:rsidR="00382790" w:rsidRPr="00715580" w:rsidRDefault="00382790" w:rsidP="00382790">
            <w:pPr>
              <w:rPr>
                <w:rFonts w:eastAsia="Calibri"/>
              </w:rPr>
            </w:pPr>
          </w:p>
        </w:tc>
        <w:tc>
          <w:tcPr>
            <w:tcW w:w="379" w:type="pct"/>
          </w:tcPr>
          <w:p w14:paraId="24BB6038" w14:textId="77777777" w:rsidR="00382790" w:rsidRPr="00715580" w:rsidRDefault="00382790" w:rsidP="00382790">
            <w:pPr>
              <w:rPr>
                <w:rFonts w:eastAsia="Calibri"/>
              </w:rPr>
            </w:pPr>
          </w:p>
        </w:tc>
        <w:tc>
          <w:tcPr>
            <w:tcW w:w="379" w:type="pct"/>
          </w:tcPr>
          <w:p w14:paraId="43670FDF" w14:textId="77777777" w:rsidR="00382790" w:rsidRPr="00715580" w:rsidRDefault="00382790" w:rsidP="00382790">
            <w:pPr>
              <w:rPr>
                <w:rFonts w:eastAsia="Calibri"/>
              </w:rPr>
            </w:pPr>
          </w:p>
        </w:tc>
      </w:tr>
      <w:tr w:rsidR="00382790" w:rsidRPr="00715580" w14:paraId="43AD3E5C" w14:textId="77777777" w:rsidTr="008E5D23">
        <w:tc>
          <w:tcPr>
            <w:tcW w:w="3105" w:type="pct"/>
          </w:tcPr>
          <w:p w14:paraId="0C9BF1AA" w14:textId="15534060" w:rsidR="00382790" w:rsidRPr="00715580" w:rsidRDefault="00382790" w:rsidP="00E91A24">
            <w:pPr>
              <w:numPr>
                <w:ilvl w:val="0"/>
                <w:numId w:val="8"/>
              </w:numPr>
              <w:contextualSpacing/>
              <w:jc w:val="both"/>
              <w:rPr>
                <w:rFonts w:eastAsia="Calibri"/>
              </w:rPr>
            </w:pPr>
            <w:r w:rsidRPr="00D26EEC">
              <w:rPr>
                <w:color w:val="000000" w:themeColor="text1"/>
                <w:shd w:val="clear" w:color="auto" w:fill="FFFFFF"/>
              </w:rPr>
              <w:t>Ameliyat sonrası dönemde hasta bakımında verilen eğitim doğrultusunda hemşirelik süreci basamaklarını uygulayabilme</w:t>
            </w:r>
          </w:p>
        </w:tc>
        <w:tc>
          <w:tcPr>
            <w:tcW w:w="379" w:type="pct"/>
          </w:tcPr>
          <w:p w14:paraId="5592B3CA" w14:textId="77777777" w:rsidR="00382790" w:rsidRPr="00715580" w:rsidRDefault="00382790" w:rsidP="00382790">
            <w:pPr>
              <w:rPr>
                <w:rFonts w:eastAsia="Calibri"/>
              </w:rPr>
            </w:pPr>
          </w:p>
        </w:tc>
        <w:tc>
          <w:tcPr>
            <w:tcW w:w="379" w:type="pct"/>
          </w:tcPr>
          <w:p w14:paraId="78082C96" w14:textId="77777777" w:rsidR="00382790" w:rsidRPr="00715580" w:rsidRDefault="00382790" w:rsidP="00382790">
            <w:pPr>
              <w:rPr>
                <w:rFonts w:eastAsia="Calibri"/>
              </w:rPr>
            </w:pPr>
          </w:p>
        </w:tc>
        <w:tc>
          <w:tcPr>
            <w:tcW w:w="379" w:type="pct"/>
          </w:tcPr>
          <w:p w14:paraId="6CA37F62" w14:textId="77777777" w:rsidR="00382790" w:rsidRPr="00715580" w:rsidRDefault="00382790" w:rsidP="00382790">
            <w:pPr>
              <w:rPr>
                <w:rFonts w:eastAsia="Calibri"/>
              </w:rPr>
            </w:pPr>
          </w:p>
        </w:tc>
        <w:tc>
          <w:tcPr>
            <w:tcW w:w="379" w:type="pct"/>
          </w:tcPr>
          <w:p w14:paraId="575ACD68" w14:textId="77777777" w:rsidR="00382790" w:rsidRPr="00715580" w:rsidRDefault="00382790" w:rsidP="00382790">
            <w:pPr>
              <w:rPr>
                <w:rFonts w:eastAsia="Calibri"/>
              </w:rPr>
            </w:pPr>
          </w:p>
        </w:tc>
        <w:tc>
          <w:tcPr>
            <w:tcW w:w="379" w:type="pct"/>
          </w:tcPr>
          <w:p w14:paraId="518703E5" w14:textId="77777777" w:rsidR="00382790" w:rsidRPr="00715580" w:rsidRDefault="00382790" w:rsidP="00382790">
            <w:pPr>
              <w:rPr>
                <w:rFonts w:eastAsia="Calibri"/>
              </w:rPr>
            </w:pPr>
          </w:p>
        </w:tc>
      </w:tr>
      <w:tr w:rsidR="00382790" w:rsidRPr="00715580" w14:paraId="4C86F6D4" w14:textId="77777777" w:rsidTr="008E5D23">
        <w:tc>
          <w:tcPr>
            <w:tcW w:w="3105" w:type="pct"/>
          </w:tcPr>
          <w:p w14:paraId="683E24EA" w14:textId="35D9693C" w:rsidR="00382790" w:rsidRPr="00715580" w:rsidRDefault="00382790" w:rsidP="00E91A24">
            <w:pPr>
              <w:numPr>
                <w:ilvl w:val="0"/>
                <w:numId w:val="8"/>
              </w:numPr>
              <w:contextualSpacing/>
              <w:jc w:val="both"/>
              <w:rPr>
                <w:rFonts w:eastAsia="Calibri"/>
              </w:rPr>
            </w:pPr>
            <w:r w:rsidRPr="00D26EEC">
              <w:rPr>
                <w:color w:val="000000" w:themeColor="text1"/>
                <w:shd w:val="clear" w:color="auto" w:fill="FFFFFF"/>
              </w:rPr>
              <w:t>Ameliyat öncesi, sırası ve sonrası dönemde kritik bakım alanlarında verilen eğitim doğrultusunda hemşirelik süreci basamaklarını bilme ve uygulayabilme</w:t>
            </w:r>
          </w:p>
        </w:tc>
        <w:tc>
          <w:tcPr>
            <w:tcW w:w="379" w:type="pct"/>
          </w:tcPr>
          <w:p w14:paraId="331B0884" w14:textId="77777777" w:rsidR="00382790" w:rsidRPr="00715580" w:rsidRDefault="00382790" w:rsidP="00382790">
            <w:pPr>
              <w:rPr>
                <w:rFonts w:eastAsia="Calibri"/>
              </w:rPr>
            </w:pPr>
          </w:p>
        </w:tc>
        <w:tc>
          <w:tcPr>
            <w:tcW w:w="379" w:type="pct"/>
          </w:tcPr>
          <w:p w14:paraId="2F226BD2" w14:textId="77777777" w:rsidR="00382790" w:rsidRPr="00715580" w:rsidRDefault="00382790" w:rsidP="00382790">
            <w:pPr>
              <w:rPr>
                <w:rFonts w:eastAsia="Calibri"/>
              </w:rPr>
            </w:pPr>
          </w:p>
        </w:tc>
        <w:tc>
          <w:tcPr>
            <w:tcW w:w="379" w:type="pct"/>
          </w:tcPr>
          <w:p w14:paraId="568F3626" w14:textId="77777777" w:rsidR="00382790" w:rsidRPr="00715580" w:rsidRDefault="00382790" w:rsidP="00382790">
            <w:pPr>
              <w:rPr>
                <w:rFonts w:eastAsia="Calibri"/>
              </w:rPr>
            </w:pPr>
          </w:p>
        </w:tc>
        <w:tc>
          <w:tcPr>
            <w:tcW w:w="379" w:type="pct"/>
          </w:tcPr>
          <w:p w14:paraId="4F1D27FF" w14:textId="77777777" w:rsidR="00382790" w:rsidRPr="00715580" w:rsidRDefault="00382790" w:rsidP="00382790">
            <w:pPr>
              <w:rPr>
                <w:rFonts w:eastAsia="Calibri"/>
              </w:rPr>
            </w:pPr>
          </w:p>
        </w:tc>
        <w:tc>
          <w:tcPr>
            <w:tcW w:w="379" w:type="pct"/>
          </w:tcPr>
          <w:p w14:paraId="2C943376" w14:textId="77777777" w:rsidR="00382790" w:rsidRPr="00715580" w:rsidRDefault="00382790" w:rsidP="00382790">
            <w:pPr>
              <w:rPr>
                <w:rFonts w:eastAsia="Calibri"/>
              </w:rPr>
            </w:pPr>
          </w:p>
        </w:tc>
      </w:tr>
    </w:tbl>
    <w:p w14:paraId="49E5064A" w14:textId="77777777" w:rsidR="00382790" w:rsidRDefault="00382790" w:rsidP="00382790">
      <w:pPr>
        <w:spacing w:line="360" w:lineRule="auto"/>
        <w:jc w:val="both"/>
        <w:rPr>
          <w:rFonts w:eastAsia="Calibri"/>
        </w:rPr>
      </w:pPr>
    </w:p>
    <w:p w14:paraId="722F314D" w14:textId="77777777" w:rsidR="00382790" w:rsidRPr="00DB1CA4" w:rsidRDefault="00382790" w:rsidP="00382790">
      <w:pPr>
        <w:spacing w:line="360" w:lineRule="auto"/>
        <w:jc w:val="both"/>
        <w:rPr>
          <w:rFonts w:eastAsia="Calibri"/>
        </w:rPr>
      </w:pPr>
      <w:r>
        <w:rPr>
          <w:rFonts w:eastAsia="Calibri"/>
        </w:rPr>
        <w:t>*</w:t>
      </w:r>
      <w:r w:rsidRPr="00DB1CA4">
        <w:rPr>
          <w:rFonts w:eastAsia="Calibri"/>
        </w:rPr>
        <w:t>Her bir ö</w:t>
      </w:r>
      <w:r w:rsidRPr="00DB1CA4">
        <w:rPr>
          <w:rFonts w:eastAsia="Calibri"/>
          <w:vanish/>
        </w:rPr>
        <w:t xml:space="preserve">Her bir </w:t>
      </w:r>
      <w:r w:rsidRPr="00DB1CA4">
        <w:rPr>
          <w:rFonts w:eastAsia="Calibri"/>
        </w:rPr>
        <w:t>ğrenme çıktısı kadar satır eklenmelidir.</w:t>
      </w:r>
    </w:p>
    <w:tbl>
      <w:tblPr>
        <w:tblW w:w="8143" w:type="dxa"/>
        <w:tblLook w:val="04A0" w:firstRow="1" w:lastRow="0" w:firstColumn="1" w:lastColumn="0" w:noHBand="0" w:noVBand="1"/>
      </w:tblPr>
      <w:tblGrid>
        <w:gridCol w:w="649"/>
        <w:gridCol w:w="259"/>
        <w:gridCol w:w="1871"/>
        <w:gridCol w:w="1258"/>
        <w:gridCol w:w="826"/>
        <w:gridCol w:w="259"/>
        <w:gridCol w:w="3021"/>
      </w:tblGrid>
      <w:tr w:rsidR="00694890" w:rsidRPr="00694890" w14:paraId="6DE9FD01" w14:textId="77777777" w:rsidTr="00E34646">
        <w:trPr>
          <w:trHeight w:val="442"/>
        </w:trPr>
        <w:tc>
          <w:tcPr>
            <w:tcW w:w="649" w:type="dxa"/>
            <w:hideMark/>
          </w:tcPr>
          <w:p w14:paraId="6C31A8E2" w14:textId="77777777" w:rsidR="0084784D" w:rsidRPr="00694890" w:rsidRDefault="0084784D" w:rsidP="00E34646">
            <w:pPr>
              <w:pStyle w:val="AltBilgi"/>
              <w:rPr>
                <w:rFonts w:ascii="Cambria" w:hAnsi="Cambria"/>
                <w:b/>
                <w:color w:val="808080" w:themeColor="background1" w:themeShade="80"/>
                <w:sz w:val="16"/>
                <w:szCs w:val="16"/>
              </w:rPr>
            </w:pPr>
            <w:r w:rsidRPr="00694890">
              <w:rPr>
                <w:rFonts w:ascii="Cambria" w:hAnsi="Cambria"/>
                <w:b/>
                <w:color w:val="808080" w:themeColor="background1" w:themeShade="80"/>
                <w:sz w:val="16"/>
                <w:szCs w:val="16"/>
              </w:rPr>
              <w:t>Adres</w:t>
            </w:r>
          </w:p>
        </w:tc>
        <w:tc>
          <w:tcPr>
            <w:tcW w:w="259" w:type="dxa"/>
            <w:hideMark/>
          </w:tcPr>
          <w:p w14:paraId="4828CC3B" w14:textId="77777777" w:rsidR="0084784D" w:rsidRPr="00694890" w:rsidRDefault="0084784D" w:rsidP="00E34646">
            <w:pPr>
              <w:pStyle w:val="AltBilgi"/>
              <w:rPr>
                <w:rFonts w:ascii="Cambria" w:hAnsi="Cambria"/>
                <w:color w:val="808080" w:themeColor="background1" w:themeShade="80"/>
                <w:sz w:val="16"/>
                <w:szCs w:val="16"/>
              </w:rPr>
            </w:pPr>
            <w:r w:rsidRPr="00694890">
              <w:rPr>
                <w:rFonts w:ascii="Cambria" w:hAnsi="Cambria"/>
                <w:color w:val="808080" w:themeColor="background1" w:themeShade="80"/>
                <w:sz w:val="16"/>
                <w:szCs w:val="16"/>
              </w:rPr>
              <w:t>:</w:t>
            </w:r>
          </w:p>
        </w:tc>
        <w:tc>
          <w:tcPr>
            <w:tcW w:w="1871" w:type="dxa"/>
            <w:hideMark/>
          </w:tcPr>
          <w:p w14:paraId="602FBD16" w14:textId="77777777" w:rsidR="0084784D" w:rsidRPr="00694890" w:rsidRDefault="0084784D" w:rsidP="00E34646">
            <w:pPr>
              <w:pStyle w:val="AltBilgi"/>
              <w:rPr>
                <w:rFonts w:ascii="Cambria" w:hAnsi="Cambria"/>
                <w:color w:val="808080" w:themeColor="background1" w:themeShade="80"/>
                <w:sz w:val="16"/>
                <w:szCs w:val="16"/>
              </w:rPr>
            </w:pPr>
            <w:r w:rsidRPr="00694890">
              <w:rPr>
                <w:rFonts w:ascii="Cambria" w:hAnsi="Cambria"/>
                <w:color w:val="808080" w:themeColor="background1" w:themeShade="80"/>
                <w:sz w:val="16"/>
                <w:szCs w:val="16"/>
              </w:rPr>
              <w:t xml:space="preserve">Ege Üniversitesi  </w:t>
            </w:r>
          </w:p>
          <w:p w14:paraId="2275E40A" w14:textId="77777777" w:rsidR="0084784D" w:rsidRPr="00694890" w:rsidRDefault="0084784D" w:rsidP="00E34646">
            <w:pPr>
              <w:pStyle w:val="AltBilgi"/>
              <w:rPr>
                <w:rFonts w:ascii="Cambria" w:hAnsi="Cambria"/>
                <w:color w:val="808080" w:themeColor="background1" w:themeShade="80"/>
                <w:sz w:val="16"/>
                <w:szCs w:val="16"/>
              </w:rPr>
            </w:pPr>
            <w:r w:rsidRPr="00694890">
              <w:rPr>
                <w:rFonts w:ascii="Cambria" w:hAnsi="Cambria"/>
                <w:color w:val="808080" w:themeColor="background1" w:themeShade="80"/>
                <w:sz w:val="16"/>
                <w:szCs w:val="16"/>
              </w:rPr>
              <w:t>Hemşirelik Fakültesi</w:t>
            </w:r>
          </w:p>
          <w:p w14:paraId="1FBA0E74" w14:textId="77777777" w:rsidR="0084784D" w:rsidRPr="00694890" w:rsidRDefault="0084784D" w:rsidP="00E34646">
            <w:pPr>
              <w:pStyle w:val="AltBilgi"/>
              <w:rPr>
                <w:rFonts w:ascii="Cambria" w:hAnsi="Cambria"/>
                <w:color w:val="808080" w:themeColor="background1" w:themeShade="80"/>
                <w:sz w:val="16"/>
                <w:szCs w:val="16"/>
              </w:rPr>
            </w:pPr>
            <w:r w:rsidRPr="00694890">
              <w:rPr>
                <w:rFonts w:ascii="Cambria" w:hAnsi="Cambria"/>
                <w:color w:val="808080" w:themeColor="background1" w:themeShade="80"/>
                <w:sz w:val="16"/>
                <w:szCs w:val="16"/>
              </w:rPr>
              <w:t>Bornova / İZMİR</w:t>
            </w:r>
          </w:p>
        </w:tc>
        <w:tc>
          <w:tcPr>
            <w:tcW w:w="1258" w:type="dxa"/>
          </w:tcPr>
          <w:p w14:paraId="3FC9422C" w14:textId="77777777" w:rsidR="0084784D" w:rsidRPr="00694890" w:rsidRDefault="0084784D" w:rsidP="00E34646">
            <w:pPr>
              <w:pStyle w:val="AltBilgi"/>
              <w:rPr>
                <w:rFonts w:ascii="Cambria" w:hAnsi="Cambria"/>
                <w:color w:val="808080" w:themeColor="background1" w:themeShade="80"/>
                <w:sz w:val="16"/>
                <w:szCs w:val="16"/>
              </w:rPr>
            </w:pPr>
            <w:r w:rsidRPr="00694890">
              <w:rPr>
                <w:rFonts w:ascii="Cambria" w:hAnsi="Cambria"/>
                <w:color w:val="808080" w:themeColor="background1" w:themeShade="80"/>
                <w:sz w:val="16"/>
                <w:szCs w:val="16"/>
              </w:rPr>
              <w:t xml:space="preserve">                    </w:t>
            </w:r>
          </w:p>
        </w:tc>
        <w:tc>
          <w:tcPr>
            <w:tcW w:w="826" w:type="dxa"/>
            <w:hideMark/>
          </w:tcPr>
          <w:p w14:paraId="26FC5725" w14:textId="77777777" w:rsidR="0084784D" w:rsidRPr="00694890" w:rsidRDefault="0084784D" w:rsidP="00E34646">
            <w:pPr>
              <w:pStyle w:val="AltBilgi"/>
              <w:rPr>
                <w:rFonts w:ascii="Cambria" w:hAnsi="Cambria"/>
                <w:b/>
                <w:color w:val="808080" w:themeColor="background1" w:themeShade="80"/>
                <w:sz w:val="16"/>
                <w:szCs w:val="16"/>
              </w:rPr>
            </w:pPr>
            <w:r w:rsidRPr="00694890">
              <w:rPr>
                <w:rFonts w:ascii="Cambria" w:hAnsi="Cambria"/>
                <w:b/>
                <w:color w:val="808080" w:themeColor="background1" w:themeShade="80"/>
                <w:sz w:val="16"/>
                <w:szCs w:val="16"/>
              </w:rPr>
              <w:t>Telefon</w:t>
            </w:r>
          </w:p>
          <w:p w14:paraId="39A7F305" w14:textId="77777777" w:rsidR="0084784D" w:rsidRPr="00694890" w:rsidRDefault="0084784D" w:rsidP="00E34646">
            <w:pPr>
              <w:pStyle w:val="AltBilgi"/>
              <w:rPr>
                <w:rFonts w:ascii="Cambria" w:hAnsi="Cambria"/>
                <w:b/>
                <w:color w:val="808080" w:themeColor="background1" w:themeShade="80"/>
                <w:sz w:val="16"/>
                <w:szCs w:val="16"/>
              </w:rPr>
            </w:pPr>
            <w:r w:rsidRPr="00694890">
              <w:rPr>
                <w:rFonts w:ascii="Cambria" w:hAnsi="Cambria"/>
                <w:b/>
                <w:color w:val="808080" w:themeColor="background1" w:themeShade="80"/>
                <w:sz w:val="16"/>
                <w:szCs w:val="16"/>
              </w:rPr>
              <w:t>İnternet Adresi</w:t>
            </w:r>
          </w:p>
          <w:p w14:paraId="7B22D2B7" w14:textId="77777777" w:rsidR="0084784D" w:rsidRPr="00694890" w:rsidRDefault="0084784D" w:rsidP="00E34646">
            <w:pPr>
              <w:pStyle w:val="AltBilgi"/>
              <w:rPr>
                <w:rFonts w:ascii="Cambria" w:hAnsi="Cambria"/>
                <w:color w:val="808080" w:themeColor="background1" w:themeShade="80"/>
                <w:sz w:val="16"/>
                <w:szCs w:val="16"/>
              </w:rPr>
            </w:pPr>
            <w:r w:rsidRPr="00694890">
              <w:rPr>
                <w:rFonts w:ascii="Cambria" w:hAnsi="Cambria"/>
                <w:b/>
                <w:color w:val="808080" w:themeColor="background1" w:themeShade="80"/>
                <w:sz w:val="16"/>
                <w:szCs w:val="16"/>
              </w:rPr>
              <w:t>E-Posta</w:t>
            </w:r>
          </w:p>
        </w:tc>
        <w:tc>
          <w:tcPr>
            <w:tcW w:w="259" w:type="dxa"/>
            <w:hideMark/>
          </w:tcPr>
          <w:p w14:paraId="01FAB6C3" w14:textId="77777777" w:rsidR="0084784D" w:rsidRPr="00694890" w:rsidRDefault="0084784D" w:rsidP="00E34646">
            <w:pPr>
              <w:pStyle w:val="AltBilgi"/>
              <w:rPr>
                <w:rFonts w:ascii="Cambria" w:hAnsi="Cambria"/>
                <w:color w:val="808080" w:themeColor="background1" w:themeShade="80"/>
                <w:sz w:val="16"/>
                <w:szCs w:val="16"/>
              </w:rPr>
            </w:pPr>
            <w:r w:rsidRPr="00694890">
              <w:rPr>
                <w:rFonts w:ascii="Cambria" w:hAnsi="Cambria"/>
                <w:color w:val="808080" w:themeColor="background1" w:themeShade="80"/>
                <w:sz w:val="16"/>
                <w:szCs w:val="16"/>
              </w:rPr>
              <w:t>:</w:t>
            </w:r>
          </w:p>
          <w:p w14:paraId="0A42091F" w14:textId="77777777" w:rsidR="0084784D" w:rsidRPr="00694890" w:rsidRDefault="0084784D" w:rsidP="00E34646">
            <w:pPr>
              <w:pStyle w:val="AltBilgi"/>
              <w:rPr>
                <w:rFonts w:ascii="Cambria" w:hAnsi="Cambria"/>
                <w:color w:val="808080" w:themeColor="background1" w:themeShade="80"/>
                <w:sz w:val="16"/>
                <w:szCs w:val="16"/>
              </w:rPr>
            </w:pPr>
            <w:r w:rsidRPr="00694890">
              <w:rPr>
                <w:rFonts w:ascii="Cambria" w:hAnsi="Cambria"/>
                <w:color w:val="808080" w:themeColor="background1" w:themeShade="80"/>
                <w:sz w:val="16"/>
                <w:szCs w:val="16"/>
              </w:rPr>
              <w:t>:</w:t>
            </w:r>
          </w:p>
          <w:p w14:paraId="2264992C" w14:textId="77777777" w:rsidR="0084784D" w:rsidRPr="00694890" w:rsidRDefault="0084784D" w:rsidP="00E34646">
            <w:pPr>
              <w:pStyle w:val="AltBilgi"/>
              <w:rPr>
                <w:rFonts w:ascii="Cambria" w:hAnsi="Cambria"/>
                <w:color w:val="808080" w:themeColor="background1" w:themeShade="80"/>
                <w:sz w:val="16"/>
                <w:szCs w:val="16"/>
              </w:rPr>
            </w:pPr>
            <w:r w:rsidRPr="00694890">
              <w:rPr>
                <w:rFonts w:ascii="Cambria" w:hAnsi="Cambria"/>
                <w:color w:val="808080" w:themeColor="background1" w:themeShade="80"/>
                <w:sz w:val="16"/>
                <w:szCs w:val="16"/>
              </w:rPr>
              <w:t>:</w:t>
            </w:r>
          </w:p>
        </w:tc>
        <w:tc>
          <w:tcPr>
            <w:tcW w:w="3021" w:type="dxa"/>
          </w:tcPr>
          <w:p w14:paraId="0854EC38" w14:textId="77777777" w:rsidR="0084784D" w:rsidRPr="00694890" w:rsidRDefault="0084784D" w:rsidP="00E34646">
            <w:pPr>
              <w:pStyle w:val="AltBilgi"/>
              <w:rPr>
                <w:rFonts w:ascii="Cambria" w:hAnsi="Cambria"/>
                <w:color w:val="808080" w:themeColor="background1" w:themeShade="80"/>
                <w:sz w:val="16"/>
                <w:szCs w:val="16"/>
              </w:rPr>
            </w:pPr>
            <w:r w:rsidRPr="00694890">
              <w:rPr>
                <w:rFonts w:ascii="Cambria" w:hAnsi="Cambria"/>
                <w:color w:val="808080" w:themeColor="background1" w:themeShade="80"/>
                <w:sz w:val="16"/>
                <w:szCs w:val="16"/>
              </w:rPr>
              <w:t>0232 388 11 03</w:t>
            </w:r>
          </w:p>
          <w:p w14:paraId="3CF6D043" w14:textId="77777777" w:rsidR="0084784D" w:rsidRPr="00694890" w:rsidRDefault="0084784D" w:rsidP="00E34646">
            <w:pPr>
              <w:pStyle w:val="AltBilgi"/>
              <w:rPr>
                <w:rFonts w:ascii="Cambria" w:hAnsi="Cambria"/>
                <w:color w:val="0070C0"/>
                <w:sz w:val="16"/>
                <w:szCs w:val="16"/>
              </w:rPr>
            </w:pPr>
            <w:hyperlink r:id="rId28" w:history="1">
              <w:r w:rsidRPr="00694890">
                <w:rPr>
                  <w:rStyle w:val="Kpr"/>
                  <w:rFonts w:ascii="Cambria" w:hAnsi="Cambria"/>
                  <w:color w:val="0070C0"/>
                  <w:sz w:val="16"/>
                  <w:szCs w:val="16"/>
                </w:rPr>
                <w:t>https://hemsirelik.ege.edu.tr/</w:t>
              </w:r>
            </w:hyperlink>
          </w:p>
          <w:p w14:paraId="63A0671A" w14:textId="77777777" w:rsidR="0084784D" w:rsidRPr="00694890" w:rsidRDefault="0084784D" w:rsidP="00E34646">
            <w:pPr>
              <w:pStyle w:val="AltBilgi"/>
              <w:rPr>
                <w:rFonts w:ascii="Cambria" w:hAnsi="Cambria"/>
                <w:color w:val="0070C0"/>
                <w:sz w:val="16"/>
                <w:szCs w:val="16"/>
              </w:rPr>
            </w:pPr>
            <w:hyperlink r:id="rId29" w:history="1">
              <w:r w:rsidRPr="00694890">
                <w:rPr>
                  <w:rStyle w:val="Kpr"/>
                  <w:rFonts w:ascii="Cambria" w:hAnsi="Cambria"/>
                  <w:color w:val="0070C0"/>
                  <w:sz w:val="16"/>
                  <w:szCs w:val="16"/>
                </w:rPr>
                <w:t>hemsirelik.dekanlik@mail.ege.edu.tr</w:t>
              </w:r>
            </w:hyperlink>
          </w:p>
          <w:p w14:paraId="1BA040FD" w14:textId="77777777" w:rsidR="0084784D" w:rsidRPr="00694890" w:rsidRDefault="0084784D" w:rsidP="00E34646">
            <w:pPr>
              <w:pStyle w:val="AltBilgi"/>
              <w:rPr>
                <w:rFonts w:ascii="Cambria" w:hAnsi="Cambria"/>
                <w:color w:val="808080" w:themeColor="background1" w:themeShade="80"/>
                <w:sz w:val="16"/>
                <w:szCs w:val="16"/>
              </w:rPr>
            </w:pPr>
          </w:p>
        </w:tc>
      </w:tr>
    </w:tbl>
    <w:p w14:paraId="449BFA10" w14:textId="77777777" w:rsidR="0084784D" w:rsidRPr="00694890" w:rsidRDefault="0084784D" w:rsidP="0084784D">
      <w:pPr>
        <w:rPr>
          <w:color w:val="808080" w:themeColor="background1" w:themeShade="80"/>
        </w:rPr>
      </w:pPr>
      <w:r w:rsidRPr="00694890">
        <w:rPr>
          <w:b/>
          <w:color w:val="808080" w:themeColor="background1" w:themeShade="80"/>
          <w:sz w:val="18"/>
        </w:rPr>
        <w:t>Bu form uygulamanız sonunda aşağıda tarafınıza sunulan link aracılığıyla çevrimiçi şekilde doldurulmalıdır.</w:t>
      </w:r>
    </w:p>
    <w:p w14:paraId="2ED50477" w14:textId="77777777" w:rsidR="0084784D" w:rsidRPr="00694890" w:rsidRDefault="0084784D" w:rsidP="0084784D">
      <w:pPr>
        <w:pStyle w:val="AltBilgi"/>
        <w:ind w:right="360"/>
        <w:rPr>
          <w:color w:val="0070C0"/>
        </w:rPr>
      </w:pPr>
      <w:hyperlink r:id="rId30" w:history="1">
        <w:r w:rsidRPr="00694890">
          <w:rPr>
            <w:rStyle w:val="Kpr"/>
            <w:color w:val="0070C0"/>
          </w:rPr>
          <w:t>https://docs.google.com/forms/d/e/1FAIpQLSc3JCibp51WvkQ7MwJip8zdiqbZU-uE2ij0Z9ln0DxNrBRyBA/viewform?usp=header</w:t>
        </w:r>
      </w:hyperlink>
      <w:r w:rsidRPr="00694890">
        <w:rPr>
          <w:color w:val="0070C0"/>
        </w:rPr>
        <w:t xml:space="preserve"> </w:t>
      </w:r>
    </w:p>
    <w:p w14:paraId="325093FC" w14:textId="19A1D614" w:rsidR="0084784D" w:rsidRPr="004D5BAE" w:rsidRDefault="0084784D" w:rsidP="0018251C">
      <w:pPr>
        <w:spacing w:line="360" w:lineRule="auto"/>
        <w:jc w:val="both"/>
        <w:rPr>
          <w:rFonts w:eastAsia="Calibri"/>
        </w:rPr>
        <w:sectPr w:rsidR="0084784D" w:rsidRPr="004D5BAE" w:rsidSect="00E2716F">
          <w:headerReference w:type="default" r:id="rId31"/>
          <w:footerReference w:type="default" r:id="rId32"/>
          <w:headerReference w:type="first" r:id="rId33"/>
          <w:footerReference w:type="first" r:id="rId34"/>
          <w:pgSz w:w="16838" w:h="11906" w:orient="landscape"/>
          <w:pgMar w:top="1418" w:right="1418" w:bottom="1418" w:left="1418" w:header="709" w:footer="709" w:gutter="0"/>
          <w:pgNumType w:start="1"/>
          <w:cols w:space="708"/>
          <w:docGrid w:linePitch="360"/>
        </w:sectPr>
      </w:pPr>
    </w:p>
    <w:tbl>
      <w:tblPr>
        <w:tblStyle w:val="TabloKlavuzu"/>
        <w:tblpPr w:leftFromText="141" w:rightFromText="141" w:vertAnchor="text" w:horzAnchor="page" w:tblpX="7961" w:tblpY="-156"/>
        <w:tblW w:w="0" w:type="auto"/>
        <w:tblLook w:val="04A0" w:firstRow="1" w:lastRow="0" w:firstColumn="1" w:lastColumn="0" w:noHBand="0" w:noVBand="1"/>
      </w:tblPr>
      <w:tblGrid>
        <w:gridCol w:w="1559"/>
        <w:gridCol w:w="1418"/>
      </w:tblGrid>
      <w:tr w:rsidR="005D0A27" w:rsidRPr="00EA713C" w14:paraId="2A9D87FA" w14:textId="77777777" w:rsidTr="005D0A27">
        <w:trPr>
          <w:trHeight w:val="269"/>
        </w:trPr>
        <w:tc>
          <w:tcPr>
            <w:tcW w:w="1559" w:type="dxa"/>
            <w:hideMark/>
          </w:tcPr>
          <w:bookmarkEnd w:id="16"/>
          <w:p w14:paraId="04825DD0" w14:textId="77777777" w:rsidR="005D0A27" w:rsidRPr="00EA713C" w:rsidRDefault="005D0A27" w:rsidP="005D0A27">
            <w:pPr>
              <w:tabs>
                <w:tab w:val="left" w:pos="4020"/>
              </w:tabs>
              <w:rPr>
                <w:rFonts w:ascii="Cambria" w:hAnsi="Cambria"/>
                <w:sz w:val="16"/>
                <w:szCs w:val="16"/>
              </w:rPr>
            </w:pPr>
            <w:r w:rsidRPr="00EA713C">
              <w:rPr>
                <w:rFonts w:ascii="Cambria" w:hAnsi="Cambria"/>
                <w:sz w:val="16"/>
                <w:szCs w:val="16"/>
              </w:rPr>
              <w:lastRenderedPageBreak/>
              <w:t>Doküman No</w:t>
            </w:r>
          </w:p>
        </w:tc>
        <w:tc>
          <w:tcPr>
            <w:tcW w:w="1418" w:type="dxa"/>
            <w:hideMark/>
          </w:tcPr>
          <w:p w14:paraId="1855B215" w14:textId="77777777" w:rsidR="005D0A27" w:rsidRPr="00EA713C" w:rsidRDefault="005D0A27" w:rsidP="005D0A27">
            <w:pPr>
              <w:tabs>
                <w:tab w:val="left" w:pos="4020"/>
              </w:tabs>
              <w:rPr>
                <w:rFonts w:ascii="Cambria" w:hAnsi="Cambria"/>
                <w:b/>
                <w:color w:val="365F91" w:themeColor="accent1" w:themeShade="BF"/>
                <w:sz w:val="16"/>
                <w:szCs w:val="16"/>
              </w:rPr>
            </w:pPr>
            <w:r w:rsidRPr="00EA713C">
              <w:rPr>
                <w:rFonts w:ascii="Cambria" w:hAnsi="Cambria"/>
                <w:b/>
                <w:color w:val="365F91" w:themeColor="accent1" w:themeShade="BF"/>
                <w:sz w:val="16"/>
                <w:szCs w:val="16"/>
              </w:rPr>
              <w:t>FRM-HMF-161</w:t>
            </w:r>
          </w:p>
        </w:tc>
      </w:tr>
      <w:tr w:rsidR="005D0A27" w:rsidRPr="00EA713C" w14:paraId="634F404E" w14:textId="77777777" w:rsidTr="005D0A27">
        <w:trPr>
          <w:trHeight w:val="275"/>
        </w:trPr>
        <w:tc>
          <w:tcPr>
            <w:tcW w:w="1559" w:type="dxa"/>
            <w:hideMark/>
          </w:tcPr>
          <w:p w14:paraId="78764C12" w14:textId="77777777" w:rsidR="005D0A27" w:rsidRPr="00EA713C" w:rsidRDefault="005D0A27" w:rsidP="005D0A27">
            <w:pPr>
              <w:tabs>
                <w:tab w:val="left" w:pos="4020"/>
              </w:tabs>
              <w:rPr>
                <w:rFonts w:ascii="Cambria" w:hAnsi="Cambria"/>
                <w:sz w:val="16"/>
                <w:szCs w:val="16"/>
              </w:rPr>
            </w:pPr>
            <w:r w:rsidRPr="00EA713C">
              <w:rPr>
                <w:rFonts w:ascii="Cambria" w:hAnsi="Cambria"/>
                <w:sz w:val="16"/>
                <w:szCs w:val="16"/>
              </w:rPr>
              <w:t>Yayın Tarihi</w:t>
            </w:r>
          </w:p>
        </w:tc>
        <w:tc>
          <w:tcPr>
            <w:tcW w:w="1418" w:type="dxa"/>
            <w:hideMark/>
          </w:tcPr>
          <w:p w14:paraId="6D514EF7" w14:textId="77777777" w:rsidR="005D0A27" w:rsidRPr="00EA713C" w:rsidRDefault="005D0A27" w:rsidP="005D0A27">
            <w:pPr>
              <w:tabs>
                <w:tab w:val="left" w:pos="4020"/>
              </w:tabs>
              <w:rPr>
                <w:rFonts w:ascii="Cambria" w:hAnsi="Cambria"/>
                <w:color w:val="365F91" w:themeColor="accent1" w:themeShade="BF"/>
                <w:sz w:val="16"/>
                <w:szCs w:val="16"/>
              </w:rPr>
            </w:pPr>
            <w:r w:rsidRPr="00EA713C">
              <w:rPr>
                <w:rFonts w:ascii="Cambria" w:hAnsi="Cambria"/>
                <w:color w:val="365F91" w:themeColor="accent1" w:themeShade="BF"/>
                <w:sz w:val="16"/>
                <w:szCs w:val="16"/>
              </w:rPr>
              <w:t>27.04.2014</w:t>
            </w:r>
          </w:p>
        </w:tc>
      </w:tr>
      <w:tr w:rsidR="005D0A27" w:rsidRPr="00EA713C" w14:paraId="1F4CF9D1" w14:textId="77777777" w:rsidTr="005D0A27">
        <w:trPr>
          <w:trHeight w:val="295"/>
        </w:trPr>
        <w:tc>
          <w:tcPr>
            <w:tcW w:w="1559" w:type="dxa"/>
            <w:hideMark/>
          </w:tcPr>
          <w:p w14:paraId="7262E3CC" w14:textId="77777777" w:rsidR="005D0A27" w:rsidRPr="00EA713C" w:rsidRDefault="005D0A27" w:rsidP="005D0A27">
            <w:pPr>
              <w:tabs>
                <w:tab w:val="left" w:pos="4020"/>
              </w:tabs>
              <w:rPr>
                <w:rFonts w:ascii="Cambria" w:hAnsi="Cambria"/>
                <w:sz w:val="16"/>
                <w:szCs w:val="16"/>
              </w:rPr>
            </w:pPr>
            <w:r w:rsidRPr="00EA713C">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56CA05CA" w14:textId="77777777" w:rsidR="005D0A27" w:rsidRPr="00EA713C" w:rsidRDefault="005D0A27" w:rsidP="005D0A27">
            <w:pPr>
              <w:tabs>
                <w:tab w:val="left" w:pos="4020"/>
              </w:tabs>
              <w:rPr>
                <w:rFonts w:ascii="Cambria" w:hAnsi="Cambria"/>
                <w:color w:val="365F91" w:themeColor="accent1" w:themeShade="BF"/>
                <w:sz w:val="16"/>
                <w:szCs w:val="16"/>
              </w:rPr>
            </w:pPr>
            <w:r w:rsidRPr="00EA713C">
              <w:rPr>
                <w:rFonts w:ascii="Cambria" w:hAnsi="Cambria" w:cstheme="minorHAnsi"/>
                <w:color w:val="365F91" w:themeColor="accent1" w:themeShade="BF"/>
                <w:sz w:val="16"/>
                <w:szCs w:val="16"/>
              </w:rPr>
              <w:t>19.03.2025</w:t>
            </w:r>
          </w:p>
        </w:tc>
      </w:tr>
      <w:tr w:rsidR="005D0A27" w:rsidRPr="00EA713C" w14:paraId="5F7D8EAA" w14:textId="77777777" w:rsidTr="005D0A27">
        <w:trPr>
          <w:trHeight w:val="214"/>
        </w:trPr>
        <w:tc>
          <w:tcPr>
            <w:tcW w:w="1559" w:type="dxa"/>
            <w:hideMark/>
          </w:tcPr>
          <w:p w14:paraId="67187BD3" w14:textId="77777777" w:rsidR="005D0A27" w:rsidRPr="00EA713C" w:rsidRDefault="005D0A27" w:rsidP="005D0A27">
            <w:pPr>
              <w:tabs>
                <w:tab w:val="left" w:pos="4020"/>
              </w:tabs>
              <w:rPr>
                <w:rFonts w:ascii="Cambria" w:hAnsi="Cambria"/>
                <w:sz w:val="16"/>
                <w:szCs w:val="16"/>
              </w:rPr>
            </w:pPr>
            <w:r w:rsidRPr="00EA713C">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315330A2" w14:textId="77777777" w:rsidR="005D0A27" w:rsidRPr="00EA713C" w:rsidRDefault="005D0A27" w:rsidP="005D0A27">
            <w:pPr>
              <w:tabs>
                <w:tab w:val="left" w:pos="4020"/>
              </w:tabs>
              <w:rPr>
                <w:rFonts w:ascii="Cambria" w:hAnsi="Cambria"/>
                <w:color w:val="365F91" w:themeColor="accent1" w:themeShade="BF"/>
                <w:sz w:val="16"/>
                <w:szCs w:val="16"/>
              </w:rPr>
            </w:pPr>
            <w:r w:rsidRPr="00EA713C">
              <w:rPr>
                <w:rFonts w:ascii="Cambria" w:hAnsi="Cambria" w:cstheme="minorHAnsi"/>
                <w:color w:val="365F91" w:themeColor="accent1" w:themeShade="BF"/>
                <w:sz w:val="16"/>
                <w:szCs w:val="16"/>
              </w:rPr>
              <w:t>03</w:t>
            </w:r>
          </w:p>
        </w:tc>
      </w:tr>
    </w:tbl>
    <w:p w14:paraId="00EA287A" w14:textId="26D0CF91" w:rsidR="005D0A27" w:rsidRPr="008C641F" w:rsidRDefault="005D0A27" w:rsidP="005D0A27">
      <w:pPr>
        <w:tabs>
          <w:tab w:val="left" w:pos="4020"/>
        </w:tabs>
      </w:pPr>
      <w:r>
        <w:rPr>
          <w:noProof/>
        </w:rPr>
        <w:drawing>
          <wp:inline distT="0" distB="0" distL="0" distR="0" wp14:anchorId="73A01E41" wp14:editId="634C556E">
            <wp:extent cx="581025" cy="561975"/>
            <wp:effectExtent l="0" t="0" r="9525" b="9525"/>
            <wp:docPr id="1676785613"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676785613"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t xml:space="preserve">                                             </w:t>
      </w:r>
      <w:r w:rsidRPr="00842205">
        <w:t>EGE ÜNİVERSİTESİ</w:t>
      </w:r>
      <w:r w:rsidRPr="008C641F">
        <w:t xml:space="preserve">  </w:t>
      </w:r>
    </w:p>
    <w:p w14:paraId="321F714A" w14:textId="77777777" w:rsidR="005D0A27" w:rsidRDefault="005D0A27" w:rsidP="005D0A27">
      <w:pPr>
        <w:spacing w:after="58"/>
        <w:ind w:left="-5" w:right="-11438" w:hanging="10"/>
        <w:rPr>
          <w:rFonts w:ascii="Cambria" w:eastAsia="Cambria" w:hAnsi="Cambria" w:cs="Cambria"/>
          <w:i/>
          <w:color w:val="007BC4"/>
          <w:sz w:val="18"/>
        </w:rPr>
      </w:pPr>
      <w:r>
        <w:rPr>
          <w:rFonts w:ascii="Cambria" w:eastAsia="Cambria" w:hAnsi="Cambria" w:cs="Cambria"/>
          <w:i/>
          <w:color w:val="007BC4"/>
          <w:sz w:val="18"/>
        </w:rPr>
        <w:t>"</w:t>
      </w:r>
      <w:r w:rsidRPr="00EA713C">
        <w:rPr>
          <w:rFonts w:ascii="Cambria" w:eastAsia="Cambria" w:hAnsi="Cambria" w:cs="Cambria"/>
          <w:i/>
          <w:color w:val="007BC4"/>
          <w:sz w:val="16"/>
          <w:szCs w:val="16"/>
        </w:rPr>
        <w:t xml:space="preserve">Huzurlu Üniversite, Kaliteli </w:t>
      </w:r>
      <w:proofErr w:type="gramStart"/>
      <w:r w:rsidRPr="00EA713C">
        <w:rPr>
          <w:rFonts w:ascii="Cambria" w:eastAsia="Cambria" w:hAnsi="Cambria" w:cs="Cambria"/>
          <w:i/>
          <w:color w:val="007BC4"/>
          <w:sz w:val="16"/>
          <w:szCs w:val="16"/>
        </w:rPr>
        <w:t>Eğitim</w:t>
      </w:r>
      <w:r>
        <w:rPr>
          <w:rFonts w:ascii="Cambria" w:eastAsia="Cambria" w:hAnsi="Cambria" w:cs="Cambria"/>
          <w:i/>
          <w:color w:val="007BC4"/>
          <w:sz w:val="18"/>
        </w:rPr>
        <w:t xml:space="preserve">,   </w:t>
      </w:r>
      <w:proofErr w:type="gramEnd"/>
      <w:r>
        <w:rPr>
          <w:rFonts w:ascii="Cambria" w:eastAsia="Cambria" w:hAnsi="Cambria" w:cs="Cambria"/>
          <w:i/>
          <w:color w:val="007BC4"/>
          <w:sz w:val="18"/>
        </w:rPr>
        <w:t xml:space="preserve">                             </w:t>
      </w:r>
      <w:r w:rsidRPr="008C641F">
        <w:t>Hemşirelik Fakültesi</w:t>
      </w:r>
    </w:p>
    <w:p w14:paraId="7B49FAB9" w14:textId="77777777" w:rsidR="005D0A27" w:rsidRPr="008C641F" w:rsidRDefault="005D0A27" w:rsidP="005D0A27">
      <w:pPr>
        <w:tabs>
          <w:tab w:val="left" w:pos="4020"/>
        </w:tabs>
      </w:pPr>
      <w:r>
        <w:rPr>
          <w:rFonts w:ascii="Cambria" w:eastAsia="Cambria" w:hAnsi="Cambria" w:cs="Cambria"/>
          <w:i/>
          <w:color w:val="007BC4"/>
          <w:sz w:val="18"/>
        </w:rPr>
        <w:t xml:space="preserve"> </w:t>
      </w:r>
      <w:r w:rsidRPr="00EA713C">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r w:rsidRPr="008C641F">
        <w:t xml:space="preserve">  </w:t>
      </w:r>
    </w:p>
    <w:p w14:paraId="6024848D" w14:textId="77777777" w:rsidR="005D0A27" w:rsidRPr="008552CB" w:rsidRDefault="005D0A27" w:rsidP="005D0A27">
      <w:pPr>
        <w:tabs>
          <w:tab w:val="left" w:pos="4020"/>
        </w:tabs>
        <w:jc w:val="center"/>
      </w:pPr>
      <w:r w:rsidRPr="008552CB">
        <w:rPr>
          <w:color w:val="000000" w:themeColor="text1"/>
        </w:rPr>
        <w:t xml:space="preserve">  </w:t>
      </w:r>
      <w:r>
        <w:rPr>
          <w:color w:val="000000" w:themeColor="text1"/>
        </w:rPr>
        <w:t xml:space="preserve"> </w:t>
      </w:r>
      <w:r w:rsidRPr="008552CB">
        <w:rPr>
          <w:color w:val="000000" w:themeColor="text1"/>
        </w:rPr>
        <w:t xml:space="preserve"> AKTİVİTE/EGZERSİZ FORMU</w:t>
      </w:r>
    </w:p>
    <w:p w14:paraId="73FE08AF" w14:textId="3164CD79" w:rsidR="005D0A27" w:rsidRDefault="005D0A27" w:rsidP="005D0A27">
      <w:pPr>
        <w:tabs>
          <w:tab w:val="left" w:pos="4020"/>
        </w:tabs>
        <w:rPr>
          <w:bCs/>
        </w:rPr>
      </w:pPr>
      <w:r>
        <w:tab/>
      </w:r>
      <w:r>
        <w:tab/>
      </w:r>
      <w:r>
        <w:tab/>
        <w:t xml:space="preserve">      </w:t>
      </w:r>
      <w:r>
        <w:tab/>
      </w:r>
      <w:r>
        <w:tab/>
        <w:t xml:space="preserve">               </w:t>
      </w:r>
      <w:r>
        <w:rPr>
          <w:bCs/>
        </w:rPr>
        <w:t>…/…/20…</w:t>
      </w:r>
    </w:p>
    <w:p w14:paraId="0A2058F4" w14:textId="77777777" w:rsidR="006668FD" w:rsidRDefault="006668FD" w:rsidP="006668FD">
      <w:pPr>
        <w:tabs>
          <w:tab w:val="left" w:pos="4020"/>
        </w:tabs>
      </w:pPr>
    </w:p>
    <w:p w14:paraId="16014449" w14:textId="77777777" w:rsidR="006668FD" w:rsidRDefault="006668FD" w:rsidP="006668FD">
      <w:pPr>
        <w:tabs>
          <w:tab w:val="left" w:pos="4020"/>
        </w:tabs>
      </w:pPr>
    </w:p>
    <w:p w14:paraId="49A56E79" w14:textId="77777777" w:rsidR="006668FD" w:rsidRDefault="006668FD" w:rsidP="006668FD">
      <w:pPr>
        <w:tabs>
          <w:tab w:val="left" w:pos="4020"/>
        </w:tabs>
      </w:pPr>
    </w:p>
    <w:p w14:paraId="1762FE4A" w14:textId="77777777" w:rsidR="006668FD" w:rsidRDefault="006668FD" w:rsidP="006668FD">
      <w:pPr>
        <w:tabs>
          <w:tab w:val="left" w:pos="4020"/>
        </w:tabs>
      </w:pPr>
    </w:p>
    <w:tbl>
      <w:tblPr>
        <w:tblStyle w:val="TabloKlavuzu"/>
        <w:tblpPr w:leftFromText="141" w:rightFromText="141" w:vertAnchor="page" w:horzAnchor="margin" w:tblpXSpec="center" w:tblpY="3721"/>
        <w:tblW w:w="4143" w:type="pct"/>
        <w:tblLook w:val="04A0" w:firstRow="1" w:lastRow="0" w:firstColumn="1" w:lastColumn="0" w:noHBand="0" w:noVBand="1"/>
      </w:tblPr>
      <w:tblGrid>
        <w:gridCol w:w="2035"/>
        <w:gridCol w:w="1578"/>
        <w:gridCol w:w="1161"/>
        <w:gridCol w:w="1647"/>
        <w:gridCol w:w="1088"/>
      </w:tblGrid>
      <w:tr w:rsidR="006668FD" w:rsidRPr="0095146A" w14:paraId="32837B7E" w14:textId="77777777" w:rsidTr="00EB0F5A">
        <w:tc>
          <w:tcPr>
            <w:tcW w:w="1387" w:type="pct"/>
          </w:tcPr>
          <w:p w14:paraId="4BC22869" w14:textId="77777777" w:rsidR="006668FD" w:rsidRPr="0095146A" w:rsidRDefault="006668FD" w:rsidP="00EB0F5A">
            <w:pPr>
              <w:jc w:val="center"/>
              <w:rPr>
                <w:color w:val="000000" w:themeColor="text1"/>
                <w:sz w:val="20"/>
                <w:szCs w:val="20"/>
              </w:rPr>
            </w:pPr>
            <w:r w:rsidRPr="0095146A">
              <w:rPr>
                <w:b/>
                <w:color w:val="000000" w:themeColor="text1"/>
                <w:sz w:val="20"/>
                <w:szCs w:val="20"/>
              </w:rPr>
              <w:t>Günlük Yaşam Aktivitelerini Yerine Getirme Durumu</w:t>
            </w:r>
          </w:p>
        </w:tc>
        <w:tc>
          <w:tcPr>
            <w:tcW w:w="1082" w:type="pct"/>
          </w:tcPr>
          <w:p w14:paraId="72952194" w14:textId="77777777" w:rsidR="006668FD" w:rsidRPr="0095146A" w:rsidRDefault="006668FD" w:rsidP="00EB0F5A">
            <w:pPr>
              <w:jc w:val="center"/>
              <w:rPr>
                <w:b/>
                <w:color w:val="000000" w:themeColor="text1"/>
                <w:sz w:val="20"/>
                <w:szCs w:val="20"/>
              </w:rPr>
            </w:pPr>
            <w:r w:rsidRPr="0095146A">
              <w:rPr>
                <w:b/>
                <w:color w:val="000000" w:themeColor="text1"/>
                <w:sz w:val="20"/>
                <w:szCs w:val="20"/>
              </w:rPr>
              <w:t>0</w:t>
            </w:r>
          </w:p>
          <w:p w14:paraId="5E361802" w14:textId="77777777" w:rsidR="006668FD" w:rsidRPr="0095146A" w:rsidRDefault="006668FD" w:rsidP="00EB0F5A">
            <w:pPr>
              <w:jc w:val="center"/>
              <w:rPr>
                <w:color w:val="000000" w:themeColor="text1"/>
                <w:sz w:val="20"/>
                <w:szCs w:val="20"/>
              </w:rPr>
            </w:pPr>
            <w:r w:rsidRPr="0095146A">
              <w:rPr>
                <w:b/>
                <w:color w:val="000000" w:themeColor="text1"/>
                <w:sz w:val="20"/>
                <w:szCs w:val="20"/>
              </w:rPr>
              <w:t>(</w:t>
            </w:r>
            <w:proofErr w:type="gramStart"/>
            <w:r w:rsidRPr="0095146A">
              <w:rPr>
                <w:b/>
                <w:color w:val="000000" w:themeColor="text1"/>
                <w:sz w:val="20"/>
                <w:szCs w:val="20"/>
              </w:rPr>
              <w:t>kendi</w:t>
            </w:r>
            <w:proofErr w:type="gramEnd"/>
            <w:r w:rsidRPr="0095146A">
              <w:rPr>
                <w:b/>
                <w:color w:val="000000" w:themeColor="text1"/>
                <w:sz w:val="20"/>
                <w:szCs w:val="20"/>
              </w:rPr>
              <w:t xml:space="preserve"> kendine tam bakıyor)</w:t>
            </w:r>
          </w:p>
        </w:tc>
        <w:tc>
          <w:tcPr>
            <w:tcW w:w="647" w:type="pct"/>
          </w:tcPr>
          <w:p w14:paraId="5C43FE7C" w14:textId="77777777" w:rsidR="006668FD" w:rsidRPr="0095146A" w:rsidRDefault="006668FD" w:rsidP="00EB0F5A">
            <w:pPr>
              <w:jc w:val="center"/>
              <w:rPr>
                <w:b/>
                <w:color w:val="000000" w:themeColor="text1"/>
                <w:sz w:val="20"/>
                <w:szCs w:val="20"/>
              </w:rPr>
            </w:pPr>
            <w:r w:rsidRPr="0095146A">
              <w:rPr>
                <w:b/>
                <w:color w:val="000000" w:themeColor="text1"/>
                <w:sz w:val="20"/>
                <w:szCs w:val="20"/>
              </w:rPr>
              <w:t>1</w:t>
            </w:r>
          </w:p>
          <w:p w14:paraId="3786BB41" w14:textId="77777777" w:rsidR="006668FD" w:rsidRPr="0095146A" w:rsidRDefault="006668FD" w:rsidP="00EB0F5A">
            <w:pPr>
              <w:jc w:val="center"/>
              <w:rPr>
                <w:color w:val="000000" w:themeColor="text1"/>
                <w:sz w:val="20"/>
                <w:szCs w:val="20"/>
              </w:rPr>
            </w:pPr>
            <w:r w:rsidRPr="0095146A">
              <w:rPr>
                <w:b/>
                <w:color w:val="000000" w:themeColor="text1"/>
                <w:sz w:val="20"/>
                <w:szCs w:val="20"/>
              </w:rPr>
              <w:t>(</w:t>
            </w:r>
            <w:proofErr w:type="gramStart"/>
            <w:r w:rsidRPr="0095146A">
              <w:rPr>
                <w:b/>
                <w:color w:val="000000" w:themeColor="text1"/>
                <w:sz w:val="20"/>
                <w:szCs w:val="20"/>
              </w:rPr>
              <w:t>araç</w:t>
            </w:r>
            <w:proofErr w:type="gramEnd"/>
            <w:r w:rsidRPr="0095146A">
              <w:rPr>
                <w:b/>
                <w:color w:val="000000" w:themeColor="text1"/>
                <w:sz w:val="20"/>
                <w:szCs w:val="20"/>
              </w:rPr>
              <w:t xml:space="preserve"> gerece gereksinim duyuyor)</w:t>
            </w:r>
          </w:p>
        </w:tc>
        <w:tc>
          <w:tcPr>
            <w:tcW w:w="1128" w:type="pct"/>
          </w:tcPr>
          <w:p w14:paraId="46CA8F25" w14:textId="77777777" w:rsidR="006668FD" w:rsidRPr="0095146A" w:rsidRDefault="006668FD" w:rsidP="00EB0F5A">
            <w:pPr>
              <w:jc w:val="center"/>
              <w:rPr>
                <w:b/>
                <w:color w:val="000000" w:themeColor="text1"/>
                <w:sz w:val="20"/>
                <w:szCs w:val="20"/>
              </w:rPr>
            </w:pPr>
            <w:r w:rsidRPr="0095146A">
              <w:rPr>
                <w:b/>
                <w:color w:val="000000" w:themeColor="text1"/>
                <w:sz w:val="20"/>
                <w:szCs w:val="20"/>
              </w:rPr>
              <w:t>2</w:t>
            </w:r>
          </w:p>
          <w:p w14:paraId="63E252CF" w14:textId="77777777" w:rsidR="006668FD" w:rsidRPr="0095146A" w:rsidRDefault="006668FD" w:rsidP="00EB0F5A">
            <w:pPr>
              <w:jc w:val="center"/>
              <w:rPr>
                <w:color w:val="000000" w:themeColor="text1"/>
                <w:sz w:val="20"/>
                <w:szCs w:val="20"/>
              </w:rPr>
            </w:pPr>
            <w:r w:rsidRPr="0095146A">
              <w:rPr>
                <w:b/>
                <w:color w:val="000000" w:themeColor="text1"/>
                <w:sz w:val="20"/>
                <w:szCs w:val="20"/>
              </w:rPr>
              <w:t>(</w:t>
            </w:r>
            <w:proofErr w:type="gramStart"/>
            <w:r w:rsidRPr="0095146A">
              <w:rPr>
                <w:b/>
                <w:color w:val="000000" w:themeColor="text1"/>
                <w:sz w:val="20"/>
                <w:szCs w:val="20"/>
              </w:rPr>
              <w:t>bir</w:t>
            </w:r>
            <w:proofErr w:type="gramEnd"/>
            <w:r w:rsidRPr="0095146A">
              <w:rPr>
                <w:b/>
                <w:color w:val="000000" w:themeColor="text1"/>
                <w:sz w:val="20"/>
                <w:szCs w:val="20"/>
              </w:rPr>
              <w:t xml:space="preserve"> başka kişinin denetiminde yapıyor)</w:t>
            </w:r>
          </w:p>
        </w:tc>
        <w:tc>
          <w:tcPr>
            <w:tcW w:w="756" w:type="pct"/>
          </w:tcPr>
          <w:p w14:paraId="7C8FBD44" w14:textId="77777777" w:rsidR="006668FD" w:rsidRPr="0095146A" w:rsidRDefault="006668FD" w:rsidP="00EB0F5A">
            <w:pPr>
              <w:jc w:val="center"/>
              <w:rPr>
                <w:b/>
                <w:color w:val="000000" w:themeColor="text1"/>
                <w:sz w:val="20"/>
                <w:szCs w:val="20"/>
              </w:rPr>
            </w:pPr>
            <w:r w:rsidRPr="0095146A">
              <w:rPr>
                <w:b/>
                <w:color w:val="000000" w:themeColor="text1"/>
                <w:sz w:val="20"/>
                <w:szCs w:val="20"/>
              </w:rPr>
              <w:t>3</w:t>
            </w:r>
          </w:p>
          <w:p w14:paraId="315CD363" w14:textId="77777777" w:rsidR="006668FD" w:rsidRPr="0095146A" w:rsidRDefault="006668FD" w:rsidP="00EB0F5A">
            <w:pPr>
              <w:jc w:val="center"/>
              <w:rPr>
                <w:b/>
                <w:color w:val="000000" w:themeColor="text1"/>
                <w:sz w:val="20"/>
                <w:szCs w:val="20"/>
              </w:rPr>
            </w:pPr>
            <w:r w:rsidRPr="0095146A">
              <w:rPr>
                <w:b/>
                <w:color w:val="000000" w:themeColor="text1"/>
                <w:sz w:val="20"/>
                <w:szCs w:val="20"/>
              </w:rPr>
              <w:t>(Bağımlı)</w:t>
            </w:r>
          </w:p>
          <w:p w14:paraId="51265634" w14:textId="77777777" w:rsidR="006668FD" w:rsidRPr="0095146A" w:rsidRDefault="006668FD" w:rsidP="00EB0F5A">
            <w:pPr>
              <w:jc w:val="center"/>
              <w:rPr>
                <w:b/>
                <w:color w:val="000000" w:themeColor="text1"/>
                <w:sz w:val="20"/>
                <w:szCs w:val="20"/>
              </w:rPr>
            </w:pPr>
          </w:p>
          <w:p w14:paraId="46C5EF8B" w14:textId="77777777" w:rsidR="006668FD" w:rsidRPr="0095146A" w:rsidRDefault="006668FD" w:rsidP="00EB0F5A">
            <w:pPr>
              <w:jc w:val="center"/>
              <w:rPr>
                <w:color w:val="000000" w:themeColor="text1"/>
                <w:sz w:val="20"/>
                <w:szCs w:val="20"/>
              </w:rPr>
            </w:pPr>
          </w:p>
        </w:tc>
      </w:tr>
      <w:tr w:rsidR="006668FD" w:rsidRPr="0095146A" w14:paraId="06D2878F" w14:textId="77777777" w:rsidTr="00EB0F5A">
        <w:tc>
          <w:tcPr>
            <w:tcW w:w="1387" w:type="pct"/>
          </w:tcPr>
          <w:p w14:paraId="79255C00" w14:textId="77777777" w:rsidR="006668FD" w:rsidRPr="0095146A" w:rsidRDefault="006668FD" w:rsidP="00EB0F5A">
            <w:pPr>
              <w:pStyle w:val="Balk3"/>
              <w:rPr>
                <w:color w:val="000000" w:themeColor="text1"/>
                <w:sz w:val="20"/>
              </w:rPr>
            </w:pPr>
            <w:bookmarkStart w:id="17" w:name="_Toc428783860"/>
            <w:bookmarkStart w:id="18" w:name="_Toc429991969"/>
            <w:r w:rsidRPr="0095146A">
              <w:rPr>
                <w:b/>
                <w:color w:val="000000" w:themeColor="text1"/>
                <w:sz w:val="20"/>
              </w:rPr>
              <w:t>Giyinme, kendine çeki düzen verme</w:t>
            </w:r>
            <w:bookmarkEnd w:id="17"/>
            <w:bookmarkEnd w:id="18"/>
          </w:p>
          <w:p w14:paraId="294753ED" w14:textId="77777777" w:rsidR="006668FD" w:rsidRPr="0095146A" w:rsidRDefault="006668FD" w:rsidP="00EB0F5A">
            <w:pPr>
              <w:rPr>
                <w:color w:val="000000" w:themeColor="text1"/>
                <w:sz w:val="20"/>
                <w:szCs w:val="20"/>
              </w:rPr>
            </w:pPr>
            <w:r w:rsidRPr="0095146A">
              <w:rPr>
                <w:color w:val="000000" w:themeColor="text1"/>
                <w:sz w:val="20"/>
                <w:szCs w:val="20"/>
              </w:rPr>
              <w:t>Giysisini giyme</w:t>
            </w:r>
          </w:p>
          <w:p w14:paraId="306B828A" w14:textId="77777777" w:rsidR="006668FD" w:rsidRPr="0095146A" w:rsidRDefault="006668FD" w:rsidP="00EB0F5A">
            <w:pPr>
              <w:pStyle w:val="Balk4"/>
              <w:rPr>
                <w:color w:val="000000" w:themeColor="text1"/>
                <w:sz w:val="20"/>
              </w:rPr>
            </w:pPr>
            <w:r w:rsidRPr="0095146A">
              <w:rPr>
                <w:color w:val="000000" w:themeColor="text1"/>
                <w:sz w:val="20"/>
              </w:rPr>
              <w:t xml:space="preserve"> Düğmelerini ilikleyebilme</w:t>
            </w:r>
          </w:p>
          <w:p w14:paraId="277BC100" w14:textId="77777777" w:rsidR="006668FD" w:rsidRPr="0095146A" w:rsidRDefault="006668FD" w:rsidP="00EB0F5A">
            <w:pPr>
              <w:rPr>
                <w:color w:val="000000" w:themeColor="text1"/>
                <w:sz w:val="20"/>
                <w:szCs w:val="20"/>
              </w:rPr>
            </w:pPr>
            <w:r w:rsidRPr="0095146A">
              <w:rPr>
                <w:color w:val="000000" w:themeColor="text1"/>
                <w:sz w:val="20"/>
                <w:szCs w:val="20"/>
              </w:rPr>
              <w:t xml:space="preserve">Saçını tarayabilme / yıkayabilme  </w:t>
            </w:r>
          </w:p>
          <w:p w14:paraId="51A7E0CF" w14:textId="77777777" w:rsidR="006668FD" w:rsidRPr="0095146A" w:rsidRDefault="006668FD" w:rsidP="00EB0F5A">
            <w:pPr>
              <w:rPr>
                <w:color w:val="000000" w:themeColor="text1"/>
                <w:sz w:val="20"/>
                <w:szCs w:val="20"/>
              </w:rPr>
            </w:pPr>
            <w:r w:rsidRPr="0095146A">
              <w:rPr>
                <w:color w:val="000000" w:themeColor="text1"/>
                <w:sz w:val="20"/>
                <w:szCs w:val="20"/>
              </w:rPr>
              <w:t>Benzer aktiviteler</w:t>
            </w:r>
          </w:p>
        </w:tc>
        <w:tc>
          <w:tcPr>
            <w:tcW w:w="1082" w:type="pct"/>
          </w:tcPr>
          <w:p w14:paraId="30684DCD" w14:textId="77777777" w:rsidR="006668FD" w:rsidRPr="0095146A" w:rsidRDefault="006668FD" w:rsidP="00EB0F5A">
            <w:pPr>
              <w:rPr>
                <w:color w:val="000000" w:themeColor="text1"/>
                <w:sz w:val="20"/>
                <w:szCs w:val="20"/>
              </w:rPr>
            </w:pPr>
          </w:p>
        </w:tc>
        <w:tc>
          <w:tcPr>
            <w:tcW w:w="647" w:type="pct"/>
          </w:tcPr>
          <w:p w14:paraId="2C7D7AD4" w14:textId="77777777" w:rsidR="006668FD" w:rsidRPr="0095146A" w:rsidRDefault="006668FD" w:rsidP="00EB0F5A">
            <w:pPr>
              <w:rPr>
                <w:color w:val="000000" w:themeColor="text1"/>
                <w:sz w:val="20"/>
                <w:szCs w:val="20"/>
              </w:rPr>
            </w:pPr>
          </w:p>
        </w:tc>
        <w:tc>
          <w:tcPr>
            <w:tcW w:w="1128" w:type="pct"/>
          </w:tcPr>
          <w:p w14:paraId="64DDEA2F" w14:textId="77777777" w:rsidR="006668FD" w:rsidRPr="0095146A" w:rsidRDefault="006668FD" w:rsidP="00EB0F5A">
            <w:pPr>
              <w:rPr>
                <w:color w:val="000000" w:themeColor="text1"/>
                <w:sz w:val="20"/>
                <w:szCs w:val="20"/>
              </w:rPr>
            </w:pPr>
          </w:p>
        </w:tc>
        <w:tc>
          <w:tcPr>
            <w:tcW w:w="756" w:type="pct"/>
          </w:tcPr>
          <w:p w14:paraId="306DFEBE" w14:textId="77777777" w:rsidR="006668FD" w:rsidRPr="0095146A" w:rsidRDefault="006668FD" w:rsidP="00EB0F5A">
            <w:pPr>
              <w:rPr>
                <w:color w:val="000000" w:themeColor="text1"/>
                <w:sz w:val="20"/>
                <w:szCs w:val="20"/>
              </w:rPr>
            </w:pPr>
          </w:p>
        </w:tc>
      </w:tr>
      <w:tr w:rsidR="006668FD" w:rsidRPr="0095146A" w14:paraId="1E9FAEC5" w14:textId="77777777" w:rsidTr="00EB0F5A">
        <w:tc>
          <w:tcPr>
            <w:tcW w:w="1387" w:type="pct"/>
          </w:tcPr>
          <w:p w14:paraId="55A725D5" w14:textId="77777777" w:rsidR="006668FD" w:rsidRPr="0095146A" w:rsidRDefault="006668FD" w:rsidP="00EB0F5A">
            <w:pPr>
              <w:jc w:val="both"/>
              <w:rPr>
                <w:b/>
                <w:color w:val="000000" w:themeColor="text1"/>
                <w:sz w:val="20"/>
                <w:szCs w:val="20"/>
              </w:rPr>
            </w:pPr>
            <w:r w:rsidRPr="0095146A">
              <w:rPr>
                <w:b/>
                <w:color w:val="000000" w:themeColor="text1"/>
                <w:sz w:val="20"/>
                <w:szCs w:val="20"/>
              </w:rPr>
              <w:t>Yerinden Kalkma</w:t>
            </w:r>
          </w:p>
          <w:p w14:paraId="08632EA7" w14:textId="77777777" w:rsidR="006668FD" w:rsidRPr="0095146A" w:rsidRDefault="006668FD" w:rsidP="00EB0F5A">
            <w:pPr>
              <w:rPr>
                <w:color w:val="000000" w:themeColor="text1"/>
                <w:sz w:val="20"/>
                <w:szCs w:val="20"/>
              </w:rPr>
            </w:pPr>
            <w:r w:rsidRPr="0095146A">
              <w:rPr>
                <w:color w:val="000000" w:themeColor="text1"/>
                <w:sz w:val="20"/>
                <w:szCs w:val="20"/>
              </w:rPr>
              <w:t xml:space="preserve">Sandalyeden ayağa kalkma </w:t>
            </w:r>
          </w:p>
          <w:p w14:paraId="60018113" w14:textId="77777777" w:rsidR="006668FD" w:rsidRPr="0095146A" w:rsidRDefault="006668FD" w:rsidP="00EB0F5A">
            <w:pPr>
              <w:rPr>
                <w:color w:val="000000" w:themeColor="text1"/>
                <w:sz w:val="20"/>
                <w:szCs w:val="20"/>
              </w:rPr>
            </w:pPr>
            <w:r w:rsidRPr="0095146A">
              <w:rPr>
                <w:color w:val="000000" w:themeColor="text1"/>
                <w:sz w:val="20"/>
                <w:szCs w:val="20"/>
              </w:rPr>
              <w:t>Yatağa girip çıkma</w:t>
            </w:r>
          </w:p>
          <w:p w14:paraId="34C1AFE3" w14:textId="77777777" w:rsidR="006668FD" w:rsidRPr="0095146A" w:rsidRDefault="006668FD" w:rsidP="00EB0F5A">
            <w:pPr>
              <w:rPr>
                <w:color w:val="000000" w:themeColor="text1"/>
                <w:sz w:val="20"/>
                <w:szCs w:val="20"/>
              </w:rPr>
            </w:pPr>
            <w:r w:rsidRPr="0095146A">
              <w:rPr>
                <w:color w:val="000000" w:themeColor="text1"/>
                <w:sz w:val="20"/>
                <w:szCs w:val="20"/>
              </w:rPr>
              <w:t>Benzer aktiviteler</w:t>
            </w:r>
          </w:p>
        </w:tc>
        <w:tc>
          <w:tcPr>
            <w:tcW w:w="1082" w:type="pct"/>
          </w:tcPr>
          <w:p w14:paraId="05856638" w14:textId="77777777" w:rsidR="006668FD" w:rsidRPr="0095146A" w:rsidRDefault="006668FD" w:rsidP="00EB0F5A">
            <w:pPr>
              <w:rPr>
                <w:color w:val="000000" w:themeColor="text1"/>
                <w:sz w:val="20"/>
                <w:szCs w:val="20"/>
              </w:rPr>
            </w:pPr>
          </w:p>
        </w:tc>
        <w:tc>
          <w:tcPr>
            <w:tcW w:w="647" w:type="pct"/>
          </w:tcPr>
          <w:p w14:paraId="69AF2225" w14:textId="77777777" w:rsidR="006668FD" w:rsidRPr="0095146A" w:rsidRDefault="006668FD" w:rsidP="00EB0F5A">
            <w:pPr>
              <w:rPr>
                <w:color w:val="000000" w:themeColor="text1"/>
                <w:sz w:val="20"/>
                <w:szCs w:val="20"/>
              </w:rPr>
            </w:pPr>
          </w:p>
        </w:tc>
        <w:tc>
          <w:tcPr>
            <w:tcW w:w="1128" w:type="pct"/>
          </w:tcPr>
          <w:p w14:paraId="7EBDE14B" w14:textId="77777777" w:rsidR="006668FD" w:rsidRPr="0095146A" w:rsidRDefault="006668FD" w:rsidP="00EB0F5A">
            <w:pPr>
              <w:rPr>
                <w:color w:val="000000" w:themeColor="text1"/>
                <w:sz w:val="20"/>
                <w:szCs w:val="20"/>
              </w:rPr>
            </w:pPr>
          </w:p>
        </w:tc>
        <w:tc>
          <w:tcPr>
            <w:tcW w:w="756" w:type="pct"/>
          </w:tcPr>
          <w:p w14:paraId="5579041D" w14:textId="77777777" w:rsidR="006668FD" w:rsidRPr="0095146A" w:rsidRDefault="006668FD" w:rsidP="00EB0F5A">
            <w:pPr>
              <w:rPr>
                <w:color w:val="000000" w:themeColor="text1"/>
                <w:sz w:val="20"/>
                <w:szCs w:val="20"/>
              </w:rPr>
            </w:pPr>
          </w:p>
        </w:tc>
      </w:tr>
      <w:tr w:rsidR="006668FD" w:rsidRPr="0095146A" w14:paraId="2EA009DC" w14:textId="77777777" w:rsidTr="00EB0F5A">
        <w:tc>
          <w:tcPr>
            <w:tcW w:w="1387" w:type="pct"/>
          </w:tcPr>
          <w:p w14:paraId="6F00740F" w14:textId="77777777" w:rsidR="006668FD" w:rsidRPr="0095146A" w:rsidRDefault="006668FD" w:rsidP="00EB0F5A">
            <w:pPr>
              <w:jc w:val="both"/>
              <w:rPr>
                <w:b/>
                <w:color w:val="000000" w:themeColor="text1"/>
                <w:sz w:val="20"/>
                <w:szCs w:val="20"/>
              </w:rPr>
            </w:pPr>
            <w:r w:rsidRPr="0095146A">
              <w:rPr>
                <w:b/>
                <w:color w:val="000000" w:themeColor="text1"/>
                <w:sz w:val="20"/>
                <w:szCs w:val="20"/>
              </w:rPr>
              <w:t>Yemek yeme</w:t>
            </w:r>
          </w:p>
          <w:p w14:paraId="7F716200" w14:textId="77777777" w:rsidR="006668FD" w:rsidRPr="0095146A" w:rsidRDefault="006668FD" w:rsidP="00EB0F5A">
            <w:pPr>
              <w:rPr>
                <w:color w:val="000000" w:themeColor="text1"/>
                <w:sz w:val="20"/>
                <w:szCs w:val="20"/>
              </w:rPr>
            </w:pPr>
            <w:r w:rsidRPr="0095146A">
              <w:rPr>
                <w:color w:val="000000" w:themeColor="text1"/>
                <w:sz w:val="20"/>
                <w:szCs w:val="20"/>
              </w:rPr>
              <w:t>Çatal- kaşık kullanabilme</w:t>
            </w:r>
          </w:p>
          <w:p w14:paraId="3BC99243" w14:textId="77777777" w:rsidR="006668FD" w:rsidRPr="0095146A" w:rsidRDefault="006668FD" w:rsidP="00EB0F5A">
            <w:pPr>
              <w:rPr>
                <w:color w:val="000000" w:themeColor="text1"/>
                <w:sz w:val="20"/>
                <w:szCs w:val="20"/>
              </w:rPr>
            </w:pPr>
            <w:r w:rsidRPr="0095146A">
              <w:rPr>
                <w:color w:val="000000" w:themeColor="text1"/>
                <w:sz w:val="20"/>
                <w:szCs w:val="20"/>
              </w:rPr>
              <w:t>Bardağı kaldırıp ağzına götürebilme</w:t>
            </w:r>
          </w:p>
          <w:p w14:paraId="3EFCDC59" w14:textId="77777777" w:rsidR="006668FD" w:rsidRPr="0095146A" w:rsidRDefault="006668FD" w:rsidP="00EB0F5A">
            <w:pPr>
              <w:rPr>
                <w:color w:val="000000" w:themeColor="text1"/>
                <w:sz w:val="20"/>
                <w:szCs w:val="20"/>
              </w:rPr>
            </w:pPr>
            <w:r w:rsidRPr="0095146A">
              <w:rPr>
                <w:color w:val="000000" w:themeColor="text1"/>
                <w:sz w:val="20"/>
                <w:szCs w:val="20"/>
              </w:rPr>
              <w:t>Benzer aktiviteler</w:t>
            </w:r>
          </w:p>
        </w:tc>
        <w:tc>
          <w:tcPr>
            <w:tcW w:w="1082" w:type="pct"/>
          </w:tcPr>
          <w:p w14:paraId="059E0B2B" w14:textId="77777777" w:rsidR="006668FD" w:rsidRPr="0095146A" w:rsidRDefault="006668FD" w:rsidP="00EB0F5A">
            <w:pPr>
              <w:rPr>
                <w:color w:val="000000" w:themeColor="text1"/>
                <w:sz w:val="20"/>
                <w:szCs w:val="20"/>
              </w:rPr>
            </w:pPr>
          </w:p>
        </w:tc>
        <w:tc>
          <w:tcPr>
            <w:tcW w:w="647" w:type="pct"/>
          </w:tcPr>
          <w:p w14:paraId="1B1F1304" w14:textId="77777777" w:rsidR="006668FD" w:rsidRPr="0095146A" w:rsidRDefault="006668FD" w:rsidP="00EB0F5A">
            <w:pPr>
              <w:rPr>
                <w:color w:val="000000" w:themeColor="text1"/>
                <w:sz w:val="20"/>
                <w:szCs w:val="20"/>
              </w:rPr>
            </w:pPr>
          </w:p>
        </w:tc>
        <w:tc>
          <w:tcPr>
            <w:tcW w:w="1128" w:type="pct"/>
          </w:tcPr>
          <w:p w14:paraId="1229423E" w14:textId="77777777" w:rsidR="006668FD" w:rsidRPr="0095146A" w:rsidRDefault="006668FD" w:rsidP="00EB0F5A">
            <w:pPr>
              <w:rPr>
                <w:color w:val="000000" w:themeColor="text1"/>
                <w:sz w:val="20"/>
                <w:szCs w:val="20"/>
              </w:rPr>
            </w:pPr>
          </w:p>
        </w:tc>
        <w:tc>
          <w:tcPr>
            <w:tcW w:w="756" w:type="pct"/>
          </w:tcPr>
          <w:p w14:paraId="53DF0A6E" w14:textId="77777777" w:rsidR="006668FD" w:rsidRPr="0095146A" w:rsidRDefault="006668FD" w:rsidP="00EB0F5A">
            <w:pPr>
              <w:rPr>
                <w:color w:val="000000" w:themeColor="text1"/>
                <w:sz w:val="20"/>
                <w:szCs w:val="20"/>
              </w:rPr>
            </w:pPr>
          </w:p>
        </w:tc>
      </w:tr>
      <w:tr w:rsidR="006668FD" w:rsidRPr="0095146A" w14:paraId="53D68A59" w14:textId="77777777" w:rsidTr="00EB0F5A">
        <w:tc>
          <w:tcPr>
            <w:tcW w:w="1387" w:type="pct"/>
          </w:tcPr>
          <w:p w14:paraId="4CA705FA" w14:textId="77777777" w:rsidR="006668FD" w:rsidRPr="0095146A" w:rsidRDefault="006668FD" w:rsidP="00EB0F5A">
            <w:pPr>
              <w:pStyle w:val="Balk1"/>
              <w:jc w:val="left"/>
              <w:rPr>
                <w:color w:val="000000" w:themeColor="text1"/>
                <w:sz w:val="20"/>
              </w:rPr>
            </w:pPr>
            <w:bookmarkStart w:id="19" w:name="_Toc428783861"/>
            <w:bookmarkStart w:id="20" w:name="_Toc429991970"/>
            <w:r w:rsidRPr="0095146A">
              <w:rPr>
                <w:color w:val="000000" w:themeColor="text1"/>
                <w:sz w:val="20"/>
              </w:rPr>
              <w:t>Yürüme</w:t>
            </w:r>
            <w:bookmarkEnd w:id="19"/>
            <w:bookmarkEnd w:id="20"/>
          </w:p>
          <w:p w14:paraId="3E9D257B" w14:textId="77777777" w:rsidR="006668FD" w:rsidRPr="0095146A" w:rsidRDefault="006668FD" w:rsidP="00EB0F5A">
            <w:pPr>
              <w:rPr>
                <w:color w:val="000000" w:themeColor="text1"/>
                <w:sz w:val="20"/>
                <w:szCs w:val="20"/>
              </w:rPr>
            </w:pPr>
            <w:r w:rsidRPr="0095146A">
              <w:rPr>
                <w:color w:val="000000" w:themeColor="text1"/>
                <w:sz w:val="20"/>
                <w:szCs w:val="20"/>
              </w:rPr>
              <w:t>Düz yolda yürüyebilme</w:t>
            </w:r>
          </w:p>
          <w:p w14:paraId="2DB3BB79" w14:textId="77777777" w:rsidR="006668FD" w:rsidRPr="0095146A" w:rsidRDefault="006668FD" w:rsidP="00EB0F5A">
            <w:pPr>
              <w:rPr>
                <w:color w:val="000000" w:themeColor="text1"/>
                <w:sz w:val="20"/>
                <w:szCs w:val="20"/>
              </w:rPr>
            </w:pPr>
            <w:r w:rsidRPr="0095146A">
              <w:rPr>
                <w:color w:val="000000" w:themeColor="text1"/>
                <w:sz w:val="20"/>
                <w:szCs w:val="20"/>
              </w:rPr>
              <w:t>Merdiven inip çıkabilme</w:t>
            </w:r>
          </w:p>
          <w:p w14:paraId="632BD7FD" w14:textId="77777777" w:rsidR="006668FD" w:rsidRPr="0095146A" w:rsidRDefault="006668FD" w:rsidP="00EB0F5A">
            <w:pPr>
              <w:rPr>
                <w:color w:val="000000" w:themeColor="text1"/>
                <w:sz w:val="20"/>
                <w:szCs w:val="20"/>
              </w:rPr>
            </w:pPr>
            <w:r w:rsidRPr="0095146A">
              <w:rPr>
                <w:color w:val="000000" w:themeColor="text1"/>
                <w:sz w:val="20"/>
                <w:szCs w:val="20"/>
              </w:rPr>
              <w:t>Benzer aktiviteler</w:t>
            </w:r>
          </w:p>
        </w:tc>
        <w:tc>
          <w:tcPr>
            <w:tcW w:w="1082" w:type="pct"/>
          </w:tcPr>
          <w:p w14:paraId="2409E63E" w14:textId="77777777" w:rsidR="006668FD" w:rsidRPr="0095146A" w:rsidRDefault="006668FD" w:rsidP="00EB0F5A">
            <w:pPr>
              <w:rPr>
                <w:color w:val="000000" w:themeColor="text1"/>
                <w:sz w:val="20"/>
                <w:szCs w:val="20"/>
              </w:rPr>
            </w:pPr>
          </w:p>
        </w:tc>
        <w:tc>
          <w:tcPr>
            <w:tcW w:w="647" w:type="pct"/>
          </w:tcPr>
          <w:p w14:paraId="2AD2B07E" w14:textId="77777777" w:rsidR="006668FD" w:rsidRPr="0095146A" w:rsidRDefault="006668FD" w:rsidP="00EB0F5A">
            <w:pPr>
              <w:rPr>
                <w:color w:val="000000" w:themeColor="text1"/>
                <w:sz w:val="20"/>
                <w:szCs w:val="20"/>
              </w:rPr>
            </w:pPr>
          </w:p>
        </w:tc>
        <w:tc>
          <w:tcPr>
            <w:tcW w:w="1128" w:type="pct"/>
          </w:tcPr>
          <w:p w14:paraId="6FC98EB0" w14:textId="77777777" w:rsidR="006668FD" w:rsidRPr="0095146A" w:rsidRDefault="006668FD" w:rsidP="00EB0F5A">
            <w:pPr>
              <w:rPr>
                <w:color w:val="000000" w:themeColor="text1"/>
                <w:sz w:val="20"/>
                <w:szCs w:val="20"/>
              </w:rPr>
            </w:pPr>
          </w:p>
        </w:tc>
        <w:tc>
          <w:tcPr>
            <w:tcW w:w="756" w:type="pct"/>
          </w:tcPr>
          <w:p w14:paraId="2273E9A1" w14:textId="77777777" w:rsidR="006668FD" w:rsidRPr="0095146A" w:rsidRDefault="006668FD" w:rsidP="00EB0F5A">
            <w:pPr>
              <w:rPr>
                <w:color w:val="000000" w:themeColor="text1"/>
                <w:sz w:val="20"/>
                <w:szCs w:val="20"/>
              </w:rPr>
            </w:pPr>
          </w:p>
        </w:tc>
      </w:tr>
      <w:tr w:rsidR="006668FD" w:rsidRPr="0095146A" w14:paraId="3DB54F8C" w14:textId="77777777" w:rsidTr="00EB0F5A">
        <w:tc>
          <w:tcPr>
            <w:tcW w:w="1387" w:type="pct"/>
          </w:tcPr>
          <w:p w14:paraId="68864F66" w14:textId="77777777" w:rsidR="006668FD" w:rsidRPr="0095146A" w:rsidRDefault="006668FD" w:rsidP="00EB0F5A">
            <w:pPr>
              <w:pStyle w:val="Balk1"/>
              <w:jc w:val="left"/>
              <w:rPr>
                <w:color w:val="000000" w:themeColor="text1"/>
                <w:sz w:val="20"/>
              </w:rPr>
            </w:pPr>
            <w:bookmarkStart w:id="21" w:name="_Toc428783862"/>
            <w:bookmarkStart w:id="22" w:name="_Toc429991971"/>
            <w:r w:rsidRPr="0095146A">
              <w:rPr>
                <w:color w:val="000000" w:themeColor="text1"/>
                <w:sz w:val="20"/>
              </w:rPr>
              <w:t>Hijyen</w:t>
            </w:r>
            <w:bookmarkEnd w:id="21"/>
            <w:bookmarkEnd w:id="22"/>
          </w:p>
          <w:p w14:paraId="03A0D872" w14:textId="77777777" w:rsidR="006668FD" w:rsidRPr="0095146A" w:rsidRDefault="006668FD" w:rsidP="00EB0F5A">
            <w:pPr>
              <w:rPr>
                <w:color w:val="000000" w:themeColor="text1"/>
                <w:sz w:val="20"/>
                <w:szCs w:val="20"/>
              </w:rPr>
            </w:pPr>
            <w:r w:rsidRPr="0095146A">
              <w:rPr>
                <w:color w:val="000000" w:themeColor="text1"/>
                <w:sz w:val="20"/>
                <w:szCs w:val="20"/>
              </w:rPr>
              <w:t>Vücudunu yıkayıp kurulama</w:t>
            </w:r>
          </w:p>
          <w:p w14:paraId="4C9C3F77" w14:textId="77777777" w:rsidR="006668FD" w:rsidRPr="0095146A" w:rsidRDefault="006668FD" w:rsidP="00EB0F5A">
            <w:pPr>
              <w:rPr>
                <w:color w:val="000000" w:themeColor="text1"/>
                <w:sz w:val="20"/>
                <w:szCs w:val="20"/>
              </w:rPr>
            </w:pPr>
            <w:r w:rsidRPr="0095146A">
              <w:rPr>
                <w:color w:val="000000" w:themeColor="text1"/>
                <w:sz w:val="20"/>
                <w:szCs w:val="20"/>
              </w:rPr>
              <w:t>Tuvalete oturup kalkabilme</w:t>
            </w:r>
          </w:p>
          <w:p w14:paraId="213B9EF6" w14:textId="77777777" w:rsidR="006668FD" w:rsidRPr="0095146A" w:rsidRDefault="006668FD" w:rsidP="00EB0F5A">
            <w:pPr>
              <w:ind w:left="360" w:hanging="360"/>
              <w:rPr>
                <w:color w:val="000000" w:themeColor="text1"/>
                <w:sz w:val="20"/>
                <w:szCs w:val="20"/>
              </w:rPr>
            </w:pPr>
            <w:r w:rsidRPr="0095146A">
              <w:rPr>
                <w:color w:val="000000" w:themeColor="text1"/>
                <w:sz w:val="20"/>
                <w:szCs w:val="20"/>
              </w:rPr>
              <w:t>Diş fırçalayabilme</w:t>
            </w:r>
          </w:p>
          <w:p w14:paraId="074DF7F8" w14:textId="77777777" w:rsidR="006668FD" w:rsidRPr="0095146A" w:rsidRDefault="006668FD" w:rsidP="00EB0F5A">
            <w:pPr>
              <w:ind w:left="426" w:hanging="426"/>
              <w:rPr>
                <w:color w:val="000000" w:themeColor="text1"/>
                <w:sz w:val="20"/>
                <w:szCs w:val="20"/>
              </w:rPr>
            </w:pPr>
            <w:r w:rsidRPr="0095146A">
              <w:rPr>
                <w:color w:val="000000" w:themeColor="text1"/>
                <w:sz w:val="20"/>
                <w:szCs w:val="20"/>
              </w:rPr>
              <w:t>Tırnak bakımı</w:t>
            </w:r>
          </w:p>
          <w:p w14:paraId="552EAC33" w14:textId="77777777" w:rsidR="006668FD" w:rsidRPr="0095146A" w:rsidRDefault="006668FD" w:rsidP="00EB0F5A">
            <w:pPr>
              <w:rPr>
                <w:color w:val="000000" w:themeColor="text1"/>
                <w:sz w:val="20"/>
                <w:szCs w:val="20"/>
              </w:rPr>
            </w:pPr>
            <w:r w:rsidRPr="0095146A">
              <w:rPr>
                <w:color w:val="000000" w:themeColor="text1"/>
                <w:sz w:val="20"/>
                <w:szCs w:val="20"/>
              </w:rPr>
              <w:t>Benzer aktiviteler</w:t>
            </w:r>
          </w:p>
        </w:tc>
        <w:tc>
          <w:tcPr>
            <w:tcW w:w="1082" w:type="pct"/>
          </w:tcPr>
          <w:p w14:paraId="7A9108D3" w14:textId="77777777" w:rsidR="006668FD" w:rsidRPr="0095146A" w:rsidRDefault="006668FD" w:rsidP="00EB0F5A">
            <w:pPr>
              <w:rPr>
                <w:color w:val="000000" w:themeColor="text1"/>
                <w:sz w:val="20"/>
                <w:szCs w:val="20"/>
              </w:rPr>
            </w:pPr>
          </w:p>
        </w:tc>
        <w:tc>
          <w:tcPr>
            <w:tcW w:w="647" w:type="pct"/>
          </w:tcPr>
          <w:p w14:paraId="290C80DD" w14:textId="77777777" w:rsidR="006668FD" w:rsidRPr="0095146A" w:rsidRDefault="006668FD" w:rsidP="00EB0F5A">
            <w:pPr>
              <w:rPr>
                <w:color w:val="000000" w:themeColor="text1"/>
                <w:sz w:val="20"/>
                <w:szCs w:val="20"/>
              </w:rPr>
            </w:pPr>
          </w:p>
        </w:tc>
        <w:tc>
          <w:tcPr>
            <w:tcW w:w="1128" w:type="pct"/>
          </w:tcPr>
          <w:p w14:paraId="5FB85BA6" w14:textId="77777777" w:rsidR="006668FD" w:rsidRPr="0095146A" w:rsidRDefault="006668FD" w:rsidP="00EB0F5A">
            <w:pPr>
              <w:rPr>
                <w:color w:val="000000" w:themeColor="text1"/>
                <w:sz w:val="20"/>
                <w:szCs w:val="20"/>
              </w:rPr>
            </w:pPr>
          </w:p>
        </w:tc>
        <w:tc>
          <w:tcPr>
            <w:tcW w:w="756" w:type="pct"/>
          </w:tcPr>
          <w:p w14:paraId="3EA0E671" w14:textId="77777777" w:rsidR="006668FD" w:rsidRPr="0095146A" w:rsidRDefault="006668FD" w:rsidP="00EB0F5A">
            <w:pPr>
              <w:rPr>
                <w:color w:val="000000" w:themeColor="text1"/>
                <w:sz w:val="20"/>
                <w:szCs w:val="20"/>
              </w:rPr>
            </w:pPr>
          </w:p>
        </w:tc>
      </w:tr>
      <w:tr w:rsidR="006668FD" w:rsidRPr="0095146A" w14:paraId="3B83909B" w14:textId="77777777" w:rsidTr="00EB0F5A">
        <w:tc>
          <w:tcPr>
            <w:tcW w:w="5000" w:type="pct"/>
            <w:gridSpan w:val="5"/>
          </w:tcPr>
          <w:p w14:paraId="6FB9872C" w14:textId="77777777" w:rsidR="006668FD" w:rsidRPr="0095146A" w:rsidRDefault="006668FD" w:rsidP="00EB0F5A">
            <w:pPr>
              <w:rPr>
                <w:color w:val="000000" w:themeColor="text1"/>
                <w:sz w:val="20"/>
                <w:szCs w:val="20"/>
              </w:rPr>
            </w:pPr>
            <w:r w:rsidRPr="0095146A">
              <w:rPr>
                <w:b/>
                <w:color w:val="000000" w:themeColor="text1"/>
                <w:sz w:val="20"/>
                <w:szCs w:val="20"/>
              </w:rPr>
              <w:t xml:space="preserve">Banyo yapma sıklığı </w:t>
            </w:r>
            <w:r w:rsidRPr="0095146A">
              <w:rPr>
                <w:color w:val="000000" w:themeColor="text1"/>
                <w:sz w:val="20"/>
                <w:szCs w:val="20"/>
              </w:rPr>
              <w:t>……………/</w:t>
            </w:r>
            <w:proofErr w:type="gramStart"/>
            <w:r w:rsidRPr="0095146A">
              <w:rPr>
                <w:color w:val="000000" w:themeColor="text1"/>
                <w:sz w:val="20"/>
                <w:szCs w:val="20"/>
              </w:rPr>
              <w:t>hafta  ……….</w:t>
            </w:r>
            <w:proofErr w:type="gramEnd"/>
            <w:r w:rsidRPr="0095146A">
              <w:rPr>
                <w:color w:val="000000" w:themeColor="text1"/>
                <w:sz w:val="20"/>
                <w:szCs w:val="20"/>
              </w:rPr>
              <w:t>./gün</w:t>
            </w:r>
          </w:p>
        </w:tc>
      </w:tr>
      <w:tr w:rsidR="006668FD" w:rsidRPr="0095146A" w14:paraId="1C46688D" w14:textId="77777777" w:rsidTr="00EB0F5A">
        <w:tc>
          <w:tcPr>
            <w:tcW w:w="5000" w:type="pct"/>
            <w:gridSpan w:val="5"/>
          </w:tcPr>
          <w:p w14:paraId="414F5A42" w14:textId="77777777" w:rsidR="006668FD" w:rsidRPr="0095146A" w:rsidRDefault="006668FD" w:rsidP="00EB0F5A">
            <w:pPr>
              <w:rPr>
                <w:color w:val="000000" w:themeColor="text1"/>
                <w:sz w:val="20"/>
                <w:szCs w:val="20"/>
              </w:rPr>
            </w:pPr>
            <w:r w:rsidRPr="0095146A">
              <w:rPr>
                <w:b/>
                <w:color w:val="000000" w:themeColor="text1"/>
                <w:sz w:val="20"/>
                <w:szCs w:val="20"/>
              </w:rPr>
              <w:t xml:space="preserve">Diş fırçalama sıklığı </w:t>
            </w:r>
            <w:r w:rsidRPr="0095146A">
              <w:rPr>
                <w:color w:val="000000" w:themeColor="text1"/>
                <w:sz w:val="20"/>
                <w:szCs w:val="20"/>
              </w:rPr>
              <w:t>………</w:t>
            </w:r>
            <w:proofErr w:type="gramStart"/>
            <w:r w:rsidRPr="0095146A">
              <w:rPr>
                <w:color w:val="000000" w:themeColor="text1"/>
                <w:sz w:val="20"/>
                <w:szCs w:val="20"/>
              </w:rPr>
              <w:t>…....</w:t>
            </w:r>
            <w:proofErr w:type="gramEnd"/>
            <w:r w:rsidRPr="0095146A">
              <w:rPr>
                <w:color w:val="000000" w:themeColor="text1"/>
                <w:sz w:val="20"/>
                <w:szCs w:val="20"/>
              </w:rPr>
              <w:t>/gün</w:t>
            </w:r>
          </w:p>
        </w:tc>
      </w:tr>
      <w:tr w:rsidR="006668FD" w:rsidRPr="0095146A" w14:paraId="42F08594" w14:textId="77777777" w:rsidTr="00EB0F5A">
        <w:tc>
          <w:tcPr>
            <w:tcW w:w="5000" w:type="pct"/>
            <w:gridSpan w:val="5"/>
          </w:tcPr>
          <w:p w14:paraId="5425A324" w14:textId="77777777" w:rsidR="006668FD" w:rsidRPr="0095146A" w:rsidRDefault="006668FD" w:rsidP="00EB0F5A">
            <w:pPr>
              <w:rPr>
                <w:b/>
                <w:color w:val="000000" w:themeColor="text1"/>
                <w:sz w:val="20"/>
                <w:szCs w:val="20"/>
              </w:rPr>
            </w:pPr>
            <w:r w:rsidRPr="0095146A">
              <w:rPr>
                <w:b/>
                <w:color w:val="000000" w:themeColor="text1"/>
                <w:sz w:val="20"/>
                <w:szCs w:val="20"/>
              </w:rPr>
              <w:t xml:space="preserve">Genel görünüm         </w:t>
            </w:r>
            <w:r w:rsidRPr="0095146A">
              <w:rPr>
                <w:color w:val="000000" w:themeColor="text1"/>
                <w:sz w:val="20"/>
                <w:szCs w:val="20"/>
              </w:rPr>
              <w:sym w:font="Monotype Sorts" w:char="F08E"/>
            </w:r>
            <w:r w:rsidRPr="0095146A">
              <w:rPr>
                <w:color w:val="000000" w:themeColor="text1"/>
                <w:sz w:val="20"/>
                <w:szCs w:val="20"/>
              </w:rPr>
              <w:t xml:space="preserve">  Bakımlı              </w:t>
            </w:r>
            <w:r w:rsidRPr="0095146A">
              <w:rPr>
                <w:color w:val="000000" w:themeColor="text1"/>
                <w:sz w:val="20"/>
                <w:szCs w:val="20"/>
              </w:rPr>
              <w:sym w:font="Monotype Sorts" w:char="F08E"/>
            </w:r>
            <w:r w:rsidRPr="0095146A">
              <w:rPr>
                <w:color w:val="000000" w:themeColor="text1"/>
                <w:sz w:val="20"/>
                <w:szCs w:val="20"/>
              </w:rPr>
              <w:t xml:space="preserve">  Bakımsız</w:t>
            </w:r>
          </w:p>
        </w:tc>
      </w:tr>
    </w:tbl>
    <w:p w14:paraId="20414F04" w14:textId="77777777" w:rsidR="006668FD" w:rsidRDefault="006668FD" w:rsidP="006668FD">
      <w:pPr>
        <w:tabs>
          <w:tab w:val="left" w:pos="4020"/>
        </w:tabs>
        <w:jc w:val="center"/>
      </w:pPr>
    </w:p>
    <w:p w14:paraId="0481148A" w14:textId="77777777" w:rsidR="006668FD" w:rsidRDefault="006668FD" w:rsidP="006668FD">
      <w:pPr>
        <w:tabs>
          <w:tab w:val="left" w:pos="4020"/>
        </w:tabs>
      </w:pPr>
    </w:p>
    <w:p w14:paraId="66FD9B91" w14:textId="77777777" w:rsidR="006668FD" w:rsidRDefault="006668FD" w:rsidP="006668FD">
      <w:pPr>
        <w:tabs>
          <w:tab w:val="left" w:pos="4020"/>
        </w:tabs>
      </w:pPr>
    </w:p>
    <w:p w14:paraId="2A45F4AD" w14:textId="77777777" w:rsidR="006668FD" w:rsidRPr="000A66DC" w:rsidRDefault="006668FD" w:rsidP="006668FD">
      <w:pPr>
        <w:tabs>
          <w:tab w:val="left" w:pos="4020"/>
        </w:tabs>
      </w:pPr>
      <w:r>
        <w:tab/>
      </w:r>
      <w:r>
        <w:tab/>
      </w:r>
      <w:r>
        <w:tab/>
      </w:r>
      <w:r>
        <w:tab/>
      </w:r>
      <w:r>
        <w:tab/>
      </w:r>
      <w:r>
        <w:tab/>
      </w:r>
      <w:r>
        <w:tab/>
      </w:r>
      <w:r>
        <w:tab/>
        <w:t xml:space="preserve">          </w:t>
      </w:r>
      <w:r>
        <w:rPr>
          <w:bCs/>
        </w:rPr>
        <w:t xml:space="preserve">                                                  </w:t>
      </w:r>
    </w:p>
    <w:p w14:paraId="0AB2A426" w14:textId="77777777" w:rsidR="00F53CD5" w:rsidRPr="00D26EEC" w:rsidRDefault="00F53CD5" w:rsidP="003D60BA">
      <w:pPr>
        <w:rPr>
          <w:color w:val="000000" w:themeColor="text1"/>
        </w:rPr>
      </w:pPr>
    </w:p>
    <w:p w14:paraId="23C90EAD" w14:textId="77777777" w:rsidR="006668FD" w:rsidRDefault="006668FD">
      <w:pPr>
        <w:rPr>
          <w:color w:val="000000" w:themeColor="text1"/>
        </w:rPr>
      </w:pPr>
    </w:p>
    <w:p w14:paraId="324C2F33" w14:textId="77777777" w:rsidR="006668FD" w:rsidRDefault="006668FD">
      <w:pPr>
        <w:rPr>
          <w:color w:val="000000" w:themeColor="text1"/>
        </w:rPr>
      </w:pPr>
    </w:p>
    <w:p w14:paraId="47746F76" w14:textId="77777777" w:rsidR="006668FD" w:rsidRDefault="006668FD">
      <w:pPr>
        <w:rPr>
          <w:color w:val="000000" w:themeColor="text1"/>
        </w:rPr>
      </w:pPr>
    </w:p>
    <w:p w14:paraId="5F79F8AA" w14:textId="77777777" w:rsidR="006668FD" w:rsidRDefault="006668FD">
      <w:pPr>
        <w:rPr>
          <w:color w:val="000000" w:themeColor="text1"/>
        </w:rPr>
      </w:pPr>
    </w:p>
    <w:p w14:paraId="365CBA4D" w14:textId="77777777" w:rsidR="006668FD" w:rsidRDefault="006668FD">
      <w:pPr>
        <w:rPr>
          <w:color w:val="000000" w:themeColor="text1"/>
        </w:rPr>
      </w:pPr>
    </w:p>
    <w:p w14:paraId="7C91F5F4" w14:textId="77777777" w:rsidR="006668FD" w:rsidRDefault="006668FD">
      <w:pPr>
        <w:rPr>
          <w:color w:val="000000" w:themeColor="text1"/>
        </w:rPr>
      </w:pPr>
    </w:p>
    <w:p w14:paraId="33AF95B7" w14:textId="77777777" w:rsidR="006668FD" w:rsidRDefault="006668FD">
      <w:pPr>
        <w:rPr>
          <w:color w:val="000000" w:themeColor="text1"/>
        </w:rPr>
      </w:pPr>
    </w:p>
    <w:p w14:paraId="53A26A78" w14:textId="77777777" w:rsidR="006668FD" w:rsidRDefault="006668FD">
      <w:pPr>
        <w:rPr>
          <w:color w:val="000000" w:themeColor="text1"/>
        </w:rPr>
      </w:pPr>
    </w:p>
    <w:p w14:paraId="338D79CA" w14:textId="77777777" w:rsidR="006668FD" w:rsidRDefault="006668FD">
      <w:pPr>
        <w:rPr>
          <w:color w:val="000000" w:themeColor="text1"/>
        </w:rPr>
      </w:pPr>
    </w:p>
    <w:p w14:paraId="10250A06" w14:textId="77777777" w:rsidR="006668FD" w:rsidRDefault="006668FD">
      <w:pPr>
        <w:rPr>
          <w:color w:val="000000" w:themeColor="text1"/>
        </w:rPr>
      </w:pPr>
    </w:p>
    <w:p w14:paraId="7296476B" w14:textId="77777777" w:rsidR="006668FD" w:rsidRDefault="006668FD">
      <w:pPr>
        <w:rPr>
          <w:color w:val="000000" w:themeColor="text1"/>
        </w:rPr>
      </w:pPr>
    </w:p>
    <w:p w14:paraId="287461FA" w14:textId="77777777" w:rsidR="006668FD" w:rsidRDefault="006668FD">
      <w:pPr>
        <w:rPr>
          <w:color w:val="000000" w:themeColor="text1"/>
        </w:rPr>
      </w:pPr>
    </w:p>
    <w:p w14:paraId="003C55BD" w14:textId="77777777" w:rsidR="006668FD" w:rsidRDefault="006668FD">
      <w:pPr>
        <w:rPr>
          <w:color w:val="000000" w:themeColor="text1"/>
        </w:rPr>
      </w:pPr>
    </w:p>
    <w:p w14:paraId="32F4B2CC" w14:textId="77777777" w:rsidR="006668FD" w:rsidRDefault="006668FD">
      <w:pPr>
        <w:rPr>
          <w:color w:val="000000" w:themeColor="text1"/>
        </w:rPr>
      </w:pPr>
    </w:p>
    <w:p w14:paraId="624649C0" w14:textId="77777777" w:rsidR="006668FD" w:rsidRDefault="006668FD">
      <w:pPr>
        <w:rPr>
          <w:color w:val="000000" w:themeColor="text1"/>
        </w:rPr>
      </w:pPr>
    </w:p>
    <w:p w14:paraId="2E885D25" w14:textId="77777777" w:rsidR="006668FD" w:rsidRDefault="006668FD">
      <w:pPr>
        <w:rPr>
          <w:color w:val="000000" w:themeColor="text1"/>
        </w:rPr>
      </w:pPr>
    </w:p>
    <w:p w14:paraId="42452B6F" w14:textId="77777777" w:rsidR="006668FD" w:rsidRDefault="006668FD">
      <w:pPr>
        <w:rPr>
          <w:color w:val="000000" w:themeColor="text1"/>
        </w:rPr>
      </w:pPr>
    </w:p>
    <w:p w14:paraId="04BA5ADD" w14:textId="77777777" w:rsidR="006668FD" w:rsidRDefault="006668FD">
      <w:pPr>
        <w:rPr>
          <w:color w:val="000000" w:themeColor="text1"/>
        </w:rPr>
      </w:pPr>
    </w:p>
    <w:p w14:paraId="377DEE30" w14:textId="77777777" w:rsidR="006668FD" w:rsidRDefault="006668FD">
      <w:pPr>
        <w:rPr>
          <w:color w:val="000000" w:themeColor="text1"/>
        </w:rPr>
      </w:pPr>
    </w:p>
    <w:p w14:paraId="04CE728B" w14:textId="77777777" w:rsidR="006668FD" w:rsidRDefault="006668FD">
      <w:pPr>
        <w:rPr>
          <w:color w:val="000000" w:themeColor="text1"/>
        </w:rPr>
      </w:pPr>
    </w:p>
    <w:p w14:paraId="2C8987B4" w14:textId="77777777" w:rsidR="006668FD" w:rsidRDefault="006668FD">
      <w:pPr>
        <w:rPr>
          <w:color w:val="000000" w:themeColor="text1"/>
        </w:rPr>
      </w:pPr>
    </w:p>
    <w:p w14:paraId="180FF6F1" w14:textId="77777777" w:rsidR="006668FD" w:rsidRDefault="006668FD">
      <w:pPr>
        <w:rPr>
          <w:color w:val="000000" w:themeColor="text1"/>
        </w:rPr>
      </w:pPr>
    </w:p>
    <w:p w14:paraId="72632C4C" w14:textId="77777777" w:rsidR="006668FD" w:rsidRDefault="006668FD">
      <w:pPr>
        <w:rPr>
          <w:color w:val="000000" w:themeColor="text1"/>
        </w:rPr>
      </w:pPr>
    </w:p>
    <w:p w14:paraId="79E6319B" w14:textId="77777777" w:rsidR="004D4B89" w:rsidRDefault="004D4B89">
      <w:pPr>
        <w:rPr>
          <w:color w:val="000000" w:themeColor="text1"/>
        </w:rPr>
      </w:pPr>
    </w:p>
    <w:p w14:paraId="6C898684" w14:textId="77777777" w:rsidR="006668FD" w:rsidRDefault="006668FD">
      <w:pPr>
        <w:rPr>
          <w:color w:val="000000" w:themeColor="text1"/>
        </w:rPr>
      </w:pPr>
    </w:p>
    <w:tbl>
      <w:tblPr>
        <w:tblpPr w:leftFromText="141" w:rightFromText="141" w:vertAnchor="text" w:horzAnchor="margin" w:tblpY="41"/>
        <w:tblW w:w="9639" w:type="dxa"/>
        <w:tblLook w:val="04A0" w:firstRow="1" w:lastRow="0" w:firstColumn="1" w:lastColumn="0" w:noHBand="0" w:noVBand="1"/>
      </w:tblPr>
      <w:tblGrid>
        <w:gridCol w:w="775"/>
        <w:gridCol w:w="286"/>
        <w:gridCol w:w="2882"/>
        <w:gridCol w:w="294"/>
        <w:gridCol w:w="1469"/>
        <w:gridCol w:w="294"/>
        <w:gridCol w:w="3639"/>
      </w:tblGrid>
      <w:tr w:rsidR="00842205" w:rsidRPr="003F3E2C" w14:paraId="17B5C782" w14:textId="77777777" w:rsidTr="00842205">
        <w:trPr>
          <w:trHeight w:val="538"/>
        </w:trPr>
        <w:tc>
          <w:tcPr>
            <w:tcW w:w="775" w:type="dxa"/>
            <w:hideMark/>
          </w:tcPr>
          <w:p w14:paraId="2FDD5907" w14:textId="77777777" w:rsidR="00842205" w:rsidRPr="003F3E2C" w:rsidRDefault="00842205" w:rsidP="00842205">
            <w:pPr>
              <w:pStyle w:val="AltBilgi"/>
              <w:rPr>
                <w:b/>
                <w:color w:val="808080" w:themeColor="background1" w:themeShade="80"/>
                <w:sz w:val="16"/>
                <w:szCs w:val="16"/>
              </w:rPr>
            </w:pPr>
            <w:r w:rsidRPr="003F3E2C">
              <w:rPr>
                <w:b/>
                <w:color w:val="808080" w:themeColor="background1" w:themeShade="80"/>
                <w:sz w:val="16"/>
                <w:szCs w:val="16"/>
              </w:rPr>
              <w:t>Adres</w:t>
            </w:r>
          </w:p>
        </w:tc>
        <w:tc>
          <w:tcPr>
            <w:tcW w:w="286" w:type="dxa"/>
            <w:hideMark/>
          </w:tcPr>
          <w:p w14:paraId="59AD3250" w14:textId="77777777" w:rsidR="00842205" w:rsidRPr="003F3E2C" w:rsidRDefault="00842205" w:rsidP="00842205">
            <w:pPr>
              <w:pStyle w:val="AltBilgi"/>
              <w:rPr>
                <w:color w:val="808080" w:themeColor="background1" w:themeShade="80"/>
                <w:sz w:val="16"/>
                <w:szCs w:val="16"/>
              </w:rPr>
            </w:pPr>
            <w:r w:rsidRPr="003F3E2C">
              <w:rPr>
                <w:color w:val="808080" w:themeColor="background1" w:themeShade="80"/>
                <w:sz w:val="16"/>
                <w:szCs w:val="16"/>
              </w:rPr>
              <w:t>:</w:t>
            </w:r>
          </w:p>
        </w:tc>
        <w:tc>
          <w:tcPr>
            <w:tcW w:w="2882" w:type="dxa"/>
            <w:hideMark/>
          </w:tcPr>
          <w:p w14:paraId="64701FEC" w14:textId="77777777" w:rsidR="00842205" w:rsidRPr="003F3E2C" w:rsidRDefault="00842205" w:rsidP="00842205">
            <w:pPr>
              <w:pStyle w:val="AltBilgi"/>
              <w:rPr>
                <w:color w:val="808080" w:themeColor="background1" w:themeShade="80"/>
                <w:sz w:val="16"/>
                <w:szCs w:val="16"/>
              </w:rPr>
            </w:pPr>
            <w:r w:rsidRPr="003F3E2C">
              <w:rPr>
                <w:color w:val="808080" w:themeColor="background1" w:themeShade="80"/>
                <w:sz w:val="16"/>
                <w:szCs w:val="16"/>
              </w:rPr>
              <w:t xml:space="preserve">Ege Üniversitesi  </w:t>
            </w:r>
          </w:p>
          <w:p w14:paraId="3C857A0D" w14:textId="77777777" w:rsidR="00842205" w:rsidRPr="003F3E2C" w:rsidRDefault="00842205" w:rsidP="00842205">
            <w:pPr>
              <w:pStyle w:val="AltBilgi"/>
              <w:rPr>
                <w:color w:val="808080" w:themeColor="background1" w:themeShade="80"/>
                <w:sz w:val="16"/>
                <w:szCs w:val="16"/>
              </w:rPr>
            </w:pPr>
            <w:r w:rsidRPr="003F3E2C">
              <w:rPr>
                <w:color w:val="808080" w:themeColor="background1" w:themeShade="80"/>
                <w:sz w:val="16"/>
                <w:szCs w:val="16"/>
              </w:rPr>
              <w:t>Hemşirelik Fakültesi</w:t>
            </w:r>
          </w:p>
          <w:p w14:paraId="67A80BFA" w14:textId="77777777" w:rsidR="00842205" w:rsidRPr="003F3E2C" w:rsidRDefault="00842205" w:rsidP="00842205">
            <w:pPr>
              <w:pStyle w:val="AltBilgi"/>
              <w:rPr>
                <w:color w:val="808080" w:themeColor="background1" w:themeShade="80"/>
                <w:sz w:val="16"/>
                <w:szCs w:val="16"/>
              </w:rPr>
            </w:pPr>
            <w:r w:rsidRPr="003F3E2C">
              <w:rPr>
                <w:color w:val="808080" w:themeColor="background1" w:themeShade="80"/>
                <w:sz w:val="16"/>
                <w:szCs w:val="16"/>
              </w:rPr>
              <w:t>Bornova / İZMİR</w:t>
            </w:r>
          </w:p>
        </w:tc>
        <w:tc>
          <w:tcPr>
            <w:tcW w:w="294" w:type="dxa"/>
          </w:tcPr>
          <w:p w14:paraId="34E06C0F" w14:textId="77777777" w:rsidR="00842205" w:rsidRPr="003F3E2C" w:rsidRDefault="00842205" w:rsidP="00842205">
            <w:pPr>
              <w:pStyle w:val="AltBilgi"/>
              <w:rPr>
                <w:color w:val="808080" w:themeColor="background1" w:themeShade="80"/>
                <w:sz w:val="16"/>
                <w:szCs w:val="16"/>
              </w:rPr>
            </w:pPr>
          </w:p>
        </w:tc>
        <w:tc>
          <w:tcPr>
            <w:tcW w:w="1469" w:type="dxa"/>
            <w:hideMark/>
          </w:tcPr>
          <w:p w14:paraId="209E470E" w14:textId="77777777" w:rsidR="00842205" w:rsidRPr="003F3E2C" w:rsidRDefault="00842205" w:rsidP="00842205">
            <w:pPr>
              <w:pStyle w:val="AltBilgi"/>
              <w:rPr>
                <w:b/>
                <w:color w:val="808080" w:themeColor="background1" w:themeShade="80"/>
                <w:sz w:val="16"/>
                <w:szCs w:val="16"/>
              </w:rPr>
            </w:pPr>
            <w:r w:rsidRPr="003F3E2C">
              <w:rPr>
                <w:b/>
                <w:color w:val="808080" w:themeColor="background1" w:themeShade="80"/>
                <w:sz w:val="16"/>
                <w:szCs w:val="16"/>
              </w:rPr>
              <w:t>Telefon</w:t>
            </w:r>
          </w:p>
          <w:p w14:paraId="7318A220" w14:textId="77777777" w:rsidR="00842205" w:rsidRPr="003F3E2C" w:rsidRDefault="00842205" w:rsidP="00842205">
            <w:pPr>
              <w:pStyle w:val="AltBilgi"/>
              <w:rPr>
                <w:b/>
                <w:color w:val="808080" w:themeColor="background1" w:themeShade="80"/>
                <w:sz w:val="16"/>
                <w:szCs w:val="16"/>
              </w:rPr>
            </w:pPr>
            <w:r w:rsidRPr="003F3E2C">
              <w:rPr>
                <w:b/>
                <w:color w:val="808080" w:themeColor="background1" w:themeShade="80"/>
                <w:sz w:val="16"/>
                <w:szCs w:val="16"/>
              </w:rPr>
              <w:t>İnternet Adresi</w:t>
            </w:r>
          </w:p>
          <w:p w14:paraId="13108EC1" w14:textId="77777777" w:rsidR="00842205" w:rsidRPr="003F3E2C" w:rsidRDefault="00842205" w:rsidP="00842205">
            <w:pPr>
              <w:pStyle w:val="AltBilgi"/>
              <w:rPr>
                <w:color w:val="808080" w:themeColor="background1" w:themeShade="80"/>
                <w:sz w:val="16"/>
                <w:szCs w:val="16"/>
              </w:rPr>
            </w:pPr>
            <w:r w:rsidRPr="003F3E2C">
              <w:rPr>
                <w:b/>
                <w:color w:val="808080" w:themeColor="background1" w:themeShade="80"/>
                <w:sz w:val="16"/>
                <w:szCs w:val="16"/>
              </w:rPr>
              <w:t>E-Posta</w:t>
            </w:r>
          </w:p>
        </w:tc>
        <w:tc>
          <w:tcPr>
            <w:tcW w:w="294" w:type="dxa"/>
            <w:hideMark/>
          </w:tcPr>
          <w:p w14:paraId="7D412F97" w14:textId="77777777" w:rsidR="00842205" w:rsidRPr="003F3E2C" w:rsidRDefault="00842205" w:rsidP="00842205">
            <w:pPr>
              <w:pStyle w:val="AltBilgi"/>
              <w:rPr>
                <w:color w:val="808080" w:themeColor="background1" w:themeShade="80"/>
                <w:sz w:val="16"/>
                <w:szCs w:val="16"/>
              </w:rPr>
            </w:pPr>
            <w:r w:rsidRPr="003F3E2C">
              <w:rPr>
                <w:color w:val="808080" w:themeColor="background1" w:themeShade="80"/>
                <w:sz w:val="16"/>
                <w:szCs w:val="16"/>
              </w:rPr>
              <w:t>:</w:t>
            </w:r>
          </w:p>
          <w:p w14:paraId="48CBBDE0" w14:textId="77777777" w:rsidR="00842205" w:rsidRPr="003F3E2C" w:rsidRDefault="00842205" w:rsidP="00842205">
            <w:pPr>
              <w:pStyle w:val="AltBilgi"/>
              <w:rPr>
                <w:color w:val="808080" w:themeColor="background1" w:themeShade="80"/>
                <w:sz w:val="16"/>
                <w:szCs w:val="16"/>
              </w:rPr>
            </w:pPr>
            <w:r w:rsidRPr="003F3E2C">
              <w:rPr>
                <w:color w:val="808080" w:themeColor="background1" w:themeShade="80"/>
                <w:sz w:val="16"/>
                <w:szCs w:val="16"/>
              </w:rPr>
              <w:t>:</w:t>
            </w:r>
          </w:p>
          <w:p w14:paraId="4B40042E" w14:textId="77777777" w:rsidR="00842205" w:rsidRPr="003F3E2C" w:rsidRDefault="00842205" w:rsidP="00842205">
            <w:pPr>
              <w:pStyle w:val="AltBilgi"/>
              <w:rPr>
                <w:color w:val="808080" w:themeColor="background1" w:themeShade="80"/>
                <w:sz w:val="16"/>
                <w:szCs w:val="16"/>
              </w:rPr>
            </w:pPr>
            <w:r w:rsidRPr="003F3E2C">
              <w:rPr>
                <w:color w:val="808080" w:themeColor="background1" w:themeShade="80"/>
                <w:sz w:val="16"/>
                <w:szCs w:val="16"/>
              </w:rPr>
              <w:t>:</w:t>
            </w:r>
          </w:p>
        </w:tc>
        <w:tc>
          <w:tcPr>
            <w:tcW w:w="3639" w:type="dxa"/>
          </w:tcPr>
          <w:p w14:paraId="71ED2F53" w14:textId="77777777" w:rsidR="00842205" w:rsidRPr="003F3E2C" w:rsidRDefault="00842205" w:rsidP="00842205">
            <w:pPr>
              <w:pStyle w:val="AltBilgi"/>
              <w:rPr>
                <w:color w:val="808080" w:themeColor="background1" w:themeShade="80"/>
                <w:sz w:val="16"/>
                <w:szCs w:val="16"/>
              </w:rPr>
            </w:pPr>
            <w:r w:rsidRPr="003F3E2C">
              <w:rPr>
                <w:color w:val="808080" w:themeColor="background1" w:themeShade="80"/>
                <w:sz w:val="16"/>
                <w:szCs w:val="16"/>
              </w:rPr>
              <w:t>0232 388 11 03</w:t>
            </w:r>
          </w:p>
          <w:p w14:paraId="333D8275" w14:textId="77777777" w:rsidR="00842205" w:rsidRPr="003F3E2C" w:rsidRDefault="00842205" w:rsidP="00842205">
            <w:pPr>
              <w:pStyle w:val="AltBilgi"/>
              <w:rPr>
                <w:color w:val="0070C0"/>
                <w:sz w:val="16"/>
                <w:szCs w:val="16"/>
              </w:rPr>
            </w:pPr>
            <w:hyperlink r:id="rId35" w:history="1">
              <w:r w:rsidRPr="003F3E2C">
                <w:rPr>
                  <w:rStyle w:val="Kpr"/>
                  <w:color w:val="0070C0"/>
                  <w:sz w:val="16"/>
                  <w:szCs w:val="16"/>
                </w:rPr>
                <w:t>https://hemsirelik.ege.edu.tr/</w:t>
              </w:r>
            </w:hyperlink>
          </w:p>
          <w:p w14:paraId="59C28D5B" w14:textId="77777777" w:rsidR="00842205" w:rsidRPr="003F3E2C" w:rsidRDefault="00842205" w:rsidP="00842205">
            <w:pPr>
              <w:pStyle w:val="AltBilgi"/>
              <w:rPr>
                <w:color w:val="808080" w:themeColor="background1" w:themeShade="80"/>
                <w:sz w:val="16"/>
                <w:szCs w:val="16"/>
              </w:rPr>
            </w:pPr>
            <w:hyperlink r:id="rId36" w:history="1">
              <w:r w:rsidRPr="003F3E2C">
                <w:rPr>
                  <w:rStyle w:val="Kpr"/>
                  <w:color w:val="0070C0"/>
                  <w:sz w:val="16"/>
                  <w:szCs w:val="16"/>
                </w:rPr>
                <w:t>hemsirelik.dekanlik@mail.ege.edu.tr</w:t>
              </w:r>
            </w:hyperlink>
          </w:p>
        </w:tc>
      </w:tr>
    </w:tbl>
    <w:p w14:paraId="09B3FAD3" w14:textId="77777777" w:rsidR="006668FD" w:rsidRDefault="006668FD">
      <w:pPr>
        <w:rPr>
          <w:color w:val="000000" w:themeColor="text1"/>
        </w:rPr>
      </w:pPr>
    </w:p>
    <w:tbl>
      <w:tblPr>
        <w:tblStyle w:val="TabloKlavuzu"/>
        <w:tblpPr w:leftFromText="141" w:rightFromText="141" w:vertAnchor="text" w:horzAnchor="page" w:tblpX="8001" w:tblpY="64"/>
        <w:tblW w:w="0" w:type="auto"/>
        <w:tblLook w:val="04A0" w:firstRow="1" w:lastRow="0" w:firstColumn="1" w:lastColumn="0" w:noHBand="0" w:noVBand="1"/>
      </w:tblPr>
      <w:tblGrid>
        <w:gridCol w:w="1559"/>
        <w:gridCol w:w="1418"/>
      </w:tblGrid>
      <w:tr w:rsidR="004D4B89" w:rsidRPr="00CA353A" w14:paraId="5257C66E" w14:textId="77777777" w:rsidTr="004D4B89">
        <w:trPr>
          <w:trHeight w:val="269"/>
        </w:trPr>
        <w:tc>
          <w:tcPr>
            <w:tcW w:w="1559" w:type="dxa"/>
            <w:hideMark/>
          </w:tcPr>
          <w:p w14:paraId="00E4D2A4" w14:textId="77777777" w:rsidR="004D4B89" w:rsidRPr="00CA353A" w:rsidRDefault="004D4B89" w:rsidP="004D4B89">
            <w:pPr>
              <w:tabs>
                <w:tab w:val="left" w:pos="4020"/>
              </w:tabs>
              <w:rPr>
                <w:rFonts w:ascii="Cambria" w:hAnsi="Cambria"/>
                <w:sz w:val="16"/>
                <w:szCs w:val="16"/>
              </w:rPr>
            </w:pPr>
            <w:r w:rsidRPr="00CA353A">
              <w:rPr>
                <w:rFonts w:ascii="Cambria" w:hAnsi="Cambria"/>
                <w:sz w:val="16"/>
                <w:szCs w:val="16"/>
              </w:rPr>
              <w:t>Doküman No</w:t>
            </w:r>
          </w:p>
        </w:tc>
        <w:tc>
          <w:tcPr>
            <w:tcW w:w="1418" w:type="dxa"/>
            <w:hideMark/>
          </w:tcPr>
          <w:p w14:paraId="65719B18" w14:textId="77777777" w:rsidR="004D4B89" w:rsidRPr="00CA353A" w:rsidRDefault="004D4B89" w:rsidP="004D4B89">
            <w:pPr>
              <w:tabs>
                <w:tab w:val="left" w:pos="4020"/>
              </w:tabs>
              <w:rPr>
                <w:rFonts w:ascii="Cambria" w:hAnsi="Cambria"/>
                <w:b/>
                <w:color w:val="365F91" w:themeColor="accent1" w:themeShade="BF"/>
                <w:sz w:val="16"/>
                <w:szCs w:val="16"/>
              </w:rPr>
            </w:pPr>
            <w:r w:rsidRPr="00CA353A">
              <w:rPr>
                <w:rFonts w:ascii="Cambria" w:hAnsi="Cambria"/>
                <w:b/>
                <w:color w:val="365F91" w:themeColor="accent1" w:themeShade="BF"/>
                <w:sz w:val="16"/>
                <w:szCs w:val="16"/>
              </w:rPr>
              <w:t>FRM-HMF-162</w:t>
            </w:r>
          </w:p>
        </w:tc>
      </w:tr>
      <w:tr w:rsidR="004D4B89" w:rsidRPr="00CA353A" w14:paraId="7C6E61D7" w14:textId="77777777" w:rsidTr="004D4B89">
        <w:trPr>
          <w:trHeight w:val="275"/>
        </w:trPr>
        <w:tc>
          <w:tcPr>
            <w:tcW w:w="1559" w:type="dxa"/>
            <w:hideMark/>
          </w:tcPr>
          <w:p w14:paraId="0C643FAF" w14:textId="77777777" w:rsidR="004D4B89" w:rsidRPr="00CA353A" w:rsidRDefault="004D4B89" w:rsidP="004D4B89">
            <w:pPr>
              <w:tabs>
                <w:tab w:val="left" w:pos="4020"/>
              </w:tabs>
              <w:rPr>
                <w:rFonts w:ascii="Cambria" w:hAnsi="Cambria"/>
                <w:sz w:val="16"/>
                <w:szCs w:val="16"/>
              </w:rPr>
            </w:pPr>
            <w:r w:rsidRPr="00CA353A">
              <w:rPr>
                <w:rFonts w:ascii="Cambria" w:hAnsi="Cambria"/>
                <w:sz w:val="16"/>
                <w:szCs w:val="16"/>
              </w:rPr>
              <w:t>Yayın Tarihi</w:t>
            </w:r>
          </w:p>
        </w:tc>
        <w:tc>
          <w:tcPr>
            <w:tcW w:w="1418" w:type="dxa"/>
            <w:hideMark/>
          </w:tcPr>
          <w:p w14:paraId="7CEBC841" w14:textId="77777777" w:rsidR="004D4B89" w:rsidRPr="00CA353A" w:rsidRDefault="004D4B89" w:rsidP="004D4B89">
            <w:pPr>
              <w:tabs>
                <w:tab w:val="left" w:pos="4020"/>
              </w:tabs>
              <w:rPr>
                <w:rFonts w:ascii="Cambria" w:hAnsi="Cambria"/>
                <w:color w:val="365F91" w:themeColor="accent1" w:themeShade="BF"/>
                <w:sz w:val="16"/>
                <w:szCs w:val="16"/>
              </w:rPr>
            </w:pPr>
            <w:r w:rsidRPr="00CA353A">
              <w:rPr>
                <w:rFonts w:ascii="Cambria" w:hAnsi="Cambria"/>
                <w:color w:val="365F91" w:themeColor="accent1" w:themeShade="BF"/>
                <w:sz w:val="16"/>
                <w:szCs w:val="16"/>
              </w:rPr>
              <w:t>27.04.2014</w:t>
            </w:r>
          </w:p>
        </w:tc>
      </w:tr>
      <w:tr w:rsidR="004D4B89" w:rsidRPr="00CA353A" w14:paraId="0C59C5CF" w14:textId="77777777" w:rsidTr="004D4B89">
        <w:trPr>
          <w:trHeight w:val="295"/>
        </w:trPr>
        <w:tc>
          <w:tcPr>
            <w:tcW w:w="1559" w:type="dxa"/>
            <w:hideMark/>
          </w:tcPr>
          <w:p w14:paraId="31AC7B74" w14:textId="77777777" w:rsidR="004D4B89" w:rsidRPr="00CA353A" w:rsidRDefault="004D4B89" w:rsidP="004D4B89">
            <w:pPr>
              <w:tabs>
                <w:tab w:val="left" w:pos="4020"/>
              </w:tabs>
              <w:rPr>
                <w:rFonts w:ascii="Cambria" w:hAnsi="Cambria"/>
                <w:sz w:val="16"/>
                <w:szCs w:val="16"/>
              </w:rPr>
            </w:pPr>
            <w:r w:rsidRPr="00CA353A">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4108DED7" w14:textId="77777777" w:rsidR="004D4B89" w:rsidRPr="00CA353A" w:rsidRDefault="004D4B89" w:rsidP="004D4B89">
            <w:pPr>
              <w:tabs>
                <w:tab w:val="left" w:pos="4020"/>
              </w:tabs>
              <w:rPr>
                <w:rFonts w:ascii="Cambria" w:hAnsi="Cambria"/>
                <w:color w:val="365F91" w:themeColor="accent1" w:themeShade="BF"/>
                <w:sz w:val="16"/>
                <w:szCs w:val="16"/>
              </w:rPr>
            </w:pPr>
            <w:r w:rsidRPr="00CA353A">
              <w:rPr>
                <w:rFonts w:ascii="Cambria" w:hAnsi="Cambria" w:cstheme="minorHAnsi"/>
                <w:color w:val="365F91" w:themeColor="accent1" w:themeShade="BF"/>
                <w:sz w:val="16"/>
                <w:szCs w:val="16"/>
              </w:rPr>
              <w:t>19.03.2025</w:t>
            </w:r>
          </w:p>
        </w:tc>
      </w:tr>
      <w:tr w:rsidR="004D4B89" w:rsidRPr="00CA353A" w14:paraId="023ED8D8" w14:textId="77777777" w:rsidTr="004D4B89">
        <w:trPr>
          <w:trHeight w:val="214"/>
        </w:trPr>
        <w:tc>
          <w:tcPr>
            <w:tcW w:w="1559" w:type="dxa"/>
            <w:hideMark/>
          </w:tcPr>
          <w:p w14:paraId="6B0658A9" w14:textId="77777777" w:rsidR="004D4B89" w:rsidRPr="00CA353A" w:rsidRDefault="004D4B89" w:rsidP="004D4B89">
            <w:pPr>
              <w:tabs>
                <w:tab w:val="left" w:pos="4020"/>
              </w:tabs>
              <w:rPr>
                <w:rFonts w:ascii="Cambria" w:hAnsi="Cambria"/>
                <w:sz w:val="16"/>
                <w:szCs w:val="16"/>
              </w:rPr>
            </w:pPr>
            <w:r w:rsidRPr="00CA353A">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6D8429A7" w14:textId="77777777" w:rsidR="004D4B89" w:rsidRPr="00CA353A" w:rsidRDefault="004D4B89" w:rsidP="004D4B89">
            <w:pPr>
              <w:tabs>
                <w:tab w:val="left" w:pos="4020"/>
              </w:tabs>
              <w:rPr>
                <w:rFonts w:ascii="Cambria" w:hAnsi="Cambria"/>
                <w:color w:val="365F91" w:themeColor="accent1" w:themeShade="BF"/>
                <w:sz w:val="16"/>
                <w:szCs w:val="16"/>
              </w:rPr>
            </w:pPr>
            <w:r w:rsidRPr="00CA353A">
              <w:rPr>
                <w:rFonts w:ascii="Cambria" w:hAnsi="Cambria" w:cstheme="minorHAnsi"/>
                <w:color w:val="365F91" w:themeColor="accent1" w:themeShade="BF"/>
                <w:sz w:val="16"/>
                <w:szCs w:val="16"/>
              </w:rPr>
              <w:t>03</w:t>
            </w:r>
          </w:p>
        </w:tc>
      </w:tr>
    </w:tbl>
    <w:p w14:paraId="25294603" w14:textId="768811FC" w:rsidR="004D4B89" w:rsidRPr="008C641F" w:rsidRDefault="004D4B89" w:rsidP="004D4B89">
      <w:pPr>
        <w:tabs>
          <w:tab w:val="left" w:pos="4020"/>
        </w:tabs>
      </w:pPr>
      <w:r>
        <w:rPr>
          <w:noProof/>
        </w:rPr>
        <w:drawing>
          <wp:inline distT="0" distB="0" distL="0" distR="0" wp14:anchorId="0EE7D06A" wp14:editId="5504BE1B">
            <wp:extent cx="581025" cy="561975"/>
            <wp:effectExtent l="0" t="0" r="9525" b="9525"/>
            <wp:docPr id="627210928"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627210928"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t xml:space="preserve">                                             </w:t>
      </w:r>
      <w:r w:rsidRPr="00842205">
        <w:t>EGE ÜNİVERSİTESİ</w:t>
      </w:r>
      <w:r w:rsidRPr="008C641F">
        <w:t xml:space="preserve">  </w:t>
      </w:r>
    </w:p>
    <w:p w14:paraId="3B6FA4AD" w14:textId="77777777" w:rsidR="004D4B89" w:rsidRDefault="004D4B89" w:rsidP="004D4B89">
      <w:pPr>
        <w:spacing w:after="58"/>
        <w:ind w:left="-5" w:right="-11438" w:hanging="10"/>
        <w:rPr>
          <w:rFonts w:ascii="Cambria" w:eastAsia="Cambria" w:hAnsi="Cambria" w:cs="Cambria"/>
          <w:i/>
          <w:color w:val="007BC4"/>
          <w:sz w:val="18"/>
        </w:rPr>
      </w:pPr>
      <w:r>
        <w:rPr>
          <w:rFonts w:ascii="Cambria" w:eastAsia="Cambria" w:hAnsi="Cambria" w:cs="Cambria"/>
          <w:i/>
          <w:color w:val="007BC4"/>
          <w:sz w:val="18"/>
        </w:rPr>
        <w:t>"</w:t>
      </w:r>
      <w:r w:rsidRPr="00CA353A">
        <w:rPr>
          <w:rFonts w:ascii="Cambria" w:eastAsia="Cambria" w:hAnsi="Cambria" w:cs="Cambria"/>
          <w:i/>
          <w:color w:val="007BC4"/>
          <w:sz w:val="16"/>
          <w:szCs w:val="16"/>
        </w:rPr>
        <w:t xml:space="preserve">Huzurlu Üniversite, Kaliteli </w:t>
      </w:r>
      <w:proofErr w:type="gramStart"/>
      <w:r w:rsidRPr="00CA353A">
        <w:rPr>
          <w:rFonts w:ascii="Cambria" w:eastAsia="Cambria" w:hAnsi="Cambria" w:cs="Cambria"/>
          <w:i/>
          <w:color w:val="007BC4"/>
          <w:sz w:val="16"/>
          <w:szCs w:val="16"/>
        </w:rPr>
        <w:t>Eğitim</w:t>
      </w:r>
      <w:r>
        <w:rPr>
          <w:rFonts w:ascii="Cambria" w:eastAsia="Cambria" w:hAnsi="Cambria" w:cs="Cambria"/>
          <w:i/>
          <w:color w:val="007BC4"/>
          <w:sz w:val="18"/>
        </w:rPr>
        <w:t xml:space="preserve">,   </w:t>
      </w:r>
      <w:proofErr w:type="gramEnd"/>
      <w:r>
        <w:rPr>
          <w:rFonts w:ascii="Cambria" w:eastAsia="Cambria" w:hAnsi="Cambria" w:cs="Cambria"/>
          <w:i/>
          <w:color w:val="007BC4"/>
          <w:sz w:val="18"/>
        </w:rPr>
        <w:t xml:space="preserve">                               </w:t>
      </w:r>
      <w:r w:rsidRPr="008C641F">
        <w:t>Hemşirelik Fakültesi</w:t>
      </w:r>
    </w:p>
    <w:p w14:paraId="450D548B" w14:textId="77777777" w:rsidR="004D4B89" w:rsidRPr="00CA353A" w:rsidRDefault="004D4B89" w:rsidP="004D4B89">
      <w:pPr>
        <w:tabs>
          <w:tab w:val="left" w:pos="4020"/>
        </w:tabs>
        <w:rPr>
          <w:sz w:val="16"/>
          <w:szCs w:val="16"/>
        </w:rPr>
      </w:pPr>
      <w:r>
        <w:rPr>
          <w:rFonts w:ascii="Cambria" w:eastAsia="Cambria" w:hAnsi="Cambria" w:cs="Cambria"/>
          <w:i/>
          <w:color w:val="007BC4"/>
          <w:sz w:val="18"/>
        </w:rPr>
        <w:t xml:space="preserve"> </w:t>
      </w:r>
      <w:r w:rsidRPr="00CA353A">
        <w:rPr>
          <w:rFonts w:ascii="Cambria" w:eastAsia="Cambria" w:hAnsi="Cambria" w:cs="Cambria"/>
          <w:i/>
          <w:color w:val="007BC4"/>
          <w:sz w:val="16"/>
          <w:szCs w:val="16"/>
        </w:rPr>
        <w:t>Aydınlık Gelecek”</w:t>
      </w:r>
      <w:r w:rsidRPr="00CA353A">
        <w:rPr>
          <w:rFonts w:ascii="Cambria" w:eastAsia="Cambria" w:hAnsi="Cambria" w:cs="Cambria"/>
          <w:b/>
          <w:color w:val="2E73B5"/>
          <w:sz w:val="16"/>
          <w:szCs w:val="16"/>
        </w:rPr>
        <w:t xml:space="preserve"> </w:t>
      </w:r>
      <w:r w:rsidRPr="00CA353A">
        <w:rPr>
          <w:sz w:val="16"/>
          <w:szCs w:val="16"/>
        </w:rPr>
        <w:t xml:space="preserve">                                                                   </w:t>
      </w:r>
    </w:p>
    <w:p w14:paraId="2B712E37" w14:textId="77777777" w:rsidR="004D4B89" w:rsidRPr="00205DCF" w:rsidRDefault="004D4B89" w:rsidP="004D4B89">
      <w:pPr>
        <w:jc w:val="center"/>
      </w:pPr>
      <w:r>
        <w:t xml:space="preserve">      </w:t>
      </w:r>
      <w:r w:rsidRPr="00205DCF">
        <w:rPr>
          <w:bCs/>
          <w:color w:val="000000" w:themeColor="text1"/>
        </w:rPr>
        <w:t>BASINÇ YARASI DEĞERLENDİRME</w:t>
      </w:r>
      <w:r>
        <w:t xml:space="preserve"> FORMU</w:t>
      </w:r>
      <w:r w:rsidRPr="00205DCF">
        <w:t xml:space="preserve">                                       </w:t>
      </w:r>
    </w:p>
    <w:p w14:paraId="42AD5247" w14:textId="77777777" w:rsidR="004D4B89" w:rsidRDefault="004D4B89" w:rsidP="004D4B89">
      <w:pPr>
        <w:tabs>
          <w:tab w:val="left" w:pos="4020"/>
        </w:tabs>
        <w:jc w:val="center"/>
      </w:pPr>
      <w:r>
        <w:t xml:space="preserve">                                                                             </w:t>
      </w:r>
    </w:p>
    <w:p w14:paraId="588D7AEE" w14:textId="77777777" w:rsidR="004D4B89" w:rsidRDefault="004D4B89" w:rsidP="004D4B89">
      <w:pPr>
        <w:tabs>
          <w:tab w:val="left" w:pos="4020"/>
        </w:tabs>
        <w:jc w:val="center"/>
      </w:pPr>
      <w:r>
        <w:t xml:space="preserve">          </w:t>
      </w:r>
    </w:p>
    <w:p w14:paraId="61690BA7" w14:textId="217A6363" w:rsidR="0084784D" w:rsidRDefault="004D4B89" w:rsidP="004D4B89">
      <w:pPr>
        <w:tabs>
          <w:tab w:val="left" w:pos="4020"/>
        </w:tabs>
        <w:jc w:val="center"/>
      </w:pPr>
      <w:r>
        <w:t xml:space="preserve">                                                                                                                                  </w:t>
      </w:r>
      <w:r>
        <w:rPr>
          <w:bCs/>
        </w:rPr>
        <w:t>…/…/20…</w:t>
      </w:r>
    </w:p>
    <w:p w14:paraId="05C23F1E" w14:textId="77777777" w:rsidR="0084784D" w:rsidRDefault="0084784D" w:rsidP="005C2217">
      <w:pPr>
        <w:tabs>
          <w:tab w:val="left" w:pos="4020"/>
        </w:tabs>
        <w:jc w:val="center"/>
        <w:rPr>
          <w:b/>
          <w:bCs/>
        </w:rPr>
      </w:pPr>
    </w:p>
    <w:p w14:paraId="4A2A9589" w14:textId="77777777" w:rsidR="0084784D" w:rsidRDefault="0084784D" w:rsidP="0084784D">
      <w:pPr>
        <w:tabs>
          <w:tab w:val="left" w:pos="3409"/>
        </w:tabs>
        <w:rPr>
          <w:b/>
          <w:bCs/>
        </w:rPr>
      </w:pPr>
      <w:r>
        <w:rPr>
          <w:b/>
          <w:bCs/>
        </w:rPr>
        <w:tab/>
      </w:r>
    </w:p>
    <w:p w14:paraId="43E62C24" w14:textId="77777777" w:rsidR="0084784D" w:rsidRDefault="0084784D" w:rsidP="0084784D">
      <w:pPr>
        <w:tabs>
          <w:tab w:val="left" w:pos="3409"/>
        </w:tabs>
        <w:rPr>
          <w:b/>
          <w:bCs/>
        </w:rPr>
      </w:pPr>
    </w:p>
    <w:p w14:paraId="399AAB23" w14:textId="77777777" w:rsidR="0084784D" w:rsidRDefault="0084784D" w:rsidP="0084784D">
      <w:pPr>
        <w:tabs>
          <w:tab w:val="left" w:pos="3409"/>
        </w:tabs>
        <w:rPr>
          <w:b/>
          <w:bCs/>
        </w:rPr>
      </w:pPr>
    </w:p>
    <w:p w14:paraId="1EAC6301" w14:textId="77777777" w:rsidR="0084784D" w:rsidRDefault="0084784D" w:rsidP="0084784D">
      <w:pPr>
        <w:tabs>
          <w:tab w:val="left" w:pos="3409"/>
        </w:tabs>
        <w:rPr>
          <w:b/>
          <w:bCs/>
        </w:rPr>
      </w:pPr>
    </w:p>
    <w:p w14:paraId="7D97D03B" w14:textId="5DC910F5" w:rsidR="005C2217" w:rsidRDefault="0074446E" w:rsidP="0084784D">
      <w:pPr>
        <w:tabs>
          <w:tab w:val="left" w:pos="3409"/>
        </w:tabs>
      </w:pPr>
      <w:r>
        <w:rPr>
          <w:b/>
          <w:bCs/>
        </w:rPr>
        <w:t xml:space="preserve"> </w:t>
      </w:r>
    </w:p>
    <w:p w14:paraId="441C6790" w14:textId="77777777" w:rsidR="005C2217" w:rsidRDefault="005C2217" w:rsidP="005C2217">
      <w:pPr>
        <w:tabs>
          <w:tab w:val="left" w:pos="4020"/>
        </w:tabs>
      </w:pPr>
    </w:p>
    <w:p w14:paraId="10BDCA05" w14:textId="77777777" w:rsidR="005C2217" w:rsidRDefault="005C2217" w:rsidP="005C2217">
      <w:pPr>
        <w:tabs>
          <w:tab w:val="left" w:pos="4020"/>
        </w:tabs>
      </w:pPr>
    </w:p>
    <w:p w14:paraId="5BFBD8F6" w14:textId="77777777" w:rsidR="005C2217" w:rsidRDefault="005C2217" w:rsidP="005C2217">
      <w:pPr>
        <w:tabs>
          <w:tab w:val="left" w:pos="4020"/>
        </w:tabs>
      </w:pPr>
    </w:p>
    <w:p w14:paraId="67BF4994" w14:textId="77777777" w:rsidR="005C2217" w:rsidRDefault="005C2217" w:rsidP="005C2217">
      <w:pPr>
        <w:tabs>
          <w:tab w:val="left" w:pos="4020"/>
        </w:tabs>
      </w:pPr>
    </w:p>
    <w:tbl>
      <w:tblPr>
        <w:tblpPr w:leftFromText="141" w:rightFromText="141" w:vertAnchor="page" w:horzAnchor="margin" w:tblpY="4704"/>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6978"/>
        <w:gridCol w:w="1008"/>
      </w:tblGrid>
      <w:tr w:rsidR="005C2217" w:rsidRPr="002D2589" w14:paraId="53275800" w14:textId="77777777" w:rsidTr="0084784D">
        <w:trPr>
          <w:trHeight w:val="338"/>
        </w:trPr>
        <w:tc>
          <w:tcPr>
            <w:tcW w:w="9509" w:type="dxa"/>
            <w:gridSpan w:val="3"/>
          </w:tcPr>
          <w:p w14:paraId="3076A868" w14:textId="77777777" w:rsidR="005C2217" w:rsidRPr="002D2589" w:rsidRDefault="005C2217" w:rsidP="004D4B89">
            <w:pPr>
              <w:spacing w:line="480" w:lineRule="auto"/>
              <w:ind w:right="3832"/>
              <w:rPr>
                <w:b/>
                <w:color w:val="000000" w:themeColor="text1"/>
              </w:rPr>
            </w:pPr>
            <w:r w:rsidRPr="002D2589">
              <w:rPr>
                <w:b/>
                <w:color w:val="000000" w:themeColor="text1"/>
              </w:rPr>
              <w:t>BASINÇ YARALARI</w:t>
            </w:r>
          </w:p>
        </w:tc>
      </w:tr>
      <w:tr w:rsidR="005C2217" w:rsidRPr="002D2589" w14:paraId="67A79423" w14:textId="77777777" w:rsidTr="0084784D">
        <w:trPr>
          <w:trHeight w:val="338"/>
        </w:trPr>
        <w:tc>
          <w:tcPr>
            <w:tcW w:w="1523" w:type="dxa"/>
          </w:tcPr>
          <w:p w14:paraId="2767D703" w14:textId="77777777" w:rsidR="005C2217" w:rsidRPr="002D2589" w:rsidRDefault="005C2217" w:rsidP="004D4B89">
            <w:pPr>
              <w:spacing w:line="480" w:lineRule="auto"/>
              <w:rPr>
                <w:b/>
                <w:color w:val="000000" w:themeColor="text1"/>
              </w:rPr>
            </w:pPr>
            <w:r w:rsidRPr="002D2589">
              <w:rPr>
                <w:b/>
                <w:color w:val="000000" w:themeColor="text1"/>
              </w:rPr>
              <w:t>Var</w:t>
            </w:r>
          </w:p>
        </w:tc>
        <w:tc>
          <w:tcPr>
            <w:tcW w:w="7986" w:type="dxa"/>
            <w:gridSpan w:val="2"/>
          </w:tcPr>
          <w:p w14:paraId="55B04DDA" w14:textId="77777777" w:rsidR="005C2217" w:rsidRPr="002D2589" w:rsidRDefault="005C2217" w:rsidP="004D4B89">
            <w:pPr>
              <w:spacing w:line="480" w:lineRule="auto"/>
              <w:rPr>
                <w:b/>
                <w:color w:val="000000" w:themeColor="text1"/>
              </w:rPr>
            </w:pPr>
            <w:r w:rsidRPr="002D2589">
              <w:rPr>
                <w:b/>
                <w:color w:val="000000" w:themeColor="text1"/>
              </w:rPr>
              <w:t>Yok</w:t>
            </w:r>
          </w:p>
        </w:tc>
      </w:tr>
      <w:tr w:rsidR="005C2217" w:rsidRPr="002D2589" w14:paraId="7F228F75" w14:textId="77777777" w:rsidTr="0084784D">
        <w:trPr>
          <w:trHeight w:val="1016"/>
        </w:trPr>
        <w:tc>
          <w:tcPr>
            <w:tcW w:w="1523" w:type="dxa"/>
          </w:tcPr>
          <w:p w14:paraId="22EAEACB" w14:textId="77777777" w:rsidR="005C2217" w:rsidRPr="002D2589" w:rsidRDefault="005C2217" w:rsidP="004D4B89">
            <w:pPr>
              <w:spacing w:line="480" w:lineRule="auto"/>
              <w:rPr>
                <w:b/>
                <w:color w:val="000000" w:themeColor="text1"/>
              </w:rPr>
            </w:pPr>
            <w:r w:rsidRPr="002D2589">
              <w:rPr>
                <w:b/>
                <w:color w:val="000000" w:themeColor="text1"/>
              </w:rPr>
              <w:t>YERİ:</w:t>
            </w:r>
          </w:p>
          <w:p w14:paraId="293E2CB0" w14:textId="77777777" w:rsidR="005C2217" w:rsidRPr="002D2589" w:rsidRDefault="005C2217" w:rsidP="004D4B89">
            <w:pPr>
              <w:spacing w:line="480" w:lineRule="auto"/>
              <w:jc w:val="center"/>
              <w:rPr>
                <w:b/>
                <w:color w:val="000000" w:themeColor="text1"/>
              </w:rPr>
            </w:pPr>
          </w:p>
          <w:p w14:paraId="51452597" w14:textId="77777777" w:rsidR="005C2217" w:rsidRPr="002D2589" w:rsidRDefault="005C2217" w:rsidP="004D4B89">
            <w:pPr>
              <w:spacing w:line="480" w:lineRule="auto"/>
              <w:rPr>
                <w:b/>
                <w:color w:val="000000" w:themeColor="text1"/>
              </w:rPr>
            </w:pPr>
            <w:r w:rsidRPr="002D2589">
              <w:rPr>
                <w:b/>
                <w:color w:val="000000" w:themeColor="text1"/>
              </w:rPr>
              <w:t>DERECESİ:</w:t>
            </w:r>
          </w:p>
        </w:tc>
        <w:tc>
          <w:tcPr>
            <w:tcW w:w="7986" w:type="dxa"/>
            <w:gridSpan w:val="2"/>
          </w:tcPr>
          <w:p w14:paraId="64C000E6" w14:textId="77777777" w:rsidR="005C2217" w:rsidRPr="002D2589" w:rsidRDefault="005C2217" w:rsidP="004D4B89">
            <w:pPr>
              <w:spacing w:line="480" w:lineRule="auto"/>
              <w:rPr>
                <w:b/>
                <w:color w:val="000000" w:themeColor="text1"/>
              </w:rPr>
            </w:pPr>
            <w:r w:rsidRPr="002D2589">
              <w:rPr>
                <w:b/>
                <w:color w:val="000000" w:themeColor="text1"/>
              </w:rPr>
              <w:t xml:space="preserve">Risk altındaki </w:t>
            </w:r>
            <w:proofErr w:type="gramStart"/>
            <w:r w:rsidRPr="002D2589">
              <w:rPr>
                <w:b/>
                <w:color w:val="000000" w:themeColor="text1"/>
              </w:rPr>
              <w:t>bölgeler:…</w:t>
            </w:r>
            <w:proofErr w:type="gramEnd"/>
            <w:r w:rsidRPr="002D2589">
              <w:rPr>
                <w:b/>
                <w:color w:val="000000" w:themeColor="text1"/>
              </w:rPr>
              <w:t>………………………………………………………</w:t>
            </w:r>
          </w:p>
          <w:p w14:paraId="34EF58BD" w14:textId="77777777" w:rsidR="005C2217" w:rsidRPr="002D2589" w:rsidRDefault="005C2217" w:rsidP="004D4B89">
            <w:pPr>
              <w:spacing w:line="480" w:lineRule="auto"/>
              <w:rPr>
                <w:b/>
                <w:color w:val="000000" w:themeColor="text1"/>
              </w:rPr>
            </w:pPr>
            <w:r w:rsidRPr="002D2589">
              <w:rPr>
                <w:b/>
                <w:color w:val="000000" w:themeColor="text1"/>
              </w:rPr>
              <w:t xml:space="preserve">Proflaksi    </w:t>
            </w:r>
            <w:proofErr w:type="gramStart"/>
            <w:r w:rsidRPr="002D2589">
              <w:rPr>
                <w:b/>
                <w:color w:val="000000" w:themeColor="text1"/>
              </w:rPr>
              <w:t>VAR  :</w:t>
            </w:r>
            <w:proofErr w:type="gramEnd"/>
            <w:r w:rsidRPr="002D2589">
              <w:rPr>
                <w:b/>
                <w:color w:val="000000" w:themeColor="text1"/>
              </w:rPr>
              <w:t xml:space="preserve">                                </w:t>
            </w:r>
            <w:proofErr w:type="gramStart"/>
            <w:r w:rsidRPr="002D2589">
              <w:rPr>
                <w:b/>
                <w:color w:val="000000" w:themeColor="text1"/>
              </w:rPr>
              <w:t>YOK  :</w:t>
            </w:r>
            <w:proofErr w:type="gramEnd"/>
          </w:p>
          <w:p w14:paraId="5D2C14B0" w14:textId="77777777" w:rsidR="005C2217" w:rsidRPr="002D2589" w:rsidRDefault="005C2217" w:rsidP="004D4B89">
            <w:pPr>
              <w:spacing w:line="480" w:lineRule="auto"/>
              <w:rPr>
                <w:color w:val="000000" w:themeColor="text1"/>
              </w:rPr>
            </w:pPr>
            <w:r w:rsidRPr="002D2589">
              <w:rPr>
                <w:color w:val="000000" w:themeColor="text1"/>
              </w:rPr>
              <w:t>VAR ise; belirtiniz: ……………………………………</w:t>
            </w:r>
          </w:p>
        </w:tc>
      </w:tr>
      <w:tr w:rsidR="005C2217" w:rsidRPr="002D2589" w14:paraId="6300FE98" w14:textId="77777777" w:rsidTr="0084784D">
        <w:trPr>
          <w:trHeight w:val="2060"/>
        </w:trPr>
        <w:tc>
          <w:tcPr>
            <w:tcW w:w="1523" w:type="dxa"/>
          </w:tcPr>
          <w:p w14:paraId="6BE66E71" w14:textId="77777777" w:rsidR="005C2217" w:rsidRPr="002D2589" w:rsidRDefault="005C2217" w:rsidP="004D4B89">
            <w:pPr>
              <w:spacing w:line="480" w:lineRule="auto"/>
              <w:rPr>
                <w:b/>
                <w:color w:val="000000" w:themeColor="text1"/>
              </w:rPr>
            </w:pPr>
            <w:r w:rsidRPr="002D2589">
              <w:rPr>
                <w:b/>
                <w:color w:val="000000" w:themeColor="text1"/>
              </w:rPr>
              <w:t>1. derece</w:t>
            </w:r>
          </w:p>
          <w:p w14:paraId="0227D752" w14:textId="77777777" w:rsidR="005C2217" w:rsidRPr="002D2589" w:rsidRDefault="005C2217" w:rsidP="004D4B89">
            <w:pPr>
              <w:spacing w:line="480" w:lineRule="auto"/>
              <w:rPr>
                <w:b/>
                <w:color w:val="000000" w:themeColor="text1"/>
              </w:rPr>
            </w:pPr>
            <w:r w:rsidRPr="002D2589">
              <w:rPr>
                <w:b/>
                <w:color w:val="000000" w:themeColor="text1"/>
              </w:rPr>
              <w:t>2. derece</w:t>
            </w:r>
          </w:p>
          <w:p w14:paraId="4D7C186A" w14:textId="77777777" w:rsidR="005C2217" w:rsidRPr="002D2589" w:rsidRDefault="005C2217" w:rsidP="004D4B89">
            <w:pPr>
              <w:spacing w:line="480" w:lineRule="auto"/>
              <w:rPr>
                <w:b/>
                <w:color w:val="000000" w:themeColor="text1"/>
              </w:rPr>
            </w:pPr>
            <w:r w:rsidRPr="002D2589">
              <w:rPr>
                <w:b/>
                <w:color w:val="000000" w:themeColor="text1"/>
              </w:rPr>
              <w:t>3. derece</w:t>
            </w:r>
          </w:p>
          <w:p w14:paraId="2CC17A1F" w14:textId="77777777" w:rsidR="005C2217" w:rsidRPr="002D2589" w:rsidRDefault="005C2217" w:rsidP="004D4B89">
            <w:pPr>
              <w:spacing w:line="480" w:lineRule="auto"/>
              <w:rPr>
                <w:b/>
                <w:color w:val="000000" w:themeColor="text1"/>
              </w:rPr>
            </w:pPr>
            <w:r w:rsidRPr="002D2589">
              <w:rPr>
                <w:b/>
                <w:color w:val="000000" w:themeColor="text1"/>
              </w:rPr>
              <w:t>4. derece</w:t>
            </w:r>
          </w:p>
          <w:p w14:paraId="1576B90D" w14:textId="77777777" w:rsidR="005C2217" w:rsidRPr="002D2589" w:rsidRDefault="005C2217" w:rsidP="004D4B89">
            <w:pPr>
              <w:spacing w:line="480" w:lineRule="auto"/>
              <w:rPr>
                <w:b/>
                <w:color w:val="000000" w:themeColor="text1"/>
              </w:rPr>
            </w:pPr>
            <w:r w:rsidRPr="002D2589">
              <w:rPr>
                <w:b/>
                <w:color w:val="000000" w:themeColor="text1"/>
              </w:rPr>
              <w:t>5. derece</w:t>
            </w:r>
          </w:p>
        </w:tc>
        <w:tc>
          <w:tcPr>
            <w:tcW w:w="6978" w:type="dxa"/>
          </w:tcPr>
          <w:p w14:paraId="06A5EDA2" w14:textId="77777777" w:rsidR="005C2217" w:rsidRPr="004D4B89" w:rsidRDefault="005C2217" w:rsidP="004D4B89">
            <w:pPr>
              <w:spacing w:line="480" w:lineRule="auto"/>
              <w:rPr>
                <w:color w:val="000000" w:themeColor="text1"/>
                <w:sz w:val="22"/>
                <w:szCs w:val="22"/>
              </w:rPr>
            </w:pPr>
            <w:r w:rsidRPr="004D4B89">
              <w:rPr>
                <w:color w:val="000000" w:themeColor="text1"/>
                <w:sz w:val="22"/>
                <w:szCs w:val="22"/>
              </w:rPr>
              <w:t>(</w:t>
            </w:r>
            <w:proofErr w:type="gramStart"/>
            <w:r w:rsidRPr="004D4B89">
              <w:rPr>
                <w:color w:val="000000" w:themeColor="text1"/>
                <w:sz w:val="22"/>
                <w:szCs w:val="22"/>
              </w:rPr>
              <w:t>deride</w:t>
            </w:r>
            <w:proofErr w:type="gramEnd"/>
            <w:r w:rsidRPr="004D4B89">
              <w:rPr>
                <w:color w:val="000000" w:themeColor="text1"/>
                <w:sz w:val="22"/>
                <w:szCs w:val="22"/>
              </w:rPr>
              <w:t xml:space="preserve"> </w:t>
            </w:r>
            <w:proofErr w:type="spellStart"/>
            <w:r w:rsidRPr="004D4B89">
              <w:rPr>
                <w:color w:val="000000" w:themeColor="text1"/>
                <w:sz w:val="22"/>
                <w:szCs w:val="22"/>
              </w:rPr>
              <w:t>eritem</w:t>
            </w:r>
            <w:proofErr w:type="spellEnd"/>
            <w:r w:rsidRPr="004D4B89">
              <w:rPr>
                <w:color w:val="000000" w:themeColor="text1"/>
                <w:sz w:val="22"/>
                <w:szCs w:val="22"/>
              </w:rPr>
              <w:t xml:space="preserve"> ve </w:t>
            </w:r>
            <w:proofErr w:type="spellStart"/>
            <w:r w:rsidRPr="004D4B89">
              <w:rPr>
                <w:color w:val="000000" w:themeColor="text1"/>
                <w:sz w:val="22"/>
                <w:szCs w:val="22"/>
              </w:rPr>
              <w:t>endurasyon</w:t>
            </w:r>
            <w:proofErr w:type="spellEnd"/>
            <w:r w:rsidRPr="004D4B89">
              <w:rPr>
                <w:color w:val="000000" w:themeColor="text1"/>
                <w:sz w:val="22"/>
                <w:szCs w:val="22"/>
              </w:rPr>
              <w:t>)</w:t>
            </w:r>
          </w:p>
          <w:p w14:paraId="269A2563" w14:textId="77777777" w:rsidR="005C2217" w:rsidRPr="004D4B89" w:rsidRDefault="005C2217" w:rsidP="004D4B89">
            <w:pPr>
              <w:spacing w:line="480" w:lineRule="auto"/>
              <w:rPr>
                <w:color w:val="000000" w:themeColor="text1"/>
                <w:sz w:val="22"/>
                <w:szCs w:val="22"/>
              </w:rPr>
            </w:pPr>
            <w:r w:rsidRPr="004D4B89">
              <w:rPr>
                <w:color w:val="000000" w:themeColor="text1"/>
                <w:sz w:val="22"/>
                <w:szCs w:val="22"/>
              </w:rPr>
              <w:t>(</w:t>
            </w:r>
            <w:proofErr w:type="spellStart"/>
            <w:proofErr w:type="gramStart"/>
            <w:r w:rsidRPr="004D4B89">
              <w:rPr>
                <w:color w:val="000000" w:themeColor="text1"/>
                <w:sz w:val="22"/>
                <w:szCs w:val="22"/>
              </w:rPr>
              <w:t>dermisin</w:t>
            </w:r>
            <w:proofErr w:type="spellEnd"/>
            <w:proofErr w:type="gramEnd"/>
            <w:r w:rsidRPr="004D4B89">
              <w:rPr>
                <w:color w:val="000000" w:themeColor="text1"/>
                <w:sz w:val="22"/>
                <w:szCs w:val="22"/>
              </w:rPr>
              <w:t xml:space="preserve"> içine yayılan </w:t>
            </w:r>
            <w:proofErr w:type="spellStart"/>
            <w:proofErr w:type="gramStart"/>
            <w:r w:rsidRPr="004D4B89">
              <w:rPr>
                <w:color w:val="000000" w:themeColor="text1"/>
                <w:sz w:val="22"/>
                <w:szCs w:val="22"/>
              </w:rPr>
              <w:t>yüzeyel</w:t>
            </w:r>
            <w:proofErr w:type="spellEnd"/>
            <w:r w:rsidRPr="004D4B89">
              <w:rPr>
                <w:color w:val="000000" w:themeColor="text1"/>
                <w:sz w:val="22"/>
                <w:szCs w:val="22"/>
              </w:rPr>
              <w:t xml:space="preserve">  ülserasyon</w:t>
            </w:r>
            <w:proofErr w:type="gramEnd"/>
            <w:r w:rsidRPr="004D4B89">
              <w:rPr>
                <w:color w:val="000000" w:themeColor="text1"/>
                <w:sz w:val="22"/>
                <w:szCs w:val="22"/>
              </w:rPr>
              <w:t>)</w:t>
            </w:r>
          </w:p>
          <w:p w14:paraId="02991006" w14:textId="77777777" w:rsidR="005C2217" w:rsidRPr="004D4B89" w:rsidRDefault="005C2217" w:rsidP="004D4B89">
            <w:pPr>
              <w:spacing w:line="480" w:lineRule="auto"/>
              <w:rPr>
                <w:color w:val="000000" w:themeColor="text1"/>
                <w:sz w:val="22"/>
                <w:szCs w:val="22"/>
              </w:rPr>
            </w:pPr>
            <w:r w:rsidRPr="004D4B89">
              <w:rPr>
                <w:color w:val="000000" w:themeColor="text1"/>
                <w:sz w:val="22"/>
                <w:szCs w:val="22"/>
              </w:rPr>
              <w:t>(</w:t>
            </w:r>
            <w:proofErr w:type="spellStart"/>
            <w:proofErr w:type="gramStart"/>
            <w:r w:rsidRPr="004D4B89">
              <w:rPr>
                <w:color w:val="000000" w:themeColor="text1"/>
                <w:sz w:val="22"/>
                <w:szCs w:val="22"/>
              </w:rPr>
              <w:t>subkutan</w:t>
            </w:r>
            <w:proofErr w:type="spellEnd"/>
            <w:proofErr w:type="gramEnd"/>
            <w:r w:rsidRPr="004D4B89">
              <w:rPr>
                <w:color w:val="000000" w:themeColor="text1"/>
                <w:sz w:val="22"/>
                <w:szCs w:val="22"/>
              </w:rPr>
              <w:t xml:space="preserve"> dokuyu içine alan ülser, ancak kaslar sağlam)</w:t>
            </w:r>
          </w:p>
          <w:p w14:paraId="45086D7A" w14:textId="77777777" w:rsidR="005C2217" w:rsidRPr="004D4B89" w:rsidRDefault="005C2217" w:rsidP="004D4B89">
            <w:pPr>
              <w:spacing w:line="480" w:lineRule="auto"/>
              <w:rPr>
                <w:color w:val="000000" w:themeColor="text1"/>
                <w:sz w:val="22"/>
                <w:szCs w:val="22"/>
              </w:rPr>
            </w:pPr>
            <w:r w:rsidRPr="004D4B89">
              <w:rPr>
                <w:color w:val="000000" w:themeColor="text1"/>
                <w:sz w:val="22"/>
                <w:szCs w:val="22"/>
              </w:rPr>
              <w:t>(</w:t>
            </w:r>
            <w:proofErr w:type="gramStart"/>
            <w:r w:rsidRPr="004D4B89">
              <w:rPr>
                <w:color w:val="000000" w:themeColor="text1"/>
                <w:sz w:val="22"/>
                <w:szCs w:val="22"/>
              </w:rPr>
              <w:t>kas</w:t>
            </w:r>
            <w:proofErr w:type="gramEnd"/>
            <w:r w:rsidRPr="004D4B89">
              <w:rPr>
                <w:color w:val="000000" w:themeColor="text1"/>
                <w:sz w:val="22"/>
                <w:szCs w:val="22"/>
              </w:rPr>
              <w:t xml:space="preserve"> dokusundan kemik çıkıntıya değin ilerlemiş ülserasyon)</w:t>
            </w:r>
          </w:p>
          <w:p w14:paraId="6F5CBD1B" w14:textId="77777777" w:rsidR="005C2217" w:rsidRPr="002D2589" w:rsidRDefault="005C2217" w:rsidP="004D4B89">
            <w:pPr>
              <w:spacing w:line="480" w:lineRule="auto"/>
              <w:rPr>
                <w:b/>
                <w:color w:val="000000" w:themeColor="text1"/>
              </w:rPr>
            </w:pPr>
            <w:r w:rsidRPr="004D4B89">
              <w:rPr>
                <w:color w:val="000000" w:themeColor="text1"/>
                <w:sz w:val="22"/>
                <w:szCs w:val="22"/>
              </w:rPr>
              <w:t>(</w:t>
            </w:r>
            <w:proofErr w:type="spellStart"/>
            <w:proofErr w:type="gramStart"/>
            <w:r w:rsidRPr="004D4B89">
              <w:rPr>
                <w:color w:val="000000" w:themeColor="text1"/>
                <w:sz w:val="22"/>
                <w:szCs w:val="22"/>
              </w:rPr>
              <w:t>bursalardan</w:t>
            </w:r>
            <w:proofErr w:type="spellEnd"/>
            <w:proofErr w:type="gramEnd"/>
            <w:r w:rsidRPr="004D4B89">
              <w:rPr>
                <w:color w:val="000000" w:themeColor="text1"/>
                <w:sz w:val="22"/>
                <w:szCs w:val="22"/>
              </w:rPr>
              <w:t xml:space="preserve"> eklemlere ya da vücut boşluklarına yayılmış geniş ülserasyon)</w:t>
            </w:r>
          </w:p>
        </w:tc>
        <w:tc>
          <w:tcPr>
            <w:tcW w:w="1008" w:type="dxa"/>
          </w:tcPr>
          <w:p w14:paraId="53CFB935" w14:textId="77777777" w:rsidR="005C2217" w:rsidRPr="002D2589" w:rsidRDefault="005C2217" w:rsidP="004D4B89">
            <w:pPr>
              <w:spacing w:line="480" w:lineRule="auto"/>
              <w:rPr>
                <w:b/>
                <w:color w:val="000000" w:themeColor="text1"/>
              </w:rPr>
            </w:pPr>
            <w:proofErr w:type="gramStart"/>
            <w:r w:rsidRPr="004D4B89">
              <w:rPr>
                <w:b/>
                <w:color w:val="000000" w:themeColor="text1"/>
                <w:sz w:val="22"/>
                <w:szCs w:val="22"/>
              </w:rPr>
              <w:t>Tedavi :</w:t>
            </w:r>
            <w:proofErr w:type="gramEnd"/>
          </w:p>
        </w:tc>
      </w:tr>
    </w:tbl>
    <w:p w14:paraId="3833ECFA" w14:textId="77777777" w:rsidR="005C2217" w:rsidRPr="000A66DC" w:rsidRDefault="005C2217" w:rsidP="005C2217">
      <w:pPr>
        <w:tabs>
          <w:tab w:val="left" w:pos="4020"/>
        </w:tabs>
      </w:pPr>
      <w:r>
        <w:tab/>
      </w:r>
      <w:r>
        <w:tab/>
      </w:r>
      <w:r>
        <w:tab/>
      </w:r>
      <w:r>
        <w:tab/>
      </w:r>
      <w:r>
        <w:tab/>
      </w:r>
      <w:r>
        <w:tab/>
      </w:r>
      <w:r>
        <w:tab/>
        <w:t xml:space="preserve">          </w:t>
      </w:r>
      <w:r>
        <w:rPr>
          <w:bCs/>
        </w:rPr>
        <w:t xml:space="preserve">                                                  </w:t>
      </w:r>
    </w:p>
    <w:p w14:paraId="65256B0E" w14:textId="0F54CB5D" w:rsidR="006668FD" w:rsidRDefault="006668FD">
      <w:pPr>
        <w:rPr>
          <w:color w:val="000000" w:themeColor="text1"/>
        </w:rPr>
      </w:pPr>
    </w:p>
    <w:p w14:paraId="294EEBCD" w14:textId="77777777" w:rsidR="00F53CD5" w:rsidRPr="00D26EEC" w:rsidRDefault="00F53CD5" w:rsidP="003D60BA">
      <w:pPr>
        <w:rPr>
          <w:color w:val="000000" w:themeColor="text1"/>
        </w:rPr>
      </w:pPr>
    </w:p>
    <w:tbl>
      <w:tblPr>
        <w:tblpPr w:leftFromText="141" w:rightFromText="141" w:vertAnchor="text" w:horzAnchor="margin" w:tblpY="108"/>
        <w:tblW w:w="9639" w:type="dxa"/>
        <w:tblLook w:val="04A0" w:firstRow="1" w:lastRow="0" w:firstColumn="1" w:lastColumn="0" w:noHBand="0" w:noVBand="1"/>
      </w:tblPr>
      <w:tblGrid>
        <w:gridCol w:w="775"/>
        <w:gridCol w:w="286"/>
        <w:gridCol w:w="2882"/>
        <w:gridCol w:w="294"/>
        <w:gridCol w:w="1469"/>
        <w:gridCol w:w="294"/>
        <w:gridCol w:w="3639"/>
      </w:tblGrid>
      <w:tr w:rsidR="00842205" w:rsidRPr="003F3E2C" w14:paraId="6525AB92" w14:textId="77777777" w:rsidTr="00842205">
        <w:trPr>
          <w:trHeight w:val="538"/>
        </w:trPr>
        <w:tc>
          <w:tcPr>
            <w:tcW w:w="775" w:type="dxa"/>
            <w:hideMark/>
          </w:tcPr>
          <w:p w14:paraId="1D2934C6" w14:textId="77777777" w:rsidR="00842205" w:rsidRPr="003F3E2C" w:rsidRDefault="00842205" w:rsidP="00842205">
            <w:pPr>
              <w:pStyle w:val="AltBilgi"/>
              <w:rPr>
                <w:b/>
                <w:color w:val="808080" w:themeColor="background1" w:themeShade="80"/>
                <w:sz w:val="16"/>
                <w:szCs w:val="16"/>
              </w:rPr>
            </w:pPr>
            <w:r w:rsidRPr="003F3E2C">
              <w:rPr>
                <w:b/>
                <w:color w:val="808080" w:themeColor="background1" w:themeShade="80"/>
                <w:sz w:val="16"/>
                <w:szCs w:val="16"/>
              </w:rPr>
              <w:t>Adres</w:t>
            </w:r>
          </w:p>
        </w:tc>
        <w:tc>
          <w:tcPr>
            <w:tcW w:w="286" w:type="dxa"/>
            <w:hideMark/>
          </w:tcPr>
          <w:p w14:paraId="50DA5B4F" w14:textId="77777777" w:rsidR="00842205" w:rsidRPr="003F3E2C" w:rsidRDefault="00842205" w:rsidP="00842205">
            <w:pPr>
              <w:pStyle w:val="AltBilgi"/>
              <w:rPr>
                <w:color w:val="808080" w:themeColor="background1" w:themeShade="80"/>
                <w:sz w:val="16"/>
                <w:szCs w:val="16"/>
              </w:rPr>
            </w:pPr>
            <w:r w:rsidRPr="003F3E2C">
              <w:rPr>
                <w:color w:val="808080" w:themeColor="background1" w:themeShade="80"/>
                <w:sz w:val="16"/>
                <w:szCs w:val="16"/>
              </w:rPr>
              <w:t>:</w:t>
            </w:r>
          </w:p>
        </w:tc>
        <w:tc>
          <w:tcPr>
            <w:tcW w:w="2882" w:type="dxa"/>
            <w:hideMark/>
          </w:tcPr>
          <w:p w14:paraId="63EDB532" w14:textId="77777777" w:rsidR="00842205" w:rsidRPr="003F3E2C" w:rsidRDefault="00842205" w:rsidP="00842205">
            <w:pPr>
              <w:pStyle w:val="AltBilgi"/>
              <w:rPr>
                <w:color w:val="808080" w:themeColor="background1" w:themeShade="80"/>
                <w:sz w:val="16"/>
                <w:szCs w:val="16"/>
              </w:rPr>
            </w:pPr>
            <w:r w:rsidRPr="003F3E2C">
              <w:rPr>
                <w:color w:val="808080" w:themeColor="background1" w:themeShade="80"/>
                <w:sz w:val="16"/>
                <w:szCs w:val="16"/>
              </w:rPr>
              <w:t xml:space="preserve">Ege Üniversitesi  </w:t>
            </w:r>
          </w:p>
          <w:p w14:paraId="314D34A7" w14:textId="77777777" w:rsidR="00842205" w:rsidRPr="003F3E2C" w:rsidRDefault="00842205" w:rsidP="00842205">
            <w:pPr>
              <w:pStyle w:val="AltBilgi"/>
              <w:rPr>
                <w:color w:val="808080" w:themeColor="background1" w:themeShade="80"/>
                <w:sz w:val="16"/>
                <w:szCs w:val="16"/>
              </w:rPr>
            </w:pPr>
            <w:r w:rsidRPr="003F3E2C">
              <w:rPr>
                <w:color w:val="808080" w:themeColor="background1" w:themeShade="80"/>
                <w:sz w:val="16"/>
                <w:szCs w:val="16"/>
              </w:rPr>
              <w:t>Hemşirelik Fakültesi</w:t>
            </w:r>
          </w:p>
          <w:p w14:paraId="79E9BD50" w14:textId="77777777" w:rsidR="00842205" w:rsidRPr="003F3E2C" w:rsidRDefault="00842205" w:rsidP="00842205">
            <w:pPr>
              <w:pStyle w:val="AltBilgi"/>
              <w:rPr>
                <w:color w:val="808080" w:themeColor="background1" w:themeShade="80"/>
                <w:sz w:val="16"/>
                <w:szCs w:val="16"/>
              </w:rPr>
            </w:pPr>
            <w:r w:rsidRPr="003F3E2C">
              <w:rPr>
                <w:color w:val="808080" w:themeColor="background1" w:themeShade="80"/>
                <w:sz w:val="16"/>
                <w:szCs w:val="16"/>
              </w:rPr>
              <w:t>Bornova / İZMİR</w:t>
            </w:r>
          </w:p>
        </w:tc>
        <w:tc>
          <w:tcPr>
            <w:tcW w:w="294" w:type="dxa"/>
          </w:tcPr>
          <w:p w14:paraId="17108D51" w14:textId="77777777" w:rsidR="00842205" w:rsidRPr="003F3E2C" w:rsidRDefault="00842205" w:rsidP="00842205">
            <w:pPr>
              <w:pStyle w:val="AltBilgi"/>
              <w:rPr>
                <w:color w:val="808080" w:themeColor="background1" w:themeShade="80"/>
                <w:sz w:val="16"/>
                <w:szCs w:val="16"/>
              </w:rPr>
            </w:pPr>
          </w:p>
        </w:tc>
        <w:tc>
          <w:tcPr>
            <w:tcW w:w="1469" w:type="dxa"/>
            <w:hideMark/>
          </w:tcPr>
          <w:p w14:paraId="710A1B70" w14:textId="77777777" w:rsidR="00842205" w:rsidRPr="003F3E2C" w:rsidRDefault="00842205" w:rsidP="00842205">
            <w:pPr>
              <w:pStyle w:val="AltBilgi"/>
              <w:rPr>
                <w:b/>
                <w:color w:val="808080" w:themeColor="background1" w:themeShade="80"/>
                <w:sz w:val="16"/>
                <w:szCs w:val="16"/>
              </w:rPr>
            </w:pPr>
            <w:r w:rsidRPr="003F3E2C">
              <w:rPr>
                <w:b/>
                <w:color w:val="808080" w:themeColor="background1" w:themeShade="80"/>
                <w:sz w:val="16"/>
                <w:szCs w:val="16"/>
              </w:rPr>
              <w:t>Telefon</w:t>
            </w:r>
          </w:p>
          <w:p w14:paraId="2BCB8EAD" w14:textId="77777777" w:rsidR="00842205" w:rsidRPr="003F3E2C" w:rsidRDefault="00842205" w:rsidP="00842205">
            <w:pPr>
              <w:pStyle w:val="AltBilgi"/>
              <w:rPr>
                <w:b/>
                <w:color w:val="808080" w:themeColor="background1" w:themeShade="80"/>
                <w:sz w:val="16"/>
                <w:szCs w:val="16"/>
              </w:rPr>
            </w:pPr>
            <w:r w:rsidRPr="003F3E2C">
              <w:rPr>
                <w:b/>
                <w:color w:val="808080" w:themeColor="background1" w:themeShade="80"/>
                <w:sz w:val="16"/>
                <w:szCs w:val="16"/>
              </w:rPr>
              <w:t>İnternet Adresi</w:t>
            </w:r>
          </w:p>
          <w:p w14:paraId="3B2D4768" w14:textId="77777777" w:rsidR="00842205" w:rsidRPr="003F3E2C" w:rsidRDefault="00842205" w:rsidP="00842205">
            <w:pPr>
              <w:pStyle w:val="AltBilgi"/>
              <w:rPr>
                <w:color w:val="808080" w:themeColor="background1" w:themeShade="80"/>
                <w:sz w:val="16"/>
                <w:szCs w:val="16"/>
              </w:rPr>
            </w:pPr>
            <w:r w:rsidRPr="003F3E2C">
              <w:rPr>
                <w:b/>
                <w:color w:val="808080" w:themeColor="background1" w:themeShade="80"/>
                <w:sz w:val="16"/>
                <w:szCs w:val="16"/>
              </w:rPr>
              <w:t>E-Posta</w:t>
            </w:r>
          </w:p>
        </w:tc>
        <w:tc>
          <w:tcPr>
            <w:tcW w:w="294" w:type="dxa"/>
            <w:hideMark/>
          </w:tcPr>
          <w:p w14:paraId="53194256" w14:textId="77777777" w:rsidR="00842205" w:rsidRPr="003F3E2C" w:rsidRDefault="00842205" w:rsidP="00842205">
            <w:pPr>
              <w:pStyle w:val="AltBilgi"/>
              <w:rPr>
                <w:color w:val="808080" w:themeColor="background1" w:themeShade="80"/>
                <w:sz w:val="16"/>
                <w:szCs w:val="16"/>
              </w:rPr>
            </w:pPr>
            <w:r w:rsidRPr="003F3E2C">
              <w:rPr>
                <w:color w:val="808080" w:themeColor="background1" w:themeShade="80"/>
                <w:sz w:val="16"/>
                <w:szCs w:val="16"/>
              </w:rPr>
              <w:t>:</w:t>
            </w:r>
          </w:p>
          <w:p w14:paraId="0B12CA1E" w14:textId="77777777" w:rsidR="00842205" w:rsidRPr="003F3E2C" w:rsidRDefault="00842205" w:rsidP="00842205">
            <w:pPr>
              <w:pStyle w:val="AltBilgi"/>
              <w:rPr>
                <w:color w:val="808080" w:themeColor="background1" w:themeShade="80"/>
                <w:sz w:val="16"/>
                <w:szCs w:val="16"/>
              </w:rPr>
            </w:pPr>
            <w:r w:rsidRPr="003F3E2C">
              <w:rPr>
                <w:color w:val="808080" w:themeColor="background1" w:themeShade="80"/>
                <w:sz w:val="16"/>
                <w:szCs w:val="16"/>
              </w:rPr>
              <w:t>:</w:t>
            </w:r>
          </w:p>
          <w:p w14:paraId="6AE09173" w14:textId="77777777" w:rsidR="00842205" w:rsidRPr="003F3E2C" w:rsidRDefault="00842205" w:rsidP="00842205">
            <w:pPr>
              <w:pStyle w:val="AltBilgi"/>
              <w:rPr>
                <w:color w:val="808080" w:themeColor="background1" w:themeShade="80"/>
                <w:sz w:val="16"/>
                <w:szCs w:val="16"/>
              </w:rPr>
            </w:pPr>
            <w:r w:rsidRPr="003F3E2C">
              <w:rPr>
                <w:color w:val="808080" w:themeColor="background1" w:themeShade="80"/>
                <w:sz w:val="16"/>
                <w:szCs w:val="16"/>
              </w:rPr>
              <w:t>:</w:t>
            </w:r>
          </w:p>
        </w:tc>
        <w:tc>
          <w:tcPr>
            <w:tcW w:w="3639" w:type="dxa"/>
          </w:tcPr>
          <w:p w14:paraId="4438DD97" w14:textId="77777777" w:rsidR="00842205" w:rsidRPr="003F3E2C" w:rsidRDefault="00842205" w:rsidP="00842205">
            <w:pPr>
              <w:pStyle w:val="AltBilgi"/>
              <w:rPr>
                <w:color w:val="808080" w:themeColor="background1" w:themeShade="80"/>
                <w:sz w:val="16"/>
                <w:szCs w:val="16"/>
              </w:rPr>
            </w:pPr>
            <w:r w:rsidRPr="003F3E2C">
              <w:rPr>
                <w:color w:val="808080" w:themeColor="background1" w:themeShade="80"/>
                <w:sz w:val="16"/>
                <w:szCs w:val="16"/>
              </w:rPr>
              <w:t>0232 388 11 03</w:t>
            </w:r>
          </w:p>
          <w:p w14:paraId="5499CA96" w14:textId="77777777" w:rsidR="00842205" w:rsidRPr="003F3E2C" w:rsidRDefault="00842205" w:rsidP="00842205">
            <w:pPr>
              <w:pStyle w:val="AltBilgi"/>
              <w:rPr>
                <w:color w:val="0070C0"/>
                <w:sz w:val="16"/>
                <w:szCs w:val="16"/>
              </w:rPr>
            </w:pPr>
            <w:hyperlink r:id="rId37" w:history="1">
              <w:r w:rsidRPr="003F3E2C">
                <w:rPr>
                  <w:rStyle w:val="Kpr"/>
                  <w:color w:val="0070C0"/>
                  <w:sz w:val="16"/>
                  <w:szCs w:val="16"/>
                </w:rPr>
                <w:t>https://hemsirelik.ege.edu.tr/</w:t>
              </w:r>
            </w:hyperlink>
          </w:p>
          <w:p w14:paraId="2AFDC971" w14:textId="77777777" w:rsidR="00842205" w:rsidRPr="003F3E2C" w:rsidRDefault="00842205" w:rsidP="00842205">
            <w:pPr>
              <w:pStyle w:val="AltBilgi"/>
              <w:rPr>
                <w:color w:val="808080" w:themeColor="background1" w:themeShade="80"/>
                <w:sz w:val="16"/>
                <w:szCs w:val="16"/>
              </w:rPr>
            </w:pPr>
            <w:hyperlink r:id="rId38" w:history="1">
              <w:r w:rsidRPr="003F3E2C">
                <w:rPr>
                  <w:rStyle w:val="Kpr"/>
                  <w:color w:val="0070C0"/>
                  <w:sz w:val="16"/>
                  <w:szCs w:val="16"/>
                </w:rPr>
                <w:t>hemsirelik.dekanlik@mail.ege.edu.tr</w:t>
              </w:r>
            </w:hyperlink>
          </w:p>
        </w:tc>
      </w:tr>
    </w:tbl>
    <w:p w14:paraId="0B8D6D5D" w14:textId="77777777" w:rsidR="00F53CD5" w:rsidRPr="00D26EEC" w:rsidRDefault="00F53CD5" w:rsidP="003D60BA">
      <w:pPr>
        <w:rPr>
          <w:color w:val="000000" w:themeColor="text1"/>
        </w:rPr>
      </w:pPr>
    </w:p>
    <w:p w14:paraId="344EE0F9" w14:textId="77777777" w:rsidR="00F53CD5" w:rsidRPr="00D26EEC" w:rsidRDefault="00F53CD5" w:rsidP="003D60BA">
      <w:pPr>
        <w:rPr>
          <w:color w:val="000000" w:themeColor="text1"/>
        </w:rPr>
      </w:pPr>
    </w:p>
    <w:p w14:paraId="4EF329A8" w14:textId="77777777" w:rsidR="00F53CD5" w:rsidRPr="00D26EEC" w:rsidRDefault="00F53CD5" w:rsidP="003D60BA">
      <w:pPr>
        <w:rPr>
          <w:color w:val="000000" w:themeColor="text1"/>
        </w:rPr>
      </w:pPr>
    </w:p>
    <w:p w14:paraId="74A54C73" w14:textId="77777777" w:rsidR="00241479" w:rsidRPr="00D26EEC" w:rsidRDefault="00241479" w:rsidP="003D60BA">
      <w:pPr>
        <w:rPr>
          <w:color w:val="000000" w:themeColor="text1"/>
        </w:rPr>
      </w:pPr>
    </w:p>
    <w:p w14:paraId="39994A14" w14:textId="77777777" w:rsidR="00F53CD5" w:rsidRDefault="00F53CD5" w:rsidP="003D60BA">
      <w:pPr>
        <w:rPr>
          <w:color w:val="000000" w:themeColor="text1"/>
        </w:rPr>
      </w:pPr>
    </w:p>
    <w:p w14:paraId="01AC9EE2" w14:textId="77777777" w:rsidR="00E3568A" w:rsidRDefault="00E3568A" w:rsidP="003D60BA">
      <w:pPr>
        <w:rPr>
          <w:color w:val="000000" w:themeColor="text1"/>
        </w:rPr>
      </w:pPr>
    </w:p>
    <w:p w14:paraId="0987E603" w14:textId="77777777" w:rsidR="00E3568A" w:rsidRDefault="00E3568A" w:rsidP="003D60BA">
      <w:pPr>
        <w:rPr>
          <w:color w:val="000000" w:themeColor="text1"/>
        </w:rPr>
      </w:pPr>
    </w:p>
    <w:p w14:paraId="6A1409F8" w14:textId="77777777" w:rsidR="00C8468E" w:rsidRDefault="00C8468E" w:rsidP="00C8468E">
      <w:pPr>
        <w:pStyle w:val="Balk1"/>
        <w:spacing w:line="360" w:lineRule="auto"/>
      </w:pPr>
      <w:r w:rsidRPr="00BF0DB1">
        <w:t xml:space="preserve">EGE ÜNİVERSİTESİ HEMŞİRELİK FAKÜLTESİ </w:t>
      </w:r>
    </w:p>
    <w:p w14:paraId="1DCF4CFB" w14:textId="77777777" w:rsidR="00C8468E" w:rsidRPr="00D26EEC" w:rsidRDefault="00C8468E" w:rsidP="00C8468E">
      <w:pPr>
        <w:pStyle w:val="Balk1"/>
        <w:spacing w:line="360" w:lineRule="auto"/>
        <w:rPr>
          <w:color w:val="000000" w:themeColor="text1"/>
        </w:rPr>
      </w:pPr>
      <w:r w:rsidRPr="00D26EEC">
        <w:rPr>
          <w:color w:val="000000" w:themeColor="text1"/>
        </w:rPr>
        <w:t xml:space="preserve">CERRAHİ HASTALIKLARI HEMŞİRELİĞİ DERSİ İNTÖRN ALAN DERSİ </w:t>
      </w:r>
    </w:p>
    <w:p w14:paraId="34C90383" w14:textId="77777777" w:rsidR="00C8468E" w:rsidRPr="00D26EEC" w:rsidRDefault="00C8468E" w:rsidP="00C8468E">
      <w:pPr>
        <w:pStyle w:val="Balk1"/>
        <w:spacing w:line="360" w:lineRule="auto"/>
        <w:rPr>
          <w:color w:val="000000" w:themeColor="text1"/>
        </w:rPr>
      </w:pPr>
      <w:bookmarkStart w:id="23" w:name="_Toc429991951"/>
      <w:r w:rsidRPr="00D26EEC">
        <w:rPr>
          <w:color w:val="000000" w:themeColor="text1"/>
        </w:rPr>
        <w:t>SORUMLU ÖĞRETİM ÜYE/ELEMAN</w:t>
      </w:r>
      <w:bookmarkEnd w:id="23"/>
      <w:r w:rsidRPr="00D26EEC">
        <w:rPr>
          <w:color w:val="000000" w:themeColor="text1"/>
        </w:rPr>
        <w:t>LARI</w:t>
      </w:r>
      <w:r>
        <w:rPr>
          <w:color w:val="000000" w:themeColor="text1"/>
        </w:rPr>
        <w:t xml:space="preserve"> (Güz Dönemi)</w:t>
      </w:r>
    </w:p>
    <w:p w14:paraId="1E9899A0" w14:textId="77777777" w:rsidR="00C8468E" w:rsidRPr="00D26EEC" w:rsidRDefault="00C8468E" w:rsidP="00C8468E">
      <w:pPr>
        <w:rPr>
          <w:b/>
          <w:color w:val="000000" w:themeColor="text1"/>
        </w:rPr>
      </w:pPr>
    </w:p>
    <w:p w14:paraId="5F4A4B37" w14:textId="77777777" w:rsidR="00C8468E" w:rsidRPr="00D26EEC" w:rsidRDefault="00C8468E" w:rsidP="00C8468E">
      <w:pPr>
        <w:jc w:val="center"/>
        <w:rPr>
          <w:color w:val="000000" w:themeColor="text1"/>
        </w:rPr>
      </w:pPr>
    </w:p>
    <w:tbl>
      <w:tblPr>
        <w:tblStyle w:val="TabloKlavuzu"/>
        <w:tblW w:w="5000" w:type="pct"/>
        <w:tblLook w:val="04A0" w:firstRow="1" w:lastRow="0" w:firstColumn="1" w:lastColumn="0" w:noHBand="0" w:noVBand="1"/>
      </w:tblPr>
      <w:tblGrid>
        <w:gridCol w:w="3148"/>
        <w:gridCol w:w="3248"/>
        <w:gridCol w:w="2666"/>
      </w:tblGrid>
      <w:tr w:rsidR="00C8468E" w:rsidRPr="00D26EEC" w14:paraId="574163DC" w14:textId="77777777" w:rsidTr="00E34646">
        <w:trPr>
          <w:trHeight w:val="682"/>
        </w:trPr>
        <w:tc>
          <w:tcPr>
            <w:tcW w:w="1737" w:type="pct"/>
          </w:tcPr>
          <w:p w14:paraId="403470BF" w14:textId="77777777" w:rsidR="00C8468E" w:rsidRPr="00D26EEC" w:rsidRDefault="00C8468E" w:rsidP="00E34646">
            <w:pPr>
              <w:jc w:val="center"/>
              <w:rPr>
                <w:b/>
                <w:color w:val="000000" w:themeColor="text1"/>
              </w:rPr>
            </w:pPr>
            <w:r w:rsidRPr="00D26EEC">
              <w:rPr>
                <w:b/>
                <w:color w:val="000000" w:themeColor="text1"/>
                <w:szCs w:val="20"/>
              </w:rPr>
              <w:t>KURUM/KLİNİKLER</w:t>
            </w:r>
          </w:p>
        </w:tc>
        <w:tc>
          <w:tcPr>
            <w:tcW w:w="1792" w:type="pct"/>
          </w:tcPr>
          <w:p w14:paraId="36D61B37" w14:textId="77777777" w:rsidR="00C8468E" w:rsidRPr="00D26EEC" w:rsidRDefault="00C8468E" w:rsidP="00E34646">
            <w:pPr>
              <w:jc w:val="center"/>
              <w:rPr>
                <w:b/>
                <w:color w:val="000000" w:themeColor="text1"/>
                <w:szCs w:val="20"/>
              </w:rPr>
            </w:pPr>
            <w:r w:rsidRPr="00D26EEC">
              <w:rPr>
                <w:b/>
                <w:color w:val="000000" w:themeColor="text1"/>
                <w:szCs w:val="20"/>
              </w:rPr>
              <w:t>ÖĞRETİM ÜYESİ</w:t>
            </w:r>
          </w:p>
        </w:tc>
        <w:tc>
          <w:tcPr>
            <w:tcW w:w="1471" w:type="pct"/>
          </w:tcPr>
          <w:p w14:paraId="4EDEDFED" w14:textId="77777777" w:rsidR="00C8468E" w:rsidRPr="00D26EEC" w:rsidRDefault="00C8468E" w:rsidP="00E34646">
            <w:pPr>
              <w:jc w:val="center"/>
              <w:rPr>
                <w:b/>
                <w:color w:val="000000" w:themeColor="text1"/>
                <w:szCs w:val="20"/>
              </w:rPr>
            </w:pPr>
            <w:r w:rsidRPr="00D26EEC">
              <w:rPr>
                <w:b/>
                <w:color w:val="000000" w:themeColor="text1"/>
                <w:szCs w:val="20"/>
              </w:rPr>
              <w:t>ÖĞRETİM ELEMANI</w:t>
            </w:r>
          </w:p>
        </w:tc>
      </w:tr>
      <w:tr w:rsidR="00C8468E" w:rsidRPr="00D26EEC" w14:paraId="06399CD8" w14:textId="77777777" w:rsidTr="00E34646">
        <w:trPr>
          <w:trHeight w:val="905"/>
        </w:trPr>
        <w:tc>
          <w:tcPr>
            <w:tcW w:w="1737" w:type="pct"/>
          </w:tcPr>
          <w:p w14:paraId="02A0C3D2" w14:textId="77777777" w:rsidR="00C8468E" w:rsidRPr="00D26EEC" w:rsidRDefault="00C8468E" w:rsidP="00E34646">
            <w:pPr>
              <w:jc w:val="both"/>
              <w:rPr>
                <w:color w:val="000000" w:themeColor="text1"/>
                <w:sz w:val="22"/>
                <w:szCs w:val="20"/>
              </w:rPr>
            </w:pPr>
            <w:r w:rsidRPr="00D26EEC">
              <w:rPr>
                <w:color w:val="000000" w:themeColor="text1"/>
                <w:sz w:val="22"/>
                <w:szCs w:val="20"/>
              </w:rPr>
              <w:t>Ege Üniversitesi Sağlık Uygulama ve Araştırma Merkezi Beyin ve Sinir Cerrahisi Anabilim Dalı</w:t>
            </w:r>
          </w:p>
        </w:tc>
        <w:tc>
          <w:tcPr>
            <w:tcW w:w="1792" w:type="pct"/>
          </w:tcPr>
          <w:p w14:paraId="6C84FB0B" w14:textId="77777777" w:rsidR="00C8468E" w:rsidRPr="00D26EEC" w:rsidRDefault="00C8468E" w:rsidP="00E34646">
            <w:pPr>
              <w:jc w:val="both"/>
              <w:rPr>
                <w:color w:val="000000" w:themeColor="text1"/>
                <w:sz w:val="22"/>
                <w:szCs w:val="20"/>
              </w:rPr>
            </w:pPr>
            <w:r w:rsidRPr="00D26EEC">
              <w:rPr>
                <w:color w:val="000000" w:themeColor="text1"/>
                <w:sz w:val="22"/>
                <w:szCs w:val="20"/>
              </w:rPr>
              <w:t>Prof. Dr. Türkan ÖZBAYIR</w:t>
            </w:r>
          </w:p>
          <w:p w14:paraId="449FD833" w14:textId="77777777" w:rsidR="00C8468E" w:rsidRPr="00D26EEC" w:rsidRDefault="00C8468E" w:rsidP="00E34646">
            <w:pPr>
              <w:jc w:val="both"/>
              <w:rPr>
                <w:color w:val="000000" w:themeColor="text1"/>
                <w:sz w:val="22"/>
                <w:szCs w:val="20"/>
              </w:rPr>
            </w:pPr>
          </w:p>
        </w:tc>
        <w:tc>
          <w:tcPr>
            <w:tcW w:w="1471" w:type="pct"/>
          </w:tcPr>
          <w:p w14:paraId="4335E907" w14:textId="77777777" w:rsidR="00C8468E" w:rsidRPr="00D26EEC" w:rsidRDefault="00C8468E" w:rsidP="00E34646">
            <w:pPr>
              <w:jc w:val="both"/>
              <w:rPr>
                <w:color w:val="000000" w:themeColor="text1"/>
                <w:sz w:val="22"/>
                <w:szCs w:val="20"/>
              </w:rPr>
            </w:pPr>
            <w:r w:rsidRPr="00D26EEC">
              <w:rPr>
                <w:color w:val="000000" w:themeColor="text1"/>
                <w:sz w:val="22"/>
                <w:szCs w:val="20"/>
              </w:rPr>
              <w:t>Arş. Gör.</w:t>
            </w:r>
            <w:r>
              <w:rPr>
                <w:color w:val="000000" w:themeColor="text1"/>
                <w:sz w:val="22"/>
                <w:szCs w:val="20"/>
              </w:rPr>
              <w:t xml:space="preserve"> Dr.</w:t>
            </w:r>
            <w:r w:rsidRPr="00D26EEC">
              <w:rPr>
                <w:color w:val="000000" w:themeColor="text1"/>
                <w:sz w:val="22"/>
                <w:szCs w:val="20"/>
              </w:rPr>
              <w:t xml:space="preserve"> Sinem GEÇİT</w:t>
            </w:r>
          </w:p>
        </w:tc>
      </w:tr>
      <w:tr w:rsidR="00C8468E" w:rsidRPr="00D26EEC" w14:paraId="32078CC2" w14:textId="77777777" w:rsidTr="00E34646">
        <w:trPr>
          <w:trHeight w:val="905"/>
        </w:trPr>
        <w:tc>
          <w:tcPr>
            <w:tcW w:w="1737" w:type="pct"/>
          </w:tcPr>
          <w:p w14:paraId="6B42C223" w14:textId="77777777" w:rsidR="00C8468E" w:rsidRPr="00D26EEC" w:rsidRDefault="00C8468E" w:rsidP="00E34646">
            <w:pPr>
              <w:jc w:val="both"/>
              <w:rPr>
                <w:color w:val="000000" w:themeColor="text1"/>
                <w:sz w:val="22"/>
                <w:szCs w:val="20"/>
              </w:rPr>
            </w:pPr>
            <w:r w:rsidRPr="00D26EEC">
              <w:rPr>
                <w:color w:val="000000" w:themeColor="text1"/>
                <w:sz w:val="22"/>
                <w:szCs w:val="20"/>
              </w:rPr>
              <w:t>Ege Üniversitesi Sağlık Uygulama ve Araştırma Merkezi Anesteziyoloji ve Reanimasyon Anabilim Dalı</w:t>
            </w:r>
          </w:p>
        </w:tc>
        <w:tc>
          <w:tcPr>
            <w:tcW w:w="1792" w:type="pct"/>
          </w:tcPr>
          <w:p w14:paraId="7B1EB757" w14:textId="77777777" w:rsidR="00C8468E" w:rsidRPr="00D26EEC" w:rsidRDefault="00C8468E" w:rsidP="00E34646">
            <w:pPr>
              <w:jc w:val="both"/>
              <w:rPr>
                <w:color w:val="000000" w:themeColor="text1"/>
                <w:sz w:val="22"/>
                <w:szCs w:val="20"/>
              </w:rPr>
            </w:pPr>
            <w:r w:rsidRPr="00D26EEC">
              <w:rPr>
                <w:color w:val="000000" w:themeColor="text1"/>
                <w:sz w:val="22"/>
                <w:szCs w:val="20"/>
              </w:rPr>
              <w:t xml:space="preserve">Prof. Dr. Meryem YAVUZ </w:t>
            </w:r>
            <w:proofErr w:type="spellStart"/>
            <w:r w:rsidRPr="00D26EEC">
              <w:rPr>
                <w:color w:val="000000" w:themeColor="text1"/>
                <w:sz w:val="22"/>
                <w:szCs w:val="20"/>
              </w:rPr>
              <w:t>van</w:t>
            </w:r>
            <w:proofErr w:type="spellEnd"/>
            <w:r w:rsidRPr="00D26EEC">
              <w:rPr>
                <w:color w:val="000000" w:themeColor="text1"/>
                <w:sz w:val="22"/>
                <w:szCs w:val="20"/>
              </w:rPr>
              <w:t xml:space="preserve"> GIERSBERGEN</w:t>
            </w:r>
          </w:p>
        </w:tc>
        <w:tc>
          <w:tcPr>
            <w:tcW w:w="1471" w:type="pct"/>
          </w:tcPr>
          <w:p w14:paraId="646C83C2" w14:textId="77777777" w:rsidR="00C8468E" w:rsidRPr="00D26EEC" w:rsidRDefault="00C8468E" w:rsidP="00E34646">
            <w:pPr>
              <w:jc w:val="both"/>
              <w:rPr>
                <w:color w:val="000000" w:themeColor="text1"/>
                <w:sz w:val="22"/>
                <w:szCs w:val="20"/>
              </w:rPr>
            </w:pPr>
            <w:r w:rsidRPr="00D26EEC">
              <w:rPr>
                <w:color w:val="000000" w:themeColor="text1"/>
                <w:sz w:val="22"/>
                <w:szCs w:val="20"/>
              </w:rPr>
              <w:t>Ar</w:t>
            </w:r>
            <w:r>
              <w:rPr>
                <w:color w:val="000000" w:themeColor="text1"/>
                <w:sz w:val="22"/>
                <w:szCs w:val="20"/>
              </w:rPr>
              <w:t>a</w:t>
            </w:r>
            <w:r w:rsidRPr="00D26EEC">
              <w:rPr>
                <w:color w:val="000000" w:themeColor="text1"/>
                <w:sz w:val="22"/>
                <w:szCs w:val="20"/>
              </w:rPr>
              <w:t>ş. Gör.</w:t>
            </w:r>
            <w:r>
              <w:rPr>
                <w:color w:val="000000" w:themeColor="text1"/>
                <w:sz w:val="22"/>
                <w:szCs w:val="20"/>
              </w:rPr>
              <w:t xml:space="preserve"> Dr. </w:t>
            </w:r>
            <w:r w:rsidRPr="00D26EEC">
              <w:rPr>
                <w:color w:val="000000" w:themeColor="text1"/>
                <w:sz w:val="22"/>
                <w:szCs w:val="20"/>
              </w:rPr>
              <w:t>Hatice Eda YOLTAY</w:t>
            </w:r>
          </w:p>
        </w:tc>
      </w:tr>
      <w:tr w:rsidR="00C8468E" w:rsidRPr="00D26EEC" w14:paraId="2722F135" w14:textId="77777777" w:rsidTr="00E34646">
        <w:trPr>
          <w:trHeight w:val="905"/>
        </w:trPr>
        <w:tc>
          <w:tcPr>
            <w:tcW w:w="1737" w:type="pct"/>
          </w:tcPr>
          <w:p w14:paraId="66AFBBCD" w14:textId="77777777" w:rsidR="00C8468E" w:rsidRPr="00D26EEC" w:rsidRDefault="00C8468E" w:rsidP="00E34646">
            <w:pPr>
              <w:jc w:val="both"/>
              <w:rPr>
                <w:color w:val="000000" w:themeColor="text1"/>
                <w:sz w:val="22"/>
                <w:szCs w:val="20"/>
              </w:rPr>
            </w:pPr>
            <w:r w:rsidRPr="00D26EEC">
              <w:rPr>
                <w:color w:val="000000" w:themeColor="text1"/>
                <w:sz w:val="22"/>
                <w:szCs w:val="20"/>
              </w:rPr>
              <w:t>Ege Üniversitesi Sağlık Uygulama ve Araştırma Merkezi Kalp ve Damar Cerrahisi Anabilim Dalı</w:t>
            </w:r>
          </w:p>
        </w:tc>
        <w:tc>
          <w:tcPr>
            <w:tcW w:w="1792" w:type="pct"/>
          </w:tcPr>
          <w:p w14:paraId="7EC492B1" w14:textId="77777777" w:rsidR="00C8468E" w:rsidRPr="00D26EEC" w:rsidRDefault="00C8468E" w:rsidP="00E34646">
            <w:pPr>
              <w:jc w:val="both"/>
              <w:rPr>
                <w:color w:val="000000" w:themeColor="text1"/>
                <w:sz w:val="22"/>
                <w:szCs w:val="20"/>
              </w:rPr>
            </w:pPr>
            <w:r w:rsidRPr="00D26EEC">
              <w:rPr>
                <w:color w:val="000000" w:themeColor="text1"/>
                <w:sz w:val="22"/>
                <w:szCs w:val="20"/>
              </w:rPr>
              <w:t xml:space="preserve">Prof. Dr. Fatma DEMİR KORKMAZ </w:t>
            </w:r>
          </w:p>
          <w:p w14:paraId="563C8DBB" w14:textId="77777777" w:rsidR="00C8468E" w:rsidRPr="00D26EEC" w:rsidRDefault="00C8468E" w:rsidP="00E34646">
            <w:pPr>
              <w:jc w:val="both"/>
              <w:rPr>
                <w:color w:val="000000" w:themeColor="text1"/>
                <w:sz w:val="22"/>
                <w:szCs w:val="20"/>
              </w:rPr>
            </w:pPr>
          </w:p>
        </w:tc>
        <w:tc>
          <w:tcPr>
            <w:tcW w:w="1471" w:type="pct"/>
          </w:tcPr>
          <w:p w14:paraId="6C161B51" w14:textId="77777777" w:rsidR="00C8468E" w:rsidRPr="00D26EEC" w:rsidRDefault="00C8468E" w:rsidP="00E34646">
            <w:pPr>
              <w:jc w:val="both"/>
              <w:rPr>
                <w:color w:val="000000" w:themeColor="text1"/>
                <w:sz w:val="22"/>
                <w:szCs w:val="20"/>
              </w:rPr>
            </w:pPr>
            <w:r w:rsidRPr="00D26EEC">
              <w:rPr>
                <w:color w:val="000000" w:themeColor="text1"/>
                <w:sz w:val="22"/>
                <w:szCs w:val="20"/>
              </w:rPr>
              <w:t>Ar</w:t>
            </w:r>
            <w:r>
              <w:rPr>
                <w:color w:val="000000" w:themeColor="text1"/>
                <w:sz w:val="22"/>
                <w:szCs w:val="20"/>
              </w:rPr>
              <w:t>a</w:t>
            </w:r>
            <w:r w:rsidRPr="00D26EEC">
              <w:rPr>
                <w:color w:val="000000" w:themeColor="text1"/>
                <w:sz w:val="22"/>
                <w:szCs w:val="20"/>
              </w:rPr>
              <w:t>ş.</w:t>
            </w:r>
            <w:r>
              <w:rPr>
                <w:color w:val="000000" w:themeColor="text1"/>
                <w:sz w:val="22"/>
                <w:szCs w:val="20"/>
              </w:rPr>
              <w:t xml:space="preserve"> </w:t>
            </w:r>
            <w:r w:rsidRPr="00D26EEC">
              <w:rPr>
                <w:color w:val="000000" w:themeColor="text1"/>
                <w:sz w:val="22"/>
                <w:szCs w:val="20"/>
              </w:rPr>
              <w:t>Gör.</w:t>
            </w:r>
            <w:r>
              <w:rPr>
                <w:color w:val="000000" w:themeColor="text1"/>
                <w:sz w:val="22"/>
                <w:szCs w:val="20"/>
              </w:rPr>
              <w:t xml:space="preserve"> </w:t>
            </w:r>
            <w:r w:rsidRPr="00D26EEC">
              <w:rPr>
                <w:color w:val="000000" w:themeColor="text1"/>
                <w:sz w:val="22"/>
                <w:szCs w:val="20"/>
              </w:rPr>
              <w:t>Dr. Nihal ÇELİKTÜRK DORUKER</w:t>
            </w:r>
          </w:p>
        </w:tc>
      </w:tr>
      <w:tr w:rsidR="00C8468E" w:rsidRPr="00D26EEC" w14:paraId="622B4621" w14:textId="77777777" w:rsidTr="00E34646">
        <w:trPr>
          <w:trHeight w:val="1127"/>
        </w:trPr>
        <w:tc>
          <w:tcPr>
            <w:tcW w:w="1737" w:type="pct"/>
          </w:tcPr>
          <w:p w14:paraId="028C3E9F" w14:textId="77777777" w:rsidR="00C8468E" w:rsidRPr="00D26EEC" w:rsidRDefault="00C8468E" w:rsidP="00E34646">
            <w:pPr>
              <w:rPr>
                <w:color w:val="000000" w:themeColor="text1"/>
                <w:sz w:val="22"/>
                <w:szCs w:val="20"/>
              </w:rPr>
            </w:pPr>
            <w:r w:rsidRPr="00D26EEC">
              <w:rPr>
                <w:color w:val="000000" w:themeColor="text1"/>
                <w:sz w:val="22"/>
                <w:szCs w:val="20"/>
              </w:rPr>
              <w:t>Ege Üniversitesi Sağlık Uygulama ve Araştırma Merkezi Organ Nakli Uygulama ve Araştırma Merkezi (4.kat)</w:t>
            </w:r>
          </w:p>
        </w:tc>
        <w:tc>
          <w:tcPr>
            <w:tcW w:w="1792" w:type="pct"/>
          </w:tcPr>
          <w:p w14:paraId="594B0E5C" w14:textId="77777777" w:rsidR="00C8468E" w:rsidRPr="00D26EEC" w:rsidRDefault="00C8468E" w:rsidP="00E34646">
            <w:pPr>
              <w:rPr>
                <w:color w:val="000000" w:themeColor="text1"/>
                <w:sz w:val="22"/>
                <w:szCs w:val="20"/>
              </w:rPr>
            </w:pPr>
            <w:r w:rsidRPr="00D26EEC">
              <w:rPr>
                <w:color w:val="000000" w:themeColor="text1"/>
                <w:sz w:val="22"/>
                <w:szCs w:val="20"/>
              </w:rPr>
              <w:t>Doç. Dr. Esma ÖZŞAKER</w:t>
            </w:r>
          </w:p>
        </w:tc>
        <w:tc>
          <w:tcPr>
            <w:tcW w:w="1471" w:type="pct"/>
          </w:tcPr>
          <w:p w14:paraId="2F72CCE5" w14:textId="77777777" w:rsidR="00C8468E" w:rsidRPr="00D26EEC" w:rsidRDefault="00C8468E" w:rsidP="00E34646">
            <w:pPr>
              <w:rPr>
                <w:color w:val="000000" w:themeColor="text1"/>
                <w:sz w:val="22"/>
                <w:szCs w:val="20"/>
              </w:rPr>
            </w:pPr>
            <w:r w:rsidRPr="00D26EEC">
              <w:rPr>
                <w:color w:val="000000" w:themeColor="text1"/>
                <w:sz w:val="22"/>
                <w:szCs w:val="20"/>
              </w:rPr>
              <w:t>Arş. Gör.</w:t>
            </w:r>
            <w:r>
              <w:rPr>
                <w:color w:val="000000" w:themeColor="text1"/>
                <w:sz w:val="22"/>
                <w:szCs w:val="20"/>
              </w:rPr>
              <w:t xml:space="preserve"> Dr.</w:t>
            </w:r>
            <w:r w:rsidRPr="00D26EEC">
              <w:rPr>
                <w:color w:val="000000" w:themeColor="text1"/>
                <w:sz w:val="22"/>
                <w:szCs w:val="20"/>
              </w:rPr>
              <w:t xml:space="preserve"> Sinem GEÇİT</w:t>
            </w:r>
          </w:p>
        </w:tc>
      </w:tr>
      <w:tr w:rsidR="00C8468E" w:rsidRPr="00D26EEC" w14:paraId="04B36BCE" w14:textId="77777777" w:rsidTr="00E34646">
        <w:trPr>
          <w:trHeight w:val="905"/>
        </w:trPr>
        <w:tc>
          <w:tcPr>
            <w:tcW w:w="1737" w:type="pct"/>
          </w:tcPr>
          <w:p w14:paraId="312E5122" w14:textId="77777777" w:rsidR="00C8468E" w:rsidRPr="00D26EEC" w:rsidRDefault="00C8468E" w:rsidP="00E34646">
            <w:pPr>
              <w:rPr>
                <w:color w:val="000000" w:themeColor="text1"/>
                <w:sz w:val="22"/>
                <w:szCs w:val="20"/>
              </w:rPr>
            </w:pPr>
            <w:r w:rsidRPr="00D26EEC">
              <w:rPr>
                <w:color w:val="000000" w:themeColor="text1"/>
                <w:sz w:val="22"/>
                <w:szCs w:val="20"/>
              </w:rPr>
              <w:t>Ege Üniversitesi Sağlık Uygulama ve Araştırma Merkezi Genel Cerrahi Anabilim Dalı</w:t>
            </w:r>
          </w:p>
        </w:tc>
        <w:tc>
          <w:tcPr>
            <w:tcW w:w="1792" w:type="pct"/>
          </w:tcPr>
          <w:p w14:paraId="58EB4377" w14:textId="77777777" w:rsidR="00C8468E" w:rsidRPr="00D26EEC" w:rsidRDefault="00C8468E" w:rsidP="00E34646">
            <w:pPr>
              <w:rPr>
                <w:color w:val="000000" w:themeColor="text1"/>
                <w:sz w:val="22"/>
                <w:szCs w:val="20"/>
              </w:rPr>
            </w:pPr>
            <w:r w:rsidRPr="00D26EEC">
              <w:rPr>
                <w:color w:val="000000" w:themeColor="text1"/>
                <w:sz w:val="22"/>
                <w:szCs w:val="20"/>
              </w:rPr>
              <w:t>Doç. Dr. Yelda CANDAN DÖNMEZ</w:t>
            </w:r>
          </w:p>
        </w:tc>
        <w:tc>
          <w:tcPr>
            <w:tcW w:w="1471" w:type="pct"/>
          </w:tcPr>
          <w:p w14:paraId="54881C52" w14:textId="77777777" w:rsidR="00C8468E" w:rsidRPr="00D26EEC" w:rsidRDefault="00C8468E" w:rsidP="00E34646">
            <w:pPr>
              <w:rPr>
                <w:color w:val="000000" w:themeColor="text1"/>
                <w:sz w:val="22"/>
                <w:szCs w:val="20"/>
              </w:rPr>
            </w:pPr>
            <w:proofErr w:type="spellStart"/>
            <w:r w:rsidRPr="00D26EEC">
              <w:rPr>
                <w:color w:val="000000" w:themeColor="text1"/>
                <w:sz w:val="22"/>
                <w:szCs w:val="20"/>
              </w:rPr>
              <w:t>Ar</w:t>
            </w:r>
            <w:r>
              <w:rPr>
                <w:color w:val="000000" w:themeColor="text1"/>
                <w:sz w:val="22"/>
                <w:szCs w:val="20"/>
              </w:rPr>
              <w:t>a</w:t>
            </w:r>
            <w:r w:rsidRPr="00D26EEC">
              <w:rPr>
                <w:color w:val="000000" w:themeColor="text1"/>
                <w:sz w:val="22"/>
                <w:szCs w:val="20"/>
              </w:rPr>
              <w:t>ş.Gör</w:t>
            </w:r>
            <w:proofErr w:type="spellEnd"/>
            <w:r w:rsidRPr="00D26EEC">
              <w:rPr>
                <w:color w:val="000000" w:themeColor="text1"/>
                <w:sz w:val="22"/>
                <w:szCs w:val="20"/>
              </w:rPr>
              <w:t>. Dr. Burçak ŞAHİN KÖZE</w:t>
            </w:r>
          </w:p>
        </w:tc>
      </w:tr>
      <w:tr w:rsidR="00C8468E" w:rsidRPr="00D26EEC" w14:paraId="34A14AD4" w14:textId="77777777" w:rsidTr="00E34646">
        <w:trPr>
          <w:trHeight w:val="905"/>
        </w:trPr>
        <w:tc>
          <w:tcPr>
            <w:tcW w:w="1737" w:type="pct"/>
          </w:tcPr>
          <w:p w14:paraId="723B7488" w14:textId="77777777" w:rsidR="00C8468E" w:rsidRPr="00D26EEC" w:rsidRDefault="00C8468E" w:rsidP="00E34646">
            <w:pPr>
              <w:rPr>
                <w:color w:val="000000" w:themeColor="text1"/>
                <w:sz w:val="22"/>
                <w:szCs w:val="20"/>
              </w:rPr>
            </w:pPr>
            <w:r w:rsidRPr="00D26EEC">
              <w:rPr>
                <w:color w:val="000000" w:themeColor="text1"/>
                <w:sz w:val="22"/>
                <w:szCs w:val="20"/>
              </w:rPr>
              <w:t>Ege Üniversitesi Sağlık Uygulama ve Araştırma Merkezi Üroloji Anabilim Dalı</w:t>
            </w:r>
          </w:p>
        </w:tc>
        <w:tc>
          <w:tcPr>
            <w:tcW w:w="1792" w:type="pct"/>
          </w:tcPr>
          <w:p w14:paraId="6DF2762C" w14:textId="77777777" w:rsidR="00C8468E" w:rsidRPr="00D26EEC" w:rsidRDefault="00C8468E" w:rsidP="00E34646">
            <w:pPr>
              <w:rPr>
                <w:color w:val="000000" w:themeColor="text1"/>
                <w:sz w:val="22"/>
                <w:szCs w:val="20"/>
              </w:rPr>
            </w:pPr>
            <w:r w:rsidRPr="00D26EEC">
              <w:rPr>
                <w:color w:val="000000" w:themeColor="text1"/>
                <w:sz w:val="22"/>
                <w:szCs w:val="20"/>
              </w:rPr>
              <w:t>Doç. Dr. Eda DOLGUN</w:t>
            </w:r>
          </w:p>
        </w:tc>
        <w:tc>
          <w:tcPr>
            <w:tcW w:w="1471" w:type="pct"/>
          </w:tcPr>
          <w:p w14:paraId="09AC5E10" w14:textId="77777777" w:rsidR="00C8468E" w:rsidRPr="00D26EEC" w:rsidRDefault="00C8468E" w:rsidP="00E34646">
            <w:pPr>
              <w:rPr>
                <w:color w:val="000000" w:themeColor="text1"/>
                <w:sz w:val="22"/>
                <w:szCs w:val="20"/>
              </w:rPr>
            </w:pPr>
            <w:r w:rsidRPr="00D26EEC">
              <w:rPr>
                <w:color w:val="000000" w:themeColor="text1"/>
                <w:sz w:val="22"/>
                <w:szCs w:val="20"/>
              </w:rPr>
              <w:t>Ar</w:t>
            </w:r>
            <w:r>
              <w:rPr>
                <w:color w:val="000000" w:themeColor="text1"/>
                <w:sz w:val="22"/>
                <w:szCs w:val="20"/>
              </w:rPr>
              <w:t>a</w:t>
            </w:r>
            <w:r w:rsidRPr="00D26EEC">
              <w:rPr>
                <w:color w:val="000000" w:themeColor="text1"/>
                <w:sz w:val="22"/>
                <w:szCs w:val="20"/>
              </w:rPr>
              <w:t>ş.</w:t>
            </w:r>
            <w:r>
              <w:rPr>
                <w:color w:val="000000" w:themeColor="text1"/>
                <w:sz w:val="22"/>
                <w:szCs w:val="20"/>
              </w:rPr>
              <w:t xml:space="preserve"> </w:t>
            </w:r>
            <w:r w:rsidRPr="00D26EEC">
              <w:rPr>
                <w:color w:val="000000" w:themeColor="text1"/>
                <w:sz w:val="22"/>
                <w:szCs w:val="20"/>
              </w:rPr>
              <w:t>Gör.</w:t>
            </w:r>
            <w:r>
              <w:rPr>
                <w:color w:val="000000" w:themeColor="text1"/>
                <w:sz w:val="22"/>
                <w:szCs w:val="20"/>
              </w:rPr>
              <w:t xml:space="preserve"> </w:t>
            </w:r>
            <w:r w:rsidRPr="00D26EEC">
              <w:rPr>
                <w:color w:val="000000" w:themeColor="text1"/>
                <w:sz w:val="22"/>
                <w:szCs w:val="20"/>
              </w:rPr>
              <w:t>Dr. Nihal ÇELİKTÜRK DORUKER</w:t>
            </w:r>
          </w:p>
        </w:tc>
      </w:tr>
      <w:tr w:rsidR="00C8468E" w:rsidRPr="00D26EEC" w14:paraId="36EECE34" w14:textId="77777777" w:rsidTr="00E34646">
        <w:trPr>
          <w:trHeight w:val="905"/>
        </w:trPr>
        <w:tc>
          <w:tcPr>
            <w:tcW w:w="1737" w:type="pct"/>
          </w:tcPr>
          <w:p w14:paraId="2AC077A4" w14:textId="77777777" w:rsidR="00C8468E" w:rsidRPr="00D26EEC" w:rsidRDefault="00C8468E" w:rsidP="00E34646">
            <w:pPr>
              <w:rPr>
                <w:color w:val="000000" w:themeColor="text1"/>
                <w:sz w:val="22"/>
                <w:szCs w:val="20"/>
              </w:rPr>
            </w:pPr>
            <w:r w:rsidRPr="00D26EEC">
              <w:rPr>
                <w:color w:val="000000" w:themeColor="text1"/>
                <w:sz w:val="22"/>
                <w:szCs w:val="20"/>
              </w:rPr>
              <w:t>Ege Üniversitesi Sağlık Uygulama ve Araştırma Merkezi Plastik Rekonstrüktif ve Estetik Cerrahi Anabilim Dalı</w:t>
            </w:r>
          </w:p>
          <w:p w14:paraId="34BA9323" w14:textId="77777777" w:rsidR="00C8468E" w:rsidRPr="00D26EEC" w:rsidRDefault="00C8468E" w:rsidP="00E34646">
            <w:pPr>
              <w:rPr>
                <w:color w:val="000000" w:themeColor="text1"/>
                <w:sz w:val="22"/>
                <w:szCs w:val="20"/>
              </w:rPr>
            </w:pPr>
          </w:p>
        </w:tc>
        <w:tc>
          <w:tcPr>
            <w:tcW w:w="1792" w:type="pct"/>
          </w:tcPr>
          <w:p w14:paraId="74AB8745" w14:textId="77777777" w:rsidR="00C8468E" w:rsidRPr="00D26EEC" w:rsidRDefault="00C8468E" w:rsidP="00E34646">
            <w:pPr>
              <w:jc w:val="both"/>
              <w:rPr>
                <w:color w:val="000000" w:themeColor="text1"/>
                <w:sz w:val="22"/>
                <w:szCs w:val="20"/>
              </w:rPr>
            </w:pPr>
            <w:r w:rsidRPr="00D26EEC">
              <w:rPr>
                <w:color w:val="000000" w:themeColor="text1"/>
                <w:sz w:val="22"/>
                <w:szCs w:val="20"/>
              </w:rPr>
              <w:t xml:space="preserve">Öğr. Gör. Dr. Müjgan SOLAK </w:t>
            </w:r>
          </w:p>
          <w:p w14:paraId="73714EEF" w14:textId="77777777" w:rsidR="00C8468E" w:rsidRPr="00D26EEC" w:rsidRDefault="00C8468E" w:rsidP="00E34646">
            <w:pPr>
              <w:rPr>
                <w:color w:val="000000" w:themeColor="text1"/>
                <w:sz w:val="22"/>
                <w:szCs w:val="20"/>
              </w:rPr>
            </w:pPr>
          </w:p>
        </w:tc>
        <w:tc>
          <w:tcPr>
            <w:tcW w:w="1471" w:type="pct"/>
          </w:tcPr>
          <w:p w14:paraId="5CEE242E" w14:textId="77777777" w:rsidR="00C8468E" w:rsidRPr="00D26EEC" w:rsidRDefault="00C8468E" w:rsidP="00E34646">
            <w:pPr>
              <w:rPr>
                <w:color w:val="000000" w:themeColor="text1"/>
                <w:sz w:val="22"/>
                <w:szCs w:val="20"/>
              </w:rPr>
            </w:pPr>
          </w:p>
        </w:tc>
      </w:tr>
    </w:tbl>
    <w:p w14:paraId="02698466" w14:textId="77777777" w:rsidR="00C8468E" w:rsidRPr="00D26EEC" w:rsidRDefault="00C8468E" w:rsidP="00C8468E">
      <w:pPr>
        <w:jc w:val="center"/>
        <w:rPr>
          <w:color w:val="000000" w:themeColor="text1"/>
        </w:rPr>
      </w:pPr>
    </w:p>
    <w:p w14:paraId="2508F8ED" w14:textId="77777777" w:rsidR="00C8468E" w:rsidRPr="00D26EEC" w:rsidRDefault="00C8468E" w:rsidP="00C8468E">
      <w:pPr>
        <w:jc w:val="center"/>
        <w:rPr>
          <w:color w:val="000000" w:themeColor="text1"/>
        </w:rPr>
      </w:pPr>
    </w:p>
    <w:p w14:paraId="64425498" w14:textId="77777777" w:rsidR="00C8468E" w:rsidRPr="00D26EEC" w:rsidRDefault="00C8468E" w:rsidP="00C8468E">
      <w:pPr>
        <w:jc w:val="center"/>
        <w:rPr>
          <w:color w:val="000000" w:themeColor="text1"/>
        </w:rPr>
      </w:pPr>
    </w:p>
    <w:p w14:paraId="5FB43A69" w14:textId="77777777" w:rsidR="00C8468E" w:rsidRPr="00D26EEC" w:rsidRDefault="00C8468E" w:rsidP="00C8468E">
      <w:pPr>
        <w:jc w:val="center"/>
        <w:rPr>
          <w:color w:val="000000" w:themeColor="text1"/>
        </w:rPr>
      </w:pPr>
    </w:p>
    <w:p w14:paraId="2031BD44" w14:textId="77777777" w:rsidR="00C8468E" w:rsidRDefault="00C8468E" w:rsidP="00C8468E">
      <w:pPr>
        <w:jc w:val="center"/>
        <w:rPr>
          <w:color w:val="000000" w:themeColor="text1"/>
        </w:rPr>
      </w:pPr>
    </w:p>
    <w:p w14:paraId="2F369B7E" w14:textId="77777777" w:rsidR="00C8468E" w:rsidRDefault="00C8468E" w:rsidP="00C8468E">
      <w:pPr>
        <w:jc w:val="center"/>
        <w:rPr>
          <w:color w:val="000000" w:themeColor="text1"/>
        </w:rPr>
      </w:pPr>
    </w:p>
    <w:p w14:paraId="5CF7F6AE" w14:textId="77777777" w:rsidR="00C8468E" w:rsidRDefault="00C8468E" w:rsidP="00C8468E">
      <w:pPr>
        <w:jc w:val="center"/>
        <w:rPr>
          <w:color w:val="000000" w:themeColor="text1"/>
        </w:rPr>
      </w:pPr>
    </w:p>
    <w:p w14:paraId="2FBF5D1C" w14:textId="77777777" w:rsidR="00C8468E" w:rsidRDefault="00C8468E" w:rsidP="00C8468E">
      <w:pPr>
        <w:jc w:val="center"/>
        <w:rPr>
          <w:color w:val="000000" w:themeColor="text1"/>
        </w:rPr>
      </w:pPr>
    </w:p>
    <w:p w14:paraId="5B63C43A" w14:textId="77777777" w:rsidR="00C8468E" w:rsidRDefault="00C8468E" w:rsidP="00C8468E">
      <w:pPr>
        <w:jc w:val="center"/>
        <w:rPr>
          <w:color w:val="000000" w:themeColor="text1"/>
        </w:rPr>
      </w:pPr>
    </w:p>
    <w:p w14:paraId="1D6BC2BC" w14:textId="77777777" w:rsidR="00C8468E" w:rsidRDefault="00C8468E" w:rsidP="00C8468E">
      <w:pPr>
        <w:jc w:val="center"/>
        <w:rPr>
          <w:color w:val="000000" w:themeColor="text1"/>
        </w:rPr>
      </w:pPr>
    </w:p>
    <w:p w14:paraId="4A1A5BB8" w14:textId="77777777" w:rsidR="00C8468E" w:rsidRDefault="00C8468E" w:rsidP="00C8468E">
      <w:pPr>
        <w:jc w:val="center"/>
        <w:rPr>
          <w:color w:val="000000" w:themeColor="text1"/>
        </w:rPr>
      </w:pPr>
    </w:p>
    <w:p w14:paraId="703D8F3D" w14:textId="77777777" w:rsidR="00C8468E" w:rsidRDefault="00C8468E" w:rsidP="00C8468E">
      <w:pPr>
        <w:jc w:val="center"/>
        <w:rPr>
          <w:color w:val="000000" w:themeColor="text1"/>
        </w:rPr>
      </w:pPr>
    </w:p>
    <w:p w14:paraId="04ACF87F" w14:textId="77777777" w:rsidR="00C8468E" w:rsidRDefault="00C8468E" w:rsidP="00C8468E">
      <w:pPr>
        <w:jc w:val="center"/>
        <w:rPr>
          <w:color w:val="000000" w:themeColor="text1"/>
        </w:rPr>
      </w:pPr>
    </w:p>
    <w:p w14:paraId="7AC5D1D0" w14:textId="77777777" w:rsidR="00C8468E" w:rsidRPr="00D26EEC" w:rsidRDefault="00C8468E" w:rsidP="00C8468E">
      <w:pPr>
        <w:jc w:val="center"/>
        <w:rPr>
          <w:color w:val="000000" w:themeColor="text1"/>
        </w:rPr>
      </w:pPr>
    </w:p>
    <w:p w14:paraId="120F02D0" w14:textId="77777777" w:rsidR="00C8468E" w:rsidRPr="00D26EEC" w:rsidRDefault="00C8468E" w:rsidP="00C8468E">
      <w:pPr>
        <w:jc w:val="center"/>
        <w:rPr>
          <w:color w:val="000000" w:themeColor="text1"/>
        </w:rPr>
      </w:pPr>
    </w:p>
    <w:p w14:paraId="64EBAEC4" w14:textId="77777777" w:rsidR="00C8468E" w:rsidRDefault="00C8468E" w:rsidP="00C8468E">
      <w:pPr>
        <w:pStyle w:val="Balk1"/>
        <w:spacing w:line="360" w:lineRule="auto"/>
      </w:pPr>
      <w:r w:rsidRPr="00BF0DB1">
        <w:t xml:space="preserve">EGE ÜNİVERSİTESİ HEMŞİRELİK FAKÜLTESİ </w:t>
      </w:r>
    </w:p>
    <w:p w14:paraId="409C80CD" w14:textId="77777777" w:rsidR="00C8468E" w:rsidRPr="00D26EEC" w:rsidRDefault="00C8468E" w:rsidP="00C8468E">
      <w:pPr>
        <w:pStyle w:val="Balk1"/>
        <w:spacing w:line="360" w:lineRule="auto"/>
        <w:rPr>
          <w:color w:val="000000" w:themeColor="text1"/>
        </w:rPr>
      </w:pPr>
      <w:r w:rsidRPr="00D26EEC">
        <w:rPr>
          <w:color w:val="000000" w:themeColor="text1"/>
        </w:rPr>
        <w:t xml:space="preserve">CERRAHİ HASTALIKLARI HEMŞİRELİĞİ DERSİ İNTÖRN ALAN DERSİ </w:t>
      </w:r>
    </w:p>
    <w:p w14:paraId="4F060C04" w14:textId="77777777" w:rsidR="00C8468E" w:rsidRPr="00D26EEC" w:rsidRDefault="00C8468E" w:rsidP="00C8468E">
      <w:pPr>
        <w:pStyle w:val="Balk1"/>
        <w:spacing w:line="360" w:lineRule="auto"/>
        <w:rPr>
          <w:color w:val="000000" w:themeColor="text1"/>
        </w:rPr>
      </w:pPr>
      <w:r w:rsidRPr="00D26EEC">
        <w:rPr>
          <w:color w:val="000000" w:themeColor="text1"/>
        </w:rPr>
        <w:t>SORUMLU ÖĞRETİM ÜYE/ELEMANLARI</w:t>
      </w:r>
      <w:r>
        <w:rPr>
          <w:color w:val="000000" w:themeColor="text1"/>
        </w:rPr>
        <w:t xml:space="preserve"> (Bahar Dönemi)</w:t>
      </w:r>
    </w:p>
    <w:p w14:paraId="3607E399" w14:textId="77777777" w:rsidR="00C8468E" w:rsidRPr="00D26EEC" w:rsidRDefault="00C8468E" w:rsidP="00C8468E">
      <w:pPr>
        <w:rPr>
          <w:b/>
          <w:color w:val="000000" w:themeColor="text1"/>
        </w:rPr>
      </w:pPr>
    </w:p>
    <w:p w14:paraId="67B33EDE" w14:textId="77777777" w:rsidR="00C8468E" w:rsidRPr="00D26EEC" w:rsidRDefault="00C8468E" w:rsidP="00C8468E">
      <w:pPr>
        <w:jc w:val="center"/>
        <w:rPr>
          <w:color w:val="000000" w:themeColor="text1"/>
        </w:rPr>
      </w:pPr>
    </w:p>
    <w:tbl>
      <w:tblPr>
        <w:tblStyle w:val="TabloKlavuzu"/>
        <w:tblW w:w="5000" w:type="pct"/>
        <w:tblLook w:val="04A0" w:firstRow="1" w:lastRow="0" w:firstColumn="1" w:lastColumn="0" w:noHBand="0" w:noVBand="1"/>
      </w:tblPr>
      <w:tblGrid>
        <w:gridCol w:w="3148"/>
        <w:gridCol w:w="3248"/>
        <w:gridCol w:w="2666"/>
      </w:tblGrid>
      <w:tr w:rsidR="00C8468E" w:rsidRPr="00D26EEC" w14:paraId="330CC516" w14:textId="77777777" w:rsidTr="00E34646">
        <w:trPr>
          <w:trHeight w:val="682"/>
        </w:trPr>
        <w:tc>
          <w:tcPr>
            <w:tcW w:w="1737" w:type="pct"/>
          </w:tcPr>
          <w:p w14:paraId="627FC621" w14:textId="77777777" w:rsidR="00C8468E" w:rsidRPr="00D26EEC" w:rsidRDefault="00C8468E" w:rsidP="00E34646">
            <w:pPr>
              <w:jc w:val="center"/>
              <w:rPr>
                <w:b/>
                <w:color w:val="000000" w:themeColor="text1"/>
              </w:rPr>
            </w:pPr>
            <w:r w:rsidRPr="00D26EEC">
              <w:rPr>
                <w:b/>
                <w:color w:val="000000" w:themeColor="text1"/>
                <w:szCs w:val="20"/>
              </w:rPr>
              <w:t>KURUM/KLİNİKLER</w:t>
            </w:r>
          </w:p>
        </w:tc>
        <w:tc>
          <w:tcPr>
            <w:tcW w:w="1792" w:type="pct"/>
          </w:tcPr>
          <w:p w14:paraId="5AE0C703" w14:textId="77777777" w:rsidR="00C8468E" w:rsidRPr="00D26EEC" w:rsidRDefault="00C8468E" w:rsidP="00E34646">
            <w:pPr>
              <w:jc w:val="center"/>
              <w:rPr>
                <w:b/>
                <w:color w:val="000000" w:themeColor="text1"/>
                <w:szCs w:val="20"/>
              </w:rPr>
            </w:pPr>
            <w:r w:rsidRPr="00D26EEC">
              <w:rPr>
                <w:b/>
                <w:color w:val="000000" w:themeColor="text1"/>
                <w:szCs w:val="20"/>
              </w:rPr>
              <w:t>ÖĞRETİM ÜYESİ</w:t>
            </w:r>
          </w:p>
        </w:tc>
        <w:tc>
          <w:tcPr>
            <w:tcW w:w="1471" w:type="pct"/>
          </w:tcPr>
          <w:p w14:paraId="7C3FB4EC" w14:textId="77777777" w:rsidR="00C8468E" w:rsidRPr="00D26EEC" w:rsidRDefault="00C8468E" w:rsidP="00E34646">
            <w:pPr>
              <w:jc w:val="center"/>
              <w:rPr>
                <w:b/>
                <w:color w:val="000000" w:themeColor="text1"/>
                <w:szCs w:val="20"/>
              </w:rPr>
            </w:pPr>
            <w:r w:rsidRPr="00D26EEC">
              <w:rPr>
                <w:b/>
                <w:color w:val="000000" w:themeColor="text1"/>
                <w:szCs w:val="20"/>
              </w:rPr>
              <w:t>ÖĞRETİM ELEMANI</w:t>
            </w:r>
          </w:p>
        </w:tc>
      </w:tr>
      <w:tr w:rsidR="00C8468E" w:rsidRPr="00D26EEC" w14:paraId="271F91A2" w14:textId="77777777" w:rsidTr="00E34646">
        <w:trPr>
          <w:trHeight w:val="905"/>
        </w:trPr>
        <w:tc>
          <w:tcPr>
            <w:tcW w:w="1737" w:type="pct"/>
          </w:tcPr>
          <w:p w14:paraId="0BF1A082" w14:textId="77777777" w:rsidR="00C8468E" w:rsidRPr="00D26EEC" w:rsidRDefault="00C8468E" w:rsidP="00E34646">
            <w:pPr>
              <w:jc w:val="both"/>
              <w:rPr>
                <w:color w:val="000000" w:themeColor="text1"/>
                <w:sz w:val="22"/>
                <w:szCs w:val="20"/>
              </w:rPr>
            </w:pPr>
            <w:r w:rsidRPr="00D26EEC">
              <w:rPr>
                <w:color w:val="000000" w:themeColor="text1"/>
                <w:sz w:val="22"/>
                <w:szCs w:val="20"/>
              </w:rPr>
              <w:t>Ege Üniversitesi Sağlık Uygulama ve Araştırma Merkezi Beyin ve Sinir Cerrahisi Anabilim Dalı</w:t>
            </w:r>
          </w:p>
        </w:tc>
        <w:tc>
          <w:tcPr>
            <w:tcW w:w="1792" w:type="pct"/>
          </w:tcPr>
          <w:p w14:paraId="4FA74197" w14:textId="77777777" w:rsidR="00C8468E" w:rsidRPr="00D26EEC" w:rsidRDefault="00C8468E" w:rsidP="00E34646">
            <w:pPr>
              <w:jc w:val="both"/>
              <w:rPr>
                <w:color w:val="000000" w:themeColor="text1"/>
                <w:sz w:val="22"/>
                <w:szCs w:val="20"/>
              </w:rPr>
            </w:pPr>
            <w:r w:rsidRPr="00D26EEC">
              <w:rPr>
                <w:color w:val="000000" w:themeColor="text1"/>
                <w:sz w:val="22"/>
                <w:szCs w:val="20"/>
              </w:rPr>
              <w:t>Prof. Dr. Türkan ÖZBAYIR</w:t>
            </w:r>
          </w:p>
          <w:p w14:paraId="5E8C17B1" w14:textId="77777777" w:rsidR="00C8468E" w:rsidRPr="00D26EEC" w:rsidRDefault="00C8468E" w:rsidP="00E34646">
            <w:pPr>
              <w:jc w:val="both"/>
              <w:rPr>
                <w:color w:val="000000" w:themeColor="text1"/>
                <w:sz w:val="22"/>
                <w:szCs w:val="20"/>
              </w:rPr>
            </w:pPr>
          </w:p>
        </w:tc>
        <w:tc>
          <w:tcPr>
            <w:tcW w:w="1471" w:type="pct"/>
          </w:tcPr>
          <w:p w14:paraId="3F75D956" w14:textId="77777777" w:rsidR="00C8468E" w:rsidRPr="00D26EEC" w:rsidRDefault="00C8468E" w:rsidP="00E34646">
            <w:pPr>
              <w:jc w:val="both"/>
              <w:rPr>
                <w:color w:val="000000" w:themeColor="text1"/>
                <w:sz w:val="22"/>
                <w:szCs w:val="20"/>
              </w:rPr>
            </w:pPr>
            <w:r w:rsidRPr="00D26EEC">
              <w:rPr>
                <w:color w:val="000000" w:themeColor="text1"/>
                <w:sz w:val="22"/>
                <w:szCs w:val="20"/>
              </w:rPr>
              <w:t>Arş. Gör.</w:t>
            </w:r>
            <w:r>
              <w:rPr>
                <w:color w:val="000000" w:themeColor="text1"/>
                <w:sz w:val="22"/>
                <w:szCs w:val="20"/>
              </w:rPr>
              <w:t xml:space="preserve"> Dr.</w:t>
            </w:r>
            <w:r w:rsidRPr="00D26EEC">
              <w:rPr>
                <w:color w:val="000000" w:themeColor="text1"/>
                <w:sz w:val="22"/>
                <w:szCs w:val="20"/>
              </w:rPr>
              <w:t xml:space="preserve"> Sinem GEÇİT</w:t>
            </w:r>
          </w:p>
        </w:tc>
      </w:tr>
      <w:tr w:rsidR="00C8468E" w:rsidRPr="00D26EEC" w14:paraId="623C0421" w14:textId="77777777" w:rsidTr="00E34646">
        <w:trPr>
          <w:trHeight w:val="905"/>
        </w:trPr>
        <w:tc>
          <w:tcPr>
            <w:tcW w:w="1737" w:type="pct"/>
          </w:tcPr>
          <w:p w14:paraId="0122C215" w14:textId="77777777" w:rsidR="00C8468E" w:rsidRPr="00D26EEC" w:rsidRDefault="00C8468E" w:rsidP="00E34646">
            <w:pPr>
              <w:jc w:val="both"/>
              <w:rPr>
                <w:color w:val="000000" w:themeColor="text1"/>
                <w:sz w:val="22"/>
                <w:szCs w:val="20"/>
              </w:rPr>
            </w:pPr>
            <w:r w:rsidRPr="00D26EEC">
              <w:rPr>
                <w:color w:val="000000" w:themeColor="text1"/>
                <w:sz w:val="22"/>
                <w:szCs w:val="20"/>
              </w:rPr>
              <w:t>Ege Üniversitesi Sağlık Uygulama ve Araştırma Merkezi Anesteziyoloji ve Reanimasyon Anabilim Dalı</w:t>
            </w:r>
          </w:p>
        </w:tc>
        <w:tc>
          <w:tcPr>
            <w:tcW w:w="1792" w:type="pct"/>
          </w:tcPr>
          <w:p w14:paraId="2D7C4505" w14:textId="77777777" w:rsidR="00C8468E" w:rsidRPr="00D26EEC" w:rsidRDefault="00C8468E" w:rsidP="00E34646">
            <w:pPr>
              <w:jc w:val="both"/>
              <w:rPr>
                <w:color w:val="000000" w:themeColor="text1"/>
                <w:sz w:val="22"/>
                <w:szCs w:val="20"/>
              </w:rPr>
            </w:pPr>
            <w:r w:rsidRPr="00D26EEC">
              <w:rPr>
                <w:color w:val="000000" w:themeColor="text1"/>
                <w:sz w:val="22"/>
                <w:szCs w:val="20"/>
              </w:rPr>
              <w:t xml:space="preserve">Prof. Dr. Meryem YAVUZ </w:t>
            </w:r>
            <w:proofErr w:type="spellStart"/>
            <w:r w:rsidRPr="00D26EEC">
              <w:rPr>
                <w:color w:val="000000" w:themeColor="text1"/>
                <w:sz w:val="22"/>
                <w:szCs w:val="20"/>
              </w:rPr>
              <w:t>van</w:t>
            </w:r>
            <w:proofErr w:type="spellEnd"/>
            <w:r w:rsidRPr="00D26EEC">
              <w:rPr>
                <w:color w:val="000000" w:themeColor="text1"/>
                <w:sz w:val="22"/>
                <w:szCs w:val="20"/>
              </w:rPr>
              <w:t xml:space="preserve"> GIERSBERGEN</w:t>
            </w:r>
          </w:p>
        </w:tc>
        <w:tc>
          <w:tcPr>
            <w:tcW w:w="1471" w:type="pct"/>
          </w:tcPr>
          <w:p w14:paraId="13709CCC" w14:textId="77777777" w:rsidR="00C8468E" w:rsidRPr="00D26EEC" w:rsidRDefault="00C8468E" w:rsidP="00E34646">
            <w:pPr>
              <w:jc w:val="both"/>
              <w:rPr>
                <w:color w:val="000000" w:themeColor="text1"/>
                <w:sz w:val="22"/>
                <w:szCs w:val="20"/>
              </w:rPr>
            </w:pPr>
            <w:r w:rsidRPr="00D26EEC">
              <w:rPr>
                <w:color w:val="000000" w:themeColor="text1"/>
                <w:sz w:val="22"/>
                <w:szCs w:val="20"/>
              </w:rPr>
              <w:t>Ar</w:t>
            </w:r>
            <w:r>
              <w:rPr>
                <w:color w:val="000000" w:themeColor="text1"/>
                <w:sz w:val="22"/>
                <w:szCs w:val="20"/>
              </w:rPr>
              <w:t>a</w:t>
            </w:r>
            <w:r w:rsidRPr="00D26EEC">
              <w:rPr>
                <w:color w:val="000000" w:themeColor="text1"/>
                <w:sz w:val="22"/>
                <w:szCs w:val="20"/>
              </w:rPr>
              <w:t>ş. Gör.</w:t>
            </w:r>
            <w:r>
              <w:rPr>
                <w:color w:val="000000" w:themeColor="text1"/>
                <w:sz w:val="22"/>
                <w:szCs w:val="20"/>
              </w:rPr>
              <w:t xml:space="preserve"> Dr. </w:t>
            </w:r>
            <w:r w:rsidRPr="00D26EEC">
              <w:rPr>
                <w:color w:val="000000" w:themeColor="text1"/>
                <w:sz w:val="22"/>
                <w:szCs w:val="20"/>
              </w:rPr>
              <w:t>Hatice Eda YOLTAY</w:t>
            </w:r>
          </w:p>
        </w:tc>
      </w:tr>
      <w:tr w:rsidR="00C8468E" w:rsidRPr="00D26EEC" w14:paraId="5EBCB352" w14:textId="77777777" w:rsidTr="00E34646">
        <w:trPr>
          <w:trHeight w:val="905"/>
        </w:trPr>
        <w:tc>
          <w:tcPr>
            <w:tcW w:w="1737" w:type="pct"/>
          </w:tcPr>
          <w:p w14:paraId="33774928" w14:textId="77777777" w:rsidR="00C8468E" w:rsidRPr="00D26EEC" w:rsidRDefault="00C8468E" w:rsidP="00E34646">
            <w:pPr>
              <w:jc w:val="both"/>
              <w:rPr>
                <w:color w:val="000000" w:themeColor="text1"/>
                <w:sz w:val="22"/>
                <w:szCs w:val="20"/>
              </w:rPr>
            </w:pPr>
            <w:r w:rsidRPr="00D26EEC">
              <w:rPr>
                <w:color w:val="000000" w:themeColor="text1"/>
                <w:sz w:val="22"/>
                <w:szCs w:val="20"/>
              </w:rPr>
              <w:t>Ege Üniversitesi Sağlık Uygulama ve Araştırma Merkezi Kalp ve Damar Cerrahisi Anabilim Dalı</w:t>
            </w:r>
          </w:p>
        </w:tc>
        <w:tc>
          <w:tcPr>
            <w:tcW w:w="1792" w:type="pct"/>
          </w:tcPr>
          <w:p w14:paraId="023E59A1" w14:textId="77777777" w:rsidR="00C8468E" w:rsidRPr="00D26EEC" w:rsidRDefault="00C8468E" w:rsidP="00E34646">
            <w:pPr>
              <w:jc w:val="both"/>
              <w:rPr>
                <w:color w:val="000000" w:themeColor="text1"/>
                <w:sz w:val="22"/>
                <w:szCs w:val="20"/>
              </w:rPr>
            </w:pPr>
            <w:r w:rsidRPr="00D26EEC">
              <w:rPr>
                <w:color w:val="000000" w:themeColor="text1"/>
                <w:sz w:val="22"/>
                <w:szCs w:val="20"/>
              </w:rPr>
              <w:t xml:space="preserve">Prof. Dr. Fatma DEMİR KORKMAZ </w:t>
            </w:r>
          </w:p>
          <w:p w14:paraId="2D011DA7" w14:textId="77777777" w:rsidR="00C8468E" w:rsidRPr="00D26EEC" w:rsidRDefault="00C8468E" w:rsidP="00E34646">
            <w:pPr>
              <w:jc w:val="both"/>
              <w:rPr>
                <w:color w:val="000000" w:themeColor="text1"/>
                <w:sz w:val="22"/>
                <w:szCs w:val="20"/>
              </w:rPr>
            </w:pPr>
          </w:p>
        </w:tc>
        <w:tc>
          <w:tcPr>
            <w:tcW w:w="1471" w:type="pct"/>
          </w:tcPr>
          <w:p w14:paraId="1EDB50EF" w14:textId="77777777" w:rsidR="00C8468E" w:rsidRPr="00D26EEC" w:rsidRDefault="00C8468E" w:rsidP="00E34646">
            <w:pPr>
              <w:jc w:val="both"/>
              <w:rPr>
                <w:color w:val="000000" w:themeColor="text1"/>
                <w:sz w:val="22"/>
                <w:szCs w:val="20"/>
              </w:rPr>
            </w:pPr>
            <w:r w:rsidRPr="00D26EEC">
              <w:rPr>
                <w:color w:val="000000" w:themeColor="text1"/>
                <w:sz w:val="22"/>
                <w:szCs w:val="20"/>
              </w:rPr>
              <w:t>Ar</w:t>
            </w:r>
            <w:r>
              <w:rPr>
                <w:color w:val="000000" w:themeColor="text1"/>
                <w:sz w:val="22"/>
                <w:szCs w:val="20"/>
              </w:rPr>
              <w:t>a</w:t>
            </w:r>
            <w:r w:rsidRPr="00D26EEC">
              <w:rPr>
                <w:color w:val="000000" w:themeColor="text1"/>
                <w:sz w:val="22"/>
                <w:szCs w:val="20"/>
              </w:rPr>
              <w:t>ş.</w:t>
            </w:r>
            <w:r>
              <w:rPr>
                <w:color w:val="000000" w:themeColor="text1"/>
                <w:sz w:val="22"/>
                <w:szCs w:val="20"/>
              </w:rPr>
              <w:t xml:space="preserve"> </w:t>
            </w:r>
            <w:r w:rsidRPr="00D26EEC">
              <w:rPr>
                <w:color w:val="000000" w:themeColor="text1"/>
                <w:sz w:val="22"/>
                <w:szCs w:val="20"/>
              </w:rPr>
              <w:t>Gör.</w:t>
            </w:r>
            <w:r>
              <w:rPr>
                <w:color w:val="000000" w:themeColor="text1"/>
                <w:sz w:val="22"/>
                <w:szCs w:val="20"/>
              </w:rPr>
              <w:t xml:space="preserve"> </w:t>
            </w:r>
            <w:r w:rsidRPr="00D26EEC">
              <w:rPr>
                <w:color w:val="000000" w:themeColor="text1"/>
                <w:sz w:val="22"/>
                <w:szCs w:val="20"/>
              </w:rPr>
              <w:t>Dr. Nihal ÇELİKTÜRK DORUKER</w:t>
            </w:r>
          </w:p>
        </w:tc>
      </w:tr>
      <w:tr w:rsidR="00C8468E" w:rsidRPr="00D26EEC" w14:paraId="7D8FFF8E" w14:textId="77777777" w:rsidTr="00E34646">
        <w:trPr>
          <w:trHeight w:val="1127"/>
        </w:trPr>
        <w:tc>
          <w:tcPr>
            <w:tcW w:w="1737" w:type="pct"/>
          </w:tcPr>
          <w:p w14:paraId="08382A1B" w14:textId="77777777" w:rsidR="00C8468E" w:rsidRPr="00D26EEC" w:rsidRDefault="00C8468E" w:rsidP="00E34646">
            <w:pPr>
              <w:rPr>
                <w:color w:val="000000" w:themeColor="text1"/>
                <w:sz w:val="22"/>
                <w:szCs w:val="20"/>
              </w:rPr>
            </w:pPr>
            <w:r w:rsidRPr="00D26EEC">
              <w:rPr>
                <w:color w:val="000000" w:themeColor="text1"/>
                <w:sz w:val="22"/>
                <w:szCs w:val="20"/>
              </w:rPr>
              <w:t>Ege Üniversitesi Sağlık Uygulama ve Araştırma Merkezi Organ Nakli Uygulama ve Araştırma Merkezi (4.kat)</w:t>
            </w:r>
          </w:p>
        </w:tc>
        <w:tc>
          <w:tcPr>
            <w:tcW w:w="1792" w:type="pct"/>
          </w:tcPr>
          <w:p w14:paraId="6DB41510" w14:textId="77777777" w:rsidR="00C8468E" w:rsidRPr="00D26EEC" w:rsidRDefault="00C8468E" w:rsidP="00E34646">
            <w:pPr>
              <w:rPr>
                <w:color w:val="000000" w:themeColor="text1"/>
                <w:sz w:val="22"/>
                <w:szCs w:val="20"/>
              </w:rPr>
            </w:pPr>
            <w:r w:rsidRPr="00D26EEC">
              <w:rPr>
                <w:color w:val="000000" w:themeColor="text1"/>
                <w:sz w:val="22"/>
                <w:szCs w:val="20"/>
              </w:rPr>
              <w:t>Doç. Dr. Esma ÖZŞAKER</w:t>
            </w:r>
          </w:p>
        </w:tc>
        <w:tc>
          <w:tcPr>
            <w:tcW w:w="1471" w:type="pct"/>
          </w:tcPr>
          <w:p w14:paraId="3098FD0D" w14:textId="77777777" w:rsidR="00C8468E" w:rsidRDefault="00C8468E" w:rsidP="00E34646">
            <w:pPr>
              <w:rPr>
                <w:color w:val="000000" w:themeColor="text1"/>
                <w:sz w:val="22"/>
                <w:szCs w:val="20"/>
              </w:rPr>
            </w:pPr>
            <w:r w:rsidRPr="00D26EEC">
              <w:rPr>
                <w:color w:val="000000" w:themeColor="text1"/>
                <w:sz w:val="22"/>
                <w:szCs w:val="20"/>
              </w:rPr>
              <w:t>Ar</w:t>
            </w:r>
            <w:r>
              <w:rPr>
                <w:color w:val="000000" w:themeColor="text1"/>
                <w:sz w:val="22"/>
                <w:szCs w:val="20"/>
              </w:rPr>
              <w:t>a</w:t>
            </w:r>
            <w:r w:rsidRPr="00D26EEC">
              <w:rPr>
                <w:color w:val="000000" w:themeColor="text1"/>
                <w:sz w:val="22"/>
                <w:szCs w:val="20"/>
              </w:rPr>
              <w:t>ş. Gör. Dr. Burçak ŞAHİN KÖZE</w:t>
            </w:r>
          </w:p>
          <w:p w14:paraId="7830A752" w14:textId="77777777" w:rsidR="00C8468E" w:rsidRPr="00D26EEC" w:rsidRDefault="00C8468E" w:rsidP="00E34646">
            <w:pPr>
              <w:rPr>
                <w:color w:val="000000" w:themeColor="text1"/>
                <w:sz w:val="22"/>
                <w:szCs w:val="20"/>
              </w:rPr>
            </w:pPr>
          </w:p>
        </w:tc>
      </w:tr>
      <w:tr w:rsidR="00C8468E" w:rsidRPr="00D26EEC" w14:paraId="120A8CFD" w14:textId="77777777" w:rsidTr="00E34646">
        <w:trPr>
          <w:trHeight w:val="905"/>
        </w:trPr>
        <w:tc>
          <w:tcPr>
            <w:tcW w:w="1737" w:type="pct"/>
          </w:tcPr>
          <w:p w14:paraId="184BD3B7" w14:textId="77777777" w:rsidR="00C8468E" w:rsidRPr="00D26EEC" w:rsidRDefault="00C8468E" w:rsidP="00E34646">
            <w:pPr>
              <w:rPr>
                <w:color w:val="000000" w:themeColor="text1"/>
                <w:sz w:val="22"/>
                <w:szCs w:val="20"/>
              </w:rPr>
            </w:pPr>
            <w:r w:rsidRPr="00D26EEC">
              <w:rPr>
                <w:color w:val="000000" w:themeColor="text1"/>
                <w:sz w:val="22"/>
                <w:szCs w:val="20"/>
              </w:rPr>
              <w:t>Ege Üniversitesi Sağlık Uygulama ve Araştırma Merkezi Genel Cerrahi Anabilim Dalı</w:t>
            </w:r>
          </w:p>
        </w:tc>
        <w:tc>
          <w:tcPr>
            <w:tcW w:w="1792" w:type="pct"/>
          </w:tcPr>
          <w:p w14:paraId="3005C0F7" w14:textId="77777777" w:rsidR="00C8468E" w:rsidRPr="00D26EEC" w:rsidRDefault="00C8468E" w:rsidP="00E34646">
            <w:pPr>
              <w:rPr>
                <w:color w:val="000000" w:themeColor="text1"/>
                <w:sz w:val="22"/>
                <w:szCs w:val="20"/>
              </w:rPr>
            </w:pPr>
            <w:r w:rsidRPr="00D26EEC">
              <w:rPr>
                <w:color w:val="000000" w:themeColor="text1"/>
                <w:sz w:val="22"/>
                <w:szCs w:val="20"/>
              </w:rPr>
              <w:t>Doç. Dr. Yelda CANDAN DÖNMEZ</w:t>
            </w:r>
          </w:p>
        </w:tc>
        <w:tc>
          <w:tcPr>
            <w:tcW w:w="1471" w:type="pct"/>
          </w:tcPr>
          <w:p w14:paraId="67C88105" w14:textId="77777777" w:rsidR="00C8468E" w:rsidRPr="00D26EEC" w:rsidRDefault="00C8468E" w:rsidP="00E34646">
            <w:pPr>
              <w:rPr>
                <w:color w:val="000000" w:themeColor="text1"/>
                <w:sz w:val="22"/>
                <w:szCs w:val="20"/>
              </w:rPr>
            </w:pPr>
            <w:proofErr w:type="spellStart"/>
            <w:r w:rsidRPr="00D26EEC">
              <w:rPr>
                <w:color w:val="000000" w:themeColor="text1"/>
                <w:sz w:val="22"/>
                <w:szCs w:val="20"/>
              </w:rPr>
              <w:t>Ar</w:t>
            </w:r>
            <w:r>
              <w:rPr>
                <w:color w:val="000000" w:themeColor="text1"/>
                <w:sz w:val="22"/>
                <w:szCs w:val="20"/>
              </w:rPr>
              <w:t>a</w:t>
            </w:r>
            <w:r w:rsidRPr="00D26EEC">
              <w:rPr>
                <w:color w:val="000000" w:themeColor="text1"/>
                <w:sz w:val="22"/>
                <w:szCs w:val="20"/>
              </w:rPr>
              <w:t>ş.Gör</w:t>
            </w:r>
            <w:proofErr w:type="spellEnd"/>
            <w:r w:rsidRPr="00D26EEC">
              <w:rPr>
                <w:color w:val="000000" w:themeColor="text1"/>
                <w:sz w:val="22"/>
                <w:szCs w:val="20"/>
              </w:rPr>
              <w:t>. Dr. Burçak ŞAHİN KÖZE</w:t>
            </w:r>
          </w:p>
        </w:tc>
      </w:tr>
      <w:tr w:rsidR="00C8468E" w:rsidRPr="00D26EEC" w14:paraId="556910A7" w14:textId="77777777" w:rsidTr="00E34646">
        <w:trPr>
          <w:trHeight w:val="905"/>
        </w:trPr>
        <w:tc>
          <w:tcPr>
            <w:tcW w:w="1737" w:type="pct"/>
          </w:tcPr>
          <w:p w14:paraId="39CF762A" w14:textId="77777777" w:rsidR="00C8468E" w:rsidRPr="00D26EEC" w:rsidRDefault="00C8468E" w:rsidP="00E34646">
            <w:pPr>
              <w:rPr>
                <w:color w:val="000000" w:themeColor="text1"/>
                <w:sz w:val="22"/>
                <w:szCs w:val="20"/>
              </w:rPr>
            </w:pPr>
            <w:r w:rsidRPr="00D26EEC">
              <w:rPr>
                <w:color w:val="000000" w:themeColor="text1"/>
                <w:sz w:val="22"/>
                <w:szCs w:val="20"/>
              </w:rPr>
              <w:t>Ege Üniversitesi Sağlık Uygulama ve Araştırma Merkezi Üroloji Anabilim Dalı</w:t>
            </w:r>
          </w:p>
        </w:tc>
        <w:tc>
          <w:tcPr>
            <w:tcW w:w="1792" w:type="pct"/>
          </w:tcPr>
          <w:p w14:paraId="66F50232" w14:textId="77777777" w:rsidR="00C8468E" w:rsidRPr="00D26EEC" w:rsidRDefault="00C8468E" w:rsidP="00E34646">
            <w:pPr>
              <w:rPr>
                <w:color w:val="000000" w:themeColor="text1"/>
                <w:sz w:val="22"/>
                <w:szCs w:val="20"/>
              </w:rPr>
            </w:pPr>
            <w:r w:rsidRPr="00D26EEC">
              <w:rPr>
                <w:color w:val="000000" w:themeColor="text1"/>
                <w:sz w:val="22"/>
                <w:szCs w:val="20"/>
              </w:rPr>
              <w:t>Doç. Dr. Eda DOLGUN</w:t>
            </w:r>
          </w:p>
        </w:tc>
        <w:tc>
          <w:tcPr>
            <w:tcW w:w="1471" w:type="pct"/>
          </w:tcPr>
          <w:p w14:paraId="6062294E" w14:textId="77777777" w:rsidR="00C8468E" w:rsidRDefault="00C8468E" w:rsidP="00E34646">
            <w:pPr>
              <w:rPr>
                <w:color w:val="000000" w:themeColor="text1"/>
                <w:sz w:val="22"/>
                <w:szCs w:val="20"/>
              </w:rPr>
            </w:pPr>
            <w:r w:rsidRPr="00D26EEC">
              <w:rPr>
                <w:color w:val="000000" w:themeColor="text1"/>
                <w:sz w:val="22"/>
                <w:szCs w:val="20"/>
              </w:rPr>
              <w:t>Ar</w:t>
            </w:r>
            <w:r>
              <w:rPr>
                <w:color w:val="000000" w:themeColor="text1"/>
                <w:sz w:val="22"/>
                <w:szCs w:val="20"/>
              </w:rPr>
              <w:t>a</w:t>
            </w:r>
            <w:r w:rsidRPr="00D26EEC">
              <w:rPr>
                <w:color w:val="000000" w:themeColor="text1"/>
                <w:sz w:val="22"/>
                <w:szCs w:val="20"/>
              </w:rPr>
              <w:t>ş. Gör.</w:t>
            </w:r>
            <w:r>
              <w:rPr>
                <w:color w:val="000000" w:themeColor="text1"/>
                <w:sz w:val="22"/>
                <w:szCs w:val="20"/>
              </w:rPr>
              <w:t xml:space="preserve"> Dr. </w:t>
            </w:r>
            <w:r w:rsidRPr="00D26EEC">
              <w:rPr>
                <w:color w:val="000000" w:themeColor="text1"/>
                <w:sz w:val="22"/>
                <w:szCs w:val="20"/>
              </w:rPr>
              <w:t>Hatice Eda YOLTAY</w:t>
            </w:r>
          </w:p>
          <w:p w14:paraId="30D779D1" w14:textId="77777777" w:rsidR="00C8468E" w:rsidRPr="00D26EEC" w:rsidRDefault="00C8468E" w:rsidP="00E34646">
            <w:pPr>
              <w:rPr>
                <w:color w:val="000000" w:themeColor="text1"/>
                <w:sz w:val="22"/>
                <w:szCs w:val="20"/>
              </w:rPr>
            </w:pPr>
          </w:p>
        </w:tc>
      </w:tr>
      <w:tr w:rsidR="00C8468E" w:rsidRPr="00D26EEC" w14:paraId="451D1A41" w14:textId="77777777" w:rsidTr="00E34646">
        <w:trPr>
          <w:trHeight w:val="905"/>
        </w:trPr>
        <w:tc>
          <w:tcPr>
            <w:tcW w:w="1737" w:type="pct"/>
          </w:tcPr>
          <w:p w14:paraId="3AB0CCAE" w14:textId="77777777" w:rsidR="00C8468E" w:rsidRPr="00D26EEC" w:rsidRDefault="00C8468E" w:rsidP="00E34646">
            <w:pPr>
              <w:rPr>
                <w:color w:val="000000" w:themeColor="text1"/>
                <w:sz w:val="22"/>
                <w:szCs w:val="20"/>
              </w:rPr>
            </w:pPr>
            <w:r w:rsidRPr="00D26EEC">
              <w:rPr>
                <w:color w:val="000000" w:themeColor="text1"/>
                <w:sz w:val="22"/>
                <w:szCs w:val="20"/>
              </w:rPr>
              <w:t>Ege Üniversitesi Sağlık Uygulama ve Araştırma Merkezi Plastik Rekonstrüktif ve Estetik Cerrahi Anabilim Dalı</w:t>
            </w:r>
          </w:p>
          <w:p w14:paraId="2BA90C46" w14:textId="77777777" w:rsidR="00C8468E" w:rsidRPr="00D26EEC" w:rsidRDefault="00C8468E" w:rsidP="00E34646">
            <w:pPr>
              <w:rPr>
                <w:color w:val="000000" w:themeColor="text1"/>
                <w:sz w:val="22"/>
                <w:szCs w:val="20"/>
              </w:rPr>
            </w:pPr>
          </w:p>
        </w:tc>
        <w:tc>
          <w:tcPr>
            <w:tcW w:w="1792" w:type="pct"/>
          </w:tcPr>
          <w:p w14:paraId="0F48A3D6" w14:textId="77777777" w:rsidR="00C8468E" w:rsidRPr="00D26EEC" w:rsidRDefault="00C8468E" w:rsidP="00E34646">
            <w:pPr>
              <w:jc w:val="both"/>
              <w:rPr>
                <w:color w:val="000000" w:themeColor="text1"/>
                <w:sz w:val="22"/>
                <w:szCs w:val="20"/>
              </w:rPr>
            </w:pPr>
            <w:r w:rsidRPr="00D26EEC">
              <w:rPr>
                <w:color w:val="000000" w:themeColor="text1"/>
                <w:sz w:val="22"/>
                <w:szCs w:val="20"/>
              </w:rPr>
              <w:t xml:space="preserve">Öğr. Gör. Dr. Müjgan SOLAK </w:t>
            </w:r>
          </w:p>
          <w:p w14:paraId="70C20A60" w14:textId="77777777" w:rsidR="00C8468E" w:rsidRPr="00D26EEC" w:rsidRDefault="00C8468E" w:rsidP="00E34646">
            <w:pPr>
              <w:rPr>
                <w:color w:val="000000" w:themeColor="text1"/>
                <w:sz w:val="22"/>
                <w:szCs w:val="20"/>
              </w:rPr>
            </w:pPr>
          </w:p>
        </w:tc>
        <w:tc>
          <w:tcPr>
            <w:tcW w:w="1471" w:type="pct"/>
          </w:tcPr>
          <w:p w14:paraId="5F150992" w14:textId="77777777" w:rsidR="00C8468E" w:rsidRPr="00D26EEC" w:rsidRDefault="00C8468E" w:rsidP="00E34646">
            <w:pPr>
              <w:rPr>
                <w:color w:val="000000" w:themeColor="text1"/>
                <w:sz w:val="22"/>
                <w:szCs w:val="20"/>
              </w:rPr>
            </w:pPr>
          </w:p>
        </w:tc>
      </w:tr>
    </w:tbl>
    <w:p w14:paraId="0884FEE4" w14:textId="77777777" w:rsidR="00C8468E" w:rsidRPr="00D26EEC" w:rsidRDefault="00C8468E" w:rsidP="00C8468E">
      <w:pPr>
        <w:jc w:val="center"/>
        <w:rPr>
          <w:color w:val="000000" w:themeColor="text1"/>
        </w:rPr>
      </w:pPr>
    </w:p>
    <w:p w14:paraId="71332B0B" w14:textId="77777777" w:rsidR="00C8468E" w:rsidRPr="00D26EEC" w:rsidRDefault="00C8468E" w:rsidP="00C8468E">
      <w:pPr>
        <w:jc w:val="center"/>
        <w:rPr>
          <w:color w:val="000000" w:themeColor="text1"/>
        </w:rPr>
      </w:pPr>
    </w:p>
    <w:p w14:paraId="4F12B1A6" w14:textId="0B11F519" w:rsidR="003D60BA" w:rsidRPr="0084784D" w:rsidRDefault="003D60BA" w:rsidP="00AD08DF">
      <w:pPr>
        <w:rPr>
          <w:b/>
          <w:bCs/>
          <w:color w:val="000000" w:themeColor="text1"/>
        </w:rPr>
      </w:pPr>
    </w:p>
    <w:sectPr w:rsidR="003D60BA" w:rsidRPr="0084784D" w:rsidSect="00FA746D">
      <w:headerReference w:type="default" r:id="rId3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80B9E" w14:textId="77777777" w:rsidR="00924A9B" w:rsidRDefault="00924A9B">
      <w:r>
        <w:separator/>
      </w:r>
    </w:p>
  </w:endnote>
  <w:endnote w:type="continuationSeparator" w:id="0">
    <w:p w14:paraId="53D5E935" w14:textId="77777777" w:rsidR="00924A9B" w:rsidRDefault="0092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Monotype Sorts">
    <w:altName w:val="Wingdings"/>
    <w:panose1 w:val="010106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032654904"/>
      <w:docPartObj>
        <w:docPartGallery w:val="Page Numbers (Bottom of Page)"/>
        <w:docPartUnique/>
      </w:docPartObj>
    </w:sdtPr>
    <w:sdtContent>
      <w:p w14:paraId="251FAA44" w14:textId="3C7E9346" w:rsidR="005C037E" w:rsidRDefault="005C037E" w:rsidP="00584DBD">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C8468E">
          <w:rPr>
            <w:rStyle w:val="SayfaNumaras"/>
            <w:noProof/>
          </w:rPr>
          <w:t>14</w:t>
        </w:r>
        <w:r>
          <w:rPr>
            <w:rStyle w:val="SayfaNumaras"/>
          </w:rPr>
          <w:fldChar w:fldCharType="end"/>
        </w:r>
      </w:p>
    </w:sdtContent>
  </w:sdt>
  <w:p w14:paraId="24211B43" w14:textId="77777777" w:rsidR="005C037E" w:rsidRDefault="005C037E" w:rsidP="005C037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B00F2" w14:textId="0141D3B2" w:rsidR="00E2716F" w:rsidRDefault="00430E99" w:rsidP="00430E99">
    <w:pPr>
      <w:pStyle w:val="AltBilgi"/>
      <w:tabs>
        <w:tab w:val="left" w:pos="620"/>
        <w:tab w:val="right" w:pos="8712"/>
      </w:tabs>
      <w:ind w:right="360"/>
    </w:pPr>
    <w:r>
      <w:tab/>
    </w:r>
    <w:r>
      <w:tab/>
    </w:r>
    <w:r>
      <w:tab/>
    </w:r>
  </w:p>
  <w:p w14:paraId="5FC8848C" w14:textId="64E74660" w:rsidR="00181BDF" w:rsidRDefault="00181BDF" w:rsidP="00430E99">
    <w:pPr>
      <w:pStyle w:val="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A5A66" w14:textId="77777777" w:rsidR="00570CEC" w:rsidRDefault="00570CEC" w:rsidP="00570CEC">
    <w:pPr>
      <w:pStyle w:val="AltBilgi"/>
      <w:ind w:firstLine="70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302" w:type="dxa"/>
      <w:tblInd w:w="-968" w:type="dxa"/>
      <w:tblLook w:val="04A0" w:firstRow="1" w:lastRow="0" w:firstColumn="1" w:lastColumn="0" w:noHBand="0" w:noVBand="1"/>
    </w:tblPr>
    <w:tblGrid>
      <w:gridCol w:w="687"/>
      <w:gridCol w:w="266"/>
      <w:gridCol w:w="1699"/>
      <w:gridCol w:w="222"/>
      <w:gridCol w:w="1005"/>
      <w:gridCol w:w="266"/>
      <w:gridCol w:w="3157"/>
    </w:tblGrid>
    <w:tr w:rsidR="002C6611" w:rsidRPr="00D174AD" w14:paraId="257858ED" w14:textId="77777777" w:rsidTr="00722116">
      <w:trPr>
        <w:trHeight w:val="518"/>
      </w:trPr>
      <w:tc>
        <w:tcPr>
          <w:tcW w:w="687" w:type="dxa"/>
          <w:hideMark/>
        </w:tcPr>
        <w:p w14:paraId="1A65FFDB" w14:textId="77777777" w:rsidR="002C6611" w:rsidRPr="00D174AD" w:rsidRDefault="002C6611" w:rsidP="002C6611">
          <w:pPr>
            <w:pStyle w:val="AltBilgi"/>
            <w:rPr>
              <w:rFonts w:ascii="Cambria" w:hAnsi="Cambria"/>
              <w:b/>
              <w:sz w:val="16"/>
              <w:szCs w:val="16"/>
            </w:rPr>
          </w:pPr>
          <w:r w:rsidRPr="00D174AD">
            <w:rPr>
              <w:rFonts w:ascii="Cambria" w:hAnsi="Cambria"/>
              <w:b/>
              <w:color w:val="365F91" w:themeColor="accent1" w:themeShade="BF"/>
              <w:sz w:val="16"/>
              <w:szCs w:val="16"/>
            </w:rPr>
            <w:t>Adres</w:t>
          </w:r>
        </w:p>
      </w:tc>
      <w:tc>
        <w:tcPr>
          <w:tcW w:w="266" w:type="dxa"/>
          <w:hideMark/>
        </w:tcPr>
        <w:p w14:paraId="561544E1" w14:textId="77777777" w:rsidR="002C6611" w:rsidRPr="00D174AD" w:rsidRDefault="002C6611" w:rsidP="002C6611">
          <w:pPr>
            <w:pStyle w:val="AltBilgi"/>
            <w:rPr>
              <w:rFonts w:ascii="Cambria" w:hAnsi="Cambria"/>
              <w:sz w:val="16"/>
              <w:szCs w:val="16"/>
            </w:rPr>
          </w:pPr>
          <w:r w:rsidRPr="00D174AD">
            <w:rPr>
              <w:rFonts w:ascii="Cambria" w:hAnsi="Cambria"/>
              <w:sz w:val="16"/>
              <w:szCs w:val="16"/>
            </w:rPr>
            <w:t>:</w:t>
          </w:r>
        </w:p>
      </w:tc>
      <w:tc>
        <w:tcPr>
          <w:tcW w:w="1700" w:type="dxa"/>
          <w:hideMark/>
        </w:tcPr>
        <w:p w14:paraId="09006128" w14:textId="77777777" w:rsidR="002C6611" w:rsidRPr="00D174AD" w:rsidRDefault="002C6611" w:rsidP="002C6611">
          <w:pPr>
            <w:pStyle w:val="AltBilgi"/>
            <w:rPr>
              <w:rFonts w:ascii="Cambria" w:hAnsi="Cambria"/>
              <w:sz w:val="16"/>
              <w:szCs w:val="16"/>
            </w:rPr>
          </w:pPr>
          <w:r w:rsidRPr="00D174AD">
            <w:rPr>
              <w:rFonts w:ascii="Cambria" w:hAnsi="Cambria"/>
              <w:sz w:val="16"/>
              <w:szCs w:val="16"/>
            </w:rPr>
            <w:t xml:space="preserve">Ege Üniversitesi  </w:t>
          </w:r>
        </w:p>
        <w:p w14:paraId="6E9BE0D8" w14:textId="77777777" w:rsidR="002C6611" w:rsidRPr="00D174AD" w:rsidRDefault="002C6611" w:rsidP="002C6611">
          <w:pPr>
            <w:pStyle w:val="AltBilgi"/>
            <w:rPr>
              <w:rFonts w:ascii="Cambria" w:hAnsi="Cambria"/>
              <w:sz w:val="16"/>
              <w:szCs w:val="16"/>
            </w:rPr>
          </w:pPr>
          <w:r w:rsidRPr="00D174AD">
            <w:rPr>
              <w:rFonts w:ascii="Cambria" w:hAnsi="Cambria"/>
              <w:sz w:val="16"/>
              <w:szCs w:val="16"/>
            </w:rPr>
            <w:t>Hemşirelik Fakültesi</w:t>
          </w:r>
        </w:p>
        <w:p w14:paraId="6D0DA9D7" w14:textId="77777777" w:rsidR="002C6611" w:rsidRPr="00D174AD" w:rsidRDefault="002C6611" w:rsidP="002C6611">
          <w:pPr>
            <w:pStyle w:val="AltBilgi"/>
            <w:rPr>
              <w:rFonts w:ascii="Cambria" w:hAnsi="Cambria"/>
              <w:sz w:val="16"/>
              <w:szCs w:val="16"/>
            </w:rPr>
          </w:pPr>
          <w:r w:rsidRPr="00D174AD">
            <w:rPr>
              <w:rFonts w:ascii="Cambria" w:hAnsi="Cambria"/>
              <w:sz w:val="16"/>
              <w:szCs w:val="16"/>
            </w:rPr>
            <w:t>Bornova / İZMİR</w:t>
          </w:r>
        </w:p>
      </w:tc>
      <w:tc>
        <w:tcPr>
          <w:tcW w:w="220" w:type="dxa"/>
        </w:tcPr>
        <w:p w14:paraId="4039822F" w14:textId="77777777" w:rsidR="002C6611" w:rsidRPr="00D174AD" w:rsidRDefault="002C6611" w:rsidP="002C6611">
          <w:pPr>
            <w:pStyle w:val="AltBilgi"/>
            <w:rPr>
              <w:rFonts w:ascii="Cambria" w:hAnsi="Cambria"/>
              <w:sz w:val="16"/>
              <w:szCs w:val="16"/>
            </w:rPr>
          </w:pPr>
        </w:p>
      </w:tc>
      <w:tc>
        <w:tcPr>
          <w:tcW w:w="1005" w:type="dxa"/>
          <w:hideMark/>
        </w:tcPr>
        <w:p w14:paraId="79442042" w14:textId="77777777" w:rsidR="002C6611" w:rsidRPr="00D174AD" w:rsidRDefault="002C6611" w:rsidP="002C6611">
          <w:pPr>
            <w:pStyle w:val="AltBilgi"/>
            <w:rPr>
              <w:rFonts w:ascii="Cambria" w:hAnsi="Cambria"/>
              <w:b/>
              <w:sz w:val="16"/>
              <w:szCs w:val="16"/>
            </w:rPr>
          </w:pPr>
          <w:r w:rsidRPr="00D174AD">
            <w:rPr>
              <w:rFonts w:ascii="Cambria" w:hAnsi="Cambria"/>
              <w:b/>
              <w:sz w:val="16"/>
              <w:szCs w:val="16"/>
            </w:rPr>
            <w:t>Telefon</w:t>
          </w:r>
        </w:p>
        <w:p w14:paraId="4596865A" w14:textId="77777777" w:rsidR="002C6611" w:rsidRPr="00D174AD" w:rsidRDefault="002C6611" w:rsidP="002C6611">
          <w:pPr>
            <w:pStyle w:val="AltBilgi"/>
            <w:rPr>
              <w:rFonts w:ascii="Cambria" w:hAnsi="Cambria"/>
              <w:b/>
              <w:sz w:val="16"/>
              <w:szCs w:val="16"/>
            </w:rPr>
          </w:pPr>
          <w:r w:rsidRPr="00D174AD">
            <w:rPr>
              <w:rFonts w:ascii="Cambria" w:hAnsi="Cambria"/>
              <w:b/>
              <w:sz w:val="16"/>
              <w:szCs w:val="16"/>
            </w:rPr>
            <w:t>İnternet Adresi</w:t>
          </w:r>
        </w:p>
        <w:p w14:paraId="3AAD06A2" w14:textId="77777777" w:rsidR="002C6611" w:rsidRPr="00D174AD" w:rsidRDefault="002C6611" w:rsidP="002C6611">
          <w:pPr>
            <w:pStyle w:val="AltBilgi"/>
            <w:rPr>
              <w:rFonts w:ascii="Cambria" w:hAnsi="Cambria"/>
              <w:sz w:val="16"/>
              <w:szCs w:val="16"/>
            </w:rPr>
          </w:pPr>
          <w:r w:rsidRPr="00D174AD">
            <w:rPr>
              <w:rFonts w:ascii="Cambria" w:hAnsi="Cambria"/>
              <w:b/>
              <w:sz w:val="16"/>
              <w:szCs w:val="16"/>
            </w:rPr>
            <w:t>E-Posta</w:t>
          </w:r>
        </w:p>
      </w:tc>
      <w:tc>
        <w:tcPr>
          <w:tcW w:w="266" w:type="dxa"/>
          <w:hideMark/>
        </w:tcPr>
        <w:p w14:paraId="1AE449D3" w14:textId="77777777" w:rsidR="002C6611" w:rsidRPr="00D174AD" w:rsidRDefault="002C6611" w:rsidP="002C6611">
          <w:pPr>
            <w:pStyle w:val="AltBilgi"/>
            <w:rPr>
              <w:rFonts w:ascii="Cambria" w:hAnsi="Cambria"/>
              <w:sz w:val="16"/>
              <w:szCs w:val="16"/>
            </w:rPr>
          </w:pPr>
          <w:r w:rsidRPr="00D174AD">
            <w:rPr>
              <w:rFonts w:ascii="Cambria" w:hAnsi="Cambria"/>
              <w:sz w:val="16"/>
              <w:szCs w:val="16"/>
            </w:rPr>
            <w:t>:</w:t>
          </w:r>
        </w:p>
        <w:p w14:paraId="42F0D661" w14:textId="77777777" w:rsidR="002C6611" w:rsidRPr="00D174AD" w:rsidRDefault="002C6611" w:rsidP="002C6611">
          <w:pPr>
            <w:pStyle w:val="AltBilgi"/>
            <w:rPr>
              <w:rFonts w:ascii="Cambria" w:hAnsi="Cambria"/>
              <w:sz w:val="16"/>
              <w:szCs w:val="16"/>
            </w:rPr>
          </w:pPr>
          <w:r w:rsidRPr="00D174AD">
            <w:rPr>
              <w:rFonts w:ascii="Cambria" w:hAnsi="Cambria"/>
              <w:sz w:val="16"/>
              <w:szCs w:val="16"/>
            </w:rPr>
            <w:t>:</w:t>
          </w:r>
        </w:p>
        <w:p w14:paraId="2C5D1FF4" w14:textId="77777777" w:rsidR="002C6611" w:rsidRPr="00D174AD" w:rsidRDefault="002C6611" w:rsidP="002C6611">
          <w:pPr>
            <w:pStyle w:val="AltBilgi"/>
            <w:rPr>
              <w:rFonts w:ascii="Cambria" w:hAnsi="Cambria"/>
              <w:sz w:val="16"/>
              <w:szCs w:val="16"/>
            </w:rPr>
          </w:pPr>
          <w:r w:rsidRPr="00D174AD">
            <w:rPr>
              <w:rFonts w:ascii="Cambria" w:hAnsi="Cambria"/>
              <w:sz w:val="16"/>
              <w:szCs w:val="16"/>
            </w:rPr>
            <w:t>:</w:t>
          </w:r>
        </w:p>
      </w:tc>
      <w:tc>
        <w:tcPr>
          <w:tcW w:w="3158" w:type="dxa"/>
        </w:tcPr>
        <w:p w14:paraId="0B9FAFE2" w14:textId="77777777" w:rsidR="002C6611" w:rsidRPr="00D174AD" w:rsidRDefault="002C6611" w:rsidP="002C6611">
          <w:pPr>
            <w:pStyle w:val="AltBilgi"/>
            <w:rPr>
              <w:rFonts w:ascii="Cambria" w:hAnsi="Cambria"/>
              <w:sz w:val="16"/>
              <w:szCs w:val="16"/>
            </w:rPr>
          </w:pPr>
          <w:r w:rsidRPr="00D174AD">
            <w:rPr>
              <w:rFonts w:ascii="Cambria" w:hAnsi="Cambria"/>
              <w:sz w:val="16"/>
              <w:szCs w:val="16"/>
            </w:rPr>
            <w:t>0232 388 11 03</w:t>
          </w:r>
        </w:p>
        <w:p w14:paraId="082B1539" w14:textId="77777777" w:rsidR="002C6611" w:rsidRPr="00D174AD" w:rsidRDefault="002C6611" w:rsidP="002C6611">
          <w:pPr>
            <w:pStyle w:val="AltBilgi"/>
            <w:rPr>
              <w:rFonts w:ascii="Cambria" w:hAnsi="Cambria"/>
              <w:sz w:val="16"/>
              <w:szCs w:val="16"/>
            </w:rPr>
          </w:pPr>
          <w:hyperlink r:id="rId1" w:history="1">
            <w:r w:rsidRPr="00D174AD">
              <w:rPr>
                <w:rStyle w:val="Kpr"/>
                <w:rFonts w:ascii="Cambria" w:hAnsi="Cambria"/>
                <w:sz w:val="16"/>
                <w:szCs w:val="16"/>
              </w:rPr>
              <w:t>https://hemsirelik.ege.edu.tr/</w:t>
            </w:r>
          </w:hyperlink>
        </w:p>
        <w:p w14:paraId="77D9CDF2" w14:textId="77777777" w:rsidR="002C6611" w:rsidRPr="00D174AD" w:rsidRDefault="002C6611" w:rsidP="002C6611">
          <w:pPr>
            <w:pStyle w:val="AltBilgi"/>
            <w:rPr>
              <w:rFonts w:ascii="Cambria" w:hAnsi="Cambria"/>
              <w:sz w:val="16"/>
              <w:szCs w:val="16"/>
            </w:rPr>
          </w:pPr>
          <w:hyperlink r:id="rId2" w:history="1">
            <w:r w:rsidRPr="00D174AD">
              <w:rPr>
                <w:rStyle w:val="Kpr"/>
                <w:rFonts w:ascii="Cambria" w:hAnsi="Cambria"/>
                <w:sz w:val="16"/>
                <w:szCs w:val="16"/>
              </w:rPr>
              <w:t>hemsirelik.dekanlik@mail.ege.edu.tr</w:t>
            </w:r>
          </w:hyperlink>
        </w:p>
        <w:p w14:paraId="79BEBD7D" w14:textId="77777777" w:rsidR="002C6611" w:rsidRPr="00D174AD" w:rsidRDefault="002C6611" w:rsidP="002C6611">
          <w:pPr>
            <w:pStyle w:val="AltBilgi"/>
            <w:rPr>
              <w:rFonts w:ascii="Cambria" w:hAnsi="Cambria"/>
              <w:sz w:val="16"/>
              <w:szCs w:val="16"/>
            </w:rPr>
          </w:pPr>
        </w:p>
      </w:tc>
    </w:tr>
  </w:tbl>
  <w:p w14:paraId="201C6B51" w14:textId="77777777" w:rsidR="00205330" w:rsidRPr="00D061E4" w:rsidRDefault="00205330" w:rsidP="00D061E4">
    <w:pPr>
      <w:pStyle w:val="AltBilgi"/>
    </w:pPr>
  </w:p>
  <w:p w14:paraId="7D4DB5C0" w14:textId="77777777" w:rsidR="00205330" w:rsidRDefault="00205330">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D9375" w14:textId="77777777" w:rsidR="00811E78" w:rsidRDefault="00286264" w:rsidP="00811E78">
    <w:pPr>
      <w:pStyle w:val="a"/>
      <w:tabs>
        <w:tab w:val="clear" w:pos="9072"/>
        <w:tab w:val="left" w:pos="737"/>
        <w:tab w:val="left" w:pos="840"/>
        <w:tab w:val="right" w:pos="9070"/>
      </w:tabs>
    </w:pPr>
    <w:r>
      <w:tab/>
    </w:r>
  </w:p>
  <w:tbl>
    <w:tblPr>
      <w:tblW w:w="7289" w:type="dxa"/>
      <w:jc w:val="center"/>
      <w:tblLook w:val="04A0" w:firstRow="1" w:lastRow="0" w:firstColumn="1" w:lastColumn="0" w:noHBand="0" w:noVBand="1"/>
    </w:tblPr>
    <w:tblGrid>
      <w:gridCol w:w="649"/>
      <w:gridCol w:w="259"/>
      <w:gridCol w:w="1999"/>
      <w:gridCol w:w="222"/>
      <w:gridCol w:w="1062"/>
      <w:gridCol w:w="259"/>
      <w:gridCol w:w="2839"/>
    </w:tblGrid>
    <w:tr w:rsidR="00811E78" w:rsidRPr="008B3ECF" w14:paraId="715E99BD" w14:textId="77777777" w:rsidTr="00EB0F5A">
      <w:trPr>
        <w:trHeight w:val="441"/>
        <w:jc w:val="center"/>
      </w:trPr>
      <w:tc>
        <w:tcPr>
          <w:tcW w:w="619" w:type="dxa"/>
          <w:hideMark/>
        </w:tcPr>
        <w:p w14:paraId="529EF699" w14:textId="77777777" w:rsidR="00811E78" w:rsidRPr="008B3ECF" w:rsidRDefault="00811E78" w:rsidP="00811E78">
          <w:pPr>
            <w:pStyle w:val="AltBilgi"/>
            <w:rPr>
              <w:rFonts w:ascii="Cambria" w:hAnsi="Cambria"/>
              <w:b/>
              <w:sz w:val="16"/>
              <w:szCs w:val="16"/>
            </w:rPr>
          </w:pPr>
          <w:r w:rsidRPr="008B3ECF">
            <w:rPr>
              <w:rFonts w:ascii="Cambria" w:hAnsi="Cambria"/>
              <w:b/>
              <w:sz w:val="16"/>
              <w:szCs w:val="16"/>
            </w:rPr>
            <w:t>Adres</w:t>
          </w:r>
        </w:p>
      </w:tc>
      <w:tc>
        <w:tcPr>
          <w:tcW w:w="239" w:type="dxa"/>
          <w:hideMark/>
        </w:tcPr>
        <w:p w14:paraId="3767389B" w14:textId="77777777" w:rsidR="00811E78" w:rsidRPr="008B3ECF" w:rsidRDefault="00811E78" w:rsidP="00811E78">
          <w:pPr>
            <w:pStyle w:val="AltBilgi"/>
            <w:rPr>
              <w:rFonts w:ascii="Cambria" w:hAnsi="Cambria"/>
              <w:sz w:val="16"/>
              <w:szCs w:val="16"/>
            </w:rPr>
          </w:pPr>
          <w:r w:rsidRPr="008B3ECF">
            <w:rPr>
              <w:rFonts w:ascii="Cambria" w:hAnsi="Cambria"/>
              <w:sz w:val="16"/>
              <w:szCs w:val="16"/>
            </w:rPr>
            <w:t>:</w:t>
          </w:r>
        </w:p>
      </w:tc>
      <w:tc>
        <w:tcPr>
          <w:tcW w:w="2052" w:type="dxa"/>
          <w:hideMark/>
        </w:tcPr>
        <w:p w14:paraId="0DF350CD" w14:textId="77777777" w:rsidR="00811E78" w:rsidRPr="008B3ECF" w:rsidRDefault="00811E78" w:rsidP="00811E78">
          <w:pPr>
            <w:pStyle w:val="AltBilgi"/>
            <w:rPr>
              <w:rFonts w:ascii="Cambria" w:hAnsi="Cambria"/>
              <w:sz w:val="16"/>
              <w:szCs w:val="16"/>
            </w:rPr>
          </w:pPr>
          <w:r w:rsidRPr="008B3ECF">
            <w:rPr>
              <w:rFonts w:ascii="Cambria" w:hAnsi="Cambria"/>
              <w:sz w:val="16"/>
              <w:szCs w:val="16"/>
            </w:rPr>
            <w:t xml:space="preserve">Ege Üniversitesi  </w:t>
          </w:r>
        </w:p>
        <w:p w14:paraId="4A6F8EAE" w14:textId="77777777" w:rsidR="00811E78" w:rsidRPr="008B3ECF" w:rsidRDefault="00811E78" w:rsidP="00811E78">
          <w:pPr>
            <w:pStyle w:val="AltBilgi"/>
            <w:rPr>
              <w:rFonts w:ascii="Cambria" w:hAnsi="Cambria"/>
              <w:sz w:val="16"/>
              <w:szCs w:val="16"/>
            </w:rPr>
          </w:pPr>
          <w:r w:rsidRPr="008B3ECF">
            <w:rPr>
              <w:rFonts w:ascii="Cambria" w:hAnsi="Cambria"/>
              <w:sz w:val="16"/>
              <w:szCs w:val="16"/>
            </w:rPr>
            <w:t>Hemşirelik Fakültesi</w:t>
          </w:r>
        </w:p>
        <w:p w14:paraId="34C18A9E" w14:textId="77777777" w:rsidR="00811E78" w:rsidRPr="008B3ECF" w:rsidRDefault="00811E78" w:rsidP="00811E78">
          <w:pPr>
            <w:pStyle w:val="AltBilgi"/>
            <w:rPr>
              <w:rFonts w:ascii="Cambria" w:hAnsi="Cambria"/>
              <w:sz w:val="16"/>
              <w:szCs w:val="16"/>
            </w:rPr>
          </w:pPr>
          <w:r w:rsidRPr="008B3ECF">
            <w:rPr>
              <w:rFonts w:ascii="Cambria" w:hAnsi="Cambria"/>
              <w:sz w:val="16"/>
              <w:szCs w:val="16"/>
            </w:rPr>
            <w:t>Bornova / İZMİR</w:t>
          </w:r>
        </w:p>
      </w:tc>
      <w:tc>
        <w:tcPr>
          <w:tcW w:w="219" w:type="dxa"/>
        </w:tcPr>
        <w:p w14:paraId="7FEFAE54" w14:textId="77777777" w:rsidR="00811E78" w:rsidRPr="008B3ECF" w:rsidRDefault="00811E78" w:rsidP="00811E78">
          <w:pPr>
            <w:pStyle w:val="AltBilgi"/>
            <w:rPr>
              <w:rFonts w:ascii="Cambria" w:hAnsi="Cambria"/>
              <w:sz w:val="16"/>
              <w:szCs w:val="16"/>
            </w:rPr>
          </w:pPr>
        </w:p>
      </w:tc>
      <w:tc>
        <w:tcPr>
          <w:tcW w:w="1075" w:type="dxa"/>
          <w:hideMark/>
        </w:tcPr>
        <w:p w14:paraId="28FFD20A" w14:textId="77777777" w:rsidR="00811E78" w:rsidRPr="008B3ECF" w:rsidRDefault="00811E78" w:rsidP="00811E78">
          <w:pPr>
            <w:pStyle w:val="AltBilgi"/>
            <w:rPr>
              <w:rFonts w:ascii="Cambria" w:hAnsi="Cambria"/>
              <w:b/>
              <w:sz w:val="16"/>
              <w:szCs w:val="16"/>
            </w:rPr>
          </w:pPr>
          <w:r w:rsidRPr="008B3ECF">
            <w:rPr>
              <w:rFonts w:ascii="Cambria" w:hAnsi="Cambria"/>
              <w:b/>
              <w:sz w:val="16"/>
              <w:szCs w:val="16"/>
            </w:rPr>
            <w:t>Telefon</w:t>
          </w:r>
        </w:p>
        <w:p w14:paraId="79299755" w14:textId="77777777" w:rsidR="00811E78" w:rsidRPr="008B3ECF" w:rsidRDefault="00811E78" w:rsidP="00811E78">
          <w:pPr>
            <w:pStyle w:val="AltBilgi"/>
            <w:rPr>
              <w:rFonts w:ascii="Cambria" w:hAnsi="Cambria"/>
              <w:b/>
              <w:sz w:val="16"/>
              <w:szCs w:val="16"/>
            </w:rPr>
          </w:pPr>
          <w:r w:rsidRPr="008B3ECF">
            <w:rPr>
              <w:rFonts w:ascii="Cambria" w:hAnsi="Cambria"/>
              <w:b/>
              <w:sz w:val="16"/>
              <w:szCs w:val="16"/>
            </w:rPr>
            <w:t>İnternet Adresi</w:t>
          </w:r>
        </w:p>
        <w:p w14:paraId="4B9F7F94" w14:textId="77777777" w:rsidR="00811E78" w:rsidRPr="008B3ECF" w:rsidRDefault="00811E78" w:rsidP="00811E78">
          <w:pPr>
            <w:pStyle w:val="AltBilgi"/>
            <w:rPr>
              <w:rFonts w:ascii="Cambria" w:hAnsi="Cambria"/>
              <w:sz w:val="16"/>
              <w:szCs w:val="16"/>
            </w:rPr>
          </w:pPr>
          <w:r w:rsidRPr="008B3ECF">
            <w:rPr>
              <w:rFonts w:ascii="Cambria" w:hAnsi="Cambria"/>
              <w:b/>
              <w:sz w:val="16"/>
              <w:szCs w:val="16"/>
            </w:rPr>
            <w:t>E-Posta</w:t>
          </w:r>
        </w:p>
      </w:tc>
      <w:tc>
        <w:tcPr>
          <w:tcW w:w="239" w:type="dxa"/>
          <w:hideMark/>
        </w:tcPr>
        <w:p w14:paraId="40EE3997" w14:textId="77777777" w:rsidR="00811E78" w:rsidRPr="008B3ECF" w:rsidRDefault="00811E78" w:rsidP="00811E78">
          <w:pPr>
            <w:pStyle w:val="AltBilgi"/>
            <w:rPr>
              <w:rFonts w:ascii="Cambria" w:hAnsi="Cambria"/>
              <w:sz w:val="16"/>
              <w:szCs w:val="16"/>
            </w:rPr>
          </w:pPr>
          <w:r w:rsidRPr="008B3ECF">
            <w:rPr>
              <w:rFonts w:ascii="Cambria" w:hAnsi="Cambria"/>
              <w:sz w:val="16"/>
              <w:szCs w:val="16"/>
            </w:rPr>
            <w:t>:</w:t>
          </w:r>
        </w:p>
        <w:p w14:paraId="0E24341E" w14:textId="77777777" w:rsidR="00811E78" w:rsidRPr="008B3ECF" w:rsidRDefault="00811E78" w:rsidP="00811E78">
          <w:pPr>
            <w:pStyle w:val="AltBilgi"/>
            <w:rPr>
              <w:rFonts w:ascii="Cambria" w:hAnsi="Cambria"/>
              <w:sz w:val="16"/>
              <w:szCs w:val="16"/>
            </w:rPr>
          </w:pPr>
          <w:r w:rsidRPr="008B3ECF">
            <w:rPr>
              <w:rFonts w:ascii="Cambria" w:hAnsi="Cambria"/>
              <w:sz w:val="16"/>
              <w:szCs w:val="16"/>
            </w:rPr>
            <w:t>:</w:t>
          </w:r>
        </w:p>
        <w:p w14:paraId="1DF029B5" w14:textId="77777777" w:rsidR="00811E78" w:rsidRPr="008B3ECF" w:rsidRDefault="00811E78" w:rsidP="00811E78">
          <w:pPr>
            <w:pStyle w:val="AltBilgi"/>
            <w:rPr>
              <w:rFonts w:ascii="Cambria" w:hAnsi="Cambria"/>
              <w:sz w:val="16"/>
              <w:szCs w:val="16"/>
            </w:rPr>
          </w:pPr>
          <w:r w:rsidRPr="008B3ECF">
            <w:rPr>
              <w:rFonts w:ascii="Cambria" w:hAnsi="Cambria"/>
              <w:sz w:val="16"/>
              <w:szCs w:val="16"/>
            </w:rPr>
            <w:t>:</w:t>
          </w:r>
        </w:p>
      </w:tc>
      <w:tc>
        <w:tcPr>
          <w:tcW w:w="2846" w:type="dxa"/>
        </w:tcPr>
        <w:p w14:paraId="217CD12F" w14:textId="77777777" w:rsidR="00811E78" w:rsidRPr="008B3ECF" w:rsidRDefault="00811E78" w:rsidP="00811E78">
          <w:pPr>
            <w:pStyle w:val="AltBilgi"/>
            <w:rPr>
              <w:rFonts w:ascii="Cambria" w:hAnsi="Cambria"/>
              <w:sz w:val="16"/>
              <w:szCs w:val="16"/>
            </w:rPr>
          </w:pPr>
          <w:r w:rsidRPr="008B3ECF">
            <w:rPr>
              <w:rFonts w:ascii="Cambria" w:hAnsi="Cambria"/>
              <w:sz w:val="16"/>
              <w:szCs w:val="16"/>
            </w:rPr>
            <w:t>0232 388 11 03</w:t>
          </w:r>
        </w:p>
        <w:p w14:paraId="4C71B60A" w14:textId="77777777" w:rsidR="00811E78" w:rsidRPr="008B3ECF" w:rsidRDefault="00811E78" w:rsidP="00811E78">
          <w:pPr>
            <w:pStyle w:val="AltBilgi"/>
            <w:rPr>
              <w:rFonts w:ascii="Cambria" w:hAnsi="Cambria"/>
              <w:sz w:val="16"/>
              <w:szCs w:val="16"/>
            </w:rPr>
          </w:pPr>
          <w:hyperlink r:id="rId1" w:history="1">
            <w:r w:rsidRPr="008B3ECF">
              <w:rPr>
                <w:rStyle w:val="Kpr"/>
                <w:rFonts w:ascii="Cambria" w:hAnsi="Cambria"/>
                <w:sz w:val="16"/>
                <w:szCs w:val="16"/>
              </w:rPr>
              <w:t>https://hemsirelik.ege.edu.tr/</w:t>
            </w:r>
          </w:hyperlink>
        </w:p>
        <w:p w14:paraId="41617FCA" w14:textId="77777777" w:rsidR="00811E78" w:rsidRPr="008B3ECF" w:rsidRDefault="00811E78" w:rsidP="00811E78">
          <w:pPr>
            <w:pStyle w:val="AltBilgi"/>
            <w:rPr>
              <w:rFonts w:ascii="Cambria" w:hAnsi="Cambria"/>
              <w:sz w:val="16"/>
              <w:szCs w:val="16"/>
            </w:rPr>
          </w:pPr>
          <w:hyperlink r:id="rId2" w:history="1">
            <w:r w:rsidRPr="008B3ECF">
              <w:rPr>
                <w:rStyle w:val="Kpr"/>
                <w:rFonts w:ascii="Cambria" w:hAnsi="Cambria"/>
                <w:sz w:val="16"/>
                <w:szCs w:val="16"/>
              </w:rPr>
              <w:t>hemsirelik.dekanlik@mail.ege.edu.tr</w:t>
            </w:r>
          </w:hyperlink>
        </w:p>
        <w:p w14:paraId="54704046" w14:textId="77777777" w:rsidR="00811E78" w:rsidRPr="008B3ECF" w:rsidRDefault="00811E78" w:rsidP="00811E78">
          <w:pPr>
            <w:pStyle w:val="AltBilgi"/>
            <w:rPr>
              <w:rFonts w:ascii="Cambria" w:hAnsi="Cambria"/>
              <w:sz w:val="16"/>
              <w:szCs w:val="16"/>
            </w:rPr>
          </w:pPr>
        </w:p>
      </w:tc>
    </w:tr>
  </w:tbl>
  <w:p w14:paraId="53400DE2" w14:textId="0F60B014" w:rsidR="00286264" w:rsidRPr="00631800" w:rsidRDefault="00811E78" w:rsidP="00811E78">
    <w:pPr>
      <w:pStyle w:val="a"/>
      <w:tabs>
        <w:tab w:val="clear" w:pos="9072"/>
        <w:tab w:val="left" w:pos="737"/>
        <w:tab w:val="left" w:pos="840"/>
        <w:tab w:val="right" w:pos="9070"/>
      </w:tabs>
      <w:rPr>
        <w:lang w:val="tr-TR"/>
      </w:rPr>
    </w:pPr>
    <w:r>
      <w:tab/>
    </w:r>
    <w:r w:rsidR="00286264">
      <w:tab/>
    </w:r>
    <w:r w:rsidR="00286264">
      <w:tab/>
    </w:r>
  </w:p>
  <w:p w14:paraId="5B6171FD" w14:textId="77777777" w:rsidR="00286264" w:rsidRDefault="00286264">
    <w:pPr>
      <w:pStyle w:val="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289" w:type="dxa"/>
      <w:jc w:val="center"/>
      <w:tblLook w:val="04A0" w:firstRow="1" w:lastRow="0" w:firstColumn="1" w:lastColumn="0" w:noHBand="0" w:noVBand="1"/>
    </w:tblPr>
    <w:tblGrid>
      <w:gridCol w:w="649"/>
      <w:gridCol w:w="259"/>
      <w:gridCol w:w="1999"/>
      <w:gridCol w:w="222"/>
      <w:gridCol w:w="1062"/>
      <w:gridCol w:w="259"/>
      <w:gridCol w:w="2839"/>
    </w:tblGrid>
    <w:tr w:rsidR="001C14D0" w:rsidRPr="008B3ECF" w14:paraId="7FC54C96" w14:textId="77777777" w:rsidTr="00EB0F5A">
      <w:trPr>
        <w:trHeight w:val="441"/>
        <w:jc w:val="center"/>
      </w:trPr>
      <w:tc>
        <w:tcPr>
          <w:tcW w:w="619" w:type="dxa"/>
          <w:hideMark/>
        </w:tcPr>
        <w:p w14:paraId="4303E44F" w14:textId="77777777" w:rsidR="001C14D0" w:rsidRPr="008B3ECF" w:rsidRDefault="001C14D0" w:rsidP="001C14D0">
          <w:pPr>
            <w:pStyle w:val="AltBilgi"/>
            <w:rPr>
              <w:rFonts w:ascii="Cambria" w:hAnsi="Cambria"/>
              <w:b/>
              <w:sz w:val="16"/>
              <w:szCs w:val="16"/>
            </w:rPr>
          </w:pPr>
          <w:r w:rsidRPr="008B3ECF">
            <w:rPr>
              <w:rFonts w:ascii="Cambria" w:hAnsi="Cambria"/>
              <w:b/>
              <w:sz w:val="16"/>
              <w:szCs w:val="16"/>
            </w:rPr>
            <w:t>Adres</w:t>
          </w:r>
        </w:p>
      </w:tc>
      <w:tc>
        <w:tcPr>
          <w:tcW w:w="239" w:type="dxa"/>
          <w:hideMark/>
        </w:tcPr>
        <w:p w14:paraId="075A7BA0" w14:textId="77777777" w:rsidR="001C14D0" w:rsidRPr="008B3ECF" w:rsidRDefault="001C14D0" w:rsidP="001C14D0">
          <w:pPr>
            <w:pStyle w:val="AltBilgi"/>
            <w:rPr>
              <w:rFonts w:ascii="Cambria" w:hAnsi="Cambria"/>
              <w:sz w:val="16"/>
              <w:szCs w:val="16"/>
            </w:rPr>
          </w:pPr>
          <w:r w:rsidRPr="008B3ECF">
            <w:rPr>
              <w:rFonts w:ascii="Cambria" w:hAnsi="Cambria"/>
              <w:sz w:val="16"/>
              <w:szCs w:val="16"/>
            </w:rPr>
            <w:t>:</w:t>
          </w:r>
        </w:p>
      </w:tc>
      <w:tc>
        <w:tcPr>
          <w:tcW w:w="2052" w:type="dxa"/>
          <w:hideMark/>
        </w:tcPr>
        <w:p w14:paraId="35456332" w14:textId="77777777" w:rsidR="001C14D0" w:rsidRPr="008B3ECF" w:rsidRDefault="001C14D0" w:rsidP="001C14D0">
          <w:pPr>
            <w:pStyle w:val="AltBilgi"/>
            <w:rPr>
              <w:rFonts w:ascii="Cambria" w:hAnsi="Cambria"/>
              <w:sz w:val="16"/>
              <w:szCs w:val="16"/>
            </w:rPr>
          </w:pPr>
          <w:r w:rsidRPr="008B3ECF">
            <w:rPr>
              <w:rFonts w:ascii="Cambria" w:hAnsi="Cambria"/>
              <w:sz w:val="16"/>
              <w:szCs w:val="16"/>
            </w:rPr>
            <w:t xml:space="preserve">Ege Üniversitesi  </w:t>
          </w:r>
        </w:p>
        <w:p w14:paraId="41FB463D" w14:textId="77777777" w:rsidR="001C14D0" w:rsidRPr="008B3ECF" w:rsidRDefault="001C14D0" w:rsidP="001C14D0">
          <w:pPr>
            <w:pStyle w:val="AltBilgi"/>
            <w:rPr>
              <w:rFonts w:ascii="Cambria" w:hAnsi="Cambria"/>
              <w:sz w:val="16"/>
              <w:szCs w:val="16"/>
            </w:rPr>
          </w:pPr>
          <w:r w:rsidRPr="008B3ECF">
            <w:rPr>
              <w:rFonts w:ascii="Cambria" w:hAnsi="Cambria"/>
              <w:sz w:val="16"/>
              <w:szCs w:val="16"/>
            </w:rPr>
            <w:t>Hemşirelik Fakültesi</w:t>
          </w:r>
        </w:p>
        <w:p w14:paraId="5FC25A2A" w14:textId="77777777" w:rsidR="001C14D0" w:rsidRPr="008B3ECF" w:rsidRDefault="001C14D0" w:rsidP="001C14D0">
          <w:pPr>
            <w:pStyle w:val="AltBilgi"/>
            <w:rPr>
              <w:rFonts w:ascii="Cambria" w:hAnsi="Cambria"/>
              <w:sz w:val="16"/>
              <w:szCs w:val="16"/>
            </w:rPr>
          </w:pPr>
          <w:r w:rsidRPr="008B3ECF">
            <w:rPr>
              <w:rFonts w:ascii="Cambria" w:hAnsi="Cambria"/>
              <w:sz w:val="16"/>
              <w:szCs w:val="16"/>
            </w:rPr>
            <w:t>Bornova / İZMİR</w:t>
          </w:r>
        </w:p>
      </w:tc>
      <w:tc>
        <w:tcPr>
          <w:tcW w:w="219" w:type="dxa"/>
        </w:tcPr>
        <w:p w14:paraId="3E09EC74" w14:textId="77777777" w:rsidR="001C14D0" w:rsidRPr="008B3ECF" w:rsidRDefault="001C14D0" w:rsidP="001C14D0">
          <w:pPr>
            <w:pStyle w:val="AltBilgi"/>
            <w:rPr>
              <w:rFonts w:ascii="Cambria" w:hAnsi="Cambria"/>
              <w:sz w:val="16"/>
              <w:szCs w:val="16"/>
            </w:rPr>
          </w:pPr>
        </w:p>
      </w:tc>
      <w:tc>
        <w:tcPr>
          <w:tcW w:w="1075" w:type="dxa"/>
          <w:hideMark/>
        </w:tcPr>
        <w:p w14:paraId="1DC0E6E6" w14:textId="77777777" w:rsidR="001C14D0" w:rsidRPr="008B3ECF" w:rsidRDefault="001C14D0" w:rsidP="001C14D0">
          <w:pPr>
            <w:pStyle w:val="AltBilgi"/>
            <w:rPr>
              <w:rFonts w:ascii="Cambria" w:hAnsi="Cambria"/>
              <w:b/>
              <w:sz w:val="16"/>
              <w:szCs w:val="16"/>
            </w:rPr>
          </w:pPr>
          <w:r w:rsidRPr="008B3ECF">
            <w:rPr>
              <w:rFonts w:ascii="Cambria" w:hAnsi="Cambria"/>
              <w:b/>
              <w:sz w:val="16"/>
              <w:szCs w:val="16"/>
            </w:rPr>
            <w:t>Telefon</w:t>
          </w:r>
        </w:p>
        <w:p w14:paraId="0C66C758" w14:textId="77777777" w:rsidR="001C14D0" w:rsidRPr="008B3ECF" w:rsidRDefault="001C14D0" w:rsidP="001C14D0">
          <w:pPr>
            <w:pStyle w:val="AltBilgi"/>
            <w:rPr>
              <w:rFonts w:ascii="Cambria" w:hAnsi="Cambria"/>
              <w:b/>
              <w:sz w:val="16"/>
              <w:szCs w:val="16"/>
            </w:rPr>
          </w:pPr>
          <w:r w:rsidRPr="008B3ECF">
            <w:rPr>
              <w:rFonts w:ascii="Cambria" w:hAnsi="Cambria"/>
              <w:b/>
              <w:sz w:val="16"/>
              <w:szCs w:val="16"/>
            </w:rPr>
            <w:t>İnternet Adresi</w:t>
          </w:r>
        </w:p>
        <w:p w14:paraId="5DFA40E0" w14:textId="77777777" w:rsidR="001C14D0" w:rsidRPr="008B3ECF" w:rsidRDefault="001C14D0" w:rsidP="001C14D0">
          <w:pPr>
            <w:pStyle w:val="AltBilgi"/>
            <w:rPr>
              <w:rFonts w:ascii="Cambria" w:hAnsi="Cambria"/>
              <w:sz w:val="16"/>
              <w:szCs w:val="16"/>
            </w:rPr>
          </w:pPr>
          <w:r w:rsidRPr="008B3ECF">
            <w:rPr>
              <w:rFonts w:ascii="Cambria" w:hAnsi="Cambria"/>
              <w:b/>
              <w:sz w:val="16"/>
              <w:szCs w:val="16"/>
            </w:rPr>
            <w:t>E-Posta</w:t>
          </w:r>
        </w:p>
      </w:tc>
      <w:tc>
        <w:tcPr>
          <w:tcW w:w="239" w:type="dxa"/>
          <w:hideMark/>
        </w:tcPr>
        <w:p w14:paraId="6497BD45" w14:textId="77777777" w:rsidR="001C14D0" w:rsidRPr="008B3ECF" w:rsidRDefault="001C14D0" w:rsidP="001C14D0">
          <w:pPr>
            <w:pStyle w:val="AltBilgi"/>
            <w:rPr>
              <w:rFonts w:ascii="Cambria" w:hAnsi="Cambria"/>
              <w:sz w:val="16"/>
              <w:szCs w:val="16"/>
            </w:rPr>
          </w:pPr>
          <w:r w:rsidRPr="008B3ECF">
            <w:rPr>
              <w:rFonts w:ascii="Cambria" w:hAnsi="Cambria"/>
              <w:sz w:val="16"/>
              <w:szCs w:val="16"/>
            </w:rPr>
            <w:t>:</w:t>
          </w:r>
        </w:p>
        <w:p w14:paraId="2C44EF7C" w14:textId="77777777" w:rsidR="001C14D0" w:rsidRPr="008B3ECF" w:rsidRDefault="001C14D0" w:rsidP="001C14D0">
          <w:pPr>
            <w:pStyle w:val="AltBilgi"/>
            <w:rPr>
              <w:rFonts w:ascii="Cambria" w:hAnsi="Cambria"/>
              <w:sz w:val="16"/>
              <w:szCs w:val="16"/>
            </w:rPr>
          </w:pPr>
          <w:r w:rsidRPr="008B3ECF">
            <w:rPr>
              <w:rFonts w:ascii="Cambria" w:hAnsi="Cambria"/>
              <w:sz w:val="16"/>
              <w:szCs w:val="16"/>
            </w:rPr>
            <w:t>:</w:t>
          </w:r>
        </w:p>
        <w:p w14:paraId="6BA445B4" w14:textId="77777777" w:rsidR="001C14D0" w:rsidRPr="008B3ECF" w:rsidRDefault="001C14D0" w:rsidP="001C14D0">
          <w:pPr>
            <w:pStyle w:val="AltBilgi"/>
            <w:rPr>
              <w:rFonts w:ascii="Cambria" w:hAnsi="Cambria"/>
              <w:sz w:val="16"/>
              <w:szCs w:val="16"/>
            </w:rPr>
          </w:pPr>
          <w:r w:rsidRPr="008B3ECF">
            <w:rPr>
              <w:rFonts w:ascii="Cambria" w:hAnsi="Cambria"/>
              <w:sz w:val="16"/>
              <w:szCs w:val="16"/>
            </w:rPr>
            <w:t>:</w:t>
          </w:r>
        </w:p>
      </w:tc>
      <w:tc>
        <w:tcPr>
          <w:tcW w:w="2846" w:type="dxa"/>
        </w:tcPr>
        <w:p w14:paraId="18130C8B" w14:textId="77777777" w:rsidR="001C14D0" w:rsidRPr="008B3ECF" w:rsidRDefault="001C14D0" w:rsidP="001C14D0">
          <w:pPr>
            <w:pStyle w:val="AltBilgi"/>
            <w:rPr>
              <w:rFonts w:ascii="Cambria" w:hAnsi="Cambria"/>
              <w:sz w:val="16"/>
              <w:szCs w:val="16"/>
            </w:rPr>
          </w:pPr>
          <w:r w:rsidRPr="008B3ECF">
            <w:rPr>
              <w:rFonts w:ascii="Cambria" w:hAnsi="Cambria"/>
              <w:sz w:val="16"/>
              <w:szCs w:val="16"/>
            </w:rPr>
            <w:t>0232 388 11 03</w:t>
          </w:r>
        </w:p>
        <w:p w14:paraId="2DD4F79B" w14:textId="77777777" w:rsidR="001C14D0" w:rsidRPr="008B3ECF" w:rsidRDefault="001C14D0" w:rsidP="001C14D0">
          <w:pPr>
            <w:pStyle w:val="AltBilgi"/>
            <w:rPr>
              <w:rFonts w:ascii="Cambria" w:hAnsi="Cambria"/>
              <w:sz w:val="16"/>
              <w:szCs w:val="16"/>
            </w:rPr>
          </w:pPr>
          <w:hyperlink r:id="rId1" w:history="1">
            <w:r w:rsidRPr="008B3ECF">
              <w:rPr>
                <w:rStyle w:val="Kpr"/>
                <w:rFonts w:ascii="Cambria" w:hAnsi="Cambria"/>
                <w:sz w:val="16"/>
                <w:szCs w:val="16"/>
              </w:rPr>
              <w:t>https://hemsirelik.ege.edu.tr/</w:t>
            </w:r>
          </w:hyperlink>
        </w:p>
        <w:p w14:paraId="5E2BB73E" w14:textId="77777777" w:rsidR="001C14D0" w:rsidRPr="008B3ECF" w:rsidRDefault="001C14D0" w:rsidP="001C14D0">
          <w:pPr>
            <w:pStyle w:val="AltBilgi"/>
            <w:rPr>
              <w:rFonts w:ascii="Cambria" w:hAnsi="Cambria"/>
              <w:sz w:val="16"/>
              <w:szCs w:val="16"/>
            </w:rPr>
          </w:pPr>
          <w:hyperlink r:id="rId2" w:history="1">
            <w:r w:rsidRPr="008B3ECF">
              <w:rPr>
                <w:rStyle w:val="Kpr"/>
                <w:rFonts w:ascii="Cambria" w:hAnsi="Cambria"/>
                <w:sz w:val="16"/>
                <w:szCs w:val="16"/>
              </w:rPr>
              <w:t>hemsirelik.dekanlik@mail.ege.edu.tr</w:t>
            </w:r>
          </w:hyperlink>
        </w:p>
        <w:p w14:paraId="4E21BFBB" w14:textId="77777777" w:rsidR="001C14D0" w:rsidRPr="008B3ECF" w:rsidRDefault="001C14D0" w:rsidP="001C14D0">
          <w:pPr>
            <w:pStyle w:val="AltBilgi"/>
            <w:rPr>
              <w:rFonts w:ascii="Cambria" w:hAnsi="Cambria"/>
              <w:sz w:val="16"/>
              <w:szCs w:val="16"/>
            </w:rPr>
          </w:pPr>
        </w:p>
      </w:tc>
    </w:tr>
  </w:tbl>
  <w:p w14:paraId="6C9A1AF1" w14:textId="77777777" w:rsidR="00570CEC" w:rsidRDefault="00570CEC" w:rsidP="00570CEC">
    <w:pPr>
      <w:pStyle w:val="AltBilgi"/>
      <w:ind w:firstLine="70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143" w:type="dxa"/>
      <w:tblLook w:val="04A0" w:firstRow="1" w:lastRow="0" w:firstColumn="1" w:lastColumn="0" w:noHBand="0" w:noVBand="1"/>
    </w:tblPr>
    <w:tblGrid>
      <w:gridCol w:w="649"/>
      <w:gridCol w:w="259"/>
      <w:gridCol w:w="1871"/>
      <w:gridCol w:w="1258"/>
      <w:gridCol w:w="826"/>
      <w:gridCol w:w="259"/>
      <w:gridCol w:w="3021"/>
    </w:tblGrid>
    <w:tr w:rsidR="00A50CE4" w:rsidRPr="001630F8" w14:paraId="4D261E31" w14:textId="77777777" w:rsidTr="00EB0F5A">
      <w:trPr>
        <w:trHeight w:val="442"/>
      </w:trPr>
      <w:tc>
        <w:tcPr>
          <w:tcW w:w="644" w:type="dxa"/>
          <w:hideMark/>
        </w:tcPr>
        <w:p w14:paraId="57EB4248" w14:textId="77777777" w:rsidR="00A50CE4" w:rsidRPr="001630F8" w:rsidRDefault="00A50CE4" w:rsidP="00A50CE4">
          <w:pPr>
            <w:pStyle w:val="AltBilgi"/>
            <w:rPr>
              <w:rFonts w:ascii="Cambria" w:hAnsi="Cambria"/>
              <w:b/>
              <w:sz w:val="16"/>
              <w:szCs w:val="16"/>
            </w:rPr>
          </w:pPr>
          <w:r w:rsidRPr="001630F8">
            <w:rPr>
              <w:rFonts w:ascii="Cambria" w:hAnsi="Cambria"/>
              <w:b/>
              <w:sz w:val="16"/>
              <w:szCs w:val="16"/>
            </w:rPr>
            <w:t>Adres</w:t>
          </w:r>
        </w:p>
      </w:tc>
      <w:tc>
        <w:tcPr>
          <w:tcW w:w="242" w:type="dxa"/>
          <w:hideMark/>
        </w:tcPr>
        <w:p w14:paraId="775AB2AC" w14:textId="77777777" w:rsidR="00A50CE4" w:rsidRPr="001630F8" w:rsidRDefault="00A50CE4" w:rsidP="00A50CE4">
          <w:pPr>
            <w:pStyle w:val="AltBilgi"/>
            <w:rPr>
              <w:rFonts w:ascii="Cambria" w:hAnsi="Cambria"/>
              <w:sz w:val="16"/>
              <w:szCs w:val="16"/>
            </w:rPr>
          </w:pPr>
          <w:r w:rsidRPr="001630F8">
            <w:rPr>
              <w:rFonts w:ascii="Cambria" w:hAnsi="Cambria"/>
              <w:sz w:val="16"/>
              <w:szCs w:val="16"/>
            </w:rPr>
            <w:t>:</w:t>
          </w:r>
        </w:p>
      </w:tc>
      <w:tc>
        <w:tcPr>
          <w:tcW w:w="1891" w:type="dxa"/>
          <w:hideMark/>
        </w:tcPr>
        <w:p w14:paraId="6D856D9D" w14:textId="77777777" w:rsidR="00A50CE4" w:rsidRPr="001630F8" w:rsidRDefault="00A50CE4" w:rsidP="00A50CE4">
          <w:pPr>
            <w:pStyle w:val="AltBilgi"/>
            <w:rPr>
              <w:rFonts w:ascii="Cambria" w:hAnsi="Cambria"/>
              <w:sz w:val="16"/>
              <w:szCs w:val="16"/>
            </w:rPr>
          </w:pPr>
          <w:r w:rsidRPr="001630F8">
            <w:rPr>
              <w:rFonts w:ascii="Cambria" w:hAnsi="Cambria"/>
              <w:sz w:val="16"/>
              <w:szCs w:val="16"/>
            </w:rPr>
            <w:t xml:space="preserve">Ege Üniversitesi  </w:t>
          </w:r>
        </w:p>
        <w:p w14:paraId="32CB06EA" w14:textId="77777777" w:rsidR="00A50CE4" w:rsidRPr="001630F8" w:rsidRDefault="00A50CE4" w:rsidP="00A50CE4">
          <w:pPr>
            <w:pStyle w:val="AltBilgi"/>
            <w:rPr>
              <w:rFonts w:ascii="Cambria" w:hAnsi="Cambria"/>
              <w:sz w:val="16"/>
              <w:szCs w:val="16"/>
            </w:rPr>
          </w:pPr>
          <w:r w:rsidRPr="001630F8">
            <w:rPr>
              <w:rFonts w:ascii="Cambria" w:hAnsi="Cambria"/>
              <w:sz w:val="16"/>
              <w:szCs w:val="16"/>
            </w:rPr>
            <w:t>Hemşirelik Fakültesi</w:t>
          </w:r>
        </w:p>
        <w:p w14:paraId="31D5019F" w14:textId="77777777" w:rsidR="00A50CE4" w:rsidRPr="001630F8" w:rsidRDefault="00A50CE4" w:rsidP="00A50CE4">
          <w:pPr>
            <w:pStyle w:val="AltBilgi"/>
            <w:rPr>
              <w:rFonts w:ascii="Cambria" w:hAnsi="Cambria"/>
              <w:sz w:val="16"/>
              <w:szCs w:val="16"/>
            </w:rPr>
          </w:pPr>
          <w:r w:rsidRPr="001630F8">
            <w:rPr>
              <w:rFonts w:ascii="Cambria" w:hAnsi="Cambria"/>
              <w:sz w:val="16"/>
              <w:szCs w:val="16"/>
            </w:rPr>
            <w:t>Bornova / İZMİR</w:t>
          </w:r>
        </w:p>
      </w:tc>
      <w:tc>
        <w:tcPr>
          <w:tcW w:w="1283" w:type="dxa"/>
        </w:tcPr>
        <w:p w14:paraId="53ABF698" w14:textId="77777777" w:rsidR="00A50CE4" w:rsidRPr="001630F8" w:rsidRDefault="00A50CE4" w:rsidP="00A50CE4">
          <w:pPr>
            <w:pStyle w:val="AltBilgi"/>
            <w:rPr>
              <w:rFonts w:ascii="Cambria" w:hAnsi="Cambria"/>
              <w:sz w:val="16"/>
              <w:szCs w:val="16"/>
            </w:rPr>
          </w:pPr>
          <w:r w:rsidRPr="001630F8">
            <w:rPr>
              <w:rFonts w:ascii="Cambria" w:hAnsi="Cambria"/>
              <w:sz w:val="16"/>
              <w:szCs w:val="16"/>
            </w:rPr>
            <w:t xml:space="preserve">                    </w:t>
          </w:r>
        </w:p>
      </w:tc>
      <w:tc>
        <w:tcPr>
          <w:tcW w:w="813" w:type="dxa"/>
          <w:hideMark/>
        </w:tcPr>
        <w:p w14:paraId="07200A27" w14:textId="77777777" w:rsidR="00A50CE4" w:rsidRPr="001630F8" w:rsidRDefault="00A50CE4" w:rsidP="00A50CE4">
          <w:pPr>
            <w:pStyle w:val="AltBilgi"/>
            <w:rPr>
              <w:rFonts w:ascii="Cambria" w:hAnsi="Cambria"/>
              <w:b/>
              <w:sz w:val="16"/>
              <w:szCs w:val="16"/>
            </w:rPr>
          </w:pPr>
          <w:r w:rsidRPr="001630F8">
            <w:rPr>
              <w:rFonts w:ascii="Cambria" w:hAnsi="Cambria"/>
              <w:b/>
              <w:sz w:val="16"/>
              <w:szCs w:val="16"/>
            </w:rPr>
            <w:t>Telefon</w:t>
          </w:r>
        </w:p>
        <w:p w14:paraId="733220FA" w14:textId="77777777" w:rsidR="00A50CE4" w:rsidRPr="001630F8" w:rsidRDefault="00A50CE4" w:rsidP="00A50CE4">
          <w:pPr>
            <w:pStyle w:val="AltBilgi"/>
            <w:rPr>
              <w:rFonts w:ascii="Cambria" w:hAnsi="Cambria"/>
              <w:b/>
              <w:sz w:val="16"/>
              <w:szCs w:val="16"/>
            </w:rPr>
          </w:pPr>
          <w:r w:rsidRPr="001630F8">
            <w:rPr>
              <w:rFonts w:ascii="Cambria" w:hAnsi="Cambria"/>
              <w:b/>
              <w:sz w:val="16"/>
              <w:szCs w:val="16"/>
            </w:rPr>
            <w:t>İnternet Adresi</w:t>
          </w:r>
        </w:p>
        <w:p w14:paraId="65281A78" w14:textId="77777777" w:rsidR="00A50CE4" w:rsidRPr="001630F8" w:rsidRDefault="00A50CE4" w:rsidP="00A50CE4">
          <w:pPr>
            <w:pStyle w:val="AltBilgi"/>
            <w:rPr>
              <w:rFonts w:ascii="Cambria" w:hAnsi="Cambria"/>
              <w:sz w:val="16"/>
              <w:szCs w:val="16"/>
            </w:rPr>
          </w:pPr>
          <w:r w:rsidRPr="001630F8">
            <w:rPr>
              <w:rFonts w:ascii="Cambria" w:hAnsi="Cambria"/>
              <w:b/>
              <w:sz w:val="16"/>
              <w:szCs w:val="16"/>
            </w:rPr>
            <w:t>E-Posta</w:t>
          </w:r>
        </w:p>
      </w:tc>
      <w:tc>
        <w:tcPr>
          <w:tcW w:w="242" w:type="dxa"/>
          <w:hideMark/>
        </w:tcPr>
        <w:p w14:paraId="4E8C4CFA" w14:textId="77777777" w:rsidR="00A50CE4" w:rsidRPr="001630F8" w:rsidRDefault="00A50CE4" w:rsidP="00A50CE4">
          <w:pPr>
            <w:pStyle w:val="AltBilgi"/>
            <w:rPr>
              <w:rFonts w:ascii="Cambria" w:hAnsi="Cambria"/>
              <w:sz w:val="16"/>
              <w:szCs w:val="16"/>
            </w:rPr>
          </w:pPr>
          <w:r w:rsidRPr="001630F8">
            <w:rPr>
              <w:rFonts w:ascii="Cambria" w:hAnsi="Cambria"/>
              <w:sz w:val="16"/>
              <w:szCs w:val="16"/>
            </w:rPr>
            <w:t>:</w:t>
          </w:r>
        </w:p>
        <w:p w14:paraId="7771F56C" w14:textId="77777777" w:rsidR="00A50CE4" w:rsidRPr="001630F8" w:rsidRDefault="00A50CE4" w:rsidP="00A50CE4">
          <w:pPr>
            <w:pStyle w:val="AltBilgi"/>
            <w:rPr>
              <w:rFonts w:ascii="Cambria" w:hAnsi="Cambria"/>
              <w:sz w:val="16"/>
              <w:szCs w:val="16"/>
            </w:rPr>
          </w:pPr>
          <w:r w:rsidRPr="001630F8">
            <w:rPr>
              <w:rFonts w:ascii="Cambria" w:hAnsi="Cambria"/>
              <w:sz w:val="16"/>
              <w:szCs w:val="16"/>
            </w:rPr>
            <w:t>:</w:t>
          </w:r>
        </w:p>
        <w:p w14:paraId="69E131EF" w14:textId="77777777" w:rsidR="00A50CE4" w:rsidRPr="001630F8" w:rsidRDefault="00A50CE4" w:rsidP="00A50CE4">
          <w:pPr>
            <w:pStyle w:val="AltBilgi"/>
            <w:rPr>
              <w:rFonts w:ascii="Cambria" w:hAnsi="Cambria"/>
              <w:sz w:val="16"/>
              <w:szCs w:val="16"/>
            </w:rPr>
          </w:pPr>
          <w:r w:rsidRPr="001630F8">
            <w:rPr>
              <w:rFonts w:ascii="Cambria" w:hAnsi="Cambria"/>
              <w:sz w:val="16"/>
              <w:szCs w:val="16"/>
            </w:rPr>
            <w:t>:</w:t>
          </w:r>
        </w:p>
      </w:tc>
      <w:tc>
        <w:tcPr>
          <w:tcW w:w="3028" w:type="dxa"/>
        </w:tcPr>
        <w:p w14:paraId="7F4587D8" w14:textId="77777777" w:rsidR="00A50CE4" w:rsidRPr="001630F8" w:rsidRDefault="00A50CE4" w:rsidP="00A50CE4">
          <w:pPr>
            <w:pStyle w:val="AltBilgi"/>
            <w:rPr>
              <w:rFonts w:ascii="Cambria" w:hAnsi="Cambria"/>
              <w:sz w:val="16"/>
              <w:szCs w:val="16"/>
            </w:rPr>
          </w:pPr>
          <w:r w:rsidRPr="001630F8">
            <w:rPr>
              <w:rFonts w:ascii="Cambria" w:hAnsi="Cambria"/>
              <w:sz w:val="16"/>
              <w:szCs w:val="16"/>
            </w:rPr>
            <w:t>0232 388 11 03</w:t>
          </w:r>
        </w:p>
        <w:p w14:paraId="29796A7F" w14:textId="77777777" w:rsidR="00A50CE4" w:rsidRPr="001630F8" w:rsidRDefault="00A50CE4" w:rsidP="00A50CE4">
          <w:pPr>
            <w:pStyle w:val="AltBilgi"/>
            <w:rPr>
              <w:rFonts w:ascii="Cambria" w:hAnsi="Cambria"/>
              <w:sz w:val="16"/>
              <w:szCs w:val="16"/>
            </w:rPr>
          </w:pPr>
          <w:hyperlink r:id="rId1" w:history="1">
            <w:r w:rsidRPr="001630F8">
              <w:rPr>
                <w:rStyle w:val="Kpr"/>
                <w:rFonts w:ascii="Cambria" w:hAnsi="Cambria"/>
                <w:sz w:val="16"/>
                <w:szCs w:val="16"/>
              </w:rPr>
              <w:t>https://hemsirelik.ege.edu.tr/</w:t>
            </w:r>
          </w:hyperlink>
        </w:p>
        <w:p w14:paraId="31F75BBC" w14:textId="77777777" w:rsidR="00A50CE4" w:rsidRPr="001630F8" w:rsidRDefault="00A50CE4" w:rsidP="00A50CE4">
          <w:pPr>
            <w:pStyle w:val="AltBilgi"/>
            <w:rPr>
              <w:rFonts w:ascii="Cambria" w:hAnsi="Cambria"/>
              <w:sz w:val="16"/>
              <w:szCs w:val="16"/>
            </w:rPr>
          </w:pPr>
          <w:hyperlink r:id="rId2" w:history="1">
            <w:r w:rsidRPr="001630F8">
              <w:rPr>
                <w:rStyle w:val="Kpr"/>
                <w:rFonts w:ascii="Cambria" w:hAnsi="Cambria"/>
                <w:sz w:val="16"/>
                <w:szCs w:val="16"/>
              </w:rPr>
              <w:t>hemsirelik.dekanlik@mail.ege.edu.tr</w:t>
            </w:r>
          </w:hyperlink>
        </w:p>
        <w:p w14:paraId="79870DB7" w14:textId="77777777" w:rsidR="00A50CE4" w:rsidRPr="001630F8" w:rsidRDefault="00A50CE4" w:rsidP="00A50CE4">
          <w:pPr>
            <w:pStyle w:val="AltBilgi"/>
            <w:rPr>
              <w:rFonts w:ascii="Cambria" w:hAnsi="Cambria"/>
              <w:sz w:val="16"/>
              <w:szCs w:val="16"/>
            </w:rPr>
          </w:pPr>
        </w:p>
      </w:tc>
    </w:tr>
  </w:tbl>
  <w:p w14:paraId="64948104" w14:textId="77777777" w:rsidR="00E17EB3" w:rsidRPr="00D26EEC" w:rsidRDefault="00E17EB3" w:rsidP="00E17EB3">
    <w:pPr>
      <w:rPr>
        <w:color w:val="000000" w:themeColor="text1"/>
      </w:rPr>
    </w:pPr>
    <w:r w:rsidRPr="00D26EEC">
      <w:rPr>
        <w:b/>
        <w:color w:val="000000" w:themeColor="text1"/>
        <w:sz w:val="18"/>
      </w:rPr>
      <w:t>Bu form uygulamanız sonunda aşağıda tarafınıza sunulan link aracılığıyla çevrimiçi şekilde doldurulmalıdır.</w:t>
    </w:r>
  </w:p>
  <w:p w14:paraId="74980A91" w14:textId="2AFE62DA" w:rsidR="00181BDF" w:rsidRDefault="00AE16D8" w:rsidP="0086337F">
    <w:pPr>
      <w:pStyle w:val="AltBilgi"/>
      <w:ind w:right="360"/>
    </w:pPr>
    <w:hyperlink r:id="rId3" w:history="1">
      <w:r w:rsidRPr="003C346E">
        <w:rPr>
          <w:rStyle w:val="Kpr"/>
        </w:rPr>
        <w:t>https://docs.google.com/forms/d/e/1FAIpQLSc-sC8aUUWjcyBkOkxfqQP3fn0jQi0RY57MaHixXARZynQCLg/viewform?usp=header</w:t>
      </w:r>
    </w:hyperlink>
    <w:r>
      <w:rPr>
        <w:color w:val="000000" w:themeColor="text1"/>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855FE" w14:textId="065A1633" w:rsidR="00570CEC" w:rsidRPr="0084784D" w:rsidRDefault="0084784D" w:rsidP="0084784D">
    <w:pPr>
      <w:pStyle w:val="AltBilgi"/>
    </w:pPr>
    <w:r w:rsidRPr="0084784D">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jc w:val="center"/>
      <w:tblLook w:val="04A0" w:firstRow="1" w:lastRow="0" w:firstColumn="1" w:lastColumn="0" w:noHBand="0" w:noVBand="1"/>
    </w:tblPr>
    <w:tblGrid>
      <w:gridCol w:w="2525"/>
      <w:gridCol w:w="2270"/>
      <w:gridCol w:w="2125"/>
      <w:gridCol w:w="2142"/>
    </w:tblGrid>
    <w:tr w:rsidR="00570CEC" w14:paraId="185D99C1" w14:textId="77777777" w:rsidTr="008E5D23">
      <w:trPr>
        <w:jc w:val="center"/>
      </w:trPr>
      <w:tc>
        <w:tcPr>
          <w:tcW w:w="3762" w:type="dxa"/>
        </w:tcPr>
        <w:p w14:paraId="3C16F718" w14:textId="77777777" w:rsidR="00570CEC" w:rsidRPr="00244F87" w:rsidRDefault="00570CEC" w:rsidP="00570CEC">
          <w:pPr>
            <w:pStyle w:val="AltBilgi"/>
            <w:spacing w:line="360" w:lineRule="auto"/>
            <w:jc w:val="center"/>
            <w:rPr>
              <w:rFonts w:eastAsiaTheme="majorEastAsia"/>
              <w:b/>
            </w:rPr>
          </w:pPr>
          <w:r>
            <w:rPr>
              <w:rFonts w:eastAsiaTheme="majorEastAsia"/>
              <w:b/>
            </w:rPr>
            <w:t>Düzenleyen</w:t>
          </w:r>
        </w:p>
      </w:tc>
      <w:tc>
        <w:tcPr>
          <w:tcW w:w="3071" w:type="dxa"/>
        </w:tcPr>
        <w:p w14:paraId="581216C7" w14:textId="77777777" w:rsidR="00570CEC" w:rsidRDefault="00570CEC" w:rsidP="00570CEC">
          <w:pPr>
            <w:pStyle w:val="AltBilgi"/>
            <w:spacing w:line="360" w:lineRule="auto"/>
            <w:jc w:val="center"/>
            <w:rPr>
              <w:rFonts w:eastAsiaTheme="majorEastAsia"/>
              <w:b/>
            </w:rPr>
          </w:pPr>
          <w:r>
            <w:rPr>
              <w:rFonts w:eastAsiaTheme="majorEastAsia"/>
              <w:b/>
            </w:rPr>
            <w:t>Revize Eden</w:t>
          </w:r>
        </w:p>
      </w:tc>
      <w:tc>
        <w:tcPr>
          <w:tcW w:w="3071" w:type="dxa"/>
        </w:tcPr>
        <w:p w14:paraId="4900BFF0" w14:textId="77777777" w:rsidR="00570CEC" w:rsidRPr="00244F87" w:rsidRDefault="00570CEC" w:rsidP="00570CEC">
          <w:pPr>
            <w:pStyle w:val="AltBilgi"/>
            <w:spacing w:line="360" w:lineRule="auto"/>
            <w:jc w:val="center"/>
            <w:rPr>
              <w:rFonts w:eastAsiaTheme="majorEastAsia"/>
              <w:b/>
            </w:rPr>
          </w:pPr>
          <w:r>
            <w:rPr>
              <w:rFonts w:eastAsiaTheme="majorEastAsia"/>
              <w:b/>
            </w:rPr>
            <w:t>Revizyon</w:t>
          </w:r>
          <w:r w:rsidRPr="00244F87">
            <w:rPr>
              <w:rFonts w:eastAsiaTheme="majorEastAsia"/>
              <w:b/>
            </w:rPr>
            <w:t xml:space="preserve"> Tarihi</w:t>
          </w:r>
        </w:p>
      </w:tc>
      <w:tc>
        <w:tcPr>
          <w:tcW w:w="3071" w:type="dxa"/>
        </w:tcPr>
        <w:p w14:paraId="3CD02664" w14:textId="77777777" w:rsidR="00570CEC" w:rsidRPr="00244F87" w:rsidRDefault="00570CEC" w:rsidP="00570CEC">
          <w:pPr>
            <w:pStyle w:val="AltBilgi"/>
            <w:spacing w:line="360" w:lineRule="auto"/>
            <w:jc w:val="center"/>
            <w:rPr>
              <w:rFonts w:eastAsiaTheme="majorEastAsia"/>
              <w:b/>
            </w:rPr>
          </w:pPr>
          <w:r w:rsidRPr="00244F87">
            <w:rPr>
              <w:rFonts w:eastAsiaTheme="majorEastAsia"/>
              <w:b/>
            </w:rPr>
            <w:t>Onaylayan</w:t>
          </w:r>
        </w:p>
      </w:tc>
    </w:tr>
    <w:tr w:rsidR="00570CEC" w14:paraId="390ACED7" w14:textId="77777777" w:rsidTr="008E5D23">
      <w:trPr>
        <w:jc w:val="center"/>
      </w:trPr>
      <w:tc>
        <w:tcPr>
          <w:tcW w:w="3762" w:type="dxa"/>
        </w:tcPr>
        <w:p w14:paraId="59E04945" w14:textId="77777777" w:rsidR="00570CEC" w:rsidRDefault="00570CEC" w:rsidP="00570CEC">
          <w:pPr>
            <w:pStyle w:val="AltBilgi"/>
            <w:spacing w:line="360" w:lineRule="auto"/>
            <w:jc w:val="center"/>
            <w:rPr>
              <w:rFonts w:eastAsiaTheme="majorEastAsia"/>
            </w:rPr>
          </w:pPr>
          <w:r>
            <w:rPr>
              <w:rFonts w:eastAsiaTheme="majorEastAsia"/>
            </w:rPr>
            <w:t xml:space="preserve">Ege Üniversitesi </w:t>
          </w:r>
        </w:p>
        <w:p w14:paraId="0C67B2D6" w14:textId="77777777" w:rsidR="00570CEC" w:rsidRPr="00244F87" w:rsidRDefault="00570CEC" w:rsidP="00570CEC">
          <w:pPr>
            <w:pStyle w:val="AltBilgi"/>
            <w:spacing w:line="360" w:lineRule="auto"/>
            <w:jc w:val="center"/>
            <w:rPr>
              <w:rFonts w:eastAsiaTheme="majorEastAsia"/>
            </w:rPr>
          </w:pPr>
          <w:r>
            <w:rPr>
              <w:rFonts w:eastAsiaTheme="majorEastAsia"/>
            </w:rPr>
            <w:t>Hemşirelik Fakültesi</w:t>
          </w:r>
        </w:p>
      </w:tc>
      <w:tc>
        <w:tcPr>
          <w:tcW w:w="3071" w:type="dxa"/>
        </w:tcPr>
        <w:p w14:paraId="01447C42" w14:textId="77777777" w:rsidR="00570CEC" w:rsidRDefault="00570CEC" w:rsidP="00570CEC">
          <w:pPr>
            <w:pStyle w:val="AltBilgi"/>
            <w:spacing w:line="360" w:lineRule="auto"/>
            <w:jc w:val="center"/>
            <w:rPr>
              <w:rFonts w:eastAsiaTheme="majorEastAsia"/>
            </w:rPr>
          </w:pPr>
          <w:r>
            <w:rPr>
              <w:rFonts w:eastAsiaTheme="majorEastAsia"/>
            </w:rPr>
            <w:t>Ölçme ve Değerlendirme Komisyonu / Eğitim Komisyonu /Fakülte Kurulu</w:t>
          </w:r>
        </w:p>
      </w:tc>
      <w:tc>
        <w:tcPr>
          <w:tcW w:w="3071" w:type="dxa"/>
        </w:tcPr>
        <w:p w14:paraId="3B5FB283" w14:textId="77777777" w:rsidR="00570CEC" w:rsidRDefault="00570CEC" w:rsidP="00570CEC">
          <w:pPr>
            <w:pStyle w:val="AltBilgi"/>
            <w:spacing w:line="360" w:lineRule="auto"/>
            <w:jc w:val="center"/>
            <w:rPr>
              <w:rFonts w:eastAsiaTheme="majorEastAsia"/>
            </w:rPr>
          </w:pPr>
          <w:r>
            <w:rPr>
              <w:rFonts w:eastAsiaTheme="majorEastAsia"/>
            </w:rPr>
            <w:t>Versiyon 1</w:t>
          </w:r>
        </w:p>
        <w:p w14:paraId="615030D1" w14:textId="77777777" w:rsidR="00570CEC" w:rsidRDefault="00570CEC" w:rsidP="00570CEC">
          <w:pPr>
            <w:pStyle w:val="AltBilgi"/>
            <w:spacing w:line="360" w:lineRule="auto"/>
            <w:jc w:val="center"/>
            <w:rPr>
              <w:rFonts w:eastAsiaTheme="majorEastAsia"/>
            </w:rPr>
          </w:pPr>
          <w:r>
            <w:rPr>
              <w:rFonts w:eastAsiaTheme="majorEastAsia"/>
            </w:rPr>
            <w:t>12.07.2024</w:t>
          </w:r>
        </w:p>
        <w:p w14:paraId="5C6DB670" w14:textId="77777777" w:rsidR="00570CEC" w:rsidRPr="00244F87" w:rsidRDefault="00570CEC" w:rsidP="00570CEC">
          <w:pPr>
            <w:pStyle w:val="AltBilgi"/>
            <w:spacing w:line="360" w:lineRule="auto"/>
            <w:jc w:val="center"/>
            <w:rPr>
              <w:rFonts w:eastAsiaTheme="majorEastAsia"/>
            </w:rPr>
          </w:pPr>
        </w:p>
      </w:tc>
      <w:tc>
        <w:tcPr>
          <w:tcW w:w="3071" w:type="dxa"/>
        </w:tcPr>
        <w:p w14:paraId="77FCD1D5" w14:textId="77777777" w:rsidR="00570CEC" w:rsidRPr="00244F87" w:rsidRDefault="00570CEC" w:rsidP="00570CEC">
          <w:pPr>
            <w:pStyle w:val="AltBilgi"/>
            <w:spacing w:line="360" w:lineRule="auto"/>
            <w:jc w:val="center"/>
            <w:rPr>
              <w:rFonts w:eastAsiaTheme="majorEastAsia"/>
            </w:rPr>
          </w:pPr>
          <w:r w:rsidRPr="00244F87">
            <w:rPr>
              <w:rFonts w:eastAsiaTheme="majorEastAsia"/>
            </w:rPr>
            <w:t>Prof. Dr. Ayşegül DÖNMEZ</w:t>
          </w:r>
        </w:p>
      </w:tc>
    </w:tr>
  </w:tbl>
  <w:p w14:paraId="6EADEEAF" w14:textId="77777777" w:rsidR="00570CEC" w:rsidRDefault="00570CEC" w:rsidP="00570CEC">
    <w:pPr>
      <w:pStyle w:val="AltBilgi"/>
      <w:pBdr>
        <w:top w:val="thinThickSmallGap" w:sz="24" w:space="1" w:color="622423" w:themeColor="accent2" w:themeShade="7F"/>
      </w:pBdr>
      <w:spacing w:line="360" w:lineRule="auto"/>
      <w:rPr>
        <w:rFonts w:asciiTheme="majorHAnsi" w:eastAsiaTheme="majorEastAsia" w:hAnsiTheme="majorHAnsi" w:cstheme="majorBidi"/>
      </w:rPr>
    </w:pPr>
  </w:p>
  <w:p w14:paraId="21AAB4F3" w14:textId="77777777" w:rsidR="00570CEC" w:rsidRDefault="00570CEC" w:rsidP="00570CEC">
    <w:pPr>
      <w:pStyle w:val="AltBilgi"/>
    </w:pPr>
  </w:p>
  <w:p w14:paraId="2CEC8E0B" w14:textId="77777777" w:rsidR="00570CEC" w:rsidRDefault="00570CEC" w:rsidP="00570CEC">
    <w:pPr>
      <w:pStyle w:val="AltBilgi"/>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9D77D" w14:textId="77777777" w:rsidR="00924A9B" w:rsidRDefault="00924A9B">
      <w:r>
        <w:separator/>
      </w:r>
    </w:p>
  </w:footnote>
  <w:footnote w:type="continuationSeparator" w:id="0">
    <w:p w14:paraId="4C9E03EA" w14:textId="77777777" w:rsidR="00924A9B" w:rsidRDefault="0092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A81F7" w14:textId="41B3CF51" w:rsidR="00286264" w:rsidRDefault="00286264" w:rsidP="00286264">
    <w:pPr>
      <w:pStyle w:val="stBilgi"/>
      <w:tabs>
        <w:tab w:val="clear" w:pos="4536"/>
        <w:tab w:val="clear" w:pos="9072"/>
        <w:tab w:val="left" w:pos="105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781A2" w14:textId="77777777" w:rsidR="00C77EE1" w:rsidRDefault="00C77EE1" w:rsidP="00C77EE1">
    <w:pPr>
      <w:tabs>
        <w:tab w:val="left" w:pos="40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C23D2" w14:textId="77777777" w:rsidR="00D13E2B" w:rsidRDefault="00D13E2B">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E0FA" w14:textId="77777777" w:rsidR="0018251C" w:rsidRDefault="0018251C">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246C" w14:textId="77777777" w:rsidR="0018251C" w:rsidRDefault="0018251C">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186AA" w14:textId="77777777" w:rsidR="00570CEC" w:rsidRDefault="00570CEC">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FE880" w14:textId="77777777" w:rsidR="00181BDF" w:rsidRDefault="00181B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C"/>
    <w:multiLevelType w:val="singleLevel"/>
    <w:tmpl w:val="0000000C"/>
    <w:name w:val="WW8Num16"/>
    <w:lvl w:ilvl="0">
      <w:start w:val="1"/>
      <w:numFmt w:val="decimal"/>
      <w:lvlText w:val="%1."/>
      <w:lvlJc w:val="left"/>
      <w:pPr>
        <w:tabs>
          <w:tab w:val="num" w:pos="720"/>
        </w:tabs>
        <w:ind w:left="720" w:hanging="360"/>
      </w:pPr>
    </w:lvl>
  </w:abstractNum>
  <w:abstractNum w:abstractNumId="2" w15:restartNumberingAfterBreak="0">
    <w:nsid w:val="0000000F"/>
    <w:multiLevelType w:val="singleLevel"/>
    <w:tmpl w:val="0000000F"/>
    <w:name w:val="WW8Num21"/>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10"/>
    <w:multiLevelType w:val="singleLevel"/>
    <w:tmpl w:val="00000010"/>
    <w:name w:val="WW8Num22"/>
    <w:lvl w:ilvl="0">
      <w:start w:val="1"/>
      <w:numFmt w:val="decimal"/>
      <w:lvlText w:val="%1."/>
      <w:lvlJc w:val="left"/>
      <w:pPr>
        <w:tabs>
          <w:tab w:val="num" w:pos="720"/>
        </w:tabs>
        <w:ind w:left="720" w:hanging="360"/>
      </w:pPr>
    </w:lvl>
  </w:abstractNum>
  <w:abstractNum w:abstractNumId="4" w15:restartNumberingAfterBreak="0">
    <w:nsid w:val="00000011"/>
    <w:multiLevelType w:val="singleLevel"/>
    <w:tmpl w:val="00000011"/>
    <w:name w:val="WW8Num23"/>
    <w:lvl w:ilvl="0">
      <w:start w:val="1"/>
      <w:numFmt w:val="decimal"/>
      <w:lvlText w:val="%1."/>
      <w:lvlJc w:val="left"/>
      <w:pPr>
        <w:tabs>
          <w:tab w:val="num" w:pos="720"/>
        </w:tabs>
        <w:ind w:left="720" w:hanging="360"/>
      </w:pPr>
    </w:lvl>
  </w:abstractNum>
  <w:abstractNum w:abstractNumId="5" w15:restartNumberingAfterBreak="0">
    <w:nsid w:val="01374E41"/>
    <w:multiLevelType w:val="hybridMultilevel"/>
    <w:tmpl w:val="27704F64"/>
    <w:lvl w:ilvl="0" w:tplc="484878B4">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024E0C13"/>
    <w:multiLevelType w:val="hybridMultilevel"/>
    <w:tmpl w:val="C296AB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07AF71FC"/>
    <w:multiLevelType w:val="hybridMultilevel"/>
    <w:tmpl w:val="9EFE1532"/>
    <w:lvl w:ilvl="0" w:tplc="8402CDAE">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0E3416CE"/>
    <w:multiLevelType w:val="hybridMultilevel"/>
    <w:tmpl w:val="3CC6EE26"/>
    <w:lvl w:ilvl="0" w:tplc="D1CABFBC">
      <w:numFmt w:val="bullet"/>
      <w:lvlText w:val=""/>
      <w:lvlJc w:val="left"/>
      <w:pPr>
        <w:ind w:left="264" w:hanging="142"/>
      </w:pPr>
      <w:rPr>
        <w:rFonts w:ascii="Symbol" w:eastAsia="Symbol" w:hAnsi="Symbol" w:cs="Symbol" w:hint="default"/>
        <w:b w:val="0"/>
        <w:bCs w:val="0"/>
        <w:i w:val="0"/>
        <w:iCs w:val="0"/>
        <w:spacing w:val="0"/>
        <w:w w:val="99"/>
        <w:sz w:val="20"/>
        <w:szCs w:val="20"/>
        <w:lang w:val="tr-TR" w:eastAsia="en-US" w:bidi="ar-SA"/>
      </w:rPr>
    </w:lvl>
    <w:lvl w:ilvl="1" w:tplc="358A7F54">
      <w:numFmt w:val="bullet"/>
      <w:lvlText w:val="•"/>
      <w:lvlJc w:val="left"/>
      <w:pPr>
        <w:ind w:left="478" w:hanging="142"/>
      </w:pPr>
      <w:rPr>
        <w:rFonts w:hint="default"/>
        <w:lang w:val="tr-TR" w:eastAsia="en-US" w:bidi="ar-SA"/>
      </w:rPr>
    </w:lvl>
    <w:lvl w:ilvl="2" w:tplc="51605198">
      <w:numFmt w:val="bullet"/>
      <w:lvlText w:val="•"/>
      <w:lvlJc w:val="left"/>
      <w:pPr>
        <w:ind w:left="697" w:hanging="142"/>
      </w:pPr>
      <w:rPr>
        <w:rFonts w:hint="default"/>
        <w:lang w:val="tr-TR" w:eastAsia="en-US" w:bidi="ar-SA"/>
      </w:rPr>
    </w:lvl>
    <w:lvl w:ilvl="3" w:tplc="AFECA486">
      <w:numFmt w:val="bullet"/>
      <w:lvlText w:val="•"/>
      <w:lvlJc w:val="left"/>
      <w:pPr>
        <w:ind w:left="915" w:hanging="142"/>
      </w:pPr>
      <w:rPr>
        <w:rFonts w:hint="default"/>
        <w:lang w:val="tr-TR" w:eastAsia="en-US" w:bidi="ar-SA"/>
      </w:rPr>
    </w:lvl>
    <w:lvl w:ilvl="4" w:tplc="2CE4736A">
      <w:numFmt w:val="bullet"/>
      <w:lvlText w:val="•"/>
      <w:lvlJc w:val="left"/>
      <w:pPr>
        <w:ind w:left="1134" w:hanging="142"/>
      </w:pPr>
      <w:rPr>
        <w:rFonts w:hint="default"/>
        <w:lang w:val="tr-TR" w:eastAsia="en-US" w:bidi="ar-SA"/>
      </w:rPr>
    </w:lvl>
    <w:lvl w:ilvl="5" w:tplc="0480F4DC">
      <w:numFmt w:val="bullet"/>
      <w:lvlText w:val="•"/>
      <w:lvlJc w:val="left"/>
      <w:pPr>
        <w:ind w:left="1352" w:hanging="142"/>
      </w:pPr>
      <w:rPr>
        <w:rFonts w:hint="default"/>
        <w:lang w:val="tr-TR" w:eastAsia="en-US" w:bidi="ar-SA"/>
      </w:rPr>
    </w:lvl>
    <w:lvl w:ilvl="6" w:tplc="416E9688">
      <w:numFmt w:val="bullet"/>
      <w:lvlText w:val="•"/>
      <w:lvlJc w:val="left"/>
      <w:pPr>
        <w:ind w:left="1571" w:hanging="142"/>
      </w:pPr>
      <w:rPr>
        <w:rFonts w:hint="default"/>
        <w:lang w:val="tr-TR" w:eastAsia="en-US" w:bidi="ar-SA"/>
      </w:rPr>
    </w:lvl>
    <w:lvl w:ilvl="7" w:tplc="5112AB62">
      <w:numFmt w:val="bullet"/>
      <w:lvlText w:val="•"/>
      <w:lvlJc w:val="left"/>
      <w:pPr>
        <w:ind w:left="1789" w:hanging="142"/>
      </w:pPr>
      <w:rPr>
        <w:rFonts w:hint="default"/>
        <w:lang w:val="tr-TR" w:eastAsia="en-US" w:bidi="ar-SA"/>
      </w:rPr>
    </w:lvl>
    <w:lvl w:ilvl="8" w:tplc="7D3271EE">
      <w:numFmt w:val="bullet"/>
      <w:lvlText w:val="•"/>
      <w:lvlJc w:val="left"/>
      <w:pPr>
        <w:ind w:left="2008" w:hanging="142"/>
      </w:pPr>
      <w:rPr>
        <w:rFonts w:hint="default"/>
        <w:lang w:val="tr-TR" w:eastAsia="en-US" w:bidi="ar-SA"/>
      </w:rPr>
    </w:lvl>
  </w:abstractNum>
  <w:abstractNum w:abstractNumId="9" w15:restartNumberingAfterBreak="0">
    <w:nsid w:val="107F126B"/>
    <w:multiLevelType w:val="hybridMultilevel"/>
    <w:tmpl w:val="66A8CC26"/>
    <w:lvl w:ilvl="0" w:tplc="6910FAF6">
      <w:start w:val="1"/>
      <w:numFmt w:val="decimal"/>
      <w:lvlText w:val="%1."/>
      <w:lvlJc w:val="left"/>
      <w:pPr>
        <w:ind w:left="720" w:hanging="360"/>
      </w:pPr>
      <w:rPr>
        <w:rFonts w:eastAsia="Times New Roman"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3CF1E23"/>
    <w:multiLevelType w:val="hybridMultilevel"/>
    <w:tmpl w:val="C8A60A1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A6E34CD"/>
    <w:multiLevelType w:val="hybridMultilevel"/>
    <w:tmpl w:val="BE4873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A0625C"/>
    <w:multiLevelType w:val="hybridMultilevel"/>
    <w:tmpl w:val="7B526D64"/>
    <w:lvl w:ilvl="0" w:tplc="18A61E0E">
      <w:numFmt w:val="bullet"/>
      <w:lvlText w:val=""/>
      <w:lvlJc w:val="left"/>
      <w:pPr>
        <w:ind w:left="281" w:hanging="174"/>
      </w:pPr>
      <w:rPr>
        <w:rFonts w:ascii="Symbol" w:eastAsia="Symbol" w:hAnsi="Symbol" w:cs="Symbol" w:hint="default"/>
        <w:b w:val="0"/>
        <w:bCs w:val="0"/>
        <w:i w:val="0"/>
        <w:iCs w:val="0"/>
        <w:spacing w:val="0"/>
        <w:w w:val="99"/>
        <w:sz w:val="20"/>
        <w:szCs w:val="20"/>
        <w:lang w:val="tr-TR" w:eastAsia="en-US" w:bidi="ar-SA"/>
      </w:rPr>
    </w:lvl>
    <w:lvl w:ilvl="1" w:tplc="4EC4093C">
      <w:numFmt w:val="bullet"/>
      <w:lvlText w:val="•"/>
      <w:lvlJc w:val="left"/>
      <w:pPr>
        <w:ind w:left="718" w:hanging="174"/>
      </w:pPr>
      <w:rPr>
        <w:rFonts w:hint="default"/>
        <w:lang w:val="tr-TR" w:eastAsia="en-US" w:bidi="ar-SA"/>
      </w:rPr>
    </w:lvl>
    <w:lvl w:ilvl="2" w:tplc="C7FA51BE">
      <w:numFmt w:val="bullet"/>
      <w:lvlText w:val="•"/>
      <w:lvlJc w:val="left"/>
      <w:pPr>
        <w:ind w:left="1157" w:hanging="174"/>
      </w:pPr>
      <w:rPr>
        <w:rFonts w:hint="default"/>
        <w:lang w:val="tr-TR" w:eastAsia="en-US" w:bidi="ar-SA"/>
      </w:rPr>
    </w:lvl>
    <w:lvl w:ilvl="3" w:tplc="5ADAD152">
      <w:numFmt w:val="bullet"/>
      <w:lvlText w:val="•"/>
      <w:lvlJc w:val="left"/>
      <w:pPr>
        <w:ind w:left="1596" w:hanging="174"/>
      </w:pPr>
      <w:rPr>
        <w:rFonts w:hint="default"/>
        <w:lang w:val="tr-TR" w:eastAsia="en-US" w:bidi="ar-SA"/>
      </w:rPr>
    </w:lvl>
    <w:lvl w:ilvl="4" w:tplc="EF645BC2">
      <w:numFmt w:val="bullet"/>
      <w:lvlText w:val="•"/>
      <w:lvlJc w:val="left"/>
      <w:pPr>
        <w:ind w:left="2035" w:hanging="174"/>
      </w:pPr>
      <w:rPr>
        <w:rFonts w:hint="default"/>
        <w:lang w:val="tr-TR" w:eastAsia="en-US" w:bidi="ar-SA"/>
      </w:rPr>
    </w:lvl>
    <w:lvl w:ilvl="5" w:tplc="9C3E61F0">
      <w:numFmt w:val="bullet"/>
      <w:lvlText w:val="•"/>
      <w:lvlJc w:val="left"/>
      <w:pPr>
        <w:ind w:left="2474" w:hanging="174"/>
      </w:pPr>
      <w:rPr>
        <w:rFonts w:hint="default"/>
        <w:lang w:val="tr-TR" w:eastAsia="en-US" w:bidi="ar-SA"/>
      </w:rPr>
    </w:lvl>
    <w:lvl w:ilvl="6" w:tplc="9B7095E8">
      <w:numFmt w:val="bullet"/>
      <w:lvlText w:val="•"/>
      <w:lvlJc w:val="left"/>
      <w:pPr>
        <w:ind w:left="2912" w:hanging="174"/>
      </w:pPr>
      <w:rPr>
        <w:rFonts w:hint="default"/>
        <w:lang w:val="tr-TR" w:eastAsia="en-US" w:bidi="ar-SA"/>
      </w:rPr>
    </w:lvl>
    <w:lvl w:ilvl="7" w:tplc="8EC2168E">
      <w:numFmt w:val="bullet"/>
      <w:lvlText w:val="•"/>
      <w:lvlJc w:val="left"/>
      <w:pPr>
        <w:ind w:left="3351" w:hanging="174"/>
      </w:pPr>
      <w:rPr>
        <w:rFonts w:hint="default"/>
        <w:lang w:val="tr-TR" w:eastAsia="en-US" w:bidi="ar-SA"/>
      </w:rPr>
    </w:lvl>
    <w:lvl w:ilvl="8" w:tplc="96E694B2">
      <w:numFmt w:val="bullet"/>
      <w:lvlText w:val="•"/>
      <w:lvlJc w:val="left"/>
      <w:pPr>
        <w:ind w:left="3790" w:hanging="174"/>
      </w:pPr>
      <w:rPr>
        <w:rFonts w:hint="default"/>
        <w:lang w:val="tr-TR" w:eastAsia="en-US" w:bidi="ar-SA"/>
      </w:rPr>
    </w:lvl>
  </w:abstractNum>
  <w:abstractNum w:abstractNumId="13" w15:restartNumberingAfterBreak="0">
    <w:nsid w:val="1CF0533A"/>
    <w:multiLevelType w:val="hybridMultilevel"/>
    <w:tmpl w:val="F64C7AB4"/>
    <w:lvl w:ilvl="0" w:tplc="E02CB20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EB41750"/>
    <w:multiLevelType w:val="hybridMultilevel"/>
    <w:tmpl w:val="2404EE66"/>
    <w:lvl w:ilvl="0" w:tplc="82D6E148">
      <w:numFmt w:val="bullet"/>
      <w:lvlText w:val=""/>
      <w:lvlJc w:val="left"/>
      <w:pPr>
        <w:ind w:left="281" w:hanging="174"/>
      </w:pPr>
      <w:rPr>
        <w:rFonts w:ascii="Symbol" w:eastAsia="Symbol" w:hAnsi="Symbol" w:cs="Symbol" w:hint="default"/>
        <w:b w:val="0"/>
        <w:bCs w:val="0"/>
        <w:i w:val="0"/>
        <w:iCs w:val="0"/>
        <w:spacing w:val="0"/>
        <w:w w:val="99"/>
        <w:sz w:val="20"/>
        <w:szCs w:val="20"/>
        <w:lang w:val="tr-TR" w:eastAsia="en-US" w:bidi="ar-SA"/>
      </w:rPr>
    </w:lvl>
    <w:lvl w:ilvl="1" w:tplc="3D0C89C4">
      <w:numFmt w:val="bullet"/>
      <w:lvlText w:val="•"/>
      <w:lvlJc w:val="left"/>
      <w:pPr>
        <w:ind w:left="718" w:hanging="174"/>
      </w:pPr>
      <w:rPr>
        <w:rFonts w:hint="default"/>
        <w:lang w:val="tr-TR" w:eastAsia="en-US" w:bidi="ar-SA"/>
      </w:rPr>
    </w:lvl>
    <w:lvl w:ilvl="2" w:tplc="BB0AED66">
      <w:numFmt w:val="bullet"/>
      <w:lvlText w:val="•"/>
      <w:lvlJc w:val="left"/>
      <w:pPr>
        <w:ind w:left="1157" w:hanging="174"/>
      </w:pPr>
      <w:rPr>
        <w:rFonts w:hint="default"/>
        <w:lang w:val="tr-TR" w:eastAsia="en-US" w:bidi="ar-SA"/>
      </w:rPr>
    </w:lvl>
    <w:lvl w:ilvl="3" w:tplc="FE1E74B8">
      <w:numFmt w:val="bullet"/>
      <w:lvlText w:val="•"/>
      <w:lvlJc w:val="left"/>
      <w:pPr>
        <w:ind w:left="1596" w:hanging="174"/>
      </w:pPr>
      <w:rPr>
        <w:rFonts w:hint="default"/>
        <w:lang w:val="tr-TR" w:eastAsia="en-US" w:bidi="ar-SA"/>
      </w:rPr>
    </w:lvl>
    <w:lvl w:ilvl="4" w:tplc="4F82A884">
      <w:numFmt w:val="bullet"/>
      <w:lvlText w:val="•"/>
      <w:lvlJc w:val="left"/>
      <w:pPr>
        <w:ind w:left="2035" w:hanging="174"/>
      </w:pPr>
      <w:rPr>
        <w:rFonts w:hint="default"/>
        <w:lang w:val="tr-TR" w:eastAsia="en-US" w:bidi="ar-SA"/>
      </w:rPr>
    </w:lvl>
    <w:lvl w:ilvl="5" w:tplc="4CC823B8">
      <w:numFmt w:val="bullet"/>
      <w:lvlText w:val="•"/>
      <w:lvlJc w:val="left"/>
      <w:pPr>
        <w:ind w:left="2474" w:hanging="174"/>
      </w:pPr>
      <w:rPr>
        <w:rFonts w:hint="default"/>
        <w:lang w:val="tr-TR" w:eastAsia="en-US" w:bidi="ar-SA"/>
      </w:rPr>
    </w:lvl>
    <w:lvl w:ilvl="6" w:tplc="C6FA0C8E">
      <w:numFmt w:val="bullet"/>
      <w:lvlText w:val="•"/>
      <w:lvlJc w:val="left"/>
      <w:pPr>
        <w:ind w:left="2912" w:hanging="174"/>
      </w:pPr>
      <w:rPr>
        <w:rFonts w:hint="default"/>
        <w:lang w:val="tr-TR" w:eastAsia="en-US" w:bidi="ar-SA"/>
      </w:rPr>
    </w:lvl>
    <w:lvl w:ilvl="7" w:tplc="179C2AC6">
      <w:numFmt w:val="bullet"/>
      <w:lvlText w:val="•"/>
      <w:lvlJc w:val="left"/>
      <w:pPr>
        <w:ind w:left="3351" w:hanging="174"/>
      </w:pPr>
      <w:rPr>
        <w:rFonts w:hint="default"/>
        <w:lang w:val="tr-TR" w:eastAsia="en-US" w:bidi="ar-SA"/>
      </w:rPr>
    </w:lvl>
    <w:lvl w:ilvl="8" w:tplc="3E3E5620">
      <w:numFmt w:val="bullet"/>
      <w:lvlText w:val="•"/>
      <w:lvlJc w:val="left"/>
      <w:pPr>
        <w:ind w:left="3790" w:hanging="174"/>
      </w:pPr>
      <w:rPr>
        <w:rFonts w:hint="default"/>
        <w:lang w:val="tr-TR" w:eastAsia="en-US" w:bidi="ar-SA"/>
      </w:rPr>
    </w:lvl>
  </w:abstractNum>
  <w:abstractNum w:abstractNumId="15" w15:restartNumberingAfterBreak="0">
    <w:nsid w:val="210A45B4"/>
    <w:multiLevelType w:val="hybridMultilevel"/>
    <w:tmpl w:val="9B627F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25D0B2D"/>
    <w:multiLevelType w:val="hybridMultilevel"/>
    <w:tmpl w:val="DF3C90F8"/>
    <w:lvl w:ilvl="0" w:tplc="08120176">
      <w:numFmt w:val="bullet"/>
      <w:lvlText w:val=""/>
      <w:lvlJc w:val="left"/>
      <w:pPr>
        <w:ind w:left="281" w:hanging="174"/>
      </w:pPr>
      <w:rPr>
        <w:rFonts w:ascii="Symbol" w:eastAsia="Symbol" w:hAnsi="Symbol" w:cs="Symbol" w:hint="default"/>
        <w:spacing w:val="0"/>
        <w:w w:val="99"/>
        <w:lang w:val="tr-TR" w:eastAsia="en-US" w:bidi="ar-SA"/>
      </w:rPr>
    </w:lvl>
    <w:lvl w:ilvl="1" w:tplc="4372EC26">
      <w:numFmt w:val="bullet"/>
      <w:lvlText w:val="•"/>
      <w:lvlJc w:val="left"/>
      <w:pPr>
        <w:ind w:left="718" w:hanging="174"/>
      </w:pPr>
      <w:rPr>
        <w:rFonts w:hint="default"/>
        <w:lang w:val="tr-TR" w:eastAsia="en-US" w:bidi="ar-SA"/>
      </w:rPr>
    </w:lvl>
    <w:lvl w:ilvl="2" w:tplc="F01AB042">
      <w:numFmt w:val="bullet"/>
      <w:lvlText w:val="•"/>
      <w:lvlJc w:val="left"/>
      <w:pPr>
        <w:ind w:left="1157" w:hanging="174"/>
      </w:pPr>
      <w:rPr>
        <w:rFonts w:hint="default"/>
        <w:lang w:val="tr-TR" w:eastAsia="en-US" w:bidi="ar-SA"/>
      </w:rPr>
    </w:lvl>
    <w:lvl w:ilvl="3" w:tplc="58E26EC2">
      <w:numFmt w:val="bullet"/>
      <w:lvlText w:val="•"/>
      <w:lvlJc w:val="left"/>
      <w:pPr>
        <w:ind w:left="1596" w:hanging="174"/>
      </w:pPr>
      <w:rPr>
        <w:rFonts w:hint="default"/>
        <w:lang w:val="tr-TR" w:eastAsia="en-US" w:bidi="ar-SA"/>
      </w:rPr>
    </w:lvl>
    <w:lvl w:ilvl="4" w:tplc="8DAC713E">
      <w:numFmt w:val="bullet"/>
      <w:lvlText w:val="•"/>
      <w:lvlJc w:val="left"/>
      <w:pPr>
        <w:ind w:left="2035" w:hanging="174"/>
      </w:pPr>
      <w:rPr>
        <w:rFonts w:hint="default"/>
        <w:lang w:val="tr-TR" w:eastAsia="en-US" w:bidi="ar-SA"/>
      </w:rPr>
    </w:lvl>
    <w:lvl w:ilvl="5" w:tplc="CA8C12DA">
      <w:numFmt w:val="bullet"/>
      <w:lvlText w:val="•"/>
      <w:lvlJc w:val="left"/>
      <w:pPr>
        <w:ind w:left="2474" w:hanging="174"/>
      </w:pPr>
      <w:rPr>
        <w:rFonts w:hint="default"/>
        <w:lang w:val="tr-TR" w:eastAsia="en-US" w:bidi="ar-SA"/>
      </w:rPr>
    </w:lvl>
    <w:lvl w:ilvl="6" w:tplc="9F0867E6">
      <w:numFmt w:val="bullet"/>
      <w:lvlText w:val="•"/>
      <w:lvlJc w:val="left"/>
      <w:pPr>
        <w:ind w:left="2912" w:hanging="174"/>
      </w:pPr>
      <w:rPr>
        <w:rFonts w:hint="default"/>
        <w:lang w:val="tr-TR" w:eastAsia="en-US" w:bidi="ar-SA"/>
      </w:rPr>
    </w:lvl>
    <w:lvl w:ilvl="7" w:tplc="503EB78A">
      <w:numFmt w:val="bullet"/>
      <w:lvlText w:val="•"/>
      <w:lvlJc w:val="left"/>
      <w:pPr>
        <w:ind w:left="3351" w:hanging="174"/>
      </w:pPr>
      <w:rPr>
        <w:rFonts w:hint="default"/>
        <w:lang w:val="tr-TR" w:eastAsia="en-US" w:bidi="ar-SA"/>
      </w:rPr>
    </w:lvl>
    <w:lvl w:ilvl="8" w:tplc="AE4E6B2E">
      <w:numFmt w:val="bullet"/>
      <w:lvlText w:val="•"/>
      <w:lvlJc w:val="left"/>
      <w:pPr>
        <w:ind w:left="3790" w:hanging="174"/>
      </w:pPr>
      <w:rPr>
        <w:rFonts w:hint="default"/>
        <w:lang w:val="tr-TR" w:eastAsia="en-US" w:bidi="ar-SA"/>
      </w:rPr>
    </w:lvl>
  </w:abstractNum>
  <w:abstractNum w:abstractNumId="17" w15:restartNumberingAfterBreak="0">
    <w:nsid w:val="26E856F9"/>
    <w:multiLevelType w:val="hybridMultilevel"/>
    <w:tmpl w:val="C652D9F8"/>
    <w:lvl w:ilvl="0" w:tplc="9C1EB78E">
      <w:numFmt w:val="bullet"/>
      <w:lvlText w:val=""/>
      <w:lvlJc w:val="left"/>
      <w:pPr>
        <w:ind w:left="262" w:hanging="142"/>
      </w:pPr>
      <w:rPr>
        <w:rFonts w:ascii="Symbol" w:eastAsia="Symbol" w:hAnsi="Symbol" w:cs="Symbol" w:hint="default"/>
        <w:b w:val="0"/>
        <w:bCs w:val="0"/>
        <w:i w:val="0"/>
        <w:iCs w:val="0"/>
        <w:spacing w:val="0"/>
        <w:w w:val="99"/>
        <w:sz w:val="20"/>
        <w:szCs w:val="20"/>
        <w:lang w:val="tr-TR" w:eastAsia="en-US" w:bidi="ar-SA"/>
      </w:rPr>
    </w:lvl>
    <w:lvl w:ilvl="1" w:tplc="5AC24F50">
      <w:numFmt w:val="bullet"/>
      <w:lvlText w:val="•"/>
      <w:lvlJc w:val="left"/>
      <w:pPr>
        <w:ind w:left="478" w:hanging="142"/>
      </w:pPr>
      <w:rPr>
        <w:rFonts w:hint="default"/>
        <w:lang w:val="tr-TR" w:eastAsia="en-US" w:bidi="ar-SA"/>
      </w:rPr>
    </w:lvl>
    <w:lvl w:ilvl="2" w:tplc="2C2AAEAE">
      <w:numFmt w:val="bullet"/>
      <w:lvlText w:val="•"/>
      <w:lvlJc w:val="left"/>
      <w:pPr>
        <w:ind w:left="697" w:hanging="142"/>
      </w:pPr>
      <w:rPr>
        <w:rFonts w:hint="default"/>
        <w:lang w:val="tr-TR" w:eastAsia="en-US" w:bidi="ar-SA"/>
      </w:rPr>
    </w:lvl>
    <w:lvl w:ilvl="3" w:tplc="C8FAB49A">
      <w:numFmt w:val="bullet"/>
      <w:lvlText w:val="•"/>
      <w:lvlJc w:val="left"/>
      <w:pPr>
        <w:ind w:left="915" w:hanging="142"/>
      </w:pPr>
      <w:rPr>
        <w:rFonts w:hint="default"/>
        <w:lang w:val="tr-TR" w:eastAsia="en-US" w:bidi="ar-SA"/>
      </w:rPr>
    </w:lvl>
    <w:lvl w:ilvl="4" w:tplc="083C4794">
      <w:numFmt w:val="bullet"/>
      <w:lvlText w:val="•"/>
      <w:lvlJc w:val="left"/>
      <w:pPr>
        <w:ind w:left="1134" w:hanging="142"/>
      </w:pPr>
      <w:rPr>
        <w:rFonts w:hint="default"/>
        <w:lang w:val="tr-TR" w:eastAsia="en-US" w:bidi="ar-SA"/>
      </w:rPr>
    </w:lvl>
    <w:lvl w:ilvl="5" w:tplc="5E1235DA">
      <w:numFmt w:val="bullet"/>
      <w:lvlText w:val="•"/>
      <w:lvlJc w:val="left"/>
      <w:pPr>
        <w:ind w:left="1352" w:hanging="142"/>
      </w:pPr>
      <w:rPr>
        <w:rFonts w:hint="default"/>
        <w:lang w:val="tr-TR" w:eastAsia="en-US" w:bidi="ar-SA"/>
      </w:rPr>
    </w:lvl>
    <w:lvl w:ilvl="6" w:tplc="66BA7472">
      <w:numFmt w:val="bullet"/>
      <w:lvlText w:val="•"/>
      <w:lvlJc w:val="left"/>
      <w:pPr>
        <w:ind w:left="1571" w:hanging="142"/>
      </w:pPr>
      <w:rPr>
        <w:rFonts w:hint="default"/>
        <w:lang w:val="tr-TR" w:eastAsia="en-US" w:bidi="ar-SA"/>
      </w:rPr>
    </w:lvl>
    <w:lvl w:ilvl="7" w:tplc="C9DECD98">
      <w:numFmt w:val="bullet"/>
      <w:lvlText w:val="•"/>
      <w:lvlJc w:val="left"/>
      <w:pPr>
        <w:ind w:left="1789" w:hanging="142"/>
      </w:pPr>
      <w:rPr>
        <w:rFonts w:hint="default"/>
        <w:lang w:val="tr-TR" w:eastAsia="en-US" w:bidi="ar-SA"/>
      </w:rPr>
    </w:lvl>
    <w:lvl w:ilvl="8" w:tplc="B796A498">
      <w:numFmt w:val="bullet"/>
      <w:lvlText w:val="•"/>
      <w:lvlJc w:val="left"/>
      <w:pPr>
        <w:ind w:left="2008" w:hanging="142"/>
      </w:pPr>
      <w:rPr>
        <w:rFonts w:hint="default"/>
        <w:lang w:val="tr-TR" w:eastAsia="en-US" w:bidi="ar-SA"/>
      </w:rPr>
    </w:lvl>
  </w:abstractNum>
  <w:abstractNum w:abstractNumId="18" w15:restartNumberingAfterBreak="0">
    <w:nsid w:val="27094F9A"/>
    <w:multiLevelType w:val="hybridMultilevel"/>
    <w:tmpl w:val="2F624440"/>
    <w:lvl w:ilvl="0" w:tplc="B1D0FD22">
      <w:numFmt w:val="bullet"/>
      <w:lvlText w:val=""/>
      <w:lvlJc w:val="left"/>
      <w:pPr>
        <w:ind w:left="264" w:hanging="142"/>
      </w:pPr>
      <w:rPr>
        <w:rFonts w:ascii="Symbol" w:eastAsia="Symbol" w:hAnsi="Symbol" w:cs="Symbol" w:hint="default"/>
        <w:b w:val="0"/>
        <w:bCs w:val="0"/>
        <w:i w:val="0"/>
        <w:iCs w:val="0"/>
        <w:spacing w:val="0"/>
        <w:w w:val="99"/>
        <w:sz w:val="20"/>
        <w:szCs w:val="20"/>
        <w:lang w:val="tr-TR" w:eastAsia="en-US" w:bidi="ar-SA"/>
      </w:rPr>
    </w:lvl>
    <w:lvl w:ilvl="1" w:tplc="AA6C6138">
      <w:numFmt w:val="bullet"/>
      <w:lvlText w:val="•"/>
      <w:lvlJc w:val="left"/>
      <w:pPr>
        <w:ind w:left="478" w:hanging="142"/>
      </w:pPr>
      <w:rPr>
        <w:rFonts w:hint="default"/>
        <w:lang w:val="tr-TR" w:eastAsia="en-US" w:bidi="ar-SA"/>
      </w:rPr>
    </w:lvl>
    <w:lvl w:ilvl="2" w:tplc="3C3E8204">
      <w:numFmt w:val="bullet"/>
      <w:lvlText w:val="•"/>
      <w:lvlJc w:val="left"/>
      <w:pPr>
        <w:ind w:left="697" w:hanging="142"/>
      </w:pPr>
      <w:rPr>
        <w:rFonts w:hint="default"/>
        <w:lang w:val="tr-TR" w:eastAsia="en-US" w:bidi="ar-SA"/>
      </w:rPr>
    </w:lvl>
    <w:lvl w:ilvl="3" w:tplc="7C42529C">
      <w:numFmt w:val="bullet"/>
      <w:lvlText w:val="•"/>
      <w:lvlJc w:val="left"/>
      <w:pPr>
        <w:ind w:left="915" w:hanging="142"/>
      </w:pPr>
      <w:rPr>
        <w:rFonts w:hint="default"/>
        <w:lang w:val="tr-TR" w:eastAsia="en-US" w:bidi="ar-SA"/>
      </w:rPr>
    </w:lvl>
    <w:lvl w:ilvl="4" w:tplc="BABE9A8A">
      <w:numFmt w:val="bullet"/>
      <w:lvlText w:val="•"/>
      <w:lvlJc w:val="left"/>
      <w:pPr>
        <w:ind w:left="1134" w:hanging="142"/>
      </w:pPr>
      <w:rPr>
        <w:rFonts w:hint="default"/>
        <w:lang w:val="tr-TR" w:eastAsia="en-US" w:bidi="ar-SA"/>
      </w:rPr>
    </w:lvl>
    <w:lvl w:ilvl="5" w:tplc="42BC8EB2">
      <w:numFmt w:val="bullet"/>
      <w:lvlText w:val="•"/>
      <w:lvlJc w:val="left"/>
      <w:pPr>
        <w:ind w:left="1352" w:hanging="142"/>
      </w:pPr>
      <w:rPr>
        <w:rFonts w:hint="default"/>
        <w:lang w:val="tr-TR" w:eastAsia="en-US" w:bidi="ar-SA"/>
      </w:rPr>
    </w:lvl>
    <w:lvl w:ilvl="6" w:tplc="C43491A8">
      <w:numFmt w:val="bullet"/>
      <w:lvlText w:val="•"/>
      <w:lvlJc w:val="left"/>
      <w:pPr>
        <w:ind w:left="1571" w:hanging="142"/>
      </w:pPr>
      <w:rPr>
        <w:rFonts w:hint="default"/>
        <w:lang w:val="tr-TR" w:eastAsia="en-US" w:bidi="ar-SA"/>
      </w:rPr>
    </w:lvl>
    <w:lvl w:ilvl="7" w:tplc="6B9EEABA">
      <w:numFmt w:val="bullet"/>
      <w:lvlText w:val="•"/>
      <w:lvlJc w:val="left"/>
      <w:pPr>
        <w:ind w:left="1789" w:hanging="142"/>
      </w:pPr>
      <w:rPr>
        <w:rFonts w:hint="default"/>
        <w:lang w:val="tr-TR" w:eastAsia="en-US" w:bidi="ar-SA"/>
      </w:rPr>
    </w:lvl>
    <w:lvl w:ilvl="8" w:tplc="5ED8E982">
      <w:numFmt w:val="bullet"/>
      <w:lvlText w:val="•"/>
      <w:lvlJc w:val="left"/>
      <w:pPr>
        <w:ind w:left="2008" w:hanging="142"/>
      </w:pPr>
      <w:rPr>
        <w:rFonts w:hint="default"/>
        <w:lang w:val="tr-TR" w:eastAsia="en-US" w:bidi="ar-SA"/>
      </w:rPr>
    </w:lvl>
  </w:abstractNum>
  <w:abstractNum w:abstractNumId="19" w15:restartNumberingAfterBreak="0">
    <w:nsid w:val="28DA7E99"/>
    <w:multiLevelType w:val="hybridMultilevel"/>
    <w:tmpl w:val="E9AAD35E"/>
    <w:lvl w:ilvl="0" w:tplc="6704718A">
      <w:numFmt w:val="bullet"/>
      <w:lvlText w:val=""/>
      <w:lvlJc w:val="left"/>
      <w:pPr>
        <w:ind w:left="264" w:hanging="142"/>
      </w:pPr>
      <w:rPr>
        <w:rFonts w:ascii="Symbol" w:eastAsia="Symbol" w:hAnsi="Symbol" w:cs="Symbol" w:hint="default"/>
        <w:b w:val="0"/>
        <w:bCs w:val="0"/>
        <w:i w:val="0"/>
        <w:iCs w:val="0"/>
        <w:spacing w:val="0"/>
        <w:w w:val="99"/>
        <w:sz w:val="20"/>
        <w:szCs w:val="20"/>
        <w:lang w:val="tr-TR" w:eastAsia="en-US" w:bidi="ar-SA"/>
      </w:rPr>
    </w:lvl>
    <w:lvl w:ilvl="1" w:tplc="30B4C63A">
      <w:numFmt w:val="bullet"/>
      <w:lvlText w:val="•"/>
      <w:lvlJc w:val="left"/>
      <w:pPr>
        <w:ind w:left="478" w:hanging="142"/>
      </w:pPr>
      <w:rPr>
        <w:rFonts w:hint="default"/>
        <w:lang w:val="tr-TR" w:eastAsia="en-US" w:bidi="ar-SA"/>
      </w:rPr>
    </w:lvl>
    <w:lvl w:ilvl="2" w:tplc="5BD8DB12">
      <w:numFmt w:val="bullet"/>
      <w:lvlText w:val="•"/>
      <w:lvlJc w:val="left"/>
      <w:pPr>
        <w:ind w:left="697" w:hanging="142"/>
      </w:pPr>
      <w:rPr>
        <w:rFonts w:hint="default"/>
        <w:lang w:val="tr-TR" w:eastAsia="en-US" w:bidi="ar-SA"/>
      </w:rPr>
    </w:lvl>
    <w:lvl w:ilvl="3" w:tplc="E3942E68">
      <w:numFmt w:val="bullet"/>
      <w:lvlText w:val="•"/>
      <w:lvlJc w:val="left"/>
      <w:pPr>
        <w:ind w:left="915" w:hanging="142"/>
      </w:pPr>
      <w:rPr>
        <w:rFonts w:hint="default"/>
        <w:lang w:val="tr-TR" w:eastAsia="en-US" w:bidi="ar-SA"/>
      </w:rPr>
    </w:lvl>
    <w:lvl w:ilvl="4" w:tplc="C5969002">
      <w:numFmt w:val="bullet"/>
      <w:lvlText w:val="•"/>
      <w:lvlJc w:val="left"/>
      <w:pPr>
        <w:ind w:left="1134" w:hanging="142"/>
      </w:pPr>
      <w:rPr>
        <w:rFonts w:hint="default"/>
        <w:lang w:val="tr-TR" w:eastAsia="en-US" w:bidi="ar-SA"/>
      </w:rPr>
    </w:lvl>
    <w:lvl w:ilvl="5" w:tplc="15D608B8">
      <w:numFmt w:val="bullet"/>
      <w:lvlText w:val="•"/>
      <w:lvlJc w:val="left"/>
      <w:pPr>
        <w:ind w:left="1352" w:hanging="142"/>
      </w:pPr>
      <w:rPr>
        <w:rFonts w:hint="default"/>
        <w:lang w:val="tr-TR" w:eastAsia="en-US" w:bidi="ar-SA"/>
      </w:rPr>
    </w:lvl>
    <w:lvl w:ilvl="6" w:tplc="C6BA4B8C">
      <w:numFmt w:val="bullet"/>
      <w:lvlText w:val="•"/>
      <w:lvlJc w:val="left"/>
      <w:pPr>
        <w:ind w:left="1571" w:hanging="142"/>
      </w:pPr>
      <w:rPr>
        <w:rFonts w:hint="default"/>
        <w:lang w:val="tr-TR" w:eastAsia="en-US" w:bidi="ar-SA"/>
      </w:rPr>
    </w:lvl>
    <w:lvl w:ilvl="7" w:tplc="B69C2734">
      <w:numFmt w:val="bullet"/>
      <w:lvlText w:val="•"/>
      <w:lvlJc w:val="left"/>
      <w:pPr>
        <w:ind w:left="1789" w:hanging="142"/>
      </w:pPr>
      <w:rPr>
        <w:rFonts w:hint="default"/>
        <w:lang w:val="tr-TR" w:eastAsia="en-US" w:bidi="ar-SA"/>
      </w:rPr>
    </w:lvl>
    <w:lvl w:ilvl="8" w:tplc="5B04407C">
      <w:numFmt w:val="bullet"/>
      <w:lvlText w:val="•"/>
      <w:lvlJc w:val="left"/>
      <w:pPr>
        <w:ind w:left="2008" w:hanging="142"/>
      </w:pPr>
      <w:rPr>
        <w:rFonts w:hint="default"/>
        <w:lang w:val="tr-TR" w:eastAsia="en-US" w:bidi="ar-SA"/>
      </w:rPr>
    </w:lvl>
  </w:abstractNum>
  <w:abstractNum w:abstractNumId="20" w15:restartNumberingAfterBreak="0">
    <w:nsid w:val="2E1E756D"/>
    <w:multiLevelType w:val="hybridMultilevel"/>
    <w:tmpl w:val="747E9D7E"/>
    <w:lvl w:ilvl="0" w:tplc="70FABCC4">
      <w:numFmt w:val="bullet"/>
      <w:lvlText w:val=""/>
      <w:lvlJc w:val="left"/>
      <w:pPr>
        <w:ind w:left="281" w:hanging="174"/>
      </w:pPr>
      <w:rPr>
        <w:rFonts w:ascii="Symbol" w:eastAsia="Symbol" w:hAnsi="Symbol" w:cs="Symbol" w:hint="default"/>
        <w:b w:val="0"/>
        <w:bCs w:val="0"/>
        <w:i w:val="0"/>
        <w:iCs w:val="0"/>
        <w:spacing w:val="0"/>
        <w:w w:val="99"/>
        <w:sz w:val="20"/>
        <w:szCs w:val="20"/>
        <w:lang w:val="tr-TR" w:eastAsia="en-US" w:bidi="ar-SA"/>
      </w:rPr>
    </w:lvl>
    <w:lvl w:ilvl="1" w:tplc="3D80B620">
      <w:numFmt w:val="bullet"/>
      <w:lvlText w:val="•"/>
      <w:lvlJc w:val="left"/>
      <w:pPr>
        <w:ind w:left="718" w:hanging="174"/>
      </w:pPr>
      <w:rPr>
        <w:rFonts w:hint="default"/>
        <w:lang w:val="tr-TR" w:eastAsia="en-US" w:bidi="ar-SA"/>
      </w:rPr>
    </w:lvl>
    <w:lvl w:ilvl="2" w:tplc="87B6C382">
      <w:numFmt w:val="bullet"/>
      <w:lvlText w:val="•"/>
      <w:lvlJc w:val="left"/>
      <w:pPr>
        <w:ind w:left="1157" w:hanging="174"/>
      </w:pPr>
      <w:rPr>
        <w:rFonts w:hint="default"/>
        <w:lang w:val="tr-TR" w:eastAsia="en-US" w:bidi="ar-SA"/>
      </w:rPr>
    </w:lvl>
    <w:lvl w:ilvl="3" w:tplc="DF508E66">
      <w:numFmt w:val="bullet"/>
      <w:lvlText w:val="•"/>
      <w:lvlJc w:val="left"/>
      <w:pPr>
        <w:ind w:left="1596" w:hanging="174"/>
      </w:pPr>
      <w:rPr>
        <w:rFonts w:hint="default"/>
        <w:lang w:val="tr-TR" w:eastAsia="en-US" w:bidi="ar-SA"/>
      </w:rPr>
    </w:lvl>
    <w:lvl w:ilvl="4" w:tplc="637C1EF8">
      <w:numFmt w:val="bullet"/>
      <w:lvlText w:val="•"/>
      <w:lvlJc w:val="left"/>
      <w:pPr>
        <w:ind w:left="2035" w:hanging="174"/>
      </w:pPr>
      <w:rPr>
        <w:rFonts w:hint="default"/>
        <w:lang w:val="tr-TR" w:eastAsia="en-US" w:bidi="ar-SA"/>
      </w:rPr>
    </w:lvl>
    <w:lvl w:ilvl="5" w:tplc="8EBEA946">
      <w:numFmt w:val="bullet"/>
      <w:lvlText w:val="•"/>
      <w:lvlJc w:val="left"/>
      <w:pPr>
        <w:ind w:left="2474" w:hanging="174"/>
      </w:pPr>
      <w:rPr>
        <w:rFonts w:hint="default"/>
        <w:lang w:val="tr-TR" w:eastAsia="en-US" w:bidi="ar-SA"/>
      </w:rPr>
    </w:lvl>
    <w:lvl w:ilvl="6" w:tplc="53680FFE">
      <w:numFmt w:val="bullet"/>
      <w:lvlText w:val="•"/>
      <w:lvlJc w:val="left"/>
      <w:pPr>
        <w:ind w:left="2912" w:hanging="174"/>
      </w:pPr>
      <w:rPr>
        <w:rFonts w:hint="default"/>
        <w:lang w:val="tr-TR" w:eastAsia="en-US" w:bidi="ar-SA"/>
      </w:rPr>
    </w:lvl>
    <w:lvl w:ilvl="7" w:tplc="E7F44214">
      <w:numFmt w:val="bullet"/>
      <w:lvlText w:val="•"/>
      <w:lvlJc w:val="left"/>
      <w:pPr>
        <w:ind w:left="3351" w:hanging="174"/>
      </w:pPr>
      <w:rPr>
        <w:rFonts w:hint="default"/>
        <w:lang w:val="tr-TR" w:eastAsia="en-US" w:bidi="ar-SA"/>
      </w:rPr>
    </w:lvl>
    <w:lvl w:ilvl="8" w:tplc="5454A84A">
      <w:numFmt w:val="bullet"/>
      <w:lvlText w:val="•"/>
      <w:lvlJc w:val="left"/>
      <w:pPr>
        <w:ind w:left="3790" w:hanging="174"/>
      </w:pPr>
      <w:rPr>
        <w:rFonts w:hint="default"/>
        <w:lang w:val="tr-TR" w:eastAsia="en-US" w:bidi="ar-SA"/>
      </w:rPr>
    </w:lvl>
  </w:abstractNum>
  <w:abstractNum w:abstractNumId="21" w15:restartNumberingAfterBreak="0">
    <w:nsid w:val="2E4F4D5F"/>
    <w:multiLevelType w:val="hybridMultilevel"/>
    <w:tmpl w:val="D8887D40"/>
    <w:lvl w:ilvl="0" w:tplc="67165388">
      <w:numFmt w:val="bullet"/>
      <w:lvlText w:val=""/>
      <w:lvlJc w:val="left"/>
      <w:pPr>
        <w:ind w:left="264" w:hanging="142"/>
      </w:pPr>
      <w:rPr>
        <w:rFonts w:ascii="Symbol" w:eastAsia="Symbol" w:hAnsi="Symbol" w:cs="Symbol" w:hint="default"/>
        <w:b w:val="0"/>
        <w:bCs w:val="0"/>
        <w:i w:val="0"/>
        <w:iCs w:val="0"/>
        <w:spacing w:val="0"/>
        <w:w w:val="99"/>
        <w:sz w:val="20"/>
        <w:szCs w:val="20"/>
        <w:lang w:val="tr-TR" w:eastAsia="en-US" w:bidi="ar-SA"/>
      </w:rPr>
    </w:lvl>
    <w:lvl w:ilvl="1" w:tplc="E8AC9444">
      <w:numFmt w:val="bullet"/>
      <w:lvlText w:val="•"/>
      <w:lvlJc w:val="left"/>
      <w:pPr>
        <w:ind w:left="478" w:hanging="142"/>
      </w:pPr>
      <w:rPr>
        <w:rFonts w:hint="default"/>
        <w:lang w:val="tr-TR" w:eastAsia="en-US" w:bidi="ar-SA"/>
      </w:rPr>
    </w:lvl>
    <w:lvl w:ilvl="2" w:tplc="942E3A30">
      <w:numFmt w:val="bullet"/>
      <w:lvlText w:val="•"/>
      <w:lvlJc w:val="left"/>
      <w:pPr>
        <w:ind w:left="697" w:hanging="142"/>
      </w:pPr>
      <w:rPr>
        <w:rFonts w:hint="default"/>
        <w:lang w:val="tr-TR" w:eastAsia="en-US" w:bidi="ar-SA"/>
      </w:rPr>
    </w:lvl>
    <w:lvl w:ilvl="3" w:tplc="B966057A">
      <w:numFmt w:val="bullet"/>
      <w:lvlText w:val="•"/>
      <w:lvlJc w:val="left"/>
      <w:pPr>
        <w:ind w:left="915" w:hanging="142"/>
      </w:pPr>
      <w:rPr>
        <w:rFonts w:hint="default"/>
        <w:lang w:val="tr-TR" w:eastAsia="en-US" w:bidi="ar-SA"/>
      </w:rPr>
    </w:lvl>
    <w:lvl w:ilvl="4" w:tplc="88C8FB6C">
      <w:numFmt w:val="bullet"/>
      <w:lvlText w:val="•"/>
      <w:lvlJc w:val="left"/>
      <w:pPr>
        <w:ind w:left="1134" w:hanging="142"/>
      </w:pPr>
      <w:rPr>
        <w:rFonts w:hint="default"/>
        <w:lang w:val="tr-TR" w:eastAsia="en-US" w:bidi="ar-SA"/>
      </w:rPr>
    </w:lvl>
    <w:lvl w:ilvl="5" w:tplc="E8021738">
      <w:numFmt w:val="bullet"/>
      <w:lvlText w:val="•"/>
      <w:lvlJc w:val="left"/>
      <w:pPr>
        <w:ind w:left="1352" w:hanging="142"/>
      </w:pPr>
      <w:rPr>
        <w:rFonts w:hint="default"/>
        <w:lang w:val="tr-TR" w:eastAsia="en-US" w:bidi="ar-SA"/>
      </w:rPr>
    </w:lvl>
    <w:lvl w:ilvl="6" w:tplc="376221BA">
      <w:numFmt w:val="bullet"/>
      <w:lvlText w:val="•"/>
      <w:lvlJc w:val="left"/>
      <w:pPr>
        <w:ind w:left="1571" w:hanging="142"/>
      </w:pPr>
      <w:rPr>
        <w:rFonts w:hint="default"/>
        <w:lang w:val="tr-TR" w:eastAsia="en-US" w:bidi="ar-SA"/>
      </w:rPr>
    </w:lvl>
    <w:lvl w:ilvl="7" w:tplc="4C2EDC06">
      <w:numFmt w:val="bullet"/>
      <w:lvlText w:val="•"/>
      <w:lvlJc w:val="left"/>
      <w:pPr>
        <w:ind w:left="1789" w:hanging="142"/>
      </w:pPr>
      <w:rPr>
        <w:rFonts w:hint="default"/>
        <w:lang w:val="tr-TR" w:eastAsia="en-US" w:bidi="ar-SA"/>
      </w:rPr>
    </w:lvl>
    <w:lvl w:ilvl="8" w:tplc="7960B67A">
      <w:numFmt w:val="bullet"/>
      <w:lvlText w:val="•"/>
      <w:lvlJc w:val="left"/>
      <w:pPr>
        <w:ind w:left="2008" w:hanging="142"/>
      </w:pPr>
      <w:rPr>
        <w:rFonts w:hint="default"/>
        <w:lang w:val="tr-TR" w:eastAsia="en-US" w:bidi="ar-SA"/>
      </w:rPr>
    </w:lvl>
  </w:abstractNum>
  <w:abstractNum w:abstractNumId="22" w15:restartNumberingAfterBreak="0">
    <w:nsid w:val="33753FD3"/>
    <w:multiLevelType w:val="hybridMultilevel"/>
    <w:tmpl w:val="70364AD8"/>
    <w:lvl w:ilvl="0" w:tplc="C9AC7BC2">
      <w:numFmt w:val="bullet"/>
      <w:lvlText w:val=""/>
      <w:lvlJc w:val="left"/>
      <w:pPr>
        <w:ind w:left="264" w:hanging="142"/>
      </w:pPr>
      <w:rPr>
        <w:rFonts w:ascii="Symbol" w:eastAsia="Symbol" w:hAnsi="Symbol" w:cs="Symbol" w:hint="default"/>
        <w:b w:val="0"/>
        <w:bCs w:val="0"/>
        <w:i w:val="0"/>
        <w:iCs w:val="0"/>
        <w:spacing w:val="0"/>
        <w:w w:val="99"/>
        <w:sz w:val="20"/>
        <w:szCs w:val="20"/>
        <w:lang w:val="tr-TR" w:eastAsia="en-US" w:bidi="ar-SA"/>
      </w:rPr>
    </w:lvl>
    <w:lvl w:ilvl="1" w:tplc="66FE83B0">
      <w:numFmt w:val="bullet"/>
      <w:lvlText w:val="•"/>
      <w:lvlJc w:val="left"/>
      <w:pPr>
        <w:ind w:left="478" w:hanging="142"/>
      </w:pPr>
      <w:rPr>
        <w:rFonts w:hint="default"/>
        <w:lang w:val="tr-TR" w:eastAsia="en-US" w:bidi="ar-SA"/>
      </w:rPr>
    </w:lvl>
    <w:lvl w:ilvl="2" w:tplc="707E0888">
      <w:numFmt w:val="bullet"/>
      <w:lvlText w:val="•"/>
      <w:lvlJc w:val="left"/>
      <w:pPr>
        <w:ind w:left="697" w:hanging="142"/>
      </w:pPr>
      <w:rPr>
        <w:rFonts w:hint="default"/>
        <w:lang w:val="tr-TR" w:eastAsia="en-US" w:bidi="ar-SA"/>
      </w:rPr>
    </w:lvl>
    <w:lvl w:ilvl="3" w:tplc="9F54C424">
      <w:numFmt w:val="bullet"/>
      <w:lvlText w:val="•"/>
      <w:lvlJc w:val="left"/>
      <w:pPr>
        <w:ind w:left="915" w:hanging="142"/>
      </w:pPr>
      <w:rPr>
        <w:rFonts w:hint="default"/>
        <w:lang w:val="tr-TR" w:eastAsia="en-US" w:bidi="ar-SA"/>
      </w:rPr>
    </w:lvl>
    <w:lvl w:ilvl="4" w:tplc="51C68378">
      <w:numFmt w:val="bullet"/>
      <w:lvlText w:val="•"/>
      <w:lvlJc w:val="left"/>
      <w:pPr>
        <w:ind w:left="1134" w:hanging="142"/>
      </w:pPr>
      <w:rPr>
        <w:rFonts w:hint="default"/>
        <w:lang w:val="tr-TR" w:eastAsia="en-US" w:bidi="ar-SA"/>
      </w:rPr>
    </w:lvl>
    <w:lvl w:ilvl="5" w:tplc="FE0CA138">
      <w:numFmt w:val="bullet"/>
      <w:lvlText w:val="•"/>
      <w:lvlJc w:val="left"/>
      <w:pPr>
        <w:ind w:left="1352" w:hanging="142"/>
      </w:pPr>
      <w:rPr>
        <w:rFonts w:hint="default"/>
        <w:lang w:val="tr-TR" w:eastAsia="en-US" w:bidi="ar-SA"/>
      </w:rPr>
    </w:lvl>
    <w:lvl w:ilvl="6" w:tplc="8DE649A6">
      <w:numFmt w:val="bullet"/>
      <w:lvlText w:val="•"/>
      <w:lvlJc w:val="left"/>
      <w:pPr>
        <w:ind w:left="1571" w:hanging="142"/>
      </w:pPr>
      <w:rPr>
        <w:rFonts w:hint="default"/>
        <w:lang w:val="tr-TR" w:eastAsia="en-US" w:bidi="ar-SA"/>
      </w:rPr>
    </w:lvl>
    <w:lvl w:ilvl="7" w:tplc="B5DE8CC0">
      <w:numFmt w:val="bullet"/>
      <w:lvlText w:val="•"/>
      <w:lvlJc w:val="left"/>
      <w:pPr>
        <w:ind w:left="1789" w:hanging="142"/>
      </w:pPr>
      <w:rPr>
        <w:rFonts w:hint="default"/>
        <w:lang w:val="tr-TR" w:eastAsia="en-US" w:bidi="ar-SA"/>
      </w:rPr>
    </w:lvl>
    <w:lvl w:ilvl="8" w:tplc="2BD2722C">
      <w:numFmt w:val="bullet"/>
      <w:lvlText w:val="•"/>
      <w:lvlJc w:val="left"/>
      <w:pPr>
        <w:ind w:left="2008" w:hanging="142"/>
      </w:pPr>
      <w:rPr>
        <w:rFonts w:hint="default"/>
        <w:lang w:val="tr-TR" w:eastAsia="en-US" w:bidi="ar-SA"/>
      </w:rPr>
    </w:lvl>
  </w:abstractNum>
  <w:abstractNum w:abstractNumId="23" w15:restartNumberingAfterBreak="0">
    <w:nsid w:val="35EF50C2"/>
    <w:multiLevelType w:val="hybridMultilevel"/>
    <w:tmpl w:val="BF78F132"/>
    <w:lvl w:ilvl="0" w:tplc="A0767CC8">
      <w:numFmt w:val="bullet"/>
      <w:lvlText w:val=""/>
      <w:lvlJc w:val="left"/>
      <w:pPr>
        <w:ind w:left="281" w:hanging="174"/>
      </w:pPr>
      <w:rPr>
        <w:rFonts w:ascii="Symbol" w:eastAsia="Symbol" w:hAnsi="Symbol" w:cs="Symbol" w:hint="default"/>
        <w:b w:val="0"/>
        <w:bCs w:val="0"/>
        <w:i w:val="0"/>
        <w:iCs w:val="0"/>
        <w:spacing w:val="0"/>
        <w:w w:val="99"/>
        <w:sz w:val="20"/>
        <w:szCs w:val="20"/>
        <w:lang w:val="tr-TR" w:eastAsia="en-US" w:bidi="ar-SA"/>
      </w:rPr>
    </w:lvl>
    <w:lvl w:ilvl="1" w:tplc="6DC482C8">
      <w:numFmt w:val="bullet"/>
      <w:lvlText w:val="•"/>
      <w:lvlJc w:val="left"/>
      <w:pPr>
        <w:ind w:left="718" w:hanging="174"/>
      </w:pPr>
      <w:rPr>
        <w:rFonts w:hint="default"/>
        <w:lang w:val="tr-TR" w:eastAsia="en-US" w:bidi="ar-SA"/>
      </w:rPr>
    </w:lvl>
    <w:lvl w:ilvl="2" w:tplc="A7340D7A">
      <w:numFmt w:val="bullet"/>
      <w:lvlText w:val="•"/>
      <w:lvlJc w:val="left"/>
      <w:pPr>
        <w:ind w:left="1157" w:hanging="174"/>
      </w:pPr>
      <w:rPr>
        <w:rFonts w:hint="default"/>
        <w:lang w:val="tr-TR" w:eastAsia="en-US" w:bidi="ar-SA"/>
      </w:rPr>
    </w:lvl>
    <w:lvl w:ilvl="3" w:tplc="5734E334">
      <w:numFmt w:val="bullet"/>
      <w:lvlText w:val="•"/>
      <w:lvlJc w:val="left"/>
      <w:pPr>
        <w:ind w:left="1596" w:hanging="174"/>
      </w:pPr>
      <w:rPr>
        <w:rFonts w:hint="default"/>
        <w:lang w:val="tr-TR" w:eastAsia="en-US" w:bidi="ar-SA"/>
      </w:rPr>
    </w:lvl>
    <w:lvl w:ilvl="4" w:tplc="DAB6303C">
      <w:numFmt w:val="bullet"/>
      <w:lvlText w:val="•"/>
      <w:lvlJc w:val="left"/>
      <w:pPr>
        <w:ind w:left="2035" w:hanging="174"/>
      </w:pPr>
      <w:rPr>
        <w:rFonts w:hint="default"/>
        <w:lang w:val="tr-TR" w:eastAsia="en-US" w:bidi="ar-SA"/>
      </w:rPr>
    </w:lvl>
    <w:lvl w:ilvl="5" w:tplc="C186D5AE">
      <w:numFmt w:val="bullet"/>
      <w:lvlText w:val="•"/>
      <w:lvlJc w:val="left"/>
      <w:pPr>
        <w:ind w:left="2474" w:hanging="174"/>
      </w:pPr>
      <w:rPr>
        <w:rFonts w:hint="default"/>
        <w:lang w:val="tr-TR" w:eastAsia="en-US" w:bidi="ar-SA"/>
      </w:rPr>
    </w:lvl>
    <w:lvl w:ilvl="6" w:tplc="03CAC442">
      <w:numFmt w:val="bullet"/>
      <w:lvlText w:val="•"/>
      <w:lvlJc w:val="left"/>
      <w:pPr>
        <w:ind w:left="2912" w:hanging="174"/>
      </w:pPr>
      <w:rPr>
        <w:rFonts w:hint="default"/>
        <w:lang w:val="tr-TR" w:eastAsia="en-US" w:bidi="ar-SA"/>
      </w:rPr>
    </w:lvl>
    <w:lvl w:ilvl="7" w:tplc="BAF01382">
      <w:numFmt w:val="bullet"/>
      <w:lvlText w:val="•"/>
      <w:lvlJc w:val="left"/>
      <w:pPr>
        <w:ind w:left="3351" w:hanging="174"/>
      </w:pPr>
      <w:rPr>
        <w:rFonts w:hint="default"/>
        <w:lang w:val="tr-TR" w:eastAsia="en-US" w:bidi="ar-SA"/>
      </w:rPr>
    </w:lvl>
    <w:lvl w:ilvl="8" w:tplc="CB4C9AD0">
      <w:numFmt w:val="bullet"/>
      <w:lvlText w:val="•"/>
      <w:lvlJc w:val="left"/>
      <w:pPr>
        <w:ind w:left="3790" w:hanging="174"/>
      </w:pPr>
      <w:rPr>
        <w:rFonts w:hint="default"/>
        <w:lang w:val="tr-TR" w:eastAsia="en-US" w:bidi="ar-SA"/>
      </w:rPr>
    </w:lvl>
  </w:abstractNum>
  <w:abstractNum w:abstractNumId="24" w15:restartNumberingAfterBreak="0">
    <w:nsid w:val="371B3387"/>
    <w:multiLevelType w:val="hybridMultilevel"/>
    <w:tmpl w:val="25047C9C"/>
    <w:lvl w:ilvl="0" w:tplc="E60AAD1C">
      <w:numFmt w:val="bullet"/>
      <w:lvlText w:val=""/>
      <w:lvlJc w:val="left"/>
      <w:pPr>
        <w:ind w:left="281" w:hanging="174"/>
      </w:pPr>
      <w:rPr>
        <w:rFonts w:ascii="Symbol" w:eastAsia="Symbol" w:hAnsi="Symbol" w:cs="Symbol" w:hint="default"/>
        <w:b w:val="0"/>
        <w:bCs w:val="0"/>
        <w:i w:val="0"/>
        <w:iCs w:val="0"/>
        <w:spacing w:val="0"/>
        <w:w w:val="99"/>
        <w:sz w:val="20"/>
        <w:szCs w:val="20"/>
        <w:lang w:val="tr-TR" w:eastAsia="en-US" w:bidi="ar-SA"/>
      </w:rPr>
    </w:lvl>
    <w:lvl w:ilvl="1" w:tplc="91A4DCBC">
      <w:numFmt w:val="bullet"/>
      <w:lvlText w:val="•"/>
      <w:lvlJc w:val="left"/>
      <w:pPr>
        <w:ind w:left="718" w:hanging="174"/>
      </w:pPr>
      <w:rPr>
        <w:rFonts w:hint="default"/>
        <w:lang w:val="tr-TR" w:eastAsia="en-US" w:bidi="ar-SA"/>
      </w:rPr>
    </w:lvl>
    <w:lvl w:ilvl="2" w:tplc="AE884BF8">
      <w:numFmt w:val="bullet"/>
      <w:lvlText w:val="•"/>
      <w:lvlJc w:val="left"/>
      <w:pPr>
        <w:ind w:left="1157" w:hanging="174"/>
      </w:pPr>
      <w:rPr>
        <w:rFonts w:hint="default"/>
        <w:lang w:val="tr-TR" w:eastAsia="en-US" w:bidi="ar-SA"/>
      </w:rPr>
    </w:lvl>
    <w:lvl w:ilvl="3" w:tplc="BD92F928">
      <w:numFmt w:val="bullet"/>
      <w:lvlText w:val="•"/>
      <w:lvlJc w:val="left"/>
      <w:pPr>
        <w:ind w:left="1596" w:hanging="174"/>
      </w:pPr>
      <w:rPr>
        <w:rFonts w:hint="default"/>
        <w:lang w:val="tr-TR" w:eastAsia="en-US" w:bidi="ar-SA"/>
      </w:rPr>
    </w:lvl>
    <w:lvl w:ilvl="4" w:tplc="329A97EE">
      <w:numFmt w:val="bullet"/>
      <w:lvlText w:val="•"/>
      <w:lvlJc w:val="left"/>
      <w:pPr>
        <w:ind w:left="2035" w:hanging="174"/>
      </w:pPr>
      <w:rPr>
        <w:rFonts w:hint="default"/>
        <w:lang w:val="tr-TR" w:eastAsia="en-US" w:bidi="ar-SA"/>
      </w:rPr>
    </w:lvl>
    <w:lvl w:ilvl="5" w:tplc="30FEDACA">
      <w:numFmt w:val="bullet"/>
      <w:lvlText w:val="•"/>
      <w:lvlJc w:val="left"/>
      <w:pPr>
        <w:ind w:left="2474" w:hanging="174"/>
      </w:pPr>
      <w:rPr>
        <w:rFonts w:hint="default"/>
        <w:lang w:val="tr-TR" w:eastAsia="en-US" w:bidi="ar-SA"/>
      </w:rPr>
    </w:lvl>
    <w:lvl w:ilvl="6" w:tplc="F8E40332">
      <w:numFmt w:val="bullet"/>
      <w:lvlText w:val="•"/>
      <w:lvlJc w:val="left"/>
      <w:pPr>
        <w:ind w:left="2912" w:hanging="174"/>
      </w:pPr>
      <w:rPr>
        <w:rFonts w:hint="default"/>
        <w:lang w:val="tr-TR" w:eastAsia="en-US" w:bidi="ar-SA"/>
      </w:rPr>
    </w:lvl>
    <w:lvl w:ilvl="7" w:tplc="F70AE0FC">
      <w:numFmt w:val="bullet"/>
      <w:lvlText w:val="•"/>
      <w:lvlJc w:val="left"/>
      <w:pPr>
        <w:ind w:left="3351" w:hanging="174"/>
      </w:pPr>
      <w:rPr>
        <w:rFonts w:hint="default"/>
        <w:lang w:val="tr-TR" w:eastAsia="en-US" w:bidi="ar-SA"/>
      </w:rPr>
    </w:lvl>
    <w:lvl w:ilvl="8" w:tplc="C02251B6">
      <w:numFmt w:val="bullet"/>
      <w:lvlText w:val="•"/>
      <w:lvlJc w:val="left"/>
      <w:pPr>
        <w:ind w:left="3790" w:hanging="174"/>
      </w:pPr>
      <w:rPr>
        <w:rFonts w:hint="default"/>
        <w:lang w:val="tr-TR" w:eastAsia="en-US" w:bidi="ar-SA"/>
      </w:rPr>
    </w:lvl>
  </w:abstractNum>
  <w:abstractNum w:abstractNumId="25" w15:restartNumberingAfterBreak="0">
    <w:nsid w:val="37394D05"/>
    <w:multiLevelType w:val="hybridMultilevel"/>
    <w:tmpl w:val="F43C69B8"/>
    <w:lvl w:ilvl="0" w:tplc="041F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5D2EF5"/>
    <w:multiLevelType w:val="hybridMultilevel"/>
    <w:tmpl w:val="6E8E9E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C5832B6"/>
    <w:multiLevelType w:val="hybridMultilevel"/>
    <w:tmpl w:val="7CB499CA"/>
    <w:lvl w:ilvl="0" w:tplc="558655B0">
      <w:numFmt w:val="bullet"/>
      <w:lvlText w:val=""/>
      <w:lvlJc w:val="left"/>
      <w:pPr>
        <w:ind w:left="281" w:hanging="174"/>
      </w:pPr>
      <w:rPr>
        <w:rFonts w:ascii="Symbol" w:eastAsia="Symbol" w:hAnsi="Symbol" w:cs="Symbol" w:hint="default"/>
        <w:b w:val="0"/>
        <w:bCs w:val="0"/>
        <w:i w:val="0"/>
        <w:iCs w:val="0"/>
        <w:spacing w:val="0"/>
        <w:w w:val="99"/>
        <w:sz w:val="20"/>
        <w:szCs w:val="20"/>
        <w:lang w:val="tr-TR" w:eastAsia="en-US" w:bidi="ar-SA"/>
      </w:rPr>
    </w:lvl>
    <w:lvl w:ilvl="1" w:tplc="BDF6F830">
      <w:numFmt w:val="bullet"/>
      <w:lvlText w:val="•"/>
      <w:lvlJc w:val="left"/>
      <w:pPr>
        <w:ind w:left="718" w:hanging="174"/>
      </w:pPr>
      <w:rPr>
        <w:rFonts w:hint="default"/>
        <w:lang w:val="tr-TR" w:eastAsia="en-US" w:bidi="ar-SA"/>
      </w:rPr>
    </w:lvl>
    <w:lvl w:ilvl="2" w:tplc="E3F26B72">
      <w:numFmt w:val="bullet"/>
      <w:lvlText w:val="•"/>
      <w:lvlJc w:val="left"/>
      <w:pPr>
        <w:ind w:left="1157" w:hanging="174"/>
      </w:pPr>
      <w:rPr>
        <w:rFonts w:hint="default"/>
        <w:lang w:val="tr-TR" w:eastAsia="en-US" w:bidi="ar-SA"/>
      </w:rPr>
    </w:lvl>
    <w:lvl w:ilvl="3" w:tplc="636EE360">
      <w:numFmt w:val="bullet"/>
      <w:lvlText w:val="•"/>
      <w:lvlJc w:val="left"/>
      <w:pPr>
        <w:ind w:left="1596" w:hanging="174"/>
      </w:pPr>
      <w:rPr>
        <w:rFonts w:hint="default"/>
        <w:lang w:val="tr-TR" w:eastAsia="en-US" w:bidi="ar-SA"/>
      </w:rPr>
    </w:lvl>
    <w:lvl w:ilvl="4" w:tplc="7D4E9844">
      <w:numFmt w:val="bullet"/>
      <w:lvlText w:val="•"/>
      <w:lvlJc w:val="left"/>
      <w:pPr>
        <w:ind w:left="2035" w:hanging="174"/>
      </w:pPr>
      <w:rPr>
        <w:rFonts w:hint="default"/>
        <w:lang w:val="tr-TR" w:eastAsia="en-US" w:bidi="ar-SA"/>
      </w:rPr>
    </w:lvl>
    <w:lvl w:ilvl="5" w:tplc="F6BE65D4">
      <w:numFmt w:val="bullet"/>
      <w:lvlText w:val="•"/>
      <w:lvlJc w:val="left"/>
      <w:pPr>
        <w:ind w:left="2474" w:hanging="174"/>
      </w:pPr>
      <w:rPr>
        <w:rFonts w:hint="default"/>
        <w:lang w:val="tr-TR" w:eastAsia="en-US" w:bidi="ar-SA"/>
      </w:rPr>
    </w:lvl>
    <w:lvl w:ilvl="6" w:tplc="E0FA7DEE">
      <w:numFmt w:val="bullet"/>
      <w:lvlText w:val="•"/>
      <w:lvlJc w:val="left"/>
      <w:pPr>
        <w:ind w:left="2912" w:hanging="174"/>
      </w:pPr>
      <w:rPr>
        <w:rFonts w:hint="default"/>
        <w:lang w:val="tr-TR" w:eastAsia="en-US" w:bidi="ar-SA"/>
      </w:rPr>
    </w:lvl>
    <w:lvl w:ilvl="7" w:tplc="BB94D180">
      <w:numFmt w:val="bullet"/>
      <w:lvlText w:val="•"/>
      <w:lvlJc w:val="left"/>
      <w:pPr>
        <w:ind w:left="3351" w:hanging="174"/>
      </w:pPr>
      <w:rPr>
        <w:rFonts w:hint="default"/>
        <w:lang w:val="tr-TR" w:eastAsia="en-US" w:bidi="ar-SA"/>
      </w:rPr>
    </w:lvl>
    <w:lvl w:ilvl="8" w:tplc="91ECAAEA">
      <w:numFmt w:val="bullet"/>
      <w:lvlText w:val="•"/>
      <w:lvlJc w:val="left"/>
      <w:pPr>
        <w:ind w:left="3790" w:hanging="174"/>
      </w:pPr>
      <w:rPr>
        <w:rFonts w:hint="default"/>
        <w:lang w:val="tr-TR" w:eastAsia="en-US" w:bidi="ar-SA"/>
      </w:rPr>
    </w:lvl>
  </w:abstractNum>
  <w:abstractNum w:abstractNumId="28" w15:restartNumberingAfterBreak="0">
    <w:nsid w:val="3D791074"/>
    <w:multiLevelType w:val="hybridMultilevel"/>
    <w:tmpl w:val="CA640B42"/>
    <w:lvl w:ilvl="0" w:tplc="3B7C7970">
      <w:numFmt w:val="bullet"/>
      <w:lvlText w:val=""/>
      <w:lvlJc w:val="left"/>
      <w:pPr>
        <w:ind w:left="281" w:hanging="174"/>
      </w:pPr>
      <w:rPr>
        <w:rFonts w:ascii="Symbol" w:eastAsia="Symbol" w:hAnsi="Symbol" w:cs="Symbol" w:hint="default"/>
        <w:b w:val="0"/>
        <w:bCs w:val="0"/>
        <w:i w:val="0"/>
        <w:iCs w:val="0"/>
        <w:spacing w:val="0"/>
        <w:w w:val="99"/>
        <w:sz w:val="20"/>
        <w:szCs w:val="20"/>
        <w:lang w:val="tr-TR" w:eastAsia="en-US" w:bidi="ar-SA"/>
      </w:rPr>
    </w:lvl>
    <w:lvl w:ilvl="1" w:tplc="5FA001C8">
      <w:numFmt w:val="bullet"/>
      <w:lvlText w:val="•"/>
      <w:lvlJc w:val="left"/>
      <w:pPr>
        <w:ind w:left="718" w:hanging="174"/>
      </w:pPr>
      <w:rPr>
        <w:rFonts w:hint="default"/>
        <w:lang w:val="tr-TR" w:eastAsia="en-US" w:bidi="ar-SA"/>
      </w:rPr>
    </w:lvl>
    <w:lvl w:ilvl="2" w:tplc="99BEA71C">
      <w:numFmt w:val="bullet"/>
      <w:lvlText w:val="•"/>
      <w:lvlJc w:val="left"/>
      <w:pPr>
        <w:ind w:left="1157" w:hanging="174"/>
      </w:pPr>
      <w:rPr>
        <w:rFonts w:hint="default"/>
        <w:lang w:val="tr-TR" w:eastAsia="en-US" w:bidi="ar-SA"/>
      </w:rPr>
    </w:lvl>
    <w:lvl w:ilvl="3" w:tplc="54D4A16E">
      <w:numFmt w:val="bullet"/>
      <w:lvlText w:val="•"/>
      <w:lvlJc w:val="left"/>
      <w:pPr>
        <w:ind w:left="1596" w:hanging="174"/>
      </w:pPr>
      <w:rPr>
        <w:rFonts w:hint="default"/>
        <w:lang w:val="tr-TR" w:eastAsia="en-US" w:bidi="ar-SA"/>
      </w:rPr>
    </w:lvl>
    <w:lvl w:ilvl="4" w:tplc="601A3058">
      <w:numFmt w:val="bullet"/>
      <w:lvlText w:val="•"/>
      <w:lvlJc w:val="left"/>
      <w:pPr>
        <w:ind w:left="2035" w:hanging="174"/>
      </w:pPr>
      <w:rPr>
        <w:rFonts w:hint="default"/>
        <w:lang w:val="tr-TR" w:eastAsia="en-US" w:bidi="ar-SA"/>
      </w:rPr>
    </w:lvl>
    <w:lvl w:ilvl="5" w:tplc="0DE2F9C4">
      <w:numFmt w:val="bullet"/>
      <w:lvlText w:val="•"/>
      <w:lvlJc w:val="left"/>
      <w:pPr>
        <w:ind w:left="2474" w:hanging="174"/>
      </w:pPr>
      <w:rPr>
        <w:rFonts w:hint="default"/>
        <w:lang w:val="tr-TR" w:eastAsia="en-US" w:bidi="ar-SA"/>
      </w:rPr>
    </w:lvl>
    <w:lvl w:ilvl="6" w:tplc="68446258">
      <w:numFmt w:val="bullet"/>
      <w:lvlText w:val="•"/>
      <w:lvlJc w:val="left"/>
      <w:pPr>
        <w:ind w:left="2912" w:hanging="174"/>
      </w:pPr>
      <w:rPr>
        <w:rFonts w:hint="default"/>
        <w:lang w:val="tr-TR" w:eastAsia="en-US" w:bidi="ar-SA"/>
      </w:rPr>
    </w:lvl>
    <w:lvl w:ilvl="7" w:tplc="3C1EC3CE">
      <w:numFmt w:val="bullet"/>
      <w:lvlText w:val="•"/>
      <w:lvlJc w:val="left"/>
      <w:pPr>
        <w:ind w:left="3351" w:hanging="174"/>
      </w:pPr>
      <w:rPr>
        <w:rFonts w:hint="default"/>
        <w:lang w:val="tr-TR" w:eastAsia="en-US" w:bidi="ar-SA"/>
      </w:rPr>
    </w:lvl>
    <w:lvl w:ilvl="8" w:tplc="7108E016">
      <w:numFmt w:val="bullet"/>
      <w:lvlText w:val="•"/>
      <w:lvlJc w:val="left"/>
      <w:pPr>
        <w:ind w:left="3790" w:hanging="174"/>
      </w:pPr>
      <w:rPr>
        <w:rFonts w:hint="default"/>
        <w:lang w:val="tr-TR" w:eastAsia="en-US" w:bidi="ar-SA"/>
      </w:rPr>
    </w:lvl>
  </w:abstractNum>
  <w:abstractNum w:abstractNumId="29" w15:restartNumberingAfterBreak="0">
    <w:nsid w:val="3E620496"/>
    <w:multiLevelType w:val="multilevel"/>
    <w:tmpl w:val="3E6204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3FBF46FB"/>
    <w:multiLevelType w:val="hybridMultilevel"/>
    <w:tmpl w:val="89F87CF8"/>
    <w:lvl w:ilvl="0" w:tplc="9A7854C0">
      <w:numFmt w:val="bullet"/>
      <w:lvlText w:val=""/>
      <w:lvlJc w:val="left"/>
      <w:pPr>
        <w:ind w:left="281" w:hanging="171"/>
      </w:pPr>
      <w:rPr>
        <w:rFonts w:ascii="Symbol" w:eastAsia="Symbol" w:hAnsi="Symbol" w:cs="Symbol" w:hint="default"/>
        <w:b w:val="0"/>
        <w:bCs w:val="0"/>
        <w:i w:val="0"/>
        <w:iCs w:val="0"/>
        <w:spacing w:val="0"/>
        <w:w w:val="99"/>
        <w:sz w:val="20"/>
        <w:szCs w:val="20"/>
        <w:lang w:val="tr-TR" w:eastAsia="en-US" w:bidi="ar-SA"/>
      </w:rPr>
    </w:lvl>
    <w:lvl w:ilvl="1" w:tplc="DB109730">
      <w:numFmt w:val="bullet"/>
      <w:lvlText w:val="•"/>
      <w:lvlJc w:val="left"/>
      <w:pPr>
        <w:ind w:left="496" w:hanging="171"/>
      </w:pPr>
      <w:rPr>
        <w:rFonts w:hint="default"/>
        <w:lang w:val="tr-TR" w:eastAsia="en-US" w:bidi="ar-SA"/>
      </w:rPr>
    </w:lvl>
    <w:lvl w:ilvl="2" w:tplc="76D8BEAC">
      <w:numFmt w:val="bullet"/>
      <w:lvlText w:val="•"/>
      <w:lvlJc w:val="left"/>
      <w:pPr>
        <w:ind w:left="713" w:hanging="171"/>
      </w:pPr>
      <w:rPr>
        <w:rFonts w:hint="default"/>
        <w:lang w:val="tr-TR" w:eastAsia="en-US" w:bidi="ar-SA"/>
      </w:rPr>
    </w:lvl>
    <w:lvl w:ilvl="3" w:tplc="7E44690A">
      <w:numFmt w:val="bullet"/>
      <w:lvlText w:val="•"/>
      <w:lvlJc w:val="left"/>
      <w:pPr>
        <w:ind w:left="929" w:hanging="171"/>
      </w:pPr>
      <w:rPr>
        <w:rFonts w:hint="default"/>
        <w:lang w:val="tr-TR" w:eastAsia="en-US" w:bidi="ar-SA"/>
      </w:rPr>
    </w:lvl>
    <w:lvl w:ilvl="4" w:tplc="297033D6">
      <w:numFmt w:val="bullet"/>
      <w:lvlText w:val="•"/>
      <w:lvlJc w:val="left"/>
      <w:pPr>
        <w:ind w:left="1146" w:hanging="171"/>
      </w:pPr>
      <w:rPr>
        <w:rFonts w:hint="default"/>
        <w:lang w:val="tr-TR" w:eastAsia="en-US" w:bidi="ar-SA"/>
      </w:rPr>
    </w:lvl>
    <w:lvl w:ilvl="5" w:tplc="12C2188C">
      <w:numFmt w:val="bullet"/>
      <w:lvlText w:val="•"/>
      <w:lvlJc w:val="left"/>
      <w:pPr>
        <w:ind w:left="1362" w:hanging="171"/>
      </w:pPr>
      <w:rPr>
        <w:rFonts w:hint="default"/>
        <w:lang w:val="tr-TR" w:eastAsia="en-US" w:bidi="ar-SA"/>
      </w:rPr>
    </w:lvl>
    <w:lvl w:ilvl="6" w:tplc="0C5EEF62">
      <w:numFmt w:val="bullet"/>
      <w:lvlText w:val="•"/>
      <w:lvlJc w:val="left"/>
      <w:pPr>
        <w:ind w:left="1579" w:hanging="171"/>
      </w:pPr>
      <w:rPr>
        <w:rFonts w:hint="default"/>
        <w:lang w:val="tr-TR" w:eastAsia="en-US" w:bidi="ar-SA"/>
      </w:rPr>
    </w:lvl>
    <w:lvl w:ilvl="7" w:tplc="0966E960">
      <w:numFmt w:val="bullet"/>
      <w:lvlText w:val="•"/>
      <w:lvlJc w:val="left"/>
      <w:pPr>
        <w:ind w:left="1795" w:hanging="171"/>
      </w:pPr>
      <w:rPr>
        <w:rFonts w:hint="default"/>
        <w:lang w:val="tr-TR" w:eastAsia="en-US" w:bidi="ar-SA"/>
      </w:rPr>
    </w:lvl>
    <w:lvl w:ilvl="8" w:tplc="88687102">
      <w:numFmt w:val="bullet"/>
      <w:lvlText w:val="•"/>
      <w:lvlJc w:val="left"/>
      <w:pPr>
        <w:ind w:left="2012" w:hanging="171"/>
      </w:pPr>
      <w:rPr>
        <w:rFonts w:hint="default"/>
        <w:lang w:val="tr-TR" w:eastAsia="en-US" w:bidi="ar-SA"/>
      </w:rPr>
    </w:lvl>
  </w:abstractNum>
  <w:abstractNum w:abstractNumId="31" w15:restartNumberingAfterBreak="0">
    <w:nsid w:val="4245228B"/>
    <w:multiLevelType w:val="hybridMultilevel"/>
    <w:tmpl w:val="EF6ED13A"/>
    <w:lvl w:ilvl="0" w:tplc="59568C32">
      <w:numFmt w:val="bullet"/>
      <w:lvlText w:val=""/>
      <w:lvlJc w:val="left"/>
      <w:pPr>
        <w:ind w:left="264" w:hanging="142"/>
      </w:pPr>
      <w:rPr>
        <w:rFonts w:ascii="Symbol" w:eastAsia="Symbol" w:hAnsi="Symbol" w:cs="Symbol" w:hint="default"/>
        <w:b w:val="0"/>
        <w:bCs w:val="0"/>
        <w:i w:val="0"/>
        <w:iCs w:val="0"/>
        <w:spacing w:val="0"/>
        <w:w w:val="99"/>
        <w:sz w:val="20"/>
        <w:szCs w:val="20"/>
        <w:lang w:val="tr-TR" w:eastAsia="en-US" w:bidi="ar-SA"/>
      </w:rPr>
    </w:lvl>
    <w:lvl w:ilvl="1" w:tplc="F7E84578">
      <w:numFmt w:val="bullet"/>
      <w:lvlText w:val="•"/>
      <w:lvlJc w:val="left"/>
      <w:pPr>
        <w:ind w:left="478" w:hanging="142"/>
      </w:pPr>
      <w:rPr>
        <w:rFonts w:hint="default"/>
        <w:lang w:val="tr-TR" w:eastAsia="en-US" w:bidi="ar-SA"/>
      </w:rPr>
    </w:lvl>
    <w:lvl w:ilvl="2" w:tplc="949A3D20">
      <w:numFmt w:val="bullet"/>
      <w:lvlText w:val="•"/>
      <w:lvlJc w:val="left"/>
      <w:pPr>
        <w:ind w:left="697" w:hanging="142"/>
      </w:pPr>
      <w:rPr>
        <w:rFonts w:hint="default"/>
        <w:lang w:val="tr-TR" w:eastAsia="en-US" w:bidi="ar-SA"/>
      </w:rPr>
    </w:lvl>
    <w:lvl w:ilvl="3" w:tplc="61E0364C">
      <w:numFmt w:val="bullet"/>
      <w:lvlText w:val="•"/>
      <w:lvlJc w:val="left"/>
      <w:pPr>
        <w:ind w:left="915" w:hanging="142"/>
      </w:pPr>
      <w:rPr>
        <w:rFonts w:hint="default"/>
        <w:lang w:val="tr-TR" w:eastAsia="en-US" w:bidi="ar-SA"/>
      </w:rPr>
    </w:lvl>
    <w:lvl w:ilvl="4" w:tplc="7FE878CC">
      <w:numFmt w:val="bullet"/>
      <w:lvlText w:val="•"/>
      <w:lvlJc w:val="left"/>
      <w:pPr>
        <w:ind w:left="1134" w:hanging="142"/>
      </w:pPr>
      <w:rPr>
        <w:rFonts w:hint="default"/>
        <w:lang w:val="tr-TR" w:eastAsia="en-US" w:bidi="ar-SA"/>
      </w:rPr>
    </w:lvl>
    <w:lvl w:ilvl="5" w:tplc="90D2600E">
      <w:numFmt w:val="bullet"/>
      <w:lvlText w:val="•"/>
      <w:lvlJc w:val="left"/>
      <w:pPr>
        <w:ind w:left="1352" w:hanging="142"/>
      </w:pPr>
      <w:rPr>
        <w:rFonts w:hint="default"/>
        <w:lang w:val="tr-TR" w:eastAsia="en-US" w:bidi="ar-SA"/>
      </w:rPr>
    </w:lvl>
    <w:lvl w:ilvl="6" w:tplc="7DAA4370">
      <w:numFmt w:val="bullet"/>
      <w:lvlText w:val="•"/>
      <w:lvlJc w:val="left"/>
      <w:pPr>
        <w:ind w:left="1571" w:hanging="142"/>
      </w:pPr>
      <w:rPr>
        <w:rFonts w:hint="default"/>
        <w:lang w:val="tr-TR" w:eastAsia="en-US" w:bidi="ar-SA"/>
      </w:rPr>
    </w:lvl>
    <w:lvl w:ilvl="7" w:tplc="7E9A67E6">
      <w:numFmt w:val="bullet"/>
      <w:lvlText w:val="•"/>
      <w:lvlJc w:val="left"/>
      <w:pPr>
        <w:ind w:left="1789" w:hanging="142"/>
      </w:pPr>
      <w:rPr>
        <w:rFonts w:hint="default"/>
        <w:lang w:val="tr-TR" w:eastAsia="en-US" w:bidi="ar-SA"/>
      </w:rPr>
    </w:lvl>
    <w:lvl w:ilvl="8" w:tplc="7B6203E8">
      <w:numFmt w:val="bullet"/>
      <w:lvlText w:val="•"/>
      <w:lvlJc w:val="left"/>
      <w:pPr>
        <w:ind w:left="2008" w:hanging="142"/>
      </w:pPr>
      <w:rPr>
        <w:rFonts w:hint="default"/>
        <w:lang w:val="tr-TR" w:eastAsia="en-US" w:bidi="ar-SA"/>
      </w:rPr>
    </w:lvl>
  </w:abstractNum>
  <w:abstractNum w:abstractNumId="32" w15:restartNumberingAfterBreak="0">
    <w:nsid w:val="47AF48C0"/>
    <w:multiLevelType w:val="hybridMultilevel"/>
    <w:tmpl w:val="7B02A20E"/>
    <w:lvl w:ilvl="0" w:tplc="7C60F6F6">
      <w:numFmt w:val="bullet"/>
      <w:lvlText w:val=""/>
      <w:lvlJc w:val="left"/>
      <w:pPr>
        <w:ind w:left="281" w:hanging="174"/>
      </w:pPr>
      <w:rPr>
        <w:rFonts w:ascii="Symbol" w:eastAsia="Symbol" w:hAnsi="Symbol" w:cs="Symbol" w:hint="default"/>
        <w:b w:val="0"/>
        <w:bCs w:val="0"/>
        <w:i w:val="0"/>
        <w:iCs w:val="0"/>
        <w:spacing w:val="0"/>
        <w:w w:val="99"/>
        <w:sz w:val="20"/>
        <w:szCs w:val="20"/>
        <w:lang w:val="tr-TR" w:eastAsia="en-US" w:bidi="ar-SA"/>
      </w:rPr>
    </w:lvl>
    <w:lvl w:ilvl="1" w:tplc="D102B278">
      <w:numFmt w:val="bullet"/>
      <w:lvlText w:val="•"/>
      <w:lvlJc w:val="left"/>
      <w:pPr>
        <w:ind w:left="718" w:hanging="174"/>
      </w:pPr>
      <w:rPr>
        <w:rFonts w:hint="default"/>
        <w:lang w:val="tr-TR" w:eastAsia="en-US" w:bidi="ar-SA"/>
      </w:rPr>
    </w:lvl>
    <w:lvl w:ilvl="2" w:tplc="51FCB06E">
      <w:numFmt w:val="bullet"/>
      <w:lvlText w:val="•"/>
      <w:lvlJc w:val="left"/>
      <w:pPr>
        <w:ind w:left="1157" w:hanging="174"/>
      </w:pPr>
      <w:rPr>
        <w:rFonts w:hint="default"/>
        <w:lang w:val="tr-TR" w:eastAsia="en-US" w:bidi="ar-SA"/>
      </w:rPr>
    </w:lvl>
    <w:lvl w:ilvl="3" w:tplc="F14EC27C">
      <w:numFmt w:val="bullet"/>
      <w:lvlText w:val="•"/>
      <w:lvlJc w:val="left"/>
      <w:pPr>
        <w:ind w:left="1596" w:hanging="174"/>
      </w:pPr>
      <w:rPr>
        <w:rFonts w:hint="default"/>
        <w:lang w:val="tr-TR" w:eastAsia="en-US" w:bidi="ar-SA"/>
      </w:rPr>
    </w:lvl>
    <w:lvl w:ilvl="4" w:tplc="A05EC792">
      <w:numFmt w:val="bullet"/>
      <w:lvlText w:val="•"/>
      <w:lvlJc w:val="left"/>
      <w:pPr>
        <w:ind w:left="2035" w:hanging="174"/>
      </w:pPr>
      <w:rPr>
        <w:rFonts w:hint="default"/>
        <w:lang w:val="tr-TR" w:eastAsia="en-US" w:bidi="ar-SA"/>
      </w:rPr>
    </w:lvl>
    <w:lvl w:ilvl="5" w:tplc="DBE6903E">
      <w:numFmt w:val="bullet"/>
      <w:lvlText w:val="•"/>
      <w:lvlJc w:val="left"/>
      <w:pPr>
        <w:ind w:left="2474" w:hanging="174"/>
      </w:pPr>
      <w:rPr>
        <w:rFonts w:hint="default"/>
        <w:lang w:val="tr-TR" w:eastAsia="en-US" w:bidi="ar-SA"/>
      </w:rPr>
    </w:lvl>
    <w:lvl w:ilvl="6" w:tplc="FE4E8F1E">
      <w:numFmt w:val="bullet"/>
      <w:lvlText w:val="•"/>
      <w:lvlJc w:val="left"/>
      <w:pPr>
        <w:ind w:left="2912" w:hanging="174"/>
      </w:pPr>
      <w:rPr>
        <w:rFonts w:hint="default"/>
        <w:lang w:val="tr-TR" w:eastAsia="en-US" w:bidi="ar-SA"/>
      </w:rPr>
    </w:lvl>
    <w:lvl w:ilvl="7" w:tplc="E168E112">
      <w:numFmt w:val="bullet"/>
      <w:lvlText w:val="•"/>
      <w:lvlJc w:val="left"/>
      <w:pPr>
        <w:ind w:left="3351" w:hanging="174"/>
      </w:pPr>
      <w:rPr>
        <w:rFonts w:hint="default"/>
        <w:lang w:val="tr-TR" w:eastAsia="en-US" w:bidi="ar-SA"/>
      </w:rPr>
    </w:lvl>
    <w:lvl w:ilvl="8" w:tplc="F3884DC8">
      <w:numFmt w:val="bullet"/>
      <w:lvlText w:val="•"/>
      <w:lvlJc w:val="left"/>
      <w:pPr>
        <w:ind w:left="3790" w:hanging="174"/>
      </w:pPr>
      <w:rPr>
        <w:rFonts w:hint="default"/>
        <w:lang w:val="tr-TR" w:eastAsia="en-US" w:bidi="ar-SA"/>
      </w:rPr>
    </w:lvl>
  </w:abstractNum>
  <w:abstractNum w:abstractNumId="33" w15:restartNumberingAfterBreak="0">
    <w:nsid w:val="48814790"/>
    <w:multiLevelType w:val="hybridMultilevel"/>
    <w:tmpl w:val="1D0A7318"/>
    <w:lvl w:ilvl="0" w:tplc="D4D45B2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BCE5CF5"/>
    <w:multiLevelType w:val="hybridMultilevel"/>
    <w:tmpl w:val="ED709BF0"/>
    <w:lvl w:ilvl="0" w:tplc="ED986AF8">
      <w:numFmt w:val="bullet"/>
      <w:lvlText w:val=""/>
      <w:lvlJc w:val="left"/>
      <w:pPr>
        <w:ind w:left="281" w:hanging="174"/>
      </w:pPr>
      <w:rPr>
        <w:rFonts w:ascii="Symbol" w:eastAsia="Symbol" w:hAnsi="Symbol" w:cs="Symbol" w:hint="default"/>
        <w:b w:val="0"/>
        <w:bCs w:val="0"/>
        <w:i w:val="0"/>
        <w:iCs w:val="0"/>
        <w:spacing w:val="0"/>
        <w:w w:val="99"/>
        <w:sz w:val="20"/>
        <w:szCs w:val="20"/>
        <w:lang w:val="tr-TR" w:eastAsia="en-US" w:bidi="ar-SA"/>
      </w:rPr>
    </w:lvl>
    <w:lvl w:ilvl="1" w:tplc="49A6C1DC">
      <w:numFmt w:val="bullet"/>
      <w:lvlText w:val="•"/>
      <w:lvlJc w:val="left"/>
      <w:pPr>
        <w:ind w:left="718" w:hanging="174"/>
      </w:pPr>
      <w:rPr>
        <w:rFonts w:hint="default"/>
        <w:lang w:val="tr-TR" w:eastAsia="en-US" w:bidi="ar-SA"/>
      </w:rPr>
    </w:lvl>
    <w:lvl w:ilvl="2" w:tplc="C720C73E">
      <w:numFmt w:val="bullet"/>
      <w:lvlText w:val="•"/>
      <w:lvlJc w:val="left"/>
      <w:pPr>
        <w:ind w:left="1157" w:hanging="174"/>
      </w:pPr>
      <w:rPr>
        <w:rFonts w:hint="default"/>
        <w:lang w:val="tr-TR" w:eastAsia="en-US" w:bidi="ar-SA"/>
      </w:rPr>
    </w:lvl>
    <w:lvl w:ilvl="3" w:tplc="4BD463F2">
      <w:numFmt w:val="bullet"/>
      <w:lvlText w:val="•"/>
      <w:lvlJc w:val="left"/>
      <w:pPr>
        <w:ind w:left="1596" w:hanging="174"/>
      </w:pPr>
      <w:rPr>
        <w:rFonts w:hint="default"/>
        <w:lang w:val="tr-TR" w:eastAsia="en-US" w:bidi="ar-SA"/>
      </w:rPr>
    </w:lvl>
    <w:lvl w:ilvl="4" w:tplc="C4883562">
      <w:numFmt w:val="bullet"/>
      <w:lvlText w:val="•"/>
      <w:lvlJc w:val="left"/>
      <w:pPr>
        <w:ind w:left="2035" w:hanging="174"/>
      </w:pPr>
      <w:rPr>
        <w:rFonts w:hint="default"/>
        <w:lang w:val="tr-TR" w:eastAsia="en-US" w:bidi="ar-SA"/>
      </w:rPr>
    </w:lvl>
    <w:lvl w:ilvl="5" w:tplc="7A688A88">
      <w:numFmt w:val="bullet"/>
      <w:lvlText w:val="•"/>
      <w:lvlJc w:val="left"/>
      <w:pPr>
        <w:ind w:left="2474" w:hanging="174"/>
      </w:pPr>
      <w:rPr>
        <w:rFonts w:hint="default"/>
        <w:lang w:val="tr-TR" w:eastAsia="en-US" w:bidi="ar-SA"/>
      </w:rPr>
    </w:lvl>
    <w:lvl w:ilvl="6" w:tplc="217293E8">
      <w:numFmt w:val="bullet"/>
      <w:lvlText w:val="•"/>
      <w:lvlJc w:val="left"/>
      <w:pPr>
        <w:ind w:left="2912" w:hanging="174"/>
      </w:pPr>
      <w:rPr>
        <w:rFonts w:hint="default"/>
        <w:lang w:val="tr-TR" w:eastAsia="en-US" w:bidi="ar-SA"/>
      </w:rPr>
    </w:lvl>
    <w:lvl w:ilvl="7" w:tplc="D662F07E">
      <w:numFmt w:val="bullet"/>
      <w:lvlText w:val="•"/>
      <w:lvlJc w:val="left"/>
      <w:pPr>
        <w:ind w:left="3351" w:hanging="174"/>
      </w:pPr>
      <w:rPr>
        <w:rFonts w:hint="default"/>
        <w:lang w:val="tr-TR" w:eastAsia="en-US" w:bidi="ar-SA"/>
      </w:rPr>
    </w:lvl>
    <w:lvl w:ilvl="8" w:tplc="B1B4CCFA">
      <w:numFmt w:val="bullet"/>
      <w:lvlText w:val="•"/>
      <w:lvlJc w:val="left"/>
      <w:pPr>
        <w:ind w:left="3790" w:hanging="174"/>
      </w:pPr>
      <w:rPr>
        <w:rFonts w:hint="default"/>
        <w:lang w:val="tr-TR" w:eastAsia="en-US" w:bidi="ar-SA"/>
      </w:rPr>
    </w:lvl>
  </w:abstractNum>
  <w:abstractNum w:abstractNumId="35" w15:restartNumberingAfterBreak="0">
    <w:nsid w:val="4C1625AD"/>
    <w:multiLevelType w:val="hybridMultilevel"/>
    <w:tmpl w:val="098827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E0A2BF8"/>
    <w:multiLevelType w:val="hybridMultilevel"/>
    <w:tmpl w:val="24D676B2"/>
    <w:lvl w:ilvl="0" w:tplc="F9C8F6F0">
      <w:numFmt w:val="bullet"/>
      <w:lvlText w:val=""/>
      <w:lvlJc w:val="left"/>
      <w:pPr>
        <w:ind w:left="264" w:hanging="142"/>
      </w:pPr>
      <w:rPr>
        <w:rFonts w:ascii="Symbol" w:eastAsia="Symbol" w:hAnsi="Symbol" w:cs="Symbol" w:hint="default"/>
        <w:b w:val="0"/>
        <w:bCs w:val="0"/>
        <w:i w:val="0"/>
        <w:iCs w:val="0"/>
        <w:spacing w:val="0"/>
        <w:w w:val="99"/>
        <w:sz w:val="20"/>
        <w:szCs w:val="20"/>
        <w:lang w:val="tr-TR" w:eastAsia="en-US" w:bidi="ar-SA"/>
      </w:rPr>
    </w:lvl>
    <w:lvl w:ilvl="1" w:tplc="DC0E7E3E">
      <w:numFmt w:val="bullet"/>
      <w:lvlText w:val="•"/>
      <w:lvlJc w:val="left"/>
      <w:pPr>
        <w:ind w:left="478" w:hanging="142"/>
      </w:pPr>
      <w:rPr>
        <w:rFonts w:hint="default"/>
        <w:lang w:val="tr-TR" w:eastAsia="en-US" w:bidi="ar-SA"/>
      </w:rPr>
    </w:lvl>
    <w:lvl w:ilvl="2" w:tplc="947E46CA">
      <w:numFmt w:val="bullet"/>
      <w:lvlText w:val="•"/>
      <w:lvlJc w:val="left"/>
      <w:pPr>
        <w:ind w:left="697" w:hanging="142"/>
      </w:pPr>
      <w:rPr>
        <w:rFonts w:hint="default"/>
        <w:lang w:val="tr-TR" w:eastAsia="en-US" w:bidi="ar-SA"/>
      </w:rPr>
    </w:lvl>
    <w:lvl w:ilvl="3" w:tplc="0CF69184">
      <w:numFmt w:val="bullet"/>
      <w:lvlText w:val="•"/>
      <w:lvlJc w:val="left"/>
      <w:pPr>
        <w:ind w:left="915" w:hanging="142"/>
      </w:pPr>
      <w:rPr>
        <w:rFonts w:hint="default"/>
        <w:lang w:val="tr-TR" w:eastAsia="en-US" w:bidi="ar-SA"/>
      </w:rPr>
    </w:lvl>
    <w:lvl w:ilvl="4" w:tplc="FF9A5C26">
      <w:numFmt w:val="bullet"/>
      <w:lvlText w:val="•"/>
      <w:lvlJc w:val="left"/>
      <w:pPr>
        <w:ind w:left="1134" w:hanging="142"/>
      </w:pPr>
      <w:rPr>
        <w:rFonts w:hint="default"/>
        <w:lang w:val="tr-TR" w:eastAsia="en-US" w:bidi="ar-SA"/>
      </w:rPr>
    </w:lvl>
    <w:lvl w:ilvl="5" w:tplc="AB86E764">
      <w:numFmt w:val="bullet"/>
      <w:lvlText w:val="•"/>
      <w:lvlJc w:val="left"/>
      <w:pPr>
        <w:ind w:left="1352" w:hanging="142"/>
      </w:pPr>
      <w:rPr>
        <w:rFonts w:hint="default"/>
        <w:lang w:val="tr-TR" w:eastAsia="en-US" w:bidi="ar-SA"/>
      </w:rPr>
    </w:lvl>
    <w:lvl w:ilvl="6" w:tplc="7D4C519E">
      <w:numFmt w:val="bullet"/>
      <w:lvlText w:val="•"/>
      <w:lvlJc w:val="left"/>
      <w:pPr>
        <w:ind w:left="1571" w:hanging="142"/>
      </w:pPr>
      <w:rPr>
        <w:rFonts w:hint="default"/>
        <w:lang w:val="tr-TR" w:eastAsia="en-US" w:bidi="ar-SA"/>
      </w:rPr>
    </w:lvl>
    <w:lvl w:ilvl="7" w:tplc="6F2690E0">
      <w:numFmt w:val="bullet"/>
      <w:lvlText w:val="•"/>
      <w:lvlJc w:val="left"/>
      <w:pPr>
        <w:ind w:left="1789" w:hanging="142"/>
      </w:pPr>
      <w:rPr>
        <w:rFonts w:hint="default"/>
        <w:lang w:val="tr-TR" w:eastAsia="en-US" w:bidi="ar-SA"/>
      </w:rPr>
    </w:lvl>
    <w:lvl w:ilvl="8" w:tplc="623860DC">
      <w:numFmt w:val="bullet"/>
      <w:lvlText w:val="•"/>
      <w:lvlJc w:val="left"/>
      <w:pPr>
        <w:ind w:left="2008" w:hanging="142"/>
      </w:pPr>
      <w:rPr>
        <w:rFonts w:hint="default"/>
        <w:lang w:val="tr-TR" w:eastAsia="en-US" w:bidi="ar-SA"/>
      </w:rPr>
    </w:lvl>
  </w:abstractNum>
  <w:abstractNum w:abstractNumId="37" w15:restartNumberingAfterBreak="0">
    <w:nsid w:val="53147E20"/>
    <w:multiLevelType w:val="hybridMultilevel"/>
    <w:tmpl w:val="D8ACEB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52C3F5F"/>
    <w:multiLevelType w:val="multilevel"/>
    <w:tmpl w:val="552C3F5F"/>
    <w:lvl w:ilvl="0">
      <w:start w:val="1"/>
      <w:numFmt w:val="bullet"/>
      <w:lvlText w:val=""/>
      <w:lvlJc w:val="left"/>
      <w:pPr>
        <w:ind w:left="360" w:hanging="360"/>
      </w:pPr>
      <w:rPr>
        <w:rFonts w:ascii="Symbol" w:hAnsi="Symbol"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9600A5C"/>
    <w:multiLevelType w:val="hybridMultilevel"/>
    <w:tmpl w:val="244CEFE8"/>
    <w:lvl w:ilvl="0" w:tplc="49F22B50">
      <w:numFmt w:val="bullet"/>
      <w:lvlText w:val=""/>
      <w:lvlJc w:val="left"/>
      <w:pPr>
        <w:ind w:left="281" w:hanging="174"/>
      </w:pPr>
      <w:rPr>
        <w:rFonts w:ascii="Symbol" w:eastAsia="Symbol" w:hAnsi="Symbol" w:cs="Symbol" w:hint="default"/>
        <w:b w:val="0"/>
        <w:bCs w:val="0"/>
        <w:i w:val="0"/>
        <w:iCs w:val="0"/>
        <w:spacing w:val="0"/>
        <w:w w:val="99"/>
        <w:sz w:val="20"/>
        <w:szCs w:val="20"/>
        <w:lang w:val="tr-TR" w:eastAsia="en-US" w:bidi="ar-SA"/>
      </w:rPr>
    </w:lvl>
    <w:lvl w:ilvl="1" w:tplc="FFFAE4A6">
      <w:numFmt w:val="bullet"/>
      <w:lvlText w:val="•"/>
      <w:lvlJc w:val="left"/>
      <w:pPr>
        <w:ind w:left="718" w:hanging="174"/>
      </w:pPr>
      <w:rPr>
        <w:rFonts w:hint="default"/>
        <w:lang w:val="tr-TR" w:eastAsia="en-US" w:bidi="ar-SA"/>
      </w:rPr>
    </w:lvl>
    <w:lvl w:ilvl="2" w:tplc="563CB810">
      <w:numFmt w:val="bullet"/>
      <w:lvlText w:val="•"/>
      <w:lvlJc w:val="left"/>
      <w:pPr>
        <w:ind w:left="1157" w:hanging="174"/>
      </w:pPr>
      <w:rPr>
        <w:rFonts w:hint="default"/>
        <w:lang w:val="tr-TR" w:eastAsia="en-US" w:bidi="ar-SA"/>
      </w:rPr>
    </w:lvl>
    <w:lvl w:ilvl="3" w:tplc="B4EA1D28">
      <w:numFmt w:val="bullet"/>
      <w:lvlText w:val="•"/>
      <w:lvlJc w:val="left"/>
      <w:pPr>
        <w:ind w:left="1596" w:hanging="174"/>
      </w:pPr>
      <w:rPr>
        <w:rFonts w:hint="default"/>
        <w:lang w:val="tr-TR" w:eastAsia="en-US" w:bidi="ar-SA"/>
      </w:rPr>
    </w:lvl>
    <w:lvl w:ilvl="4" w:tplc="02024FA0">
      <w:numFmt w:val="bullet"/>
      <w:lvlText w:val="•"/>
      <w:lvlJc w:val="left"/>
      <w:pPr>
        <w:ind w:left="2035" w:hanging="174"/>
      </w:pPr>
      <w:rPr>
        <w:rFonts w:hint="default"/>
        <w:lang w:val="tr-TR" w:eastAsia="en-US" w:bidi="ar-SA"/>
      </w:rPr>
    </w:lvl>
    <w:lvl w:ilvl="5" w:tplc="3BC0AE1A">
      <w:numFmt w:val="bullet"/>
      <w:lvlText w:val="•"/>
      <w:lvlJc w:val="left"/>
      <w:pPr>
        <w:ind w:left="2474" w:hanging="174"/>
      </w:pPr>
      <w:rPr>
        <w:rFonts w:hint="default"/>
        <w:lang w:val="tr-TR" w:eastAsia="en-US" w:bidi="ar-SA"/>
      </w:rPr>
    </w:lvl>
    <w:lvl w:ilvl="6" w:tplc="C5EA59C0">
      <w:numFmt w:val="bullet"/>
      <w:lvlText w:val="•"/>
      <w:lvlJc w:val="left"/>
      <w:pPr>
        <w:ind w:left="2912" w:hanging="174"/>
      </w:pPr>
      <w:rPr>
        <w:rFonts w:hint="default"/>
        <w:lang w:val="tr-TR" w:eastAsia="en-US" w:bidi="ar-SA"/>
      </w:rPr>
    </w:lvl>
    <w:lvl w:ilvl="7" w:tplc="72242786">
      <w:numFmt w:val="bullet"/>
      <w:lvlText w:val="•"/>
      <w:lvlJc w:val="left"/>
      <w:pPr>
        <w:ind w:left="3351" w:hanging="174"/>
      </w:pPr>
      <w:rPr>
        <w:rFonts w:hint="default"/>
        <w:lang w:val="tr-TR" w:eastAsia="en-US" w:bidi="ar-SA"/>
      </w:rPr>
    </w:lvl>
    <w:lvl w:ilvl="8" w:tplc="AF40C780">
      <w:numFmt w:val="bullet"/>
      <w:lvlText w:val="•"/>
      <w:lvlJc w:val="left"/>
      <w:pPr>
        <w:ind w:left="3790" w:hanging="174"/>
      </w:pPr>
      <w:rPr>
        <w:rFonts w:hint="default"/>
        <w:lang w:val="tr-TR" w:eastAsia="en-US" w:bidi="ar-SA"/>
      </w:rPr>
    </w:lvl>
  </w:abstractNum>
  <w:abstractNum w:abstractNumId="40" w15:restartNumberingAfterBreak="0">
    <w:nsid w:val="5BBB6D2A"/>
    <w:multiLevelType w:val="hybridMultilevel"/>
    <w:tmpl w:val="7BA04D12"/>
    <w:lvl w:ilvl="0" w:tplc="10E2FBAA">
      <w:numFmt w:val="bullet"/>
      <w:lvlText w:val=""/>
      <w:lvlJc w:val="left"/>
      <w:pPr>
        <w:ind w:left="264" w:hanging="142"/>
      </w:pPr>
      <w:rPr>
        <w:rFonts w:ascii="Symbol" w:eastAsia="Symbol" w:hAnsi="Symbol" w:cs="Symbol" w:hint="default"/>
        <w:b w:val="0"/>
        <w:bCs w:val="0"/>
        <w:i w:val="0"/>
        <w:iCs w:val="0"/>
        <w:spacing w:val="0"/>
        <w:w w:val="99"/>
        <w:sz w:val="20"/>
        <w:szCs w:val="20"/>
        <w:lang w:val="tr-TR" w:eastAsia="en-US" w:bidi="ar-SA"/>
      </w:rPr>
    </w:lvl>
    <w:lvl w:ilvl="1" w:tplc="6E08BD38">
      <w:numFmt w:val="bullet"/>
      <w:lvlText w:val="•"/>
      <w:lvlJc w:val="left"/>
      <w:pPr>
        <w:ind w:left="478" w:hanging="142"/>
      </w:pPr>
      <w:rPr>
        <w:rFonts w:hint="default"/>
        <w:lang w:val="tr-TR" w:eastAsia="en-US" w:bidi="ar-SA"/>
      </w:rPr>
    </w:lvl>
    <w:lvl w:ilvl="2" w:tplc="B8B0B6C0">
      <w:numFmt w:val="bullet"/>
      <w:lvlText w:val="•"/>
      <w:lvlJc w:val="left"/>
      <w:pPr>
        <w:ind w:left="697" w:hanging="142"/>
      </w:pPr>
      <w:rPr>
        <w:rFonts w:hint="default"/>
        <w:lang w:val="tr-TR" w:eastAsia="en-US" w:bidi="ar-SA"/>
      </w:rPr>
    </w:lvl>
    <w:lvl w:ilvl="3" w:tplc="80AE130E">
      <w:numFmt w:val="bullet"/>
      <w:lvlText w:val="•"/>
      <w:lvlJc w:val="left"/>
      <w:pPr>
        <w:ind w:left="915" w:hanging="142"/>
      </w:pPr>
      <w:rPr>
        <w:rFonts w:hint="default"/>
        <w:lang w:val="tr-TR" w:eastAsia="en-US" w:bidi="ar-SA"/>
      </w:rPr>
    </w:lvl>
    <w:lvl w:ilvl="4" w:tplc="5EBCEAA8">
      <w:numFmt w:val="bullet"/>
      <w:lvlText w:val="•"/>
      <w:lvlJc w:val="left"/>
      <w:pPr>
        <w:ind w:left="1134" w:hanging="142"/>
      </w:pPr>
      <w:rPr>
        <w:rFonts w:hint="default"/>
        <w:lang w:val="tr-TR" w:eastAsia="en-US" w:bidi="ar-SA"/>
      </w:rPr>
    </w:lvl>
    <w:lvl w:ilvl="5" w:tplc="CD98E33C">
      <w:numFmt w:val="bullet"/>
      <w:lvlText w:val="•"/>
      <w:lvlJc w:val="left"/>
      <w:pPr>
        <w:ind w:left="1352" w:hanging="142"/>
      </w:pPr>
      <w:rPr>
        <w:rFonts w:hint="default"/>
        <w:lang w:val="tr-TR" w:eastAsia="en-US" w:bidi="ar-SA"/>
      </w:rPr>
    </w:lvl>
    <w:lvl w:ilvl="6" w:tplc="1E4EFF86">
      <w:numFmt w:val="bullet"/>
      <w:lvlText w:val="•"/>
      <w:lvlJc w:val="left"/>
      <w:pPr>
        <w:ind w:left="1571" w:hanging="142"/>
      </w:pPr>
      <w:rPr>
        <w:rFonts w:hint="default"/>
        <w:lang w:val="tr-TR" w:eastAsia="en-US" w:bidi="ar-SA"/>
      </w:rPr>
    </w:lvl>
    <w:lvl w:ilvl="7" w:tplc="5BEC0A8A">
      <w:numFmt w:val="bullet"/>
      <w:lvlText w:val="•"/>
      <w:lvlJc w:val="left"/>
      <w:pPr>
        <w:ind w:left="1789" w:hanging="142"/>
      </w:pPr>
      <w:rPr>
        <w:rFonts w:hint="default"/>
        <w:lang w:val="tr-TR" w:eastAsia="en-US" w:bidi="ar-SA"/>
      </w:rPr>
    </w:lvl>
    <w:lvl w:ilvl="8" w:tplc="9F02B494">
      <w:numFmt w:val="bullet"/>
      <w:lvlText w:val="•"/>
      <w:lvlJc w:val="left"/>
      <w:pPr>
        <w:ind w:left="2008" w:hanging="142"/>
      </w:pPr>
      <w:rPr>
        <w:rFonts w:hint="default"/>
        <w:lang w:val="tr-TR" w:eastAsia="en-US" w:bidi="ar-SA"/>
      </w:rPr>
    </w:lvl>
  </w:abstractNum>
  <w:abstractNum w:abstractNumId="41" w15:restartNumberingAfterBreak="0">
    <w:nsid w:val="5C1F5B73"/>
    <w:multiLevelType w:val="hybridMultilevel"/>
    <w:tmpl w:val="1410EB4E"/>
    <w:lvl w:ilvl="0" w:tplc="A2066B90">
      <w:numFmt w:val="bullet"/>
      <w:lvlText w:val=""/>
      <w:lvlJc w:val="left"/>
      <w:pPr>
        <w:ind w:left="281" w:hanging="174"/>
      </w:pPr>
      <w:rPr>
        <w:rFonts w:ascii="Symbol" w:eastAsia="Symbol" w:hAnsi="Symbol" w:cs="Symbol" w:hint="default"/>
        <w:spacing w:val="0"/>
        <w:w w:val="99"/>
        <w:lang w:val="tr-TR" w:eastAsia="en-US" w:bidi="ar-SA"/>
      </w:rPr>
    </w:lvl>
    <w:lvl w:ilvl="1" w:tplc="0F5E066A">
      <w:numFmt w:val="bullet"/>
      <w:lvlText w:val="•"/>
      <w:lvlJc w:val="left"/>
      <w:pPr>
        <w:ind w:left="718" w:hanging="174"/>
      </w:pPr>
      <w:rPr>
        <w:rFonts w:hint="default"/>
        <w:lang w:val="tr-TR" w:eastAsia="en-US" w:bidi="ar-SA"/>
      </w:rPr>
    </w:lvl>
    <w:lvl w:ilvl="2" w:tplc="78528388">
      <w:numFmt w:val="bullet"/>
      <w:lvlText w:val="•"/>
      <w:lvlJc w:val="left"/>
      <w:pPr>
        <w:ind w:left="1157" w:hanging="174"/>
      </w:pPr>
      <w:rPr>
        <w:rFonts w:hint="default"/>
        <w:lang w:val="tr-TR" w:eastAsia="en-US" w:bidi="ar-SA"/>
      </w:rPr>
    </w:lvl>
    <w:lvl w:ilvl="3" w:tplc="92DCA5DC">
      <w:numFmt w:val="bullet"/>
      <w:lvlText w:val="•"/>
      <w:lvlJc w:val="left"/>
      <w:pPr>
        <w:ind w:left="1596" w:hanging="174"/>
      </w:pPr>
      <w:rPr>
        <w:rFonts w:hint="default"/>
        <w:lang w:val="tr-TR" w:eastAsia="en-US" w:bidi="ar-SA"/>
      </w:rPr>
    </w:lvl>
    <w:lvl w:ilvl="4" w:tplc="57305F12">
      <w:numFmt w:val="bullet"/>
      <w:lvlText w:val="•"/>
      <w:lvlJc w:val="left"/>
      <w:pPr>
        <w:ind w:left="2035" w:hanging="174"/>
      </w:pPr>
      <w:rPr>
        <w:rFonts w:hint="default"/>
        <w:lang w:val="tr-TR" w:eastAsia="en-US" w:bidi="ar-SA"/>
      </w:rPr>
    </w:lvl>
    <w:lvl w:ilvl="5" w:tplc="C018FA2C">
      <w:numFmt w:val="bullet"/>
      <w:lvlText w:val="•"/>
      <w:lvlJc w:val="left"/>
      <w:pPr>
        <w:ind w:left="2474" w:hanging="174"/>
      </w:pPr>
      <w:rPr>
        <w:rFonts w:hint="default"/>
        <w:lang w:val="tr-TR" w:eastAsia="en-US" w:bidi="ar-SA"/>
      </w:rPr>
    </w:lvl>
    <w:lvl w:ilvl="6" w:tplc="219E2742">
      <w:numFmt w:val="bullet"/>
      <w:lvlText w:val="•"/>
      <w:lvlJc w:val="left"/>
      <w:pPr>
        <w:ind w:left="2912" w:hanging="174"/>
      </w:pPr>
      <w:rPr>
        <w:rFonts w:hint="default"/>
        <w:lang w:val="tr-TR" w:eastAsia="en-US" w:bidi="ar-SA"/>
      </w:rPr>
    </w:lvl>
    <w:lvl w:ilvl="7" w:tplc="59B848D2">
      <w:numFmt w:val="bullet"/>
      <w:lvlText w:val="•"/>
      <w:lvlJc w:val="left"/>
      <w:pPr>
        <w:ind w:left="3351" w:hanging="174"/>
      </w:pPr>
      <w:rPr>
        <w:rFonts w:hint="default"/>
        <w:lang w:val="tr-TR" w:eastAsia="en-US" w:bidi="ar-SA"/>
      </w:rPr>
    </w:lvl>
    <w:lvl w:ilvl="8" w:tplc="1ECA7282">
      <w:numFmt w:val="bullet"/>
      <w:lvlText w:val="•"/>
      <w:lvlJc w:val="left"/>
      <w:pPr>
        <w:ind w:left="3790" w:hanging="174"/>
      </w:pPr>
      <w:rPr>
        <w:rFonts w:hint="default"/>
        <w:lang w:val="tr-TR" w:eastAsia="en-US" w:bidi="ar-SA"/>
      </w:rPr>
    </w:lvl>
  </w:abstractNum>
  <w:abstractNum w:abstractNumId="42" w15:restartNumberingAfterBreak="0">
    <w:nsid w:val="5D5C53B2"/>
    <w:multiLevelType w:val="hybridMultilevel"/>
    <w:tmpl w:val="350EDF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EC86D59"/>
    <w:multiLevelType w:val="hybridMultilevel"/>
    <w:tmpl w:val="A29000A6"/>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6205169F"/>
    <w:multiLevelType w:val="hybridMultilevel"/>
    <w:tmpl w:val="11A2B5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4834E90"/>
    <w:multiLevelType w:val="hybridMultilevel"/>
    <w:tmpl w:val="4C6E8076"/>
    <w:lvl w:ilvl="0" w:tplc="D6C4BF3E">
      <w:numFmt w:val="bullet"/>
      <w:lvlText w:val=""/>
      <w:lvlJc w:val="left"/>
      <w:pPr>
        <w:ind w:left="281" w:hanging="174"/>
      </w:pPr>
      <w:rPr>
        <w:rFonts w:ascii="Symbol" w:eastAsia="Symbol" w:hAnsi="Symbol" w:cs="Symbol" w:hint="default"/>
        <w:b w:val="0"/>
        <w:bCs w:val="0"/>
        <w:i w:val="0"/>
        <w:iCs w:val="0"/>
        <w:spacing w:val="0"/>
        <w:w w:val="99"/>
        <w:sz w:val="20"/>
        <w:szCs w:val="20"/>
        <w:lang w:val="tr-TR" w:eastAsia="en-US" w:bidi="ar-SA"/>
      </w:rPr>
    </w:lvl>
    <w:lvl w:ilvl="1" w:tplc="66F412B2">
      <w:numFmt w:val="bullet"/>
      <w:lvlText w:val="•"/>
      <w:lvlJc w:val="left"/>
      <w:pPr>
        <w:ind w:left="718" w:hanging="174"/>
      </w:pPr>
      <w:rPr>
        <w:rFonts w:hint="default"/>
        <w:lang w:val="tr-TR" w:eastAsia="en-US" w:bidi="ar-SA"/>
      </w:rPr>
    </w:lvl>
    <w:lvl w:ilvl="2" w:tplc="7F042710">
      <w:numFmt w:val="bullet"/>
      <w:lvlText w:val="•"/>
      <w:lvlJc w:val="left"/>
      <w:pPr>
        <w:ind w:left="1157" w:hanging="174"/>
      </w:pPr>
      <w:rPr>
        <w:rFonts w:hint="default"/>
        <w:lang w:val="tr-TR" w:eastAsia="en-US" w:bidi="ar-SA"/>
      </w:rPr>
    </w:lvl>
    <w:lvl w:ilvl="3" w:tplc="DA98860C">
      <w:numFmt w:val="bullet"/>
      <w:lvlText w:val="•"/>
      <w:lvlJc w:val="left"/>
      <w:pPr>
        <w:ind w:left="1596" w:hanging="174"/>
      </w:pPr>
      <w:rPr>
        <w:rFonts w:hint="default"/>
        <w:lang w:val="tr-TR" w:eastAsia="en-US" w:bidi="ar-SA"/>
      </w:rPr>
    </w:lvl>
    <w:lvl w:ilvl="4" w:tplc="1A4C5ECA">
      <w:numFmt w:val="bullet"/>
      <w:lvlText w:val="•"/>
      <w:lvlJc w:val="left"/>
      <w:pPr>
        <w:ind w:left="2035" w:hanging="174"/>
      </w:pPr>
      <w:rPr>
        <w:rFonts w:hint="default"/>
        <w:lang w:val="tr-TR" w:eastAsia="en-US" w:bidi="ar-SA"/>
      </w:rPr>
    </w:lvl>
    <w:lvl w:ilvl="5" w:tplc="E93C56AC">
      <w:numFmt w:val="bullet"/>
      <w:lvlText w:val="•"/>
      <w:lvlJc w:val="left"/>
      <w:pPr>
        <w:ind w:left="2474" w:hanging="174"/>
      </w:pPr>
      <w:rPr>
        <w:rFonts w:hint="default"/>
        <w:lang w:val="tr-TR" w:eastAsia="en-US" w:bidi="ar-SA"/>
      </w:rPr>
    </w:lvl>
    <w:lvl w:ilvl="6" w:tplc="99E6A602">
      <w:numFmt w:val="bullet"/>
      <w:lvlText w:val="•"/>
      <w:lvlJc w:val="left"/>
      <w:pPr>
        <w:ind w:left="2912" w:hanging="174"/>
      </w:pPr>
      <w:rPr>
        <w:rFonts w:hint="default"/>
        <w:lang w:val="tr-TR" w:eastAsia="en-US" w:bidi="ar-SA"/>
      </w:rPr>
    </w:lvl>
    <w:lvl w:ilvl="7" w:tplc="1C649C3A">
      <w:numFmt w:val="bullet"/>
      <w:lvlText w:val="•"/>
      <w:lvlJc w:val="left"/>
      <w:pPr>
        <w:ind w:left="3351" w:hanging="174"/>
      </w:pPr>
      <w:rPr>
        <w:rFonts w:hint="default"/>
        <w:lang w:val="tr-TR" w:eastAsia="en-US" w:bidi="ar-SA"/>
      </w:rPr>
    </w:lvl>
    <w:lvl w:ilvl="8" w:tplc="D7E64102">
      <w:numFmt w:val="bullet"/>
      <w:lvlText w:val="•"/>
      <w:lvlJc w:val="left"/>
      <w:pPr>
        <w:ind w:left="3790" w:hanging="174"/>
      </w:pPr>
      <w:rPr>
        <w:rFonts w:hint="default"/>
        <w:lang w:val="tr-TR" w:eastAsia="en-US" w:bidi="ar-SA"/>
      </w:rPr>
    </w:lvl>
  </w:abstractNum>
  <w:abstractNum w:abstractNumId="46" w15:restartNumberingAfterBreak="0">
    <w:nsid w:val="7254574C"/>
    <w:multiLevelType w:val="hybridMultilevel"/>
    <w:tmpl w:val="7618FCB2"/>
    <w:lvl w:ilvl="0" w:tplc="06F8B39E">
      <w:numFmt w:val="bullet"/>
      <w:lvlText w:val=""/>
      <w:lvlJc w:val="left"/>
      <w:pPr>
        <w:ind w:left="264" w:hanging="142"/>
      </w:pPr>
      <w:rPr>
        <w:rFonts w:ascii="Symbol" w:eastAsia="Symbol" w:hAnsi="Symbol" w:cs="Symbol" w:hint="default"/>
        <w:b w:val="0"/>
        <w:bCs w:val="0"/>
        <w:i w:val="0"/>
        <w:iCs w:val="0"/>
        <w:spacing w:val="0"/>
        <w:w w:val="99"/>
        <w:sz w:val="20"/>
        <w:szCs w:val="20"/>
        <w:lang w:val="tr-TR" w:eastAsia="en-US" w:bidi="ar-SA"/>
      </w:rPr>
    </w:lvl>
    <w:lvl w:ilvl="1" w:tplc="31E22D1C">
      <w:numFmt w:val="bullet"/>
      <w:lvlText w:val="•"/>
      <w:lvlJc w:val="left"/>
      <w:pPr>
        <w:ind w:left="478" w:hanging="142"/>
      </w:pPr>
      <w:rPr>
        <w:rFonts w:hint="default"/>
        <w:lang w:val="tr-TR" w:eastAsia="en-US" w:bidi="ar-SA"/>
      </w:rPr>
    </w:lvl>
    <w:lvl w:ilvl="2" w:tplc="F0266786">
      <w:numFmt w:val="bullet"/>
      <w:lvlText w:val="•"/>
      <w:lvlJc w:val="left"/>
      <w:pPr>
        <w:ind w:left="697" w:hanging="142"/>
      </w:pPr>
      <w:rPr>
        <w:rFonts w:hint="default"/>
        <w:lang w:val="tr-TR" w:eastAsia="en-US" w:bidi="ar-SA"/>
      </w:rPr>
    </w:lvl>
    <w:lvl w:ilvl="3" w:tplc="ED62847E">
      <w:numFmt w:val="bullet"/>
      <w:lvlText w:val="•"/>
      <w:lvlJc w:val="left"/>
      <w:pPr>
        <w:ind w:left="915" w:hanging="142"/>
      </w:pPr>
      <w:rPr>
        <w:rFonts w:hint="default"/>
        <w:lang w:val="tr-TR" w:eastAsia="en-US" w:bidi="ar-SA"/>
      </w:rPr>
    </w:lvl>
    <w:lvl w:ilvl="4" w:tplc="6782698E">
      <w:numFmt w:val="bullet"/>
      <w:lvlText w:val="•"/>
      <w:lvlJc w:val="left"/>
      <w:pPr>
        <w:ind w:left="1134" w:hanging="142"/>
      </w:pPr>
      <w:rPr>
        <w:rFonts w:hint="default"/>
        <w:lang w:val="tr-TR" w:eastAsia="en-US" w:bidi="ar-SA"/>
      </w:rPr>
    </w:lvl>
    <w:lvl w:ilvl="5" w:tplc="E9C25AEC">
      <w:numFmt w:val="bullet"/>
      <w:lvlText w:val="•"/>
      <w:lvlJc w:val="left"/>
      <w:pPr>
        <w:ind w:left="1352" w:hanging="142"/>
      </w:pPr>
      <w:rPr>
        <w:rFonts w:hint="default"/>
        <w:lang w:val="tr-TR" w:eastAsia="en-US" w:bidi="ar-SA"/>
      </w:rPr>
    </w:lvl>
    <w:lvl w:ilvl="6" w:tplc="81308772">
      <w:numFmt w:val="bullet"/>
      <w:lvlText w:val="•"/>
      <w:lvlJc w:val="left"/>
      <w:pPr>
        <w:ind w:left="1571" w:hanging="142"/>
      </w:pPr>
      <w:rPr>
        <w:rFonts w:hint="default"/>
        <w:lang w:val="tr-TR" w:eastAsia="en-US" w:bidi="ar-SA"/>
      </w:rPr>
    </w:lvl>
    <w:lvl w:ilvl="7" w:tplc="C7627F54">
      <w:numFmt w:val="bullet"/>
      <w:lvlText w:val="•"/>
      <w:lvlJc w:val="left"/>
      <w:pPr>
        <w:ind w:left="1789" w:hanging="142"/>
      </w:pPr>
      <w:rPr>
        <w:rFonts w:hint="default"/>
        <w:lang w:val="tr-TR" w:eastAsia="en-US" w:bidi="ar-SA"/>
      </w:rPr>
    </w:lvl>
    <w:lvl w:ilvl="8" w:tplc="33E08ABA">
      <w:numFmt w:val="bullet"/>
      <w:lvlText w:val="•"/>
      <w:lvlJc w:val="left"/>
      <w:pPr>
        <w:ind w:left="2008" w:hanging="142"/>
      </w:pPr>
      <w:rPr>
        <w:rFonts w:hint="default"/>
        <w:lang w:val="tr-TR" w:eastAsia="en-US" w:bidi="ar-SA"/>
      </w:rPr>
    </w:lvl>
  </w:abstractNum>
  <w:abstractNum w:abstractNumId="47" w15:restartNumberingAfterBreak="0">
    <w:nsid w:val="731F2B39"/>
    <w:multiLevelType w:val="hybridMultilevel"/>
    <w:tmpl w:val="BFEAF2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33E6C83"/>
    <w:multiLevelType w:val="hybridMultilevel"/>
    <w:tmpl w:val="6E588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AEA2657"/>
    <w:multiLevelType w:val="hybridMultilevel"/>
    <w:tmpl w:val="3D344A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D9B65B5"/>
    <w:multiLevelType w:val="hybridMultilevel"/>
    <w:tmpl w:val="045EF706"/>
    <w:lvl w:ilvl="0" w:tplc="041F000F">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EE9794F"/>
    <w:multiLevelType w:val="hybridMultilevel"/>
    <w:tmpl w:val="51F47B90"/>
    <w:lvl w:ilvl="0" w:tplc="B0DEBA90">
      <w:numFmt w:val="bullet"/>
      <w:lvlText w:val=""/>
      <w:lvlJc w:val="left"/>
      <w:pPr>
        <w:ind w:left="264" w:hanging="142"/>
      </w:pPr>
      <w:rPr>
        <w:rFonts w:ascii="Symbol" w:eastAsia="Symbol" w:hAnsi="Symbol" w:cs="Symbol" w:hint="default"/>
        <w:b w:val="0"/>
        <w:bCs w:val="0"/>
        <w:i w:val="0"/>
        <w:iCs w:val="0"/>
        <w:spacing w:val="0"/>
        <w:w w:val="99"/>
        <w:sz w:val="20"/>
        <w:szCs w:val="20"/>
        <w:lang w:val="tr-TR" w:eastAsia="en-US" w:bidi="ar-SA"/>
      </w:rPr>
    </w:lvl>
    <w:lvl w:ilvl="1" w:tplc="AF143A4C">
      <w:numFmt w:val="bullet"/>
      <w:lvlText w:val="•"/>
      <w:lvlJc w:val="left"/>
      <w:pPr>
        <w:ind w:left="478" w:hanging="142"/>
      </w:pPr>
      <w:rPr>
        <w:rFonts w:hint="default"/>
        <w:lang w:val="tr-TR" w:eastAsia="en-US" w:bidi="ar-SA"/>
      </w:rPr>
    </w:lvl>
    <w:lvl w:ilvl="2" w:tplc="CBD0699E">
      <w:numFmt w:val="bullet"/>
      <w:lvlText w:val="•"/>
      <w:lvlJc w:val="left"/>
      <w:pPr>
        <w:ind w:left="697" w:hanging="142"/>
      </w:pPr>
      <w:rPr>
        <w:rFonts w:hint="default"/>
        <w:lang w:val="tr-TR" w:eastAsia="en-US" w:bidi="ar-SA"/>
      </w:rPr>
    </w:lvl>
    <w:lvl w:ilvl="3" w:tplc="40A6A38A">
      <w:numFmt w:val="bullet"/>
      <w:lvlText w:val="•"/>
      <w:lvlJc w:val="left"/>
      <w:pPr>
        <w:ind w:left="915" w:hanging="142"/>
      </w:pPr>
      <w:rPr>
        <w:rFonts w:hint="default"/>
        <w:lang w:val="tr-TR" w:eastAsia="en-US" w:bidi="ar-SA"/>
      </w:rPr>
    </w:lvl>
    <w:lvl w:ilvl="4" w:tplc="56A21CC0">
      <w:numFmt w:val="bullet"/>
      <w:lvlText w:val="•"/>
      <w:lvlJc w:val="left"/>
      <w:pPr>
        <w:ind w:left="1134" w:hanging="142"/>
      </w:pPr>
      <w:rPr>
        <w:rFonts w:hint="default"/>
        <w:lang w:val="tr-TR" w:eastAsia="en-US" w:bidi="ar-SA"/>
      </w:rPr>
    </w:lvl>
    <w:lvl w:ilvl="5" w:tplc="780CFE24">
      <w:numFmt w:val="bullet"/>
      <w:lvlText w:val="•"/>
      <w:lvlJc w:val="left"/>
      <w:pPr>
        <w:ind w:left="1352" w:hanging="142"/>
      </w:pPr>
      <w:rPr>
        <w:rFonts w:hint="default"/>
        <w:lang w:val="tr-TR" w:eastAsia="en-US" w:bidi="ar-SA"/>
      </w:rPr>
    </w:lvl>
    <w:lvl w:ilvl="6" w:tplc="39ACF676">
      <w:numFmt w:val="bullet"/>
      <w:lvlText w:val="•"/>
      <w:lvlJc w:val="left"/>
      <w:pPr>
        <w:ind w:left="1571" w:hanging="142"/>
      </w:pPr>
      <w:rPr>
        <w:rFonts w:hint="default"/>
        <w:lang w:val="tr-TR" w:eastAsia="en-US" w:bidi="ar-SA"/>
      </w:rPr>
    </w:lvl>
    <w:lvl w:ilvl="7" w:tplc="BCE66C5C">
      <w:numFmt w:val="bullet"/>
      <w:lvlText w:val="•"/>
      <w:lvlJc w:val="left"/>
      <w:pPr>
        <w:ind w:left="1789" w:hanging="142"/>
      </w:pPr>
      <w:rPr>
        <w:rFonts w:hint="default"/>
        <w:lang w:val="tr-TR" w:eastAsia="en-US" w:bidi="ar-SA"/>
      </w:rPr>
    </w:lvl>
    <w:lvl w:ilvl="8" w:tplc="8BF604C8">
      <w:numFmt w:val="bullet"/>
      <w:lvlText w:val="•"/>
      <w:lvlJc w:val="left"/>
      <w:pPr>
        <w:ind w:left="2008" w:hanging="142"/>
      </w:pPr>
      <w:rPr>
        <w:rFonts w:hint="default"/>
        <w:lang w:val="tr-TR" w:eastAsia="en-US" w:bidi="ar-SA"/>
      </w:rPr>
    </w:lvl>
  </w:abstractNum>
  <w:num w:numId="1" w16cid:durableId="1428041556">
    <w:abstractNumId w:val="5"/>
  </w:num>
  <w:num w:numId="2" w16cid:durableId="1582720673">
    <w:abstractNumId w:val="7"/>
  </w:num>
  <w:num w:numId="3" w16cid:durableId="1495878381">
    <w:abstractNumId w:val="10"/>
  </w:num>
  <w:num w:numId="4" w16cid:durableId="864362491">
    <w:abstractNumId w:val="6"/>
  </w:num>
  <w:num w:numId="5" w16cid:durableId="689334287">
    <w:abstractNumId w:val="13"/>
  </w:num>
  <w:num w:numId="6" w16cid:durableId="1525317120">
    <w:abstractNumId w:val="43"/>
  </w:num>
  <w:num w:numId="7" w16cid:durableId="88236098">
    <w:abstractNumId w:val="50"/>
  </w:num>
  <w:num w:numId="8" w16cid:durableId="222254929">
    <w:abstractNumId w:val="9"/>
  </w:num>
  <w:num w:numId="9" w16cid:durableId="1049114461">
    <w:abstractNumId w:val="44"/>
  </w:num>
  <w:num w:numId="10" w16cid:durableId="1855610510">
    <w:abstractNumId w:val="11"/>
  </w:num>
  <w:num w:numId="11" w16cid:durableId="115831379">
    <w:abstractNumId w:val="36"/>
  </w:num>
  <w:num w:numId="12" w16cid:durableId="72708153">
    <w:abstractNumId w:val="41"/>
  </w:num>
  <w:num w:numId="13" w16cid:durableId="621031577">
    <w:abstractNumId w:val="31"/>
  </w:num>
  <w:num w:numId="14" w16cid:durableId="1252352284">
    <w:abstractNumId w:val="16"/>
  </w:num>
  <w:num w:numId="15" w16cid:durableId="61374221">
    <w:abstractNumId w:val="8"/>
  </w:num>
  <w:num w:numId="16" w16cid:durableId="321159114">
    <w:abstractNumId w:val="24"/>
  </w:num>
  <w:num w:numId="17" w16cid:durableId="852961553">
    <w:abstractNumId w:val="12"/>
  </w:num>
  <w:num w:numId="18" w16cid:durableId="1960605804">
    <w:abstractNumId w:val="45"/>
  </w:num>
  <w:num w:numId="19" w16cid:durableId="940068497">
    <w:abstractNumId w:val="18"/>
  </w:num>
  <w:num w:numId="20" w16cid:durableId="967780558">
    <w:abstractNumId w:val="28"/>
  </w:num>
  <w:num w:numId="21" w16cid:durableId="322392760">
    <w:abstractNumId w:val="19"/>
  </w:num>
  <w:num w:numId="22" w16cid:durableId="2043480732">
    <w:abstractNumId w:val="27"/>
  </w:num>
  <w:num w:numId="23" w16cid:durableId="1007438783">
    <w:abstractNumId w:val="17"/>
  </w:num>
  <w:num w:numId="24" w16cid:durableId="429588491">
    <w:abstractNumId w:val="20"/>
  </w:num>
  <w:num w:numId="25" w16cid:durableId="1379085123">
    <w:abstractNumId w:val="51"/>
  </w:num>
  <w:num w:numId="26" w16cid:durableId="1513714575">
    <w:abstractNumId w:val="34"/>
  </w:num>
  <w:num w:numId="27" w16cid:durableId="123273486">
    <w:abstractNumId w:val="40"/>
  </w:num>
  <w:num w:numId="28" w16cid:durableId="1902515630">
    <w:abstractNumId w:val="39"/>
  </w:num>
  <w:num w:numId="29" w16cid:durableId="1446537640">
    <w:abstractNumId w:val="46"/>
  </w:num>
  <w:num w:numId="30" w16cid:durableId="1522664352">
    <w:abstractNumId w:val="32"/>
  </w:num>
  <w:num w:numId="31" w16cid:durableId="708842331">
    <w:abstractNumId w:val="21"/>
  </w:num>
  <w:num w:numId="32" w16cid:durableId="1817141211">
    <w:abstractNumId w:val="14"/>
  </w:num>
  <w:num w:numId="33" w16cid:durableId="1487430371">
    <w:abstractNumId w:val="30"/>
  </w:num>
  <w:num w:numId="34" w16cid:durableId="1274288044">
    <w:abstractNumId w:val="23"/>
  </w:num>
  <w:num w:numId="35" w16cid:durableId="2131388398">
    <w:abstractNumId w:val="22"/>
  </w:num>
  <w:num w:numId="36" w16cid:durableId="1713118970">
    <w:abstractNumId w:val="35"/>
  </w:num>
  <w:num w:numId="37" w16cid:durableId="128743706">
    <w:abstractNumId w:val="25"/>
  </w:num>
  <w:num w:numId="38" w16cid:durableId="1936327700">
    <w:abstractNumId w:val="42"/>
  </w:num>
  <w:num w:numId="39" w16cid:durableId="1552764961">
    <w:abstractNumId w:val="26"/>
  </w:num>
  <w:num w:numId="40" w16cid:durableId="2033139923">
    <w:abstractNumId w:val="47"/>
  </w:num>
  <w:num w:numId="41" w16cid:durableId="901141810">
    <w:abstractNumId w:val="37"/>
  </w:num>
  <w:num w:numId="42" w16cid:durableId="774642022">
    <w:abstractNumId w:val="15"/>
  </w:num>
  <w:num w:numId="43" w16cid:durableId="600799646">
    <w:abstractNumId w:val="49"/>
  </w:num>
  <w:num w:numId="44" w16cid:durableId="958146347">
    <w:abstractNumId w:val="48"/>
  </w:num>
  <w:num w:numId="45" w16cid:durableId="627854356">
    <w:abstractNumId w:val="29"/>
  </w:num>
  <w:num w:numId="46" w16cid:durableId="1937207649">
    <w:abstractNumId w:val="38"/>
  </w:num>
  <w:num w:numId="47" w16cid:durableId="1028214934">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DB9"/>
    <w:rsid w:val="00001BE5"/>
    <w:rsid w:val="00001DB9"/>
    <w:rsid w:val="00003CAF"/>
    <w:rsid w:val="00007E86"/>
    <w:rsid w:val="00014BD9"/>
    <w:rsid w:val="0001607D"/>
    <w:rsid w:val="00020F30"/>
    <w:rsid w:val="00022599"/>
    <w:rsid w:val="00023056"/>
    <w:rsid w:val="00024815"/>
    <w:rsid w:val="000251CE"/>
    <w:rsid w:val="00025EE8"/>
    <w:rsid w:val="000263FA"/>
    <w:rsid w:val="000279EE"/>
    <w:rsid w:val="00027AB1"/>
    <w:rsid w:val="00027F00"/>
    <w:rsid w:val="0003215F"/>
    <w:rsid w:val="00032894"/>
    <w:rsid w:val="00034879"/>
    <w:rsid w:val="00034EFA"/>
    <w:rsid w:val="00035B09"/>
    <w:rsid w:val="00036F87"/>
    <w:rsid w:val="00041234"/>
    <w:rsid w:val="000447B1"/>
    <w:rsid w:val="00050892"/>
    <w:rsid w:val="000514BC"/>
    <w:rsid w:val="00053C42"/>
    <w:rsid w:val="000555F5"/>
    <w:rsid w:val="00055753"/>
    <w:rsid w:val="00055AD0"/>
    <w:rsid w:val="00055D4E"/>
    <w:rsid w:val="0006026C"/>
    <w:rsid w:val="00062190"/>
    <w:rsid w:val="00064496"/>
    <w:rsid w:val="00064A0C"/>
    <w:rsid w:val="00064E8D"/>
    <w:rsid w:val="000650EA"/>
    <w:rsid w:val="00066250"/>
    <w:rsid w:val="00067801"/>
    <w:rsid w:val="00070276"/>
    <w:rsid w:val="00070475"/>
    <w:rsid w:val="00072A17"/>
    <w:rsid w:val="00075E57"/>
    <w:rsid w:val="0007693E"/>
    <w:rsid w:val="0008078D"/>
    <w:rsid w:val="000818F8"/>
    <w:rsid w:val="00082000"/>
    <w:rsid w:val="00083397"/>
    <w:rsid w:val="00086D38"/>
    <w:rsid w:val="000901D6"/>
    <w:rsid w:val="0009060C"/>
    <w:rsid w:val="00091B34"/>
    <w:rsid w:val="000927B5"/>
    <w:rsid w:val="00092B87"/>
    <w:rsid w:val="00093B08"/>
    <w:rsid w:val="00094C8D"/>
    <w:rsid w:val="000A07A5"/>
    <w:rsid w:val="000A2A3B"/>
    <w:rsid w:val="000A3AF5"/>
    <w:rsid w:val="000A4404"/>
    <w:rsid w:val="000A5FD5"/>
    <w:rsid w:val="000A6228"/>
    <w:rsid w:val="000A69CF"/>
    <w:rsid w:val="000B04BB"/>
    <w:rsid w:val="000B2E03"/>
    <w:rsid w:val="000B4845"/>
    <w:rsid w:val="000B5DC8"/>
    <w:rsid w:val="000B6B08"/>
    <w:rsid w:val="000B6C54"/>
    <w:rsid w:val="000C05B4"/>
    <w:rsid w:val="000C26DE"/>
    <w:rsid w:val="000C2AAF"/>
    <w:rsid w:val="000C2B14"/>
    <w:rsid w:val="000C2F34"/>
    <w:rsid w:val="000C3B95"/>
    <w:rsid w:val="000C3BAB"/>
    <w:rsid w:val="000C3E62"/>
    <w:rsid w:val="000C4B43"/>
    <w:rsid w:val="000C4BD3"/>
    <w:rsid w:val="000C51C8"/>
    <w:rsid w:val="000C5EF2"/>
    <w:rsid w:val="000C6BD3"/>
    <w:rsid w:val="000C6BD9"/>
    <w:rsid w:val="000C7409"/>
    <w:rsid w:val="000C7879"/>
    <w:rsid w:val="000D184A"/>
    <w:rsid w:val="000D49CB"/>
    <w:rsid w:val="000E0317"/>
    <w:rsid w:val="000E053F"/>
    <w:rsid w:val="000E1475"/>
    <w:rsid w:val="000E16B7"/>
    <w:rsid w:val="000E30B4"/>
    <w:rsid w:val="000E3F72"/>
    <w:rsid w:val="000E44D6"/>
    <w:rsid w:val="000E6F5D"/>
    <w:rsid w:val="000E6FB7"/>
    <w:rsid w:val="000F139F"/>
    <w:rsid w:val="000F4101"/>
    <w:rsid w:val="000F630D"/>
    <w:rsid w:val="000F7E88"/>
    <w:rsid w:val="000F7F55"/>
    <w:rsid w:val="001025CD"/>
    <w:rsid w:val="00102B16"/>
    <w:rsid w:val="00103B2A"/>
    <w:rsid w:val="001042C3"/>
    <w:rsid w:val="00104FA5"/>
    <w:rsid w:val="00105F12"/>
    <w:rsid w:val="0010753D"/>
    <w:rsid w:val="00107B45"/>
    <w:rsid w:val="00107F20"/>
    <w:rsid w:val="00107FF7"/>
    <w:rsid w:val="001119DA"/>
    <w:rsid w:val="001125E6"/>
    <w:rsid w:val="001136F4"/>
    <w:rsid w:val="00113F87"/>
    <w:rsid w:val="00114E1B"/>
    <w:rsid w:val="00116036"/>
    <w:rsid w:val="001179E3"/>
    <w:rsid w:val="0012070D"/>
    <w:rsid w:val="00121142"/>
    <w:rsid w:val="0012352F"/>
    <w:rsid w:val="00124B40"/>
    <w:rsid w:val="001253D5"/>
    <w:rsid w:val="0013162B"/>
    <w:rsid w:val="001324F4"/>
    <w:rsid w:val="00133254"/>
    <w:rsid w:val="001334C1"/>
    <w:rsid w:val="001348CE"/>
    <w:rsid w:val="0013679E"/>
    <w:rsid w:val="00140CE4"/>
    <w:rsid w:val="00141CAA"/>
    <w:rsid w:val="00142DA7"/>
    <w:rsid w:val="00143C31"/>
    <w:rsid w:val="00146CBA"/>
    <w:rsid w:val="001503CD"/>
    <w:rsid w:val="0015045A"/>
    <w:rsid w:val="00150BB1"/>
    <w:rsid w:val="001511E2"/>
    <w:rsid w:val="00151560"/>
    <w:rsid w:val="00152833"/>
    <w:rsid w:val="00153E1A"/>
    <w:rsid w:val="00154BC8"/>
    <w:rsid w:val="00156147"/>
    <w:rsid w:val="0015681D"/>
    <w:rsid w:val="00156A2A"/>
    <w:rsid w:val="0015703F"/>
    <w:rsid w:val="00157793"/>
    <w:rsid w:val="001612BE"/>
    <w:rsid w:val="00162BB7"/>
    <w:rsid w:val="001645EE"/>
    <w:rsid w:val="001702D4"/>
    <w:rsid w:val="001708D3"/>
    <w:rsid w:val="00171713"/>
    <w:rsid w:val="00172EAB"/>
    <w:rsid w:val="001736DC"/>
    <w:rsid w:val="00175655"/>
    <w:rsid w:val="001757E8"/>
    <w:rsid w:val="00175B27"/>
    <w:rsid w:val="00181560"/>
    <w:rsid w:val="00181B02"/>
    <w:rsid w:val="00181B36"/>
    <w:rsid w:val="00181BDF"/>
    <w:rsid w:val="0018251C"/>
    <w:rsid w:val="001839B2"/>
    <w:rsid w:val="00183EC3"/>
    <w:rsid w:val="001844B8"/>
    <w:rsid w:val="00184E61"/>
    <w:rsid w:val="001869E2"/>
    <w:rsid w:val="00187F33"/>
    <w:rsid w:val="0019047A"/>
    <w:rsid w:val="0019119F"/>
    <w:rsid w:val="0019360B"/>
    <w:rsid w:val="001940E0"/>
    <w:rsid w:val="00194AEC"/>
    <w:rsid w:val="001956E7"/>
    <w:rsid w:val="00197F21"/>
    <w:rsid w:val="001A02F5"/>
    <w:rsid w:val="001A081D"/>
    <w:rsid w:val="001A42D0"/>
    <w:rsid w:val="001A58FC"/>
    <w:rsid w:val="001A6374"/>
    <w:rsid w:val="001B1794"/>
    <w:rsid w:val="001B4C16"/>
    <w:rsid w:val="001B5D9F"/>
    <w:rsid w:val="001B61D5"/>
    <w:rsid w:val="001C0607"/>
    <w:rsid w:val="001C14D0"/>
    <w:rsid w:val="001C1B84"/>
    <w:rsid w:val="001C2F1A"/>
    <w:rsid w:val="001C2FEE"/>
    <w:rsid w:val="001C3CBF"/>
    <w:rsid w:val="001C4A03"/>
    <w:rsid w:val="001C6512"/>
    <w:rsid w:val="001D02F2"/>
    <w:rsid w:val="001D177E"/>
    <w:rsid w:val="001D204E"/>
    <w:rsid w:val="001E072C"/>
    <w:rsid w:val="001E1556"/>
    <w:rsid w:val="001E1992"/>
    <w:rsid w:val="001E28A2"/>
    <w:rsid w:val="001E5349"/>
    <w:rsid w:val="001E57D5"/>
    <w:rsid w:val="001E6735"/>
    <w:rsid w:val="001F1104"/>
    <w:rsid w:val="001F23B0"/>
    <w:rsid w:val="001F451D"/>
    <w:rsid w:val="001F725A"/>
    <w:rsid w:val="001F7F2C"/>
    <w:rsid w:val="002001FE"/>
    <w:rsid w:val="00201180"/>
    <w:rsid w:val="002013F2"/>
    <w:rsid w:val="00201DD9"/>
    <w:rsid w:val="002023B0"/>
    <w:rsid w:val="0020391D"/>
    <w:rsid w:val="00204499"/>
    <w:rsid w:val="00204682"/>
    <w:rsid w:val="00205330"/>
    <w:rsid w:val="00205D64"/>
    <w:rsid w:val="00206189"/>
    <w:rsid w:val="00210549"/>
    <w:rsid w:val="00210DC4"/>
    <w:rsid w:val="00210EF6"/>
    <w:rsid w:val="00211096"/>
    <w:rsid w:val="0021291D"/>
    <w:rsid w:val="00212F1F"/>
    <w:rsid w:val="00212F65"/>
    <w:rsid w:val="00216520"/>
    <w:rsid w:val="002213CA"/>
    <w:rsid w:val="00221A9D"/>
    <w:rsid w:val="00230687"/>
    <w:rsid w:val="00230E39"/>
    <w:rsid w:val="00241076"/>
    <w:rsid w:val="00241479"/>
    <w:rsid w:val="002425EF"/>
    <w:rsid w:val="00242635"/>
    <w:rsid w:val="00242B42"/>
    <w:rsid w:val="00243775"/>
    <w:rsid w:val="00247289"/>
    <w:rsid w:val="00250894"/>
    <w:rsid w:val="002511DD"/>
    <w:rsid w:val="00252F5B"/>
    <w:rsid w:val="002531AE"/>
    <w:rsid w:val="00253FF3"/>
    <w:rsid w:val="00254811"/>
    <w:rsid w:val="00255BEA"/>
    <w:rsid w:val="002564E8"/>
    <w:rsid w:val="002566B0"/>
    <w:rsid w:val="0025762C"/>
    <w:rsid w:val="002610E1"/>
    <w:rsid w:val="002622B2"/>
    <w:rsid w:val="002628DD"/>
    <w:rsid w:val="002638DF"/>
    <w:rsid w:val="00267216"/>
    <w:rsid w:val="0027200C"/>
    <w:rsid w:val="00272B55"/>
    <w:rsid w:val="00273798"/>
    <w:rsid w:val="00273862"/>
    <w:rsid w:val="0027395E"/>
    <w:rsid w:val="00273C1C"/>
    <w:rsid w:val="002753FE"/>
    <w:rsid w:val="00276B86"/>
    <w:rsid w:val="00280913"/>
    <w:rsid w:val="0028149F"/>
    <w:rsid w:val="002818D0"/>
    <w:rsid w:val="00281A8D"/>
    <w:rsid w:val="00282E84"/>
    <w:rsid w:val="00282E8C"/>
    <w:rsid w:val="00285EB3"/>
    <w:rsid w:val="00286264"/>
    <w:rsid w:val="00286EF3"/>
    <w:rsid w:val="00286FB3"/>
    <w:rsid w:val="00287EAA"/>
    <w:rsid w:val="0029301D"/>
    <w:rsid w:val="00294D3A"/>
    <w:rsid w:val="00294ED7"/>
    <w:rsid w:val="002A1FF2"/>
    <w:rsid w:val="002A2A92"/>
    <w:rsid w:val="002B14D0"/>
    <w:rsid w:val="002B1A68"/>
    <w:rsid w:val="002B1D29"/>
    <w:rsid w:val="002B1ED7"/>
    <w:rsid w:val="002B3550"/>
    <w:rsid w:val="002B5494"/>
    <w:rsid w:val="002B5D79"/>
    <w:rsid w:val="002B62B8"/>
    <w:rsid w:val="002B6744"/>
    <w:rsid w:val="002B6BD5"/>
    <w:rsid w:val="002B7A55"/>
    <w:rsid w:val="002C24F3"/>
    <w:rsid w:val="002C42D9"/>
    <w:rsid w:val="002C4E4B"/>
    <w:rsid w:val="002C5391"/>
    <w:rsid w:val="002C60DC"/>
    <w:rsid w:val="002C6428"/>
    <w:rsid w:val="002C6505"/>
    <w:rsid w:val="002C6611"/>
    <w:rsid w:val="002C67A0"/>
    <w:rsid w:val="002D52A3"/>
    <w:rsid w:val="002D6802"/>
    <w:rsid w:val="002D6854"/>
    <w:rsid w:val="002E03AE"/>
    <w:rsid w:val="002E1DFB"/>
    <w:rsid w:val="002E2D5C"/>
    <w:rsid w:val="002E7DC4"/>
    <w:rsid w:val="002F0AB0"/>
    <w:rsid w:val="002F0AEF"/>
    <w:rsid w:val="002F0B4C"/>
    <w:rsid w:val="002F128B"/>
    <w:rsid w:val="003003C1"/>
    <w:rsid w:val="00302385"/>
    <w:rsid w:val="00302A2D"/>
    <w:rsid w:val="00304C21"/>
    <w:rsid w:val="003055FD"/>
    <w:rsid w:val="003101C7"/>
    <w:rsid w:val="003125BA"/>
    <w:rsid w:val="003130D2"/>
    <w:rsid w:val="00313B1F"/>
    <w:rsid w:val="003170AB"/>
    <w:rsid w:val="00317115"/>
    <w:rsid w:val="00317339"/>
    <w:rsid w:val="0031754B"/>
    <w:rsid w:val="00317DB0"/>
    <w:rsid w:val="0032092F"/>
    <w:rsid w:val="00320F0E"/>
    <w:rsid w:val="0032308D"/>
    <w:rsid w:val="003231C1"/>
    <w:rsid w:val="003302DC"/>
    <w:rsid w:val="0033091A"/>
    <w:rsid w:val="00330D3F"/>
    <w:rsid w:val="003320CC"/>
    <w:rsid w:val="00333E86"/>
    <w:rsid w:val="00334A49"/>
    <w:rsid w:val="003356BD"/>
    <w:rsid w:val="003365FF"/>
    <w:rsid w:val="003369CD"/>
    <w:rsid w:val="003406FA"/>
    <w:rsid w:val="00340DA6"/>
    <w:rsid w:val="0034346E"/>
    <w:rsid w:val="00343820"/>
    <w:rsid w:val="003439A9"/>
    <w:rsid w:val="00343C5F"/>
    <w:rsid w:val="00344462"/>
    <w:rsid w:val="00345E05"/>
    <w:rsid w:val="0035103B"/>
    <w:rsid w:val="0035269E"/>
    <w:rsid w:val="003558E6"/>
    <w:rsid w:val="003560C5"/>
    <w:rsid w:val="00356176"/>
    <w:rsid w:val="003574FC"/>
    <w:rsid w:val="003620D8"/>
    <w:rsid w:val="00362AEB"/>
    <w:rsid w:val="00362C04"/>
    <w:rsid w:val="00363ED8"/>
    <w:rsid w:val="00364ED3"/>
    <w:rsid w:val="003652E6"/>
    <w:rsid w:val="003659DF"/>
    <w:rsid w:val="0037293E"/>
    <w:rsid w:val="00372E73"/>
    <w:rsid w:val="00375131"/>
    <w:rsid w:val="0037545B"/>
    <w:rsid w:val="003802D1"/>
    <w:rsid w:val="003805BC"/>
    <w:rsid w:val="003825F1"/>
    <w:rsid w:val="00382790"/>
    <w:rsid w:val="00387FA0"/>
    <w:rsid w:val="00391804"/>
    <w:rsid w:val="00392030"/>
    <w:rsid w:val="003923CE"/>
    <w:rsid w:val="00393B46"/>
    <w:rsid w:val="003969D6"/>
    <w:rsid w:val="003970D3"/>
    <w:rsid w:val="003973B5"/>
    <w:rsid w:val="003A05EF"/>
    <w:rsid w:val="003A20A7"/>
    <w:rsid w:val="003A613A"/>
    <w:rsid w:val="003A6FE9"/>
    <w:rsid w:val="003B0126"/>
    <w:rsid w:val="003B22E8"/>
    <w:rsid w:val="003B448A"/>
    <w:rsid w:val="003B4E93"/>
    <w:rsid w:val="003C0C6B"/>
    <w:rsid w:val="003C0E91"/>
    <w:rsid w:val="003C203A"/>
    <w:rsid w:val="003D08C6"/>
    <w:rsid w:val="003D092D"/>
    <w:rsid w:val="003D2FD4"/>
    <w:rsid w:val="003D60BA"/>
    <w:rsid w:val="003E1384"/>
    <w:rsid w:val="003E388D"/>
    <w:rsid w:val="003E4274"/>
    <w:rsid w:val="003E45D7"/>
    <w:rsid w:val="003E57A2"/>
    <w:rsid w:val="003E65AD"/>
    <w:rsid w:val="003E6B6E"/>
    <w:rsid w:val="003E6F5F"/>
    <w:rsid w:val="003E7AB3"/>
    <w:rsid w:val="003F05B2"/>
    <w:rsid w:val="003F148E"/>
    <w:rsid w:val="003F17A7"/>
    <w:rsid w:val="003F1CE9"/>
    <w:rsid w:val="003F1F90"/>
    <w:rsid w:val="003F263B"/>
    <w:rsid w:val="003F3E2C"/>
    <w:rsid w:val="003F40DA"/>
    <w:rsid w:val="003F4C27"/>
    <w:rsid w:val="003F52A7"/>
    <w:rsid w:val="004017C3"/>
    <w:rsid w:val="004020E0"/>
    <w:rsid w:val="004034D2"/>
    <w:rsid w:val="00404410"/>
    <w:rsid w:val="00407676"/>
    <w:rsid w:val="0041386F"/>
    <w:rsid w:val="004146F1"/>
    <w:rsid w:val="0041797E"/>
    <w:rsid w:val="00417A6B"/>
    <w:rsid w:val="00427249"/>
    <w:rsid w:val="00430E99"/>
    <w:rsid w:val="00433746"/>
    <w:rsid w:val="00434982"/>
    <w:rsid w:val="0043539E"/>
    <w:rsid w:val="004376B0"/>
    <w:rsid w:val="00440A8F"/>
    <w:rsid w:val="00441647"/>
    <w:rsid w:val="00442015"/>
    <w:rsid w:val="00442B06"/>
    <w:rsid w:val="00443312"/>
    <w:rsid w:val="004440DF"/>
    <w:rsid w:val="0044681E"/>
    <w:rsid w:val="00450EA0"/>
    <w:rsid w:val="00450F35"/>
    <w:rsid w:val="00454531"/>
    <w:rsid w:val="00456CF9"/>
    <w:rsid w:val="00462157"/>
    <w:rsid w:val="00462460"/>
    <w:rsid w:val="004654FF"/>
    <w:rsid w:val="00467449"/>
    <w:rsid w:val="00467E51"/>
    <w:rsid w:val="0047282D"/>
    <w:rsid w:val="004740D2"/>
    <w:rsid w:val="0047483A"/>
    <w:rsid w:val="00476E33"/>
    <w:rsid w:val="004771CD"/>
    <w:rsid w:val="00481E77"/>
    <w:rsid w:val="0048334C"/>
    <w:rsid w:val="00484EA4"/>
    <w:rsid w:val="0048694F"/>
    <w:rsid w:val="004872B2"/>
    <w:rsid w:val="004878F0"/>
    <w:rsid w:val="00492373"/>
    <w:rsid w:val="00493A48"/>
    <w:rsid w:val="00493EDE"/>
    <w:rsid w:val="004940AC"/>
    <w:rsid w:val="0049555E"/>
    <w:rsid w:val="00495F08"/>
    <w:rsid w:val="004964CD"/>
    <w:rsid w:val="00496E21"/>
    <w:rsid w:val="00497274"/>
    <w:rsid w:val="00497C86"/>
    <w:rsid w:val="004A06ED"/>
    <w:rsid w:val="004A087C"/>
    <w:rsid w:val="004A091F"/>
    <w:rsid w:val="004A0BC1"/>
    <w:rsid w:val="004A0BFE"/>
    <w:rsid w:val="004A3EE6"/>
    <w:rsid w:val="004A3EEE"/>
    <w:rsid w:val="004A46EE"/>
    <w:rsid w:val="004A49CE"/>
    <w:rsid w:val="004B22F8"/>
    <w:rsid w:val="004B34AD"/>
    <w:rsid w:val="004B6183"/>
    <w:rsid w:val="004C0D0D"/>
    <w:rsid w:val="004C2411"/>
    <w:rsid w:val="004C35B9"/>
    <w:rsid w:val="004C3631"/>
    <w:rsid w:val="004C3C30"/>
    <w:rsid w:val="004C72A6"/>
    <w:rsid w:val="004D3091"/>
    <w:rsid w:val="004D44AC"/>
    <w:rsid w:val="004D4B89"/>
    <w:rsid w:val="004D5087"/>
    <w:rsid w:val="004D5426"/>
    <w:rsid w:val="004D5BAE"/>
    <w:rsid w:val="004D7732"/>
    <w:rsid w:val="004E7020"/>
    <w:rsid w:val="004E7C6E"/>
    <w:rsid w:val="004E7F56"/>
    <w:rsid w:val="004F1466"/>
    <w:rsid w:val="004F2742"/>
    <w:rsid w:val="004F2FED"/>
    <w:rsid w:val="004F54FB"/>
    <w:rsid w:val="004F57CA"/>
    <w:rsid w:val="004F72B5"/>
    <w:rsid w:val="005008C4"/>
    <w:rsid w:val="0050542F"/>
    <w:rsid w:val="00506F06"/>
    <w:rsid w:val="0050756C"/>
    <w:rsid w:val="00511386"/>
    <w:rsid w:val="00512515"/>
    <w:rsid w:val="00512AAA"/>
    <w:rsid w:val="0051366A"/>
    <w:rsid w:val="00514483"/>
    <w:rsid w:val="00516AAA"/>
    <w:rsid w:val="00516C04"/>
    <w:rsid w:val="005228E5"/>
    <w:rsid w:val="00523D0D"/>
    <w:rsid w:val="00524462"/>
    <w:rsid w:val="00526F0D"/>
    <w:rsid w:val="0053083D"/>
    <w:rsid w:val="00530C61"/>
    <w:rsid w:val="0053238B"/>
    <w:rsid w:val="00542A1C"/>
    <w:rsid w:val="00543E2E"/>
    <w:rsid w:val="00544F7F"/>
    <w:rsid w:val="00547A32"/>
    <w:rsid w:val="00551404"/>
    <w:rsid w:val="00557368"/>
    <w:rsid w:val="00560845"/>
    <w:rsid w:val="00561A98"/>
    <w:rsid w:val="00566943"/>
    <w:rsid w:val="00566FCD"/>
    <w:rsid w:val="00567BE0"/>
    <w:rsid w:val="00570CEC"/>
    <w:rsid w:val="005727F0"/>
    <w:rsid w:val="005764B8"/>
    <w:rsid w:val="00581334"/>
    <w:rsid w:val="00581D36"/>
    <w:rsid w:val="00582C42"/>
    <w:rsid w:val="00584DBD"/>
    <w:rsid w:val="005857A6"/>
    <w:rsid w:val="00586D06"/>
    <w:rsid w:val="005872A2"/>
    <w:rsid w:val="00592B78"/>
    <w:rsid w:val="005930AC"/>
    <w:rsid w:val="0059370E"/>
    <w:rsid w:val="00594506"/>
    <w:rsid w:val="00594932"/>
    <w:rsid w:val="00595285"/>
    <w:rsid w:val="0059555B"/>
    <w:rsid w:val="0059609F"/>
    <w:rsid w:val="00597879"/>
    <w:rsid w:val="005A5815"/>
    <w:rsid w:val="005A5A7E"/>
    <w:rsid w:val="005B1E46"/>
    <w:rsid w:val="005B2BE9"/>
    <w:rsid w:val="005B2F88"/>
    <w:rsid w:val="005B345B"/>
    <w:rsid w:val="005B532A"/>
    <w:rsid w:val="005C037E"/>
    <w:rsid w:val="005C0E8D"/>
    <w:rsid w:val="005C2217"/>
    <w:rsid w:val="005C573D"/>
    <w:rsid w:val="005C5BBC"/>
    <w:rsid w:val="005C650E"/>
    <w:rsid w:val="005C6C4E"/>
    <w:rsid w:val="005D0A27"/>
    <w:rsid w:val="005D1949"/>
    <w:rsid w:val="005D2EE3"/>
    <w:rsid w:val="005D304E"/>
    <w:rsid w:val="005D33C3"/>
    <w:rsid w:val="005D3699"/>
    <w:rsid w:val="005D38E1"/>
    <w:rsid w:val="005D47CF"/>
    <w:rsid w:val="005D771B"/>
    <w:rsid w:val="005E02CF"/>
    <w:rsid w:val="005E1741"/>
    <w:rsid w:val="005E494A"/>
    <w:rsid w:val="005E7D20"/>
    <w:rsid w:val="005F0529"/>
    <w:rsid w:val="005F238D"/>
    <w:rsid w:val="005F4289"/>
    <w:rsid w:val="005F5350"/>
    <w:rsid w:val="005F6C53"/>
    <w:rsid w:val="005F79D9"/>
    <w:rsid w:val="005F7C59"/>
    <w:rsid w:val="00602685"/>
    <w:rsid w:val="0060326B"/>
    <w:rsid w:val="006041F2"/>
    <w:rsid w:val="00604A71"/>
    <w:rsid w:val="006058DE"/>
    <w:rsid w:val="006059D5"/>
    <w:rsid w:val="00607B07"/>
    <w:rsid w:val="00607B69"/>
    <w:rsid w:val="00612131"/>
    <w:rsid w:val="00612767"/>
    <w:rsid w:val="00614727"/>
    <w:rsid w:val="00617E64"/>
    <w:rsid w:val="00621793"/>
    <w:rsid w:val="0062179C"/>
    <w:rsid w:val="0062381A"/>
    <w:rsid w:val="00623CFC"/>
    <w:rsid w:val="006244B1"/>
    <w:rsid w:val="00624ED5"/>
    <w:rsid w:val="00625BAA"/>
    <w:rsid w:val="006273B9"/>
    <w:rsid w:val="00631800"/>
    <w:rsid w:val="00632209"/>
    <w:rsid w:val="00634FB1"/>
    <w:rsid w:val="00635736"/>
    <w:rsid w:val="0064149C"/>
    <w:rsid w:val="00642B2B"/>
    <w:rsid w:val="00646BBA"/>
    <w:rsid w:val="0064755E"/>
    <w:rsid w:val="006526B5"/>
    <w:rsid w:val="006608D0"/>
    <w:rsid w:val="00660A94"/>
    <w:rsid w:val="00663AF8"/>
    <w:rsid w:val="0066577C"/>
    <w:rsid w:val="00665BF0"/>
    <w:rsid w:val="006668FD"/>
    <w:rsid w:val="006676D9"/>
    <w:rsid w:val="00667E7F"/>
    <w:rsid w:val="006706B8"/>
    <w:rsid w:val="00671C32"/>
    <w:rsid w:val="006726BD"/>
    <w:rsid w:val="00672C1B"/>
    <w:rsid w:val="006817F2"/>
    <w:rsid w:val="006826DD"/>
    <w:rsid w:val="006833E7"/>
    <w:rsid w:val="00686A5D"/>
    <w:rsid w:val="00687FE9"/>
    <w:rsid w:val="00690EA9"/>
    <w:rsid w:val="006919A6"/>
    <w:rsid w:val="00694890"/>
    <w:rsid w:val="006954D7"/>
    <w:rsid w:val="0069726B"/>
    <w:rsid w:val="006A00E4"/>
    <w:rsid w:val="006A041B"/>
    <w:rsid w:val="006A11CD"/>
    <w:rsid w:val="006A1CF6"/>
    <w:rsid w:val="006A5618"/>
    <w:rsid w:val="006A6323"/>
    <w:rsid w:val="006A7172"/>
    <w:rsid w:val="006B1014"/>
    <w:rsid w:val="006B1457"/>
    <w:rsid w:val="006B420D"/>
    <w:rsid w:val="006B6C54"/>
    <w:rsid w:val="006C384C"/>
    <w:rsid w:val="006C3F22"/>
    <w:rsid w:val="006C4785"/>
    <w:rsid w:val="006C5CFC"/>
    <w:rsid w:val="006D2102"/>
    <w:rsid w:val="006D225C"/>
    <w:rsid w:val="006D633F"/>
    <w:rsid w:val="006D641E"/>
    <w:rsid w:val="006D66E9"/>
    <w:rsid w:val="006E0C4D"/>
    <w:rsid w:val="006E1419"/>
    <w:rsid w:val="006E1A15"/>
    <w:rsid w:val="006E59B0"/>
    <w:rsid w:val="006E7B57"/>
    <w:rsid w:val="006E7B99"/>
    <w:rsid w:val="006F3691"/>
    <w:rsid w:val="006F56FC"/>
    <w:rsid w:val="006F5FB2"/>
    <w:rsid w:val="00700844"/>
    <w:rsid w:val="00700FBB"/>
    <w:rsid w:val="00701563"/>
    <w:rsid w:val="00701746"/>
    <w:rsid w:val="00704079"/>
    <w:rsid w:val="00704B97"/>
    <w:rsid w:val="007051D3"/>
    <w:rsid w:val="00710198"/>
    <w:rsid w:val="0071271D"/>
    <w:rsid w:val="0071443B"/>
    <w:rsid w:val="007152A4"/>
    <w:rsid w:val="00716B12"/>
    <w:rsid w:val="00717753"/>
    <w:rsid w:val="00721404"/>
    <w:rsid w:val="0072182B"/>
    <w:rsid w:val="0072424B"/>
    <w:rsid w:val="0072488F"/>
    <w:rsid w:val="00724AB1"/>
    <w:rsid w:val="00724C26"/>
    <w:rsid w:val="00724DE9"/>
    <w:rsid w:val="00725008"/>
    <w:rsid w:val="00725630"/>
    <w:rsid w:val="00725A59"/>
    <w:rsid w:val="00726D86"/>
    <w:rsid w:val="007279A8"/>
    <w:rsid w:val="00731850"/>
    <w:rsid w:val="00731BD6"/>
    <w:rsid w:val="007322B9"/>
    <w:rsid w:val="00732E06"/>
    <w:rsid w:val="00734AAE"/>
    <w:rsid w:val="00735ACF"/>
    <w:rsid w:val="00736A1A"/>
    <w:rsid w:val="007375D0"/>
    <w:rsid w:val="00737727"/>
    <w:rsid w:val="00740787"/>
    <w:rsid w:val="00741A32"/>
    <w:rsid w:val="00743FB0"/>
    <w:rsid w:val="0074446E"/>
    <w:rsid w:val="00746164"/>
    <w:rsid w:val="00746771"/>
    <w:rsid w:val="00747688"/>
    <w:rsid w:val="00752952"/>
    <w:rsid w:val="00753B22"/>
    <w:rsid w:val="00754193"/>
    <w:rsid w:val="00755A2E"/>
    <w:rsid w:val="00756810"/>
    <w:rsid w:val="00756C5B"/>
    <w:rsid w:val="0075778C"/>
    <w:rsid w:val="00757848"/>
    <w:rsid w:val="00757980"/>
    <w:rsid w:val="00757B78"/>
    <w:rsid w:val="00757DB4"/>
    <w:rsid w:val="00760148"/>
    <w:rsid w:val="00761949"/>
    <w:rsid w:val="00762260"/>
    <w:rsid w:val="0076246B"/>
    <w:rsid w:val="00764A4F"/>
    <w:rsid w:val="00767AF6"/>
    <w:rsid w:val="007712C5"/>
    <w:rsid w:val="00773FEB"/>
    <w:rsid w:val="00777872"/>
    <w:rsid w:val="007804D2"/>
    <w:rsid w:val="00780864"/>
    <w:rsid w:val="00782239"/>
    <w:rsid w:val="00782B47"/>
    <w:rsid w:val="007832FB"/>
    <w:rsid w:val="0078760D"/>
    <w:rsid w:val="00787DEE"/>
    <w:rsid w:val="00791195"/>
    <w:rsid w:val="00792D38"/>
    <w:rsid w:val="007930B6"/>
    <w:rsid w:val="00793840"/>
    <w:rsid w:val="00793E69"/>
    <w:rsid w:val="007A1FAA"/>
    <w:rsid w:val="007A41A9"/>
    <w:rsid w:val="007A49A3"/>
    <w:rsid w:val="007A4E71"/>
    <w:rsid w:val="007A6B59"/>
    <w:rsid w:val="007B0A13"/>
    <w:rsid w:val="007B4B66"/>
    <w:rsid w:val="007B6A1E"/>
    <w:rsid w:val="007B7740"/>
    <w:rsid w:val="007B7FD3"/>
    <w:rsid w:val="007C1740"/>
    <w:rsid w:val="007C32F9"/>
    <w:rsid w:val="007C3F5E"/>
    <w:rsid w:val="007C6E10"/>
    <w:rsid w:val="007C72E0"/>
    <w:rsid w:val="007C796B"/>
    <w:rsid w:val="007C7B84"/>
    <w:rsid w:val="007C7EBA"/>
    <w:rsid w:val="007D6C99"/>
    <w:rsid w:val="007E0896"/>
    <w:rsid w:val="007E3D11"/>
    <w:rsid w:val="007E4E33"/>
    <w:rsid w:val="007E5650"/>
    <w:rsid w:val="007E5A5F"/>
    <w:rsid w:val="007E5A95"/>
    <w:rsid w:val="007E724C"/>
    <w:rsid w:val="007F28EA"/>
    <w:rsid w:val="007F540C"/>
    <w:rsid w:val="007F5BC0"/>
    <w:rsid w:val="007F7C6B"/>
    <w:rsid w:val="0080456F"/>
    <w:rsid w:val="00804903"/>
    <w:rsid w:val="00805209"/>
    <w:rsid w:val="008062A0"/>
    <w:rsid w:val="00806368"/>
    <w:rsid w:val="00811E78"/>
    <w:rsid w:val="00813F31"/>
    <w:rsid w:val="00814A8E"/>
    <w:rsid w:val="00814D88"/>
    <w:rsid w:val="0081658E"/>
    <w:rsid w:val="00816E7F"/>
    <w:rsid w:val="008175D0"/>
    <w:rsid w:val="00817FDB"/>
    <w:rsid w:val="00821779"/>
    <w:rsid w:val="00821B71"/>
    <w:rsid w:val="00821F48"/>
    <w:rsid w:val="008224EC"/>
    <w:rsid w:val="008227B0"/>
    <w:rsid w:val="00822874"/>
    <w:rsid w:val="00823376"/>
    <w:rsid w:val="00824910"/>
    <w:rsid w:val="00827343"/>
    <w:rsid w:val="00827558"/>
    <w:rsid w:val="00830974"/>
    <w:rsid w:val="00831CA4"/>
    <w:rsid w:val="008321D9"/>
    <w:rsid w:val="00833949"/>
    <w:rsid w:val="00836218"/>
    <w:rsid w:val="00836C71"/>
    <w:rsid w:val="008404F7"/>
    <w:rsid w:val="00842205"/>
    <w:rsid w:val="00842BF9"/>
    <w:rsid w:val="00843FC5"/>
    <w:rsid w:val="008445B3"/>
    <w:rsid w:val="0084658B"/>
    <w:rsid w:val="0084784D"/>
    <w:rsid w:val="00847A8C"/>
    <w:rsid w:val="00852ACE"/>
    <w:rsid w:val="00852E77"/>
    <w:rsid w:val="00854718"/>
    <w:rsid w:val="008569E0"/>
    <w:rsid w:val="00856D47"/>
    <w:rsid w:val="0086337F"/>
    <w:rsid w:val="0086597D"/>
    <w:rsid w:val="008666A6"/>
    <w:rsid w:val="00867F51"/>
    <w:rsid w:val="00870120"/>
    <w:rsid w:val="00870744"/>
    <w:rsid w:val="00871AA3"/>
    <w:rsid w:val="008747A4"/>
    <w:rsid w:val="008766E8"/>
    <w:rsid w:val="00876976"/>
    <w:rsid w:val="00876C33"/>
    <w:rsid w:val="00876F8D"/>
    <w:rsid w:val="008801E8"/>
    <w:rsid w:val="00881239"/>
    <w:rsid w:val="00883345"/>
    <w:rsid w:val="008846C9"/>
    <w:rsid w:val="00885B3A"/>
    <w:rsid w:val="00885BC9"/>
    <w:rsid w:val="00886FE3"/>
    <w:rsid w:val="008876D4"/>
    <w:rsid w:val="00891534"/>
    <w:rsid w:val="00893C53"/>
    <w:rsid w:val="0089402C"/>
    <w:rsid w:val="00894DD6"/>
    <w:rsid w:val="008A079D"/>
    <w:rsid w:val="008A123A"/>
    <w:rsid w:val="008A4BE2"/>
    <w:rsid w:val="008A57D8"/>
    <w:rsid w:val="008A6A7E"/>
    <w:rsid w:val="008B2711"/>
    <w:rsid w:val="008B29B5"/>
    <w:rsid w:val="008B411F"/>
    <w:rsid w:val="008B6B15"/>
    <w:rsid w:val="008B6EB4"/>
    <w:rsid w:val="008B7750"/>
    <w:rsid w:val="008C055A"/>
    <w:rsid w:val="008C3A8C"/>
    <w:rsid w:val="008C3D03"/>
    <w:rsid w:val="008C3E07"/>
    <w:rsid w:val="008C4F0D"/>
    <w:rsid w:val="008D06AA"/>
    <w:rsid w:val="008D0FD6"/>
    <w:rsid w:val="008D369F"/>
    <w:rsid w:val="008D4552"/>
    <w:rsid w:val="008D57B3"/>
    <w:rsid w:val="008D5F52"/>
    <w:rsid w:val="008D601C"/>
    <w:rsid w:val="008D787F"/>
    <w:rsid w:val="008E0645"/>
    <w:rsid w:val="008E4209"/>
    <w:rsid w:val="008E577B"/>
    <w:rsid w:val="008E5A86"/>
    <w:rsid w:val="008E6309"/>
    <w:rsid w:val="008F05F7"/>
    <w:rsid w:val="008F12C5"/>
    <w:rsid w:val="008F1975"/>
    <w:rsid w:val="008F72DD"/>
    <w:rsid w:val="008F7797"/>
    <w:rsid w:val="008F7AC9"/>
    <w:rsid w:val="00900B98"/>
    <w:rsid w:val="00901D7D"/>
    <w:rsid w:val="00902ED1"/>
    <w:rsid w:val="009031B2"/>
    <w:rsid w:val="00904F1E"/>
    <w:rsid w:val="00905CFC"/>
    <w:rsid w:val="00915623"/>
    <w:rsid w:val="00917777"/>
    <w:rsid w:val="009229B4"/>
    <w:rsid w:val="00924A9B"/>
    <w:rsid w:val="00926AB7"/>
    <w:rsid w:val="00926ED8"/>
    <w:rsid w:val="00927394"/>
    <w:rsid w:val="00927BA7"/>
    <w:rsid w:val="00930D42"/>
    <w:rsid w:val="00932793"/>
    <w:rsid w:val="009337CA"/>
    <w:rsid w:val="009340BD"/>
    <w:rsid w:val="009341E6"/>
    <w:rsid w:val="00936FCB"/>
    <w:rsid w:val="00944040"/>
    <w:rsid w:val="00944CD0"/>
    <w:rsid w:val="00951182"/>
    <w:rsid w:val="00952FAC"/>
    <w:rsid w:val="009667B6"/>
    <w:rsid w:val="00967711"/>
    <w:rsid w:val="009702B1"/>
    <w:rsid w:val="00971141"/>
    <w:rsid w:val="00972810"/>
    <w:rsid w:val="00972868"/>
    <w:rsid w:val="00976E3E"/>
    <w:rsid w:val="00977EC8"/>
    <w:rsid w:val="0098139E"/>
    <w:rsid w:val="0098210D"/>
    <w:rsid w:val="0098271D"/>
    <w:rsid w:val="009831C4"/>
    <w:rsid w:val="00983630"/>
    <w:rsid w:val="009848BA"/>
    <w:rsid w:val="00986FED"/>
    <w:rsid w:val="00990A8A"/>
    <w:rsid w:val="0099234A"/>
    <w:rsid w:val="0099265F"/>
    <w:rsid w:val="0099270D"/>
    <w:rsid w:val="00992F55"/>
    <w:rsid w:val="00993402"/>
    <w:rsid w:val="00994A5B"/>
    <w:rsid w:val="00995761"/>
    <w:rsid w:val="009971CD"/>
    <w:rsid w:val="009A0EF5"/>
    <w:rsid w:val="009A338B"/>
    <w:rsid w:val="009A5B54"/>
    <w:rsid w:val="009A6521"/>
    <w:rsid w:val="009A6FDA"/>
    <w:rsid w:val="009B28A1"/>
    <w:rsid w:val="009B3A65"/>
    <w:rsid w:val="009B5A0C"/>
    <w:rsid w:val="009C13DC"/>
    <w:rsid w:val="009C22B0"/>
    <w:rsid w:val="009C2931"/>
    <w:rsid w:val="009C2AA4"/>
    <w:rsid w:val="009C2EA4"/>
    <w:rsid w:val="009C3AF7"/>
    <w:rsid w:val="009C64DE"/>
    <w:rsid w:val="009E0541"/>
    <w:rsid w:val="009E061A"/>
    <w:rsid w:val="009E153D"/>
    <w:rsid w:val="009E41E7"/>
    <w:rsid w:val="009E47DE"/>
    <w:rsid w:val="009E5107"/>
    <w:rsid w:val="009E5F2C"/>
    <w:rsid w:val="009E659F"/>
    <w:rsid w:val="009F06D9"/>
    <w:rsid w:val="009F1396"/>
    <w:rsid w:val="009F13B6"/>
    <w:rsid w:val="009F2A5B"/>
    <w:rsid w:val="009F6A03"/>
    <w:rsid w:val="00A00E4E"/>
    <w:rsid w:val="00A01533"/>
    <w:rsid w:val="00A01CD7"/>
    <w:rsid w:val="00A02EAB"/>
    <w:rsid w:val="00A05747"/>
    <w:rsid w:val="00A06DD4"/>
    <w:rsid w:val="00A11023"/>
    <w:rsid w:val="00A14B82"/>
    <w:rsid w:val="00A153A1"/>
    <w:rsid w:val="00A159E7"/>
    <w:rsid w:val="00A20B14"/>
    <w:rsid w:val="00A25738"/>
    <w:rsid w:val="00A30C54"/>
    <w:rsid w:val="00A33867"/>
    <w:rsid w:val="00A3442D"/>
    <w:rsid w:val="00A3656E"/>
    <w:rsid w:val="00A37224"/>
    <w:rsid w:val="00A37EA9"/>
    <w:rsid w:val="00A408CC"/>
    <w:rsid w:val="00A40A5A"/>
    <w:rsid w:val="00A41127"/>
    <w:rsid w:val="00A41849"/>
    <w:rsid w:val="00A43408"/>
    <w:rsid w:val="00A4431F"/>
    <w:rsid w:val="00A46424"/>
    <w:rsid w:val="00A470FD"/>
    <w:rsid w:val="00A506BA"/>
    <w:rsid w:val="00A50B4E"/>
    <w:rsid w:val="00A50CE4"/>
    <w:rsid w:val="00A51F3F"/>
    <w:rsid w:val="00A5270B"/>
    <w:rsid w:val="00A546F9"/>
    <w:rsid w:val="00A54873"/>
    <w:rsid w:val="00A55C34"/>
    <w:rsid w:val="00A55E19"/>
    <w:rsid w:val="00A5744B"/>
    <w:rsid w:val="00A5761A"/>
    <w:rsid w:val="00A60461"/>
    <w:rsid w:val="00A61854"/>
    <w:rsid w:val="00A628D6"/>
    <w:rsid w:val="00A62C09"/>
    <w:rsid w:val="00A647D6"/>
    <w:rsid w:val="00A672F5"/>
    <w:rsid w:val="00A70EBD"/>
    <w:rsid w:val="00A7254D"/>
    <w:rsid w:val="00A768A9"/>
    <w:rsid w:val="00A804A1"/>
    <w:rsid w:val="00A82FCE"/>
    <w:rsid w:val="00A8369E"/>
    <w:rsid w:val="00A84721"/>
    <w:rsid w:val="00A900F9"/>
    <w:rsid w:val="00A90B4B"/>
    <w:rsid w:val="00A90D69"/>
    <w:rsid w:val="00A90F09"/>
    <w:rsid w:val="00A92805"/>
    <w:rsid w:val="00AA0406"/>
    <w:rsid w:val="00AA0D7B"/>
    <w:rsid w:val="00AA167A"/>
    <w:rsid w:val="00AA18F4"/>
    <w:rsid w:val="00AA19E8"/>
    <w:rsid w:val="00AA5FF6"/>
    <w:rsid w:val="00AA6785"/>
    <w:rsid w:val="00AA6E36"/>
    <w:rsid w:val="00AB10DF"/>
    <w:rsid w:val="00AB1268"/>
    <w:rsid w:val="00AB205C"/>
    <w:rsid w:val="00AB5235"/>
    <w:rsid w:val="00AB555F"/>
    <w:rsid w:val="00AB70C0"/>
    <w:rsid w:val="00AC049F"/>
    <w:rsid w:val="00AC1D62"/>
    <w:rsid w:val="00AD08DF"/>
    <w:rsid w:val="00AD2F86"/>
    <w:rsid w:val="00AD7568"/>
    <w:rsid w:val="00AE16D8"/>
    <w:rsid w:val="00AE3079"/>
    <w:rsid w:val="00AE6404"/>
    <w:rsid w:val="00AF0A9D"/>
    <w:rsid w:val="00AF1C71"/>
    <w:rsid w:val="00AF36FA"/>
    <w:rsid w:val="00AF370C"/>
    <w:rsid w:val="00AF3D4A"/>
    <w:rsid w:val="00AF67B8"/>
    <w:rsid w:val="00AF6FC0"/>
    <w:rsid w:val="00B01F00"/>
    <w:rsid w:val="00B053FD"/>
    <w:rsid w:val="00B0589D"/>
    <w:rsid w:val="00B05933"/>
    <w:rsid w:val="00B123E6"/>
    <w:rsid w:val="00B12F27"/>
    <w:rsid w:val="00B15231"/>
    <w:rsid w:val="00B162A4"/>
    <w:rsid w:val="00B1766E"/>
    <w:rsid w:val="00B17C30"/>
    <w:rsid w:val="00B23E49"/>
    <w:rsid w:val="00B24861"/>
    <w:rsid w:val="00B248E0"/>
    <w:rsid w:val="00B24C43"/>
    <w:rsid w:val="00B27257"/>
    <w:rsid w:val="00B31093"/>
    <w:rsid w:val="00B329AF"/>
    <w:rsid w:val="00B33135"/>
    <w:rsid w:val="00B34D42"/>
    <w:rsid w:val="00B35891"/>
    <w:rsid w:val="00B35935"/>
    <w:rsid w:val="00B35FC3"/>
    <w:rsid w:val="00B36A6A"/>
    <w:rsid w:val="00B400B2"/>
    <w:rsid w:val="00B40B78"/>
    <w:rsid w:val="00B41F6D"/>
    <w:rsid w:val="00B42A85"/>
    <w:rsid w:val="00B44198"/>
    <w:rsid w:val="00B45AAE"/>
    <w:rsid w:val="00B463B1"/>
    <w:rsid w:val="00B4683D"/>
    <w:rsid w:val="00B51FEC"/>
    <w:rsid w:val="00B52298"/>
    <w:rsid w:val="00B530BA"/>
    <w:rsid w:val="00B56D88"/>
    <w:rsid w:val="00B61605"/>
    <w:rsid w:val="00B61B71"/>
    <w:rsid w:val="00B61C72"/>
    <w:rsid w:val="00B61FD9"/>
    <w:rsid w:val="00B63D8A"/>
    <w:rsid w:val="00B648B2"/>
    <w:rsid w:val="00B65A3C"/>
    <w:rsid w:val="00B66C61"/>
    <w:rsid w:val="00B67FA5"/>
    <w:rsid w:val="00B76C08"/>
    <w:rsid w:val="00B76FF4"/>
    <w:rsid w:val="00B77579"/>
    <w:rsid w:val="00B77CBE"/>
    <w:rsid w:val="00B810A8"/>
    <w:rsid w:val="00B8150D"/>
    <w:rsid w:val="00B81FA0"/>
    <w:rsid w:val="00B86EAF"/>
    <w:rsid w:val="00B86EC1"/>
    <w:rsid w:val="00B870D3"/>
    <w:rsid w:val="00B90634"/>
    <w:rsid w:val="00B933CF"/>
    <w:rsid w:val="00B93DCB"/>
    <w:rsid w:val="00B9431C"/>
    <w:rsid w:val="00B944DB"/>
    <w:rsid w:val="00B95162"/>
    <w:rsid w:val="00B951DF"/>
    <w:rsid w:val="00B9569E"/>
    <w:rsid w:val="00B97BC6"/>
    <w:rsid w:val="00BA0E25"/>
    <w:rsid w:val="00BA17E1"/>
    <w:rsid w:val="00BA308F"/>
    <w:rsid w:val="00BA373B"/>
    <w:rsid w:val="00BA7444"/>
    <w:rsid w:val="00BA77BC"/>
    <w:rsid w:val="00BB1535"/>
    <w:rsid w:val="00BB1705"/>
    <w:rsid w:val="00BB3C8C"/>
    <w:rsid w:val="00BB4D2A"/>
    <w:rsid w:val="00BB5EA0"/>
    <w:rsid w:val="00BC1291"/>
    <w:rsid w:val="00BC2C5C"/>
    <w:rsid w:val="00BC38DD"/>
    <w:rsid w:val="00BC6AC9"/>
    <w:rsid w:val="00BD0F4C"/>
    <w:rsid w:val="00BD1557"/>
    <w:rsid w:val="00BD3857"/>
    <w:rsid w:val="00BD49C2"/>
    <w:rsid w:val="00BD4A2C"/>
    <w:rsid w:val="00BD4C0C"/>
    <w:rsid w:val="00BD5C95"/>
    <w:rsid w:val="00BD68F8"/>
    <w:rsid w:val="00BD69A7"/>
    <w:rsid w:val="00BD7BFC"/>
    <w:rsid w:val="00BE0893"/>
    <w:rsid w:val="00BE32FF"/>
    <w:rsid w:val="00BE4886"/>
    <w:rsid w:val="00BE72FB"/>
    <w:rsid w:val="00BE7CA6"/>
    <w:rsid w:val="00BF1BCB"/>
    <w:rsid w:val="00BF4C02"/>
    <w:rsid w:val="00BF7A00"/>
    <w:rsid w:val="00C01FBF"/>
    <w:rsid w:val="00C03FDC"/>
    <w:rsid w:val="00C04BBB"/>
    <w:rsid w:val="00C074B4"/>
    <w:rsid w:val="00C07E41"/>
    <w:rsid w:val="00C10E38"/>
    <w:rsid w:val="00C127C1"/>
    <w:rsid w:val="00C12D64"/>
    <w:rsid w:val="00C13390"/>
    <w:rsid w:val="00C14618"/>
    <w:rsid w:val="00C16419"/>
    <w:rsid w:val="00C173C7"/>
    <w:rsid w:val="00C219B2"/>
    <w:rsid w:val="00C21DD2"/>
    <w:rsid w:val="00C22D9B"/>
    <w:rsid w:val="00C23C18"/>
    <w:rsid w:val="00C23E8C"/>
    <w:rsid w:val="00C24394"/>
    <w:rsid w:val="00C25351"/>
    <w:rsid w:val="00C27DBE"/>
    <w:rsid w:val="00C27FFB"/>
    <w:rsid w:val="00C3050B"/>
    <w:rsid w:val="00C355C1"/>
    <w:rsid w:val="00C355C9"/>
    <w:rsid w:val="00C367E9"/>
    <w:rsid w:val="00C376A6"/>
    <w:rsid w:val="00C4193D"/>
    <w:rsid w:val="00C41FB8"/>
    <w:rsid w:val="00C426E7"/>
    <w:rsid w:val="00C43378"/>
    <w:rsid w:val="00C4354D"/>
    <w:rsid w:val="00C4471F"/>
    <w:rsid w:val="00C450FF"/>
    <w:rsid w:val="00C47867"/>
    <w:rsid w:val="00C478CD"/>
    <w:rsid w:val="00C50145"/>
    <w:rsid w:val="00C508A1"/>
    <w:rsid w:val="00C51310"/>
    <w:rsid w:val="00C53039"/>
    <w:rsid w:val="00C534D6"/>
    <w:rsid w:val="00C53923"/>
    <w:rsid w:val="00C54A02"/>
    <w:rsid w:val="00C56B45"/>
    <w:rsid w:val="00C61A5D"/>
    <w:rsid w:val="00C61F7A"/>
    <w:rsid w:val="00C62B26"/>
    <w:rsid w:val="00C6384E"/>
    <w:rsid w:val="00C657EF"/>
    <w:rsid w:val="00C65BF5"/>
    <w:rsid w:val="00C6755A"/>
    <w:rsid w:val="00C70222"/>
    <w:rsid w:val="00C72ACE"/>
    <w:rsid w:val="00C75C22"/>
    <w:rsid w:val="00C75D74"/>
    <w:rsid w:val="00C77669"/>
    <w:rsid w:val="00C77EE1"/>
    <w:rsid w:val="00C80367"/>
    <w:rsid w:val="00C83012"/>
    <w:rsid w:val="00C832C6"/>
    <w:rsid w:val="00C833B9"/>
    <w:rsid w:val="00C83F13"/>
    <w:rsid w:val="00C8468E"/>
    <w:rsid w:val="00C86AA8"/>
    <w:rsid w:val="00C9170B"/>
    <w:rsid w:val="00C960AD"/>
    <w:rsid w:val="00C96D5A"/>
    <w:rsid w:val="00C97899"/>
    <w:rsid w:val="00CA18D1"/>
    <w:rsid w:val="00CB35BA"/>
    <w:rsid w:val="00CB459C"/>
    <w:rsid w:val="00CB7F34"/>
    <w:rsid w:val="00CC149A"/>
    <w:rsid w:val="00CC402C"/>
    <w:rsid w:val="00CC6503"/>
    <w:rsid w:val="00CC7639"/>
    <w:rsid w:val="00CC7BB5"/>
    <w:rsid w:val="00CD1B3B"/>
    <w:rsid w:val="00CD1C29"/>
    <w:rsid w:val="00CD27F5"/>
    <w:rsid w:val="00CD589A"/>
    <w:rsid w:val="00CD5F50"/>
    <w:rsid w:val="00CD7ED1"/>
    <w:rsid w:val="00CE08D3"/>
    <w:rsid w:val="00CE1A00"/>
    <w:rsid w:val="00CE1B2D"/>
    <w:rsid w:val="00CE374C"/>
    <w:rsid w:val="00CE3B3C"/>
    <w:rsid w:val="00CF226B"/>
    <w:rsid w:val="00CF3669"/>
    <w:rsid w:val="00CF40AB"/>
    <w:rsid w:val="00D000A2"/>
    <w:rsid w:val="00D00CC7"/>
    <w:rsid w:val="00D01F81"/>
    <w:rsid w:val="00D020EF"/>
    <w:rsid w:val="00D0442E"/>
    <w:rsid w:val="00D05750"/>
    <w:rsid w:val="00D06C48"/>
    <w:rsid w:val="00D07672"/>
    <w:rsid w:val="00D103F1"/>
    <w:rsid w:val="00D10FE6"/>
    <w:rsid w:val="00D12442"/>
    <w:rsid w:val="00D12B4F"/>
    <w:rsid w:val="00D135AE"/>
    <w:rsid w:val="00D137F4"/>
    <w:rsid w:val="00D13E2B"/>
    <w:rsid w:val="00D203BF"/>
    <w:rsid w:val="00D213E7"/>
    <w:rsid w:val="00D21DB9"/>
    <w:rsid w:val="00D2356E"/>
    <w:rsid w:val="00D24DF1"/>
    <w:rsid w:val="00D25176"/>
    <w:rsid w:val="00D26EEC"/>
    <w:rsid w:val="00D277A5"/>
    <w:rsid w:val="00D30748"/>
    <w:rsid w:val="00D33778"/>
    <w:rsid w:val="00D40676"/>
    <w:rsid w:val="00D42025"/>
    <w:rsid w:val="00D4333B"/>
    <w:rsid w:val="00D47934"/>
    <w:rsid w:val="00D47D0B"/>
    <w:rsid w:val="00D55FCC"/>
    <w:rsid w:val="00D604A5"/>
    <w:rsid w:val="00D60BFC"/>
    <w:rsid w:val="00D631E6"/>
    <w:rsid w:val="00D657AB"/>
    <w:rsid w:val="00D6591C"/>
    <w:rsid w:val="00D65E07"/>
    <w:rsid w:val="00D67D7E"/>
    <w:rsid w:val="00D67F76"/>
    <w:rsid w:val="00D70438"/>
    <w:rsid w:val="00D722CF"/>
    <w:rsid w:val="00D75318"/>
    <w:rsid w:val="00D754B5"/>
    <w:rsid w:val="00D76246"/>
    <w:rsid w:val="00D777E9"/>
    <w:rsid w:val="00D8065C"/>
    <w:rsid w:val="00D81577"/>
    <w:rsid w:val="00D815EE"/>
    <w:rsid w:val="00D824DD"/>
    <w:rsid w:val="00D90C82"/>
    <w:rsid w:val="00D90E3A"/>
    <w:rsid w:val="00D91A1E"/>
    <w:rsid w:val="00D91C45"/>
    <w:rsid w:val="00D92C42"/>
    <w:rsid w:val="00D93476"/>
    <w:rsid w:val="00D93EA6"/>
    <w:rsid w:val="00D93FF5"/>
    <w:rsid w:val="00D94C47"/>
    <w:rsid w:val="00DA127C"/>
    <w:rsid w:val="00DA2AA8"/>
    <w:rsid w:val="00DA396A"/>
    <w:rsid w:val="00DA3D6D"/>
    <w:rsid w:val="00DA4735"/>
    <w:rsid w:val="00DA6442"/>
    <w:rsid w:val="00DA6AD3"/>
    <w:rsid w:val="00DA79B2"/>
    <w:rsid w:val="00DB088A"/>
    <w:rsid w:val="00DB0A8C"/>
    <w:rsid w:val="00DB0EDF"/>
    <w:rsid w:val="00DB0FF6"/>
    <w:rsid w:val="00DB1FE2"/>
    <w:rsid w:val="00DB564E"/>
    <w:rsid w:val="00DB6C81"/>
    <w:rsid w:val="00DB6F07"/>
    <w:rsid w:val="00DC12A1"/>
    <w:rsid w:val="00DC6831"/>
    <w:rsid w:val="00DC6D3A"/>
    <w:rsid w:val="00DC70E0"/>
    <w:rsid w:val="00DC7596"/>
    <w:rsid w:val="00DD0BA8"/>
    <w:rsid w:val="00DD1E10"/>
    <w:rsid w:val="00DD500A"/>
    <w:rsid w:val="00DD5F77"/>
    <w:rsid w:val="00DD7DF8"/>
    <w:rsid w:val="00DE09EA"/>
    <w:rsid w:val="00DE20F0"/>
    <w:rsid w:val="00DE2A86"/>
    <w:rsid w:val="00DE398B"/>
    <w:rsid w:val="00DE4C67"/>
    <w:rsid w:val="00DE5367"/>
    <w:rsid w:val="00DE6B3C"/>
    <w:rsid w:val="00DE6EEB"/>
    <w:rsid w:val="00DF1391"/>
    <w:rsid w:val="00DF2D07"/>
    <w:rsid w:val="00DF4176"/>
    <w:rsid w:val="00DF4887"/>
    <w:rsid w:val="00DF4F7E"/>
    <w:rsid w:val="00DF591A"/>
    <w:rsid w:val="00DF608B"/>
    <w:rsid w:val="00DF7A57"/>
    <w:rsid w:val="00E036F6"/>
    <w:rsid w:val="00E03997"/>
    <w:rsid w:val="00E0461C"/>
    <w:rsid w:val="00E0463D"/>
    <w:rsid w:val="00E055E2"/>
    <w:rsid w:val="00E10143"/>
    <w:rsid w:val="00E10585"/>
    <w:rsid w:val="00E17964"/>
    <w:rsid w:val="00E17EB3"/>
    <w:rsid w:val="00E2051C"/>
    <w:rsid w:val="00E211A4"/>
    <w:rsid w:val="00E22859"/>
    <w:rsid w:val="00E23071"/>
    <w:rsid w:val="00E234A5"/>
    <w:rsid w:val="00E241E6"/>
    <w:rsid w:val="00E24471"/>
    <w:rsid w:val="00E249BB"/>
    <w:rsid w:val="00E25394"/>
    <w:rsid w:val="00E268EA"/>
    <w:rsid w:val="00E2708F"/>
    <w:rsid w:val="00E2716F"/>
    <w:rsid w:val="00E30FDD"/>
    <w:rsid w:val="00E319A2"/>
    <w:rsid w:val="00E323D3"/>
    <w:rsid w:val="00E32E35"/>
    <w:rsid w:val="00E33D7D"/>
    <w:rsid w:val="00E3568A"/>
    <w:rsid w:val="00E369D0"/>
    <w:rsid w:val="00E3717F"/>
    <w:rsid w:val="00E40001"/>
    <w:rsid w:val="00E404AB"/>
    <w:rsid w:val="00E412E1"/>
    <w:rsid w:val="00E43F35"/>
    <w:rsid w:val="00E44208"/>
    <w:rsid w:val="00E44CFF"/>
    <w:rsid w:val="00E46EAE"/>
    <w:rsid w:val="00E47978"/>
    <w:rsid w:val="00E5014F"/>
    <w:rsid w:val="00E54C1F"/>
    <w:rsid w:val="00E56D5C"/>
    <w:rsid w:val="00E571BA"/>
    <w:rsid w:val="00E6002B"/>
    <w:rsid w:val="00E60593"/>
    <w:rsid w:val="00E62CB0"/>
    <w:rsid w:val="00E6433C"/>
    <w:rsid w:val="00E64C7D"/>
    <w:rsid w:val="00E65F98"/>
    <w:rsid w:val="00E67CC6"/>
    <w:rsid w:val="00E67DCE"/>
    <w:rsid w:val="00E67E0A"/>
    <w:rsid w:val="00E72F64"/>
    <w:rsid w:val="00E766C0"/>
    <w:rsid w:val="00E80D4E"/>
    <w:rsid w:val="00E82862"/>
    <w:rsid w:val="00E84953"/>
    <w:rsid w:val="00E9084A"/>
    <w:rsid w:val="00E91A24"/>
    <w:rsid w:val="00E92853"/>
    <w:rsid w:val="00E9344E"/>
    <w:rsid w:val="00E95EC0"/>
    <w:rsid w:val="00E96A57"/>
    <w:rsid w:val="00E97275"/>
    <w:rsid w:val="00EA0CBE"/>
    <w:rsid w:val="00EA2471"/>
    <w:rsid w:val="00EB07AF"/>
    <w:rsid w:val="00EB206A"/>
    <w:rsid w:val="00EB2E94"/>
    <w:rsid w:val="00EB4606"/>
    <w:rsid w:val="00EB46A0"/>
    <w:rsid w:val="00EB5552"/>
    <w:rsid w:val="00EC455F"/>
    <w:rsid w:val="00EC489D"/>
    <w:rsid w:val="00EC5007"/>
    <w:rsid w:val="00EC54FD"/>
    <w:rsid w:val="00ED0BAF"/>
    <w:rsid w:val="00ED232E"/>
    <w:rsid w:val="00ED4316"/>
    <w:rsid w:val="00ED4586"/>
    <w:rsid w:val="00ED6FE9"/>
    <w:rsid w:val="00ED7CB9"/>
    <w:rsid w:val="00EE003C"/>
    <w:rsid w:val="00EE04E1"/>
    <w:rsid w:val="00EE3893"/>
    <w:rsid w:val="00EE48B3"/>
    <w:rsid w:val="00EE5700"/>
    <w:rsid w:val="00EE5FFC"/>
    <w:rsid w:val="00EF0D56"/>
    <w:rsid w:val="00EF0FB1"/>
    <w:rsid w:val="00EF17E8"/>
    <w:rsid w:val="00EF22BB"/>
    <w:rsid w:val="00EF2679"/>
    <w:rsid w:val="00EF5A9B"/>
    <w:rsid w:val="00EF659A"/>
    <w:rsid w:val="00EF6C39"/>
    <w:rsid w:val="00EF6EF4"/>
    <w:rsid w:val="00EF74E4"/>
    <w:rsid w:val="00F01052"/>
    <w:rsid w:val="00F01E96"/>
    <w:rsid w:val="00F066D2"/>
    <w:rsid w:val="00F06701"/>
    <w:rsid w:val="00F06DE9"/>
    <w:rsid w:val="00F07A76"/>
    <w:rsid w:val="00F10B0D"/>
    <w:rsid w:val="00F15C76"/>
    <w:rsid w:val="00F178A4"/>
    <w:rsid w:val="00F2112A"/>
    <w:rsid w:val="00F24839"/>
    <w:rsid w:val="00F25E7C"/>
    <w:rsid w:val="00F26118"/>
    <w:rsid w:val="00F26ABF"/>
    <w:rsid w:val="00F26FE2"/>
    <w:rsid w:val="00F27ADA"/>
    <w:rsid w:val="00F27E4F"/>
    <w:rsid w:val="00F27FB7"/>
    <w:rsid w:val="00F303CC"/>
    <w:rsid w:val="00F3105B"/>
    <w:rsid w:val="00F3110D"/>
    <w:rsid w:val="00F33E0A"/>
    <w:rsid w:val="00F372C7"/>
    <w:rsid w:val="00F37B0A"/>
    <w:rsid w:val="00F40732"/>
    <w:rsid w:val="00F43773"/>
    <w:rsid w:val="00F44155"/>
    <w:rsid w:val="00F44B77"/>
    <w:rsid w:val="00F45F04"/>
    <w:rsid w:val="00F46119"/>
    <w:rsid w:val="00F5115A"/>
    <w:rsid w:val="00F51F29"/>
    <w:rsid w:val="00F536DF"/>
    <w:rsid w:val="00F53C93"/>
    <w:rsid w:val="00F53CC2"/>
    <w:rsid w:val="00F53CD5"/>
    <w:rsid w:val="00F5453A"/>
    <w:rsid w:val="00F55323"/>
    <w:rsid w:val="00F632F2"/>
    <w:rsid w:val="00F660E1"/>
    <w:rsid w:val="00F706EA"/>
    <w:rsid w:val="00F7226B"/>
    <w:rsid w:val="00F7662E"/>
    <w:rsid w:val="00F77DC7"/>
    <w:rsid w:val="00F80F45"/>
    <w:rsid w:val="00F839A8"/>
    <w:rsid w:val="00F841DF"/>
    <w:rsid w:val="00F854F1"/>
    <w:rsid w:val="00F859D9"/>
    <w:rsid w:val="00F91108"/>
    <w:rsid w:val="00F91AAF"/>
    <w:rsid w:val="00F92B3B"/>
    <w:rsid w:val="00F94519"/>
    <w:rsid w:val="00FA3A43"/>
    <w:rsid w:val="00FA53A5"/>
    <w:rsid w:val="00FA746D"/>
    <w:rsid w:val="00FA79F2"/>
    <w:rsid w:val="00FB1060"/>
    <w:rsid w:val="00FB153D"/>
    <w:rsid w:val="00FB2153"/>
    <w:rsid w:val="00FB46B1"/>
    <w:rsid w:val="00FB5986"/>
    <w:rsid w:val="00FB799D"/>
    <w:rsid w:val="00FB7AF6"/>
    <w:rsid w:val="00FC1B0C"/>
    <w:rsid w:val="00FC20ED"/>
    <w:rsid w:val="00FC36D6"/>
    <w:rsid w:val="00FC4F8C"/>
    <w:rsid w:val="00FC51E3"/>
    <w:rsid w:val="00FC6FCF"/>
    <w:rsid w:val="00FD041F"/>
    <w:rsid w:val="00FD5075"/>
    <w:rsid w:val="00FD65A6"/>
    <w:rsid w:val="00FD738C"/>
    <w:rsid w:val="00FE02B3"/>
    <w:rsid w:val="00FE2786"/>
    <w:rsid w:val="00FE2998"/>
    <w:rsid w:val="00FE3520"/>
    <w:rsid w:val="00FE3624"/>
    <w:rsid w:val="00FE39EA"/>
    <w:rsid w:val="00FE47C4"/>
    <w:rsid w:val="00FE4C6B"/>
    <w:rsid w:val="00FE65F5"/>
    <w:rsid w:val="00FE71F6"/>
    <w:rsid w:val="00FF1DE7"/>
    <w:rsid w:val="00FF497B"/>
    <w:rsid w:val="00FF5B9E"/>
    <w:rsid w:val="00FF6856"/>
    <w:rsid w:val="00FF72E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63B39"/>
  <w15:docId w15:val="{42F0E936-2DA7-C84B-AC39-4139E4D7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A8F"/>
    <w:rPr>
      <w:sz w:val="24"/>
      <w:szCs w:val="24"/>
    </w:rPr>
  </w:style>
  <w:style w:type="paragraph" w:styleId="Balk1">
    <w:name w:val="heading 1"/>
    <w:basedOn w:val="Normal"/>
    <w:next w:val="Normal"/>
    <w:link w:val="Balk1Char"/>
    <w:qFormat/>
    <w:rsid w:val="002566B0"/>
    <w:pPr>
      <w:keepNext/>
      <w:jc w:val="center"/>
      <w:outlineLvl w:val="0"/>
    </w:pPr>
    <w:rPr>
      <w:b/>
      <w:szCs w:val="20"/>
    </w:rPr>
  </w:style>
  <w:style w:type="paragraph" w:styleId="Balk2">
    <w:name w:val="heading 2"/>
    <w:basedOn w:val="Normal"/>
    <w:next w:val="Normal"/>
    <w:link w:val="Balk2Char"/>
    <w:qFormat/>
    <w:rsid w:val="00001DB9"/>
    <w:pPr>
      <w:keepNext/>
      <w:jc w:val="both"/>
      <w:outlineLvl w:val="1"/>
    </w:pPr>
    <w:rPr>
      <w:b/>
      <w:sz w:val="28"/>
      <w:szCs w:val="20"/>
    </w:rPr>
  </w:style>
  <w:style w:type="paragraph" w:styleId="Balk3">
    <w:name w:val="heading 3"/>
    <w:basedOn w:val="Normal"/>
    <w:next w:val="Normal"/>
    <w:link w:val="Balk3Char"/>
    <w:qFormat/>
    <w:rsid w:val="00001DB9"/>
    <w:pPr>
      <w:keepNext/>
      <w:jc w:val="both"/>
      <w:outlineLvl w:val="2"/>
    </w:pPr>
    <w:rPr>
      <w:sz w:val="28"/>
      <w:szCs w:val="20"/>
    </w:rPr>
  </w:style>
  <w:style w:type="paragraph" w:styleId="Balk4">
    <w:name w:val="heading 4"/>
    <w:basedOn w:val="Normal"/>
    <w:next w:val="Normal"/>
    <w:link w:val="Balk4Char"/>
    <w:qFormat/>
    <w:rsid w:val="00001DB9"/>
    <w:pPr>
      <w:keepNext/>
      <w:outlineLvl w:val="3"/>
    </w:pPr>
    <w:rPr>
      <w:szCs w:val="20"/>
    </w:rPr>
  </w:style>
  <w:style w:type="paragraph" w:styleId="Balk5">
    <w:name w:val="heading 5"/>
    <w:basedOn w:val="Normal"/>
    <w:next w:val="Normal"/>
    <w:link w:val="Balk5Char"/>
    <w:qFormat/>
    <w:rsid w:val="00001DB9"/>
    <w:pPr>
      <w:keepNext/>
      <w:jc w:val="both"/>
      <w:outlineLvl w:val="4"/>
    </w:pPr>
    <w:rPr>
      <w:szCs w:val="20"/>
    </w:rPr>
  </w:style>
  <w:style w:type="paragraph" w:styleId="Balk6">
    <w:name w:val="heading 6"/>
    <w:basedOn w:val="Normal"/>
    <w:next w:val="Normal"/>
    <w:link w:val="Balk6Char"/>
    <w:qFormat/>
    <w:rsid w:val="00001DB9"/>
    <w:pPr>
      <w:keepNext/>
      <w:ind w:right="140"/>
      <w:jc w:val="both"/>
      <w:outlineLvl w:val="5"/>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01DB9"/>
    <w:pPr>
      <w:jc w:val="center"/>
    </w:pPr>
    <w:rPr>
      <w:b/>
      <w:szCs w:val="20"/>
    </w:rPr>
  </w:style>
  <w:style w:type="table" w:styleId="TabloKlavuzu">
    <w:name w:val="Table Grid"/>
    <w:basedOn w:val="NormalTablo"/>
    <w:uiPriority w:val="39"/>
    <w:rsid w:val="0000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001DB9"/>
    <w:pPr>
      <w:jc w:val="both"/>
    </w:pPr>
    <w:rPr>
      <w:b/>
      <w:szCs w:val="20"/>
    </w:rPr>
  </w:style>
  <w:style w:type="paragraph" w:styleId="AltBilgi">
    <w:name w:val="footer"/>
    <w:basedOn w:val="Normal"/>
    <w:link w:val="AltBilgiChar"/>
    <w:uiPriority w:val="99"/>
    <w:rsid w:val="00001DB9"/>
    <w:pPr>
      <w:tabs>
        <w:tab w:val="center" w:pos="4536"/>
        <w:tab w:val="right" w:pos="9072"/>
      </w:tabs>
    </w:pPr>
    <w:rPr>
      <w:sz w:val="20"/>
      <w:szCs w:val="20"/>
    </w:rPr>
  </w:style>
  <w:style w:type="character" w:styleId="SayfaNumaras">
    <w:name w:val="page number"/>
    <w:basedOn w:val="VarsaylanParagrafYazTipi"/>
    <w:rsid w:val="00001DB9"/>
  </w:style>
  <w:style w:type="paragraph" w:styleId="GvdeMetniGirintisi">
    <w:name w:val="Body Text Indent"/>
    <w:basedOn w:val="Normal"/>
    <w:link w:val="GvdeMetniGirintisiChar"/>
    <w:rsid w:val="00001DB9"/>
    <w:pPr>
      <w:spacing w:after="120"/>
      <w:ind w:left="283"/>
    </w:pPr>
    <w:rPr>
      <w:sz w:val="20"/>
      <w:szCs w:val="20"/>
    </w:rPr>
  </w:style>
  <w:style w:type="character" w:styleId="Kpr">
    <w:name w:val="Hyperlink"/>
    <w:rsid w:val="00001DB9"/>
    <w:rPr>
      <w:color w:val="0000FF"/>
      <w:u w:val="single"/>
    </w:rPr>
  </w:style>
  <w:style w:type="paragraph" w:styleId="T1">
    <w:name w:val="toc 1"/>
    <w:basedOn w:val="Normal"/>
    <w:next w:val="Normal"/>
    <w:autoRedefine/>
    <w:uiPriority w:val="39"/>
    <w:qFormat/>
    <w:rsid w:val="00001DB9"/>
  </w:style>
  <w:style w:type="paragraph" w:styleId="stBilgi">
    <w:name w:val="header"/>
    <w:basedOn w:val="Normal"/>
    <w:link w:val="stBilgiChar"/>
    <w:uiPriority w:val="99"/>
    <w:rsid w:val="00DF7A57"/>
    <w:pPr>
      <w:tabs>
        <w:tab w:val="center" w:pos="4536"/>
        <w:tab w:val="right" w:pos="9072"/>
      </w:tabs>
    </w:pPr>
  </w:style>
  <w:style w:type="paragraph" w:styleId="BalonMetni">
    <w:name w:val="Balloon Text"/>
    <w:basedOn w:val="Normal"/>
    <w:link w:val="BalonMetniChar"/>
    <w:rsid w:val="00BA373B"/>
    <w:rPr>
      <w:rFonts w:ascii="Tahoma" w:hAnsi="Tahoma"/>
      <w:sz w:val="16"/>
      <w:szCs w:val="16"/>
    </w:rPr>
  </w:style>
  <w:style w:type="character" w:customStyle="1" w:styleId="BalonMetniChar">
    <w:name w:val="Balon Metni Char"/>
    <w:link w:val="BalonMetni"/>
    <w:rsid w:val="00BA373B"/>
    <w:rPr>
      <w:rFonts w:ascii="Tahoma" w:hAnsi="Tahoma" w:cs="Tahoma"/>
      <w:sz w:val="16"/>
      <w:szCs w:val="16"/>
    </w:rPr>
  </w:style>
  <w:style w:type="paragraph" w:styleId="ListeParagraf">
    <w:name w:val="List Paragraph"/>
    <w:basedOn w:val="Normal"/>
    <w:uiPriority w:val="34"/>
    <w:qFormat/>
    <w:rsid w:val="00D203BF"/>
    <w:pPr>
      <w:ind w:left="720"/>
      <w:contextualSpacing/>
    </w:pPr>
  </w:style>
  <w:style w:type="character" w:styleId="AklamaBavurusu">
    <w:name w:val="annotation reference"/>
    <w:basedOn w:val="VarsaylanParagrafYazTipi"/>
    <w:semiHidden/>
    <w:unhideWhenUsed/>
    <w:rsid w:val="00C72ACE"/>
    <w:rPr>
      <w:sz w:val="16"/>
      <w:szCs w:val="16"/>
    </w:rPr>
  </w:style>
  <w:style w:type="paragraph" w:styleId="AklamaMetni">
    <w:name w:val="annotation text"/>
    <w:basedOn w:val="Normal"/>
    <w:link w:val="AklamaMetniChar"/>
    <w:semiHidden/>
    <w:unhideWhenUsed/>
    <w:rsid w:val="00C72ACE"/>
    <w:rPr>
      <w:sz w:val="20"/>
      <w:szCs w:val="20"/>
    </w:rPr>
  </w:style>
  <w:style w:type="character" w:customStyle="1" w:styleId="AklamaMetniChar">
    <w:name w:val="Açıklama Metni Char"/>
    <w:basedOn w:val="VarsaylanParagrafYazTipi"/>
    <w:link w:val="AklamaMetni"/>
    <w:semiHidden/>
    <w:rsid w:val="00C72ACE"/>
  </w:style>
  <w:style w:type="paragraph" w:styleId="AklamaKonusu">
    <w:name w:val="annotation subject"/>
    <w:basedOn w:val="AklamaMetni"/>
    <w:next w:val="AklamaMetni"/>
    <w:link w:val="AklamaKonusuChar"/>
    <w:unhideWhenUsed/>
    <w:rsid w:val="00C72ACE"/>
    <w:rPr>
      <w:b/>
      <w:bCs/>
    </w:rPr>
  </w:style>
  <w:style w:type="character" w:customStyle="1" w:styleId="AklamaKonusuChar">
    <w:name w:val="Açıklama Konusu Char"/>
    <w:basedOn w:val="AklamaMetniChar"/>
    <w:link w:val="AklamaKonusu"/>
    <w:rsid w:val="00C72ACE"/>
    <w:rPr>
      <w:b/>
      <w:bCs/>
    </w:rPr>
  </w:style>
  <w:style w:type="paragraph" w:styleId="Kaynaka">
    <w:name w:val="table of authorities"/>
    <w:basedOn w:val="Normal"/>
    <w:next w:val="Normal"/>
    <w:unhideWhenUsed/>
    <w:rsid w:val="00497C86"/>
    <w:pPr>
      <w:ind w:left="240" w:hanging="240"/>
    </w:pPr>
    <w:rPr>
      <w:rFonts w:asciiTheme="minorHAnsi" w:hAnsiTheme="minorHAnsi" w:cstheme="minorHAnsi"/>
      <w:sz w:val="20"/>
      <w:szCs w:val="20"/>
    </w:rPr>
  </w:style>
  <w:style w:type="paragraph" w:styleId="KaynakaBal">
    <w:name w:val="toa heading"/>
    <w:basedOn w:val="Normal"/>
    <w:next w:val="Normal"/>
    <w:unhideWhenUsed/>
    <w:rsid w:val="00497C86"/>
    <w:pPr>
      <w:spacing w:before="120" w:after="120"/>
    </w:pPr>
    <w:rPr>
      <w:rFonts w:asciiTheme="minorHAnsi" w:hAnsiTheme="minorHAnsi" w:cstheme="minorHAnsi"/>
      <w:sz w:val="20"/>
      <w:szCs w:val="20"/>
      <w:u w:val="single"/>
    </w:rPr>
  </w:style>
  <w:style w:type="paragraph" w:styleId="TBal">
    <w:name w:val="TOC Heading"/>
    <w:basedOn w:val="Balk1"/>
    <w:next w:val="Normal"/>
    <w:uiPriority w:val="39"/>
    <w:unhideWhenUsed/>
    <w:qFormat/>
    <w:rsid w:val="003E1384"/>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T2">
    <w:name w:val="toc 2"/>
    <w:basedOn w:val="Normal"/>
    <w:next w:val="Normal"/>
    <w:autoRedefine/>
    <w:uiPriority w:val="39"/>
    <w:unhideWhenUsed/>
    <w:qFormat/>
    <w:rsid w:val="007C32F9"/>
    <w:pPr>
      <w:spacing w:after="100" w:line="276" w:lineRule="auto"/>
      <w:ind w:left="216"/>
    </w:pPr>
    <w:rPr>
      <w:rFonts w:asciiTheme="minorHAnsi" w:eastAsiaTheme="minorEastAsia" w:hAnsiTheme="minorHAnsi" w:cstheme="minorBidi"/>
      <w:sz w:val="22"/>
      <w:szCs w:val="22"/>
      <w:lang w:eastAsia="en-US"/>
    </w:rPr>
  </w:style>
  <w:style w:type="paragraph" w:styleId="T3">
    <w:name w:val="toc 3"/>
    <w:basedOn w:val="Normal"/>
    <w:next w:val="Normal"/>
    <w:autoRedefine/>
    <w:uiPriority w:val="39"/>
    <w:unhideWhenUsed/>
    <w:qFormat/>
    <w:rsid w:val="003E1384"/>
    <w:pPr>
      <w:spacing w:after="100" w:line="276" w:lineRule="auto"/>
      <w:ind w:left="440"/>
    </w:pPr>
    <w:rPr>
      <w:rFonts w:asciiTheme="minorHAnsi" w:eastAsiaTheme="minorEastAsia" w:hAnsiTheme="minorHAnsi" w:cstheme="minorBidi"/>
      <w:sz w:val="22"/>
      <w:szCs w:val="22"/>
      <w:lang w:eastAsia="en-US"/>
    </w:rPr>
  </w:style>
  <w:style w:type="paragraph" w:styleId="Altyaz">
    <w:name w:val="Subtitle"/>
    <w:basedOn w:val="Normal"/>
    <w:next w:val="Normal"/>
    <w:link w:val="AltyazChar"/>
    <w:qFormat/>
    <w:rsid w:val="0078760D"/>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78760D"/>
    <w:rPr>
      <w:rFonts w:asciiTheme="majorHAnsi" w:eastAsiaTheme="majorEastAsia" w:hAnsiTheme="majorHAnsi" w:cstheme="majorBidi"/>
      <w:i/>
      <w:iCs/>
      <w:color w:val="4F81BD" w:themeColor="accent1"/>
      <w:spacing w:val="15"/>
      <w:sz w:val="24"/>
      <w:szCs w:val="24"/>
    </w:rPr>
  </w:style>
  <w:style w:type="character" w:customStyle="1" w:styleId="AltBilgiChar">
    <w:name w:val="Alt Bilgi Char"/>
    <w:basedOn w:val="VarsaylanParagrafYazTipi"/>
    <w:link w:val="AltBilgi"/>
    <w:uiPriority w:val="99"/>
    <w:rsid w:val="00334A49"/>
  </w:style>
  <w:style w:type="character" w:customStyle="1" w:styleId="Balk1Char">
    <w:name w:val="Başlık 1 Char"/>
    <w:link w:val="Balk1"/>
    <w:rsid w:val="004A0BFE"/>
    <w:rPr>
      <w:b/>
      <w:sz w:val="24"/>
    </w:rPr>
  </w:style>
  <w:style w:type="character" w:customStyle="1" w:styleId="Balk2Char">
    <w:name w:val="Başlık 2 Char"/>
    <w:link w:val="Balk2"/>
    <w:rsid w:val="004A0BFE"/>
    <w:rPr>
      <w:b/>
      <w:sz w:val="28"/>
    </w:rPr>
  </w:style>
  <w:style w:type="character" w:customStyle="1" w:styleId="Balk3Char">
    <w:name w:val="Başlık 3 Char"/>
    <w:link w:val="Balk3"/>
    <w:rsid w:val="004A0BFE"/>
    <w:rPr>
      <w:sz w:val="28"/>
    </w:rPr>
  </w:style>
  <w:style w:type="character" w:customStyle="1" w:styleId="Balk4Char">
    <w:name w:val="Başlık 4 Char"/>
    <w:link w:val="Balk4"/>
    <w:rsid w:val="004A0BFE"/>
    <w:rPr>
      <w:sz w:val="24"/>
    </w:rPr>
  </w:style>
  <w:style w:type="character" w:customStyle="1" w:styleId="Balk5Char">
    <w:name w:val="Başlık 5 Char"/>
    <w:link w:val="Balk5"/>
    <w:rsid w:val="004A0BFE"/>
    <w:rPr>
      <w:sz w:val="24"/>
    </w:rPr>
  </w:style>
  <w:style w:type="character" w:customStyle="1" w:styleId="Balk6Char">
    <w:name w:val="Başlık 6 Char"/>
    <w:link w:val="Balk6"/>
    <w:rsid w:val="004A0BFE"/>
    <w:rPr>
      <w:b/>
      <w:sz w:val="24"/>
    </w:rPr>
  </w:style>
  <w:style w:type="paragraph" w:customStyle="1" w:styleId="Default">
    <w:name w:val="Default"/>
    <w:qFormat/>
    <w:rsid w:val="004A0BFE"/>
    <w:pPr>
      <w:autoSpaceDE w:val="0"/>
      <w:autoSpaceDN w:val="0"/>
      <w:adjustRightInd w:val="0"/>
    </w:pPr>
    <w:rPr>
      <w:rFonts w:eastAsia="Calibri"/>
      <w:color w:val="000000"/>
      <w:sz w:val="24"/>
      <w:szCs w:val="24"/>
      <w:lang w:eastAsia="en-US"/>
    </w:rPr>
  </w:style>
  <w:style w:type="paragraph" w:customStyle="1" w:styleId="a">
    <w:basedOn w:val="Normal"/>
    <w:next w:val="stBilgi"/>
    <w:link w:val="stbilgiChar0"/>
    <w:uiPriority w:val="99"/>
    <w:rsid w:val="004A0BFE"/>
    <w:pPr>
      <w:tabs>
        <w:tab w:val="center" w:pos="4536"/>
        <w:tab w:val="right" w:pos="9072"/>
      </w:tabs>
    </w:pPr>
    <w:rPr>
      <w:lang w:val="x-none" w:eastAsia="x-none"/>
    </w:rPr>
  </w:style>
  <w:style w:type="character" w:customStyle="1" w:styleId="AltbilgiChar0">
    <w:name w:val="Altbilgi Char"/>
    <w:uiPriority w:val="99"/>
    <w:rsid w:val="004A0BFE"/>
    <w:rPr>
      <w:rFonts w:ascii="Times New Roman" w:eastAsia="Times New Roman" w:hAnsi="Times New Roman" w:cs="Times New Roman"/>
      <w:sz w:val="24"/>
      <w:szCs w:val="24"/>
      <w:lang w:val="x-none" w:eastAsia="x-none"/>
    </w:rPr>
  </w:style>
  <w:style w:type="character" w:customStyle="1" w:styleId="stbilgiChar0">
    <w:name w:val="Üstbilgi Char"/>
    <w:link w:val="a"/>
    <w:uiPriority w:val="99"/>
    <w:rsid w:val="004A0BFE"/>
    <w:rPr>
      <w:rFonts w:ascii="Times New Roman" w:eastAsia="Times New Roman" w:hAnsi="Times New Roman" w:cs="Times New Roman"/>
      <w:sz w:val="24"/>
      <w:szCs w:val="24"/>
      <w:lang w:val="x-none" w:eastAsia="x-none"/>
    </w:rPr>
  </w:style>
  <w:style w:type="character" w:customStyle="1" w:styleId="GvdeMetniChar">
    <w:name w:val="Gövde Metni Char"/>
    <w:link w:val="GvdeMetni"/>
    <w:rsid w:val="004A0BFE"/>
    <w:rPr>
      <w:b/>
      <w:sz w:val="24"/>
    </w:rPr>
  </w:style>
  <w:style w:type="paragraph" w:styleId="GvdeMetni2">
    <w:name w:val="Body Text 2"/>
    <w:basedOn w:val="Normal"/>
    <w:link w:val="GvdeMetni2Char"/>
    <w:rsid w:val="004A0BFE"/>
    <w:pPr>
      <w:spacing w:after="120" w:line="480" w:lineRule="auto"/>
    </w:pPr>
    <w:rPr>
      <w:lang w:val="x-none" w:eastAsia="x-none"/>
    </w:rPr>
  </w:style>
  <w:style w:type="character" w:customStyle="1" w:styleId="GvdeMetni2Char">
    <w:name w:val="Gövde Metni 2 Char"/>
    <w:basedOn w:val="VarsaylanParagrafYazTipi"/>
    <w:link w:val="GvdeMetni2"/>
    <w:rsid w:val="004A0BFE"/>
    <w:rPr>
      <w:sz w:val="24"/>
      <w:szCs w:val="24"/>
      <w:lang w:val="x-none" w:eastAsia="x-none"/>
    </w:rPr>
  </w:style>
  <w:style w:type="character" w:customStyle="1" w:styleId="GvdeMetniGirintisiChar">
    <w:name w:val="Gövde Metni Girintisi Char"/>
    <w:link w:val="GvdeMetniGirintisi"/>
    <w:rsid w:val="004A0BFE"/>
  </w:style>
  <w:style w:type="character" w:customStyle="1" w:styleId="WW8Num2z0">
    <w:name w:val="WW8Num2z0"/>
    <w:rsid w:val="004A0BFE"/>
    <w:rPr>
      <w:rFonts w:ascii="Wingdings" w:hAnsi="Wingdings"/>
    </w:rPr>
  </w:style>
  <w:style w:type="character" w:customStyle="1" w:styleId="WW8Num2z1">
    <w:name w:val="WW8Num2z1"/>
    <w:rsid w:val="004A0BFE"/>
    <w:rPr>
      <w:rFonts w:ascii="Courier New" w:hAnsi="Courier New" w:cs="Courier New"/>
    </w:rPr>
  </w:style>
  <w:style w:type="character" w:customStyle="1" w:styleId="WW8Num2z3">
    <w:name w:val="WW8Num2z3"/>
    <w:rsid w:val="004A0BFE"/>
    <w:rPr>
      <w:rFonts w:ascii="Symbol" w:hAnsi="Symbol"/>
    </w:rPr>
  </w:style>
  <w:style w:type="character" w:customStyle="1" w:styleId="WW8Num6z0">
    <w:name w:val="WW8Num6z0"/>
    <w:rsid w:val="004A0BFE"/>
    <w:rPr>
      <w:rFonts w:ascii="Wingdings" w:hAnsi="Wingdings"/>
    </w:rPr>
  </w:style>
  <w:style w:type="character" w:customStyle="1" w:styleId="WW8Num6z1">
    <w:name w:val="WW8Num6z1"/>
    <w:rsid w:val="004A0BFE"/>
    <w:rPr>
      <w:rFonts w:ascii="Courier New" w:hAnsi="Courier New" w:cs="Courier New"/>
    </w:rPr>
  </w:style>
  <w:style w:type="character" w:customStyle="1" w:styleId="WW8Num6z3">
    <w:name w:val="WW8Num6z3"/>
    <w:rsid w:val="004A0BFE"/>
    <w:rPr>
      <w:rFonts w:ascii="Symbol" w:hAnsi="Symbol"/>
    </w:rPr>
  </w:style>
  <w:style w:type="character" w:customStyle="1" w:styleId="WW8Num13z0">
    <w:name w:val="WW8Num13z0"/>
    <w:rsid w:val="004A0BFE"/>
    <w:rPr>
      <w:rFonts w:ascii="Symbol" w:eastAsia="Times New Roman" w:hAnsi="Symbol" w:cs="Times New Roman"/>
    </w:rPr>
  </w:style>
  <w:style w:type="character" w:customStyle="1" w:styleId="WW8Num13z1">
    <w:name w:val="WW8Num13z1"/>
    <w:rsid w:val="004A0BFE"/>
    <w:rPr>
      <w:rFonts w:ascii="Courier New" w:hAnsi="Courier New" w:cs="Courier New"/>
    </w:rPr>
  </w:style>
  <w:style w:type="character" w:customStyle="1" w:styleId="WW8Num13z2">
    <w:name w:val="WW8Num13z2"/>
    <w:rsid w:val="004A0BFE"/>
    <w:rPr>
      <w:rFonts w:ascii="Wingdings" w:hAnsi="Wingdings"/>
    </w:rPr>
  </w:style>
  <w:style w:type="character" w:customStyle="1" w:styleId="WW8Num13z3">
    <w:name w:val="WW8Num13z3"/>
    <w:rsid w:val="004A0BFE"/>
    <w:rPr>
      <w:rFonts w:ascii="Symbol" w:hAnsi="Symbol"/>
    </w:rPr>
  </w:style>
  <w:style w:type="character" w:customStyle="1" w:styleId="WW8Num14z0">
    <w:name w:val="WW8Num14z0"/>
    <w:rsid w:val="004A0BFE"/>
    <w:rPr>
      <w:b/>
    </w:rPr>
  </w:style>
  <w:style w:type="character" w:customStyle="1" w:styleId="WW8Num17z0">
    <w:name w:val="WW8Num17z0"/>
    <w:rsid w:val="004A0BFE"/>
    <w:rPr>
      <w:b/>
    </w:rPr>
  </w:style>
  <w:style w:type="character" w:customStyle="1" w:styleId="WW8Num19z0">
    <w:name w:val="WW8Num19z0"/>
    <w:rsid w:val="004A0BFE"/>
    <w:rPr>
      <w:rFonts w:ascii="Wingdings" w:hAnsi="Wingdings"/>
    </w:rPr>
  </w:style>
  <w:style w:type="character" w:customStyle="1" w:styleId="WW8Num19z3">
    <w:name w:val="WW8Num19z3"/>
    <w:rsid w:val="004A0BFE"/>
    <w:rPr>
      <w:rFonts w:ascii="Symbol" w:hAnsi="Symbol"/>
    </w:rPr>
  </w:style>
  <w:style w:type="character" w:customStyle="1" w:styleId="WW8Num19z4">
    <w:name w:val="WW8Num19z4"/>
    <w:rsid w:val="004A0BFE"/>
    <w:rPr>
      <w:rFonts w:ascii="Courier New" w:hAnsi="Courier New" w:cs="Courier New"/>
    </w:rPr>
  </w:style>
  <w:style w:type="character" w:customStyle="1" w:styleId="WW8Num21z0">
    <w:name w:val="WW8Num21z0"/>
    <w:rsid w:val="004A0BFE"/>
    <w:rPr>
      <w:rFonts w:ascii="Symbol" w:hAnsi="Symbol"/>
    </w:rPr>
  </w:style>
  <w:style w:type="character" w:customStyle="1" w:styleId="WW8Num24z0">
    <w:name w:val="WW8Num24z0"/>
    <w:rsid w:val="004A0BFE"/>
    <w:rPr>
      <w:b/>
    </w:rPr>
  </w:style>
  <w:style w:type="character" w:customStyle="1" w:styleId="VarsaylanParagrafYazTipi1">
    <w:name w:val="Varsayılan Paragraf Yazı Tipi1"/>
    <w:rsid w:val="004A0BFE"/>
  </w:style>
  <w:style w:type="paragraph" w:customStyle="1" w:styleId="Balk">
    <w:name w:val="Başlık"/>
    <w:basedOn w:val="Normal"/>
    <w:next w:val="GvdeMetni"/>
    <w:rsid w:val="004A0BFE"/>
    <w:pPr>
      <w:keepNext/>
      <w:suppressAutoHyphens/>
      <w:spacing w:before="240" w:after="120"/>
    </w:pPr>
    <w:rPr>
      <w:rFonts w:ascii="Arial" w:eastAsia="SimSun" w:hAnsi="Arial" w:cs="Tahoma"/>
      <w:sz w:val="28"/>
      <w:szCs w:val="28"/>
      <w:lang w:eastAsia="ar-SA"/>
    </w:rPr>
  </w:style>
  <w:style w:type="paragraph" w:styleId="Liste">
    <w:name w:val="List"/>
    <w:basedOn w:val="GvdeMetni"/>
    <w:rsid w:val="004A0BFE"/>
    <w:pPr>
      <w:suppressAutoHyphens/>
    </w:pPr>
    <w:rPr>
      <w:rFonts w:ascii="Arial" w:hAnsi="Arial" w:cs="Tahoma"/>
      <w:lang w:val="x-none" w:eastAsia="ar-SA"/>
    </w:rPr>
  </w:style>
  <w:style w:type="paragraph" w:customStyle="1" w:styleId="Dizin">
    <w:name w:val="Dizin"/>
    <w:basedOn w:val="Normal"/>
    <w:rsid w:val="004A0BFE"/>
    <w:pPr>
      <w:suppressLineNumbers/>
      <w:suppressAutoHyphens/>
    </w:pPr>
    <w:rPr>
      <w:rFonts w:cs="Tahoma"/>
      <w:lang w:eastAsia="ar-SA"/>
    </w:rPr>
  </w:style>
  <w:style w:type="paragraph" w:customStyle="1" w:styleId="Stil">
    <w:name w:val="Stil"/>
    <w:rsid w:val="004A0BFE"/>
    <w:pPr>
      <w:widowControl w:val="0"/>
      <w:suppressAutoHyphens/>
      <w:autoSpaceDE w:val="0"/>
    </w:pPr>
    <w:rPr>
      <w:rFonts w:eastAsia="Arial"/>
      <w:sz w:val="24"/>
      <w:szCs w:val="24"/>
      <w:lang w:eastAsia="ar-SA"/>
    </w:rPr>
  </w:style>
  <w:style w:type="paragraph" w:customStyle="1" w:styleId="Tabloerii">
    <w:name w:val="Tablo İçeriği"/>
    <w:basedOn w:val="Normal"/>
    <w:rsid w:val="004A0BFE"/>
    <w:pPr>
      <w:suppressLineNumbers/>
      <w:suppressAutoHyphens/>
    </w:pPr>
    <w:rPr>
      <w:lang w:eastAsia="ar-SA"/>
    </w:rPr>
  </w:style>
  <w:style w:type="paragraph" w:customStyle="1" w:styleId="TabloBal">
    <w:name w:val="Tablo Başlığı"/>
    <w:basedOn w:val="Tabloerii"/>
    <w:rsid w:val="004A0BFE"/>
    <w:pPr>
      <w:jc w:val="center"/>
    </w:pPr>
    <w:rPr>
      <w:b/>
      <w:bCs/>
    </w:rPr>
  </w:style>
  <w:style w:type="paragraph" w:customStyle="1" w:styleId="ereveierii">
    <w:name w:val="Çerçeve içeriği"/>
    <w:basedOn w:val="GvdeMetni"/>
    <w:rsid w:val="004A0BFE"/>
    <w:pPr>
      <w:suppressAutoHyphens/>
    </w:pPr>
    <w:rPr>
      <w:rFonts w:ascii="Arial" w:hAnsi="Arial"/>
      <w:lang w:val="x-none" w:eastAsia="ar-SA"/>
    </w:rPr>
  </w:style>
  <w:style w:type="character" w:customStyle="1" w:styleId="KonuBalChar">
    <w:name w:val="Konu Başlığı Char"/>
    <w:link w:val="KonuBal"/>
    <w:rsid w:val="004A0BFE"/>
    <w:rPr>
      <w:b/>
      <w:sz w:val="24"/>
    </w:rPr>
  </w:style>
  <w:style w:type="table" w:customStyle="1" w:styleId="TabloKlavuzu1">
    <w:name w:val="Tablo Kılavuzu1"/>
    <w:basedOn w:val="NormalTablo"/>
    <w:next w:val="TabloKlavuzu"/>
    <w:uiPriority w:val="59"/>
    <w:rsid w:val="004A0BF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r">
    <w:name w:val="adr"/>
    <w:basedOn w:val="VarsaylanParagrafYazTipi"/>
    <w:rsid w:val="004A0BFE"/>
  </w:style>
  <w:style w:type="character" w:customStyle="1" w:styleId="street-address">
    <w:name w:val="street-address"/>
    <w:basedOn w:val="VarsaylanParagrafYazTipi"/>
    <w:rsid w:val="004A0BFE"/>
  </w:style>
  <w:style w:type="character" w:customStyle="1" w:styleId="basic-info-phone">
    <w:name w:val="basic-info-phone"/>
    <w:basedOn w:val="VarsaylanParagrafYazTipi"/>
    <w:rsid w:val="004A0BFE"/>
  </w:style>
  <w:style w:type="paragraph" w:styleId="NormalWeb">
    <w:name w:val="Normal (Web)"/>
    <w:basedOn w:val="Normal"/>
    <w:uiPriority w:val="99"/>
    <w:unhideWhenUsed/>
    <w:rsid w:val="004A0BFE"/>
    <w:pPr>
      <w:spacing w:before="120" w:after="120" w:line="384" w:lineRule="atLeast"/>
    </w:pPr>
  </w:style>
  <w:style w:type="character" w:customStyle="1" w:styleId="apple-converted-space">
    <w:name w:val="apple-converted-space"/>
    <w:basedOn w:val="VarsaylanParagrafYazTipi"/>
    <w:rsid w:val="004A0BFE"/>
  </w:style>
  <w:style w:type="character" w:customStyle="1" w:styleId="locality">
    <w:name w:val="locality"/>
    <w:basedOn w:val="VarsaylanParagrafYazTipi"/>
    <w:rsid w:val="004A0BFE"/>
  </w:style>
  <w:style w:type="character" w:customStyle="1" w:styleId="region">
    <w:name w:val="region"/>
    <w:basedOn w:val="VarsaylanParagrafYazTipi"/>
    <w:rsid w:val="004A0BFE"/>
  </w:style>
  <w:style w:type="paragraph" w:customStyle="1" w:styleId="seco">
    <w:name w:val="seco"/>
    <w:basedOn w:val="AralkYok"/>
    <w:qFormat/>
    <w:rsid w:val="004A0BFE"/>
    <w:pPr>
      <w:spacing w:line="360" w:lineRule="auto"/>
      <w:jc w:val="both"/>
    </w:pPr>
    <w:rPr>
      <w:rFonts w:eastAsia="Calibri"/>
      <w:szCs w:val="22"/>
      <w:lang w:eastAsia="en-US"/>
    </w:rPr>
  </w:style>
  <w:style w:type="paragraph" w:styleId="AralkYok">
    <w:name w:val="No Spacing"/>
    <w:aliases w:val="Sevcan"/>
    <w:uiPriority w:val="1"/>
    <w:qFormat/>
    <w:rsid w:val="004A0BFE"/>
    <w:rPr>
      <w:sz w:val="24"/>
      <w:szCs w:val="24"/>
    </w:rPr>
  </w:style>
  <w:style w:type="table" w:customStyle="1" w:styleId="TabloKlavuzu11">
    <w:name w:val="Tablo Kılavuzu11"/>
    <w:basedOn w:val="NormalTablo"/>
    <w:next w:val="TabloKlavuzu"/>
    <w:uiPriority w:val="59"/>
    <w:rsid w:val="004A0B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0B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VO">
    <w:name w:val="SEVO"/>
    <w:basedOn w:val="AralkYok"/>
    <w:link w:val="SEVOChar"/>
    <w:qFormat/>
    <w:rsid w:val="004A0BFE"/>
    <w:pPr>
      <w:spacing w:line="360" w:lineRule="auto"/>
      <w:jc w:val="both"/>
    </w:pPr>
    <w:rPr>
      <w:rFonts w:eastAsia="Calibri"/>
      <w:lang w:val="x-none" w:eastAsia="x-none"/>
    </w:rPr>
  </w:style>
  <w:style w:type="character" w:customStyle="1" w:styleId="SEVOChar">
    <w:name w:val="SEVO Char"/>
    <w:link w:val="SEVO"/>
    <w:rsid w:val="004A0BFE"/>
    <w:rPr>
      <w:rFonts w:eastAsia="Calibri"/>
      <w:sz w:val="24"/>
      <w:szCs w:val="24"/>
      <w:lang w:val="x-none" w:eastAsia="x-none"/>
    </w:rPr>
  </w:style>
  <w:style w:type="table" w:customStyle="1" w:styleId="TableNormal1">
    <w:name w:val="Table Normal1"/>
    <w:uiPriority w:val="2"/>
    <w:qFormat/>
    <w:rsid w:val="004A0BF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oKlavuzu111">
    <w:name w:val="Tablo Kılavuzu111"/>
    <w:basedOn w:val="NormalTablo"/>
    <w:next w:val="TabloKlavuzu"/>
    <w:uiPriority w:val="59"/>
    <w:rsid w:val="004A0B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4A0B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4A0B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4A0BFE"/>
    <w:rPr>
      <w:rFonts w:ascii="Calibri" w:eastAsia="Calibri" w:hAnsi="Calibri"/>
      <w:sz w:val="22"/>
      <w:szCs w:val="22"/>
      <w:lang w:eastAsia="en-US"/>
    </w:rPr>
  </w:style>
  <w:style w:type="paragraph" w:customStyle="1" w:styleId="TableParagraph">
    <w:name w:val="Table Paragraph"/>
    <w:basedOn w:val="Normal"/>
    <w:uiPriority w:val="1"/>
    <w:qFormat/>
    <w:rsid w:val="004A0BFE"/>
    <w:pPr>
      <w:widowControl w:val="0"/>
      <w:autoSpaceDE w:val="0"/>
      <w:autoSpaceDN w:val="0"/>
    </w:pPr>
    <w:rPr>
      <w:rFonts w:ascii="Georgia" w:eastAsia="Georgia" w:hAnsi="Georgia" w:cs="Georgia"/>
      <w:sz w:val="22"/>
      <w:szCs w:val="22"/>
      <w:lang w:bidi="tr-TR"/>
    </w:rPr>
  </w:style>
  <w:style w:type="paragraph" w:customStyle="1" w:styleId="a0">
    <w:basedOn w:val="Normal"/>
    <w:next w:val="AltBilgi"/>
    <w:unhideWhenUsed/>
    <w:rsid w:val="0098210D"/>
    <w:pPr>
      <w:tabs>
        <w:tab w:val="center" w:pos="4536"/>
        <w:tab w:val="right" w:pos="9072"/>
      </w:tabs>
    </w:pPr>
    <w:rPr>
      <w:lang w:val="x-none" w:eastAsia="x-none"/>
    </w:rPr>
  </w:style>
  <w:style w:type="paragraph" w:customStyle="1" w:styleId="a1">
    <w:basedOn w:val="Normal"/>
    <w:next w:val="AltBilgi"/>
    <w:unhideWhenUsed/>
    <w:rsid w:val="00E80D4E"/>
    <w:pPr>
      <w:tabs>
        <w:tab w:val="center" w:pos="4536"/>
        <w:tab w:val="right" w:pos="9072"/>
      </w:tabs>
    </w:pPr>
    <w:rPr>
      <w:lang w:val="x-none" w:eastAsia="x-none"/>
    </w:rPr>
  </w:style>
  <w:style w:type="character" w:styleId="zlenenKpr">
    <w:name w:val="FollowedHyperlink"/>
    <w:basedOn w:val="VarsaylanParagrafYazTipi"/>
    <w:uiPriority w:val="99"/>
    <w:semiHidden/>
    <w:unhideWhenUsed/>
    <w:rsid w:val="00FA3A43"/>
    <w:rPr>
      <w:color w:val="800080" w:themeColor="followedHyperlink"/>
      <w:u w:val="single"/>
    </w:rPr>
  </w:style>
  <w:style w:type="character" w:customStyle="1" w:styleId="zmlenmeyenBahsetme1">
    <w:name w:val="Çözümlenmeyen Bahsetme1"/>
    <w:basedOn w:val="VarsaylanParagrafYazTipi"/>
    <w:uiPriority w:val="99"/>
    <w:semiHidden/>
    <w:unhideWhenUsed/>
    <w:rsid w:val="00747688"/>
    <w:rPr>
      <w:color w:val="605E5C"/>
      <w:shd w:val="clear" w:color="auto" w:fill="E1DFDD"/>
    </w:rPr>
  </w:style>
  <w:style w:type="numbering" w:customStyle="1" w:styleId="ListeYok1">
    <w:name w:val="Liste Yok1"/>
    <w:next w:val="ListeYok"/>
    <w:uiPriority w:val="99"/>
    <w:semiHidden/>
    <w:unhideWhenUsed/>
    <w:rsid w:val="00B86EC1"/>
  </w:style>
  <w:style w:type="numbering" w:customStyle="1" w:styleId="ListeYok11">
    <w:name w:val="Liste Yok11"/>
    <w:next w:val="ListeYok"/>
    <w:uiPriority w:val="99"/>
    <w:semiHidden/>
    <w:unhideWhenUsed/>
    <w:rsid w:val="00B86EC1"/>
  </w:style>
  <w:style w:type="table" w:customStyle="1" w:styleId="TabloKlavuzu3">
    <w:name w:val="Tablo Kılavuzu3"/>
    <w:basedOn w:val="NormalTablo"/>
    <w:next w:val="TabloKlavuzu"/>
    <w:uiPriority w:val="59"/>
    <w:rsid w:val="00B8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B86EC1"/>
    <w:rPr>
      <w:sz w:val="24"/>
      <w:szCs w:val="24"/>
    </w:rPr>
  </w:style>
  <w:style w:type="paragraph" w:customStyle="1" w:styleId="Kaynaka1">
    <w:name w:val="Kaynakça 1"/>
    <w:basedOn w:val="Normal"/>
    <w:next w:val="Normal"/>
    <w:unhideWhenUsed/>
    <w:rsid w:val="00B86EC1"/>
    <w:pPr>
      <w:ind w:left="240" w:hanging="240"/>
    </w:pPr>
    <w:rPr>
      <w:rFonts w:ascii="Calibri" w:hAnsi="Calibri" w:cs="Calibri"/>
      <w:sz w:val="20"/>
      <w:szCs w:val="20"/>
    </w:rPr>
  </w:style>
  <w:style w:type="paragraph" w:customStyle="1" w:styleId="KaynakaBal1">
    <w:name w:val="Kaynakça Başlığı1"/>
    <w:basedOn w:val="Normal"/>
    <w:next w:val="Normal"/>
    <w:unhideWhenUsed/>
    <w:rsid w:val="00B86EC1"/>
    <w:pPr>
      <w:spacing w:before="120" w:after="120"/>
    </w:pPr>
    <w:rPr>
      <w:rFonts w:ascii="Calibri" w:hAnsi="Calibri" w:cs="Calibri"/>
      <w:sz w:val="20"/>
      <w:szCs w:val="20"/>
      <w:u w:val="single"/>
    </w:rPr>
  </w:style>
  <w:style w:type="paragraph" w:customStyle="1" w:styleId="TBal1">
    <w:name w:val="İÇT Başlığı1"/>
    <w:basedOn w:val="Balk1"/>
    <w:next w:val="Normal"/>
    <w:uiPriority w:val="39"/>
    <w:unhideWhenUsed/>
    <w:qFormat/>
    <w:rsid w:val="00B86EC1"/>
    <w:pPr>
      <w:keepLines/>
      <w:spacing w:before="480" w:line="276" w:lineRule="auto"/>
      <w:jc w:val="left"/>
      <w:outlineLvl w:val="9"/>
    </w:pPr>
    <w:rPr>
      <w:rFonts w:ascii="Cambria" w:hAnsi="Cambria"/>
      <w:bCs/>
      <w:color w:val="365F91"/>
      <w:sz w:val="28"/>
      <w:szCs w:val="28"/>
      <w:lang w:eastAsia="en-US"/>
    </w:rPr>
  </w:style>
  <w:style w:type="paragraph" w:customStyle="1" w:styleId="T21">
    <w:name w:val="İÇT 21"/>
    <w:basedOn w:val="Normal"/>
    <w:next w:val="Normal"/>
    <w:autoRedefine/>
    <w:uiPriority w:val="39"/>
    <w:unhideWhenUsed/>
    <w:qFormat/>
    <w:rsid w:val="00B86EC1"/>
    <w:pPr>
      <w:spacing w:after="100" w:line="276" w:lineRule="auto"/>
      <w:ind w:left="216"/>
    </w:pPr>
    <w:rPr>
      <w:rFonts w:ascii="Calibri" w:hAnsi="Calibri"/>
      <w:sz w:val="22"/>
      <w:szCs w:val="22"/>
      <w:lang w:eastAsia="en-US"/>
    </w:rPr>
  </w:style>
  <w:style w:type="paragraph" w:customStyle="1" w:styleId="T31">
    <w:name w:val="İÇT 31"/>
    <w:basedOn w:val="Normal"/>
    <w:next w:val="Normal"/>
    <w:autoRedefine/>
    <w:uiPriority w:val="39"/>
    <w:unhideWhenUsed/>
    <w:qFormat/>
    <w:rsid w:val="00B86EC1"/>
    <w:pPr>
      <w:spacing w:after="100" w:line="276" w:lineRule="auto"/>
      <w:ind w:left="440"/>
    </w:pPr>
    <w:rPr>
      <w:rFonts w:ascii="Calibri" w:hAnsi="Calibri"/>
      <w:sz w:val="22"/>
      <w:szCs w:val="22"/>
      <w:lang w:eastAsia="en-US"/>
    </w:rPr>
  </w:style>
  <w:style w:type="paragraph" w:customStyle="1" w:styleId="Altyaz1">
    <w:name w:val="Altyazı1"/>
    <w:basedOn w:val="Normal"/>
    <w:next w:val="Normal"/>
    <w:qFormat/>
    <w:rsid w:val="00B86EC1"/>
    <w:pPr>
      <w:numPr>
        <w:ilvl w:val="1"/>
      </w:numPr>
    </w:pPr>
    <w:rPr>
      <w:rFonts w:ascii="Cambria" w:hAnsi="Cambria"/>
      <w:i/>
      <w:iCs/>
      <w:color w:val="4F81BD"/>
      <w:spacing w:val="15"/>
    </w:rPr>
  </w:style>
  <w:style w:type="table" w:customStyle="1" w:styleId="TabloKlavuzu13">
    <w:name w:val="Tablo Kılavuzu13"/>
    <w:basedOn w:val="NormalTablo"/>
    <w:next w:val="TabloKlavuzu"/>
    <w:uiPriority w:val="59"/>
    <w:rsid w:val="00B86EC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B86E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B86E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qFormat/>
    <w:rsid w:val="00B86EC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oKlavuzu1111">
    <w:name w:val="Tablo Kılavuzu1111"/>
    <w:basedOn w:val="NormalTablo"/>
    <w:next w:val="TabloKlavuzu"/>
    <w:uiPriority w:val="59"/>
    <w:rsid w:val="00B86E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59"/>
    <w:rsid w:val="00B86E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B86E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semiHidden/>
    <w:unhideWhenUsed/>
    <w:rsid w:val="00B86EC1"/>
    <w:rPr>
      <w:color w:val="800080"/>
      <w:u w:val="single"/>
    </w:rPr>
  </w:style>
  <w:style w:type="character" w:customStyle="1" w:styleId="zmlenmeyenBahsetme2">
    <w:name w:val="Çözümlenmeyen Bahsetme2"/>
    <w:basedOn w:val="VarsaylanParagrafYazTipi"/>
    <w:uiPriority w:val="99"/>
    <w:semiHidden/>
    <w:unhideWhenUsed/>
    <w:rsid w:val="00B86EC1"/>
    <w:rPr>
      <w:color w:val="605E5C"/>
      <w:shd w:val="clear" w:color="auto" w:fill="E1DFDD"/>
    </w:rPr>
  </w:style>
  <w:style w:type="character" w:customStyle="1" w:styleId="AltyazChar1">
    <w:name w:val="Altyazı Char1"/>
    <w:basedOn w:val="VarsaylanParagrafYazTipi"/>
    <w:uiPriority w:val="11"/>
    <w:rsid w:val="00B86EC1"/>
    <w:rPr>
      <w:rFonts w:eastAsia="Times New Roman"/>
      <w:color w:val="5A5A5A"/>
      <w:spacing w:val="15"/>
    </w:rPr>
  </w:style>
  <w:style w:type="character" w:customStyle="1" w:styleId="zmlenmeyenBahsetme3">
    <w:name w:val="Çözümlenmeyen Bahsetme3"/>
    <w:basedOn w:val="VarsaylanParagrafYazTipi"/>
    <w:uiPriority w:val="99"/>
    <w:semiHidden/>
    <w:unhideWhenUsed/>
    <w:rsid w:val="00AA167A"/>
    <w:rPr>
      <w:color w:val="605E5C"/>
      <w:shd w:val="clear" w:color="auto" w:fill="E1DFDD"/>
    </w:rPr>
  </w:style>
  <w:style w:type="paragraph" w:customStyle="1" w:styleId="a2">
    <w:basedOn w:val="Normal"/>
    <w:next w:val="AltBilgi"/>
    <w:unhideWhenUsed/>
    <w:rsid w:val="00570CEC"/>
    <w:pPr>
      <w:tabs>
        <w:tab w:val="center" w:pos="4536"/>
        <w:tab w:val="right" w:pos="9072"/>
      </w:tabs>
    </w:pPr>
    <w:rPr>
      <w:lang w:val="x-none" w:eastAsia="x-none"/>
    </w:rPr>
  </w:style>
  <w:style w:type="paragraph" w:customStyle="1" w:styleId="a3">
    <w:basedOn w:val="Normal"/>
    <w:next w:val="AltBilgi"/>
    <w:unhideWhenUsed/>
    <w:rsid w:val="00286264"/>
    <w:pPr>
      <w:tabs>
        <w:tab w:val="center" w:pos="4536"/>
        <w:tab w:val="right" w:pos="9072"/>
      </w:tabs>
    </w:pPr>
    <w:rPr>
      <w:lang w:val="x-none" w:eastAsia="x-none"/>
    </w:rPr>
  </w:style>
  <w:style w:type="character" w:customStyle="1" w:styleId="zmlenmeyenBahsetme4">
    <w:name w:val="Çözümlenmeyen Bahsetme4"/>
    <w:basedOn w:val="VarsaylanParagrafYazTipi"/>
    <w:uiPriority w:val="99"/>
    <w:semiHidden/>
    <w:unhideWhenUsed/>
    <w:rsid w:val="005D2EE3"/>
    <w:rPr>
      <w:color w:val="605E5C"/>
      <w:shd w:val="clear" w:color="auto" w:fill="E1DFDD"/>
    </w:rPr>
  </w:style>
  <w:style w:type="character" w:customStyle="1" w:styleId="zmlenmeyenBahsetme5">
    <w:name w:val="Çözümlenmeyen Bahsetme5"/>
    <w:basedOn w:val="VarsaylanParagrafYazTipi"/>
    <w:uiPriority w:val="99"/>
    <w:semiHidden/>
    <w:unhideWhenUsed/>
    <w:rsid w:val="002622B2"/>
    <w:rPr>
      <w:color w:val="605E5C"/>
      <w:shd w:val="clear" w:color="auto" w:fill="E1DFDD"/>
    </w:rPr>
  </w:style>
  <w:style w:type="character" w:styleId="YerTutucuMetni">
    <w:name w:val="Placeholder Text"/>
    <w:basedOn w:val="VarsaylanParagrafYazTipi"/>
    <w:uiPriority w:val="99"/>
    <w:semiHidden/>
    <w:rsid w:val="00205330"/>
    <w:rPr>
      <w:color w:val="808080"/>
    </w:rPr>
  </w:style>
  <w:style w:type="character" w:styleId="zmlenmeyenBahsetme">
    <w:name w:val="Unresolved Mention"/>
    <w:basedOn w:val="VarsaylanParagrafYazTipi"/>
    <w:uiPriority w:val="99"/>
    <w:semiHidden/>
    <w:unhideWhenUsed/>
    <w:rsid w:val="008D0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76440">
      <w:bodyDiv w:val="1"/>
      <w:marLeft w:val="0"/>
      <w:marRight w:val="0"/>
      <w:marTop w:val="0"/>
      <w:marBottom w:val="0"/>
      <w:divBdr>
        <w:top w:val="none" w:sz="0" w:space="0" w:color="auto"/>
        <w:left w:val="none" w:sz="0" w:space="0" w:color="auto"/>
        <w:bottom w:val="none" w:sz="0" w:space="0" w:color="auto"/>
        <w:right w:val="none" w:sz="0" w:space="0" w:color="auto"/>
      </w:divBdr>
    </w:div>
    <w:div w:id="256253624">
      <w:bodyDiv w:val="1"/>
      <w:marLeft w:val="0"/>
      <w:marRight w:val="0"/>
      <w:marTop w:val="0"/>
      <w:marBottom w:val="0"/>
      <w:divBdr>
        <w:top w:val="none" w:sz="0" w:space="0" w:color="auto"/>
        <w:left w:val="none" w:sz="0" w:space="0" w:color="auto"/>
        <w:bottom w:val="none" w:sz="0" w:space="0" w:color="auto"/>
        <w:right w:val="none" w:sz="0" w:space="0" w:color="auto"/>
      </w:divBdr>
    </w:div>
    <w:div w:id="266350814">
      <w:bodyDiv w:val="1"/>
      <w:marLeft w:val="0"/>
      <w:marRight w:val="0"/>
      <w:marTop w:val="0"/>
      <w:marBottom w:val="0"/>
      <w:divBdr>
        <w:top w:val="none" w:sz="0" w:space="0" w:color="auto"/>
        <w:left w:val="none" w:sz="0" w:space="0" w:color="auto"/>
        <w:bottom w:val="none" w:sz="0" w:space="0" w:color="auto"/>
        <w:right w:val="none" w:sz="0" w:space="0" w:color="auto"/>
      </w:divBdr>
    </w:div>
    <w:div w:id="415135515">
      <w:bodyDiv w:val="1"/>
      <w:marLeft w:val="0"/>
      <w:marRight w:val="0"/>
      <w:marTop w:val="0"/>
      <w:marBottom w:val="0"/>
      <w:divBdr>
        <w:top w:val="none" w:sz="0" w:space="0" w:color="auto"/>
        <w:left w:val="none" w:sz="0" w:space="0" w:color="auto"/>
        <w:bottom w:val="none" w:sz="0" w:space="0" w:color="auto"/>
        <w:right w:val="none" w:sz="0" w:space="0" w:color="auto"/>
      </w:divBdr>
    </w:div>
    <w:div w:id="566691124">
      <w:bodyDiv w:val="1"/>
      <w:marLeft w:val="0"/>
      <w:marRight w:val="0"/>
      <w:marTop w:val="0"/>
      <w:marBottom w:val="0"/>
      <w:divBdr>
        <w:top w:val="none" w:sz="0" w:space="0" w:color="auto"/>
        <w:left w:val="none" w:sz="0" w:space="0" w:color="auto"/>
        <w:bottom w:val="none" w:sz="0" w:space="0" w:color="auto"/>
        <w:right w:val="none" w:sz="0" w:space="0" w:color="auto"/>
      </w:divBdr>
    </w:div>
    <w:div w:id="749930038">
      <w:bodyDiv w:val="1"/>
      <w:marLeft w:val="0"/>
      <w:marRight w:val="0"/>
      <w:marTop w:val="0"/>
      <w:marBottom w:val="0"/>
      <w:divBdr>
        <w:top w:val="none" w:sz="0" w:space="0" w:color="auto"/>
        <w:left w:val="none" w:sz="0" w:space="0" w:color="auto"/>
        <w:bottom w:val="none" w:sz="0" w:space="0" w:color="auto"/>
        <w:right w:val="none" w:sz="0" w:space="0" w:color="auto"/>
      </w:divBdr>
    </w:div>
    <w:div w:id="859123565">
      <w:bodyDiv w:val="1"/>
      <w:marLeft w:val="0"/>
      <w:marRight w:val="0"/>
      <w:marTop w:val="0"/>
      <w:marBottom w:val="0"/>
      <w:divBdr>
        <w:top w:val="none" w:sz="0" w:space="0" w:color="auto"/>
        <w:left w:val="none" w:sz="0" w:space="0" w:color="auto"/>
        <w:bottom w:val="none" w:sz="0" w:space="0" w:color="auto"/>
        <w:right w:val="none" w:sz="0" w:space="0" w:color="auto"/>
      </w:divBdr>
    </w:div>
    <w:div w:id="1428892029">
      <w:bodyDiv w:val="1"/>
      <w:marLeft w:val="0"/>
      <w:marRight w:val="0"/>
      <w:marTop w:val="0"/>
      <w:marBottom w:val="0"/>
      <w:divBdr>
        <w:top w:val="none" w:sz="0" w:space="0" w:color="auto"/>
        <w:left w:val="none" w:sz="0" w:space="0" w:color="auto"/>
        <w:bottom w:val="none" w:sz="0" w:space="0" w:color="auto"/>
        <w:right w:val="none" w:sz="0" w:space="0" w:color="auto"/>
      </w:divBdr>
    </w:div>
    <w:div w:id="208433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msirelik.ege.edu.tr/files/hemsirelik/icerik/EUHFkliniksahauygulamayonergesi.pdf" TargetMode="Externa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7.xml"/><Relationship Id="rId21" Type="http://schemas.openxmlformats.org/officeDocument/2006/relationships/header" Target="header1.xml"/><Relationship Id="rId34"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docs.google.com/forms/d/e/1FAIpQLSceG02esS9nloag8dazaIa-2yxyfe4Z5odw5JzH8v0rfpR6pg/viewform?usp=header" TargetMode="External"/><Relationship Id="rId29" Type="http://schemas.openxmlformats.org/officeDocument/2006/relationships/hyperlink" Target="mailto:%C2%A0hemsirelik.dekanlik@mail.ege.edu.t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db.ege.edu.tr/files/oidb/icerik/olcme_degerlendirme_2024.pdf" TargetMode="Externa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hyperlink" Target="https://hemsirelik.ege.edu.t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hyperlink" Target="https://hemsirelik.ege.edu.tr/" TargetMode="External"/><Relationship Id="rId36" Type="http://schemas.openxmlformats.org/officeDocument/2006/relationships/hyperlink" Target="mailto:%C2%A0hemsirelik.dekanlik@mail.ege.edu.tr" TargetMode="External"/><Relationship Id="rId10" Type="http://schemas.openxmlformats.org/officeDocument/2006/relationships/image" Target="media/image3.png"/><Relationship Id="rId19" Type="http://schemas.openxmlformats.org/officeDocument/2006/relationships/image" Target="media/image5.pn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4.xml"/><Relationship Id="rId30" Type="http://schemas.openxmlformats.org/officeDocument/2006/relationships/hyperlink" Target="https://docs.google.com/forms/d/e/1FAIpQLSc3JCibp51WvkQ7MwJip8zdiqbZU-uE2ij0Z9ln0DxNrBRyBA/viewform?usp=header" TargetMode="External"/><Relationship Id="rId35" Type="http://schemas.openxmlformats.org/officeDocument/2006/relationships/hyperlink" Target="https://hemsirelik.ege.edu.tr/"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hemsirelik.ege.edu.tr/files/hemsirelik/icerik/EUHFentegreegitimogretimyonergesi.pdf" TargetMode="External"/><Relationship Id="rId17" Type="http://schemas.openxmlformats.org/officeDocument/2006/relationships/image" Target="media/image4.png"/><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hyperlink" Target="mailto:%C2%A0hemsirelik.dekanlik@mail.ege.edu.t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C2%A0hemsirelik.dekanlik@mail.ege.edu.tr" TargetMode="External"/><Relationship Id="rId1" Type="http://schemas.openxmlformats.org/officeDocument/2006/relationships/hyperlink" Target="https://hemsirelik.ege.edu.tr/"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C2%A0hemsirelik.dekanlik@mail.ege.edu.tr" TargetMode="External"/><Relationship Id="rId1" Type="http://schemas.openxmlformats.org/officeDocument/2006/relationships/hyperlink" Target="https://hemsirelik.ege.edu.tr/"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C2%A0hemsirelik.dekanlik@mail.ege.edu.tr" TargetMode="External"/><Relationship Id="rId1" Type="http://schemas.openxmlformats.org/officeDocument/2006/relationships/hyperlink" Target="https://hemsirelik.ege.edu.tr/" TargetMode="External"/></Relationships>
</file>

<file path=word/_rels/footer7.xml.rels><?xml version="1.0" encoding="UTF-8" standalone="yes"?>
<Relationships xmlns="http://schemas.openxmlformats.org/package/2006/relationships"><Relationship Id="rId3" Type="http://schemas.openxmlformats.org/officeDocument/2006/relationships/hyperlink" Target="https://docs.google.com/forms/d/e/1FAIpQLSc-sC8aUUWjcyBkOkxfqQP3fn0jQi0RY57MaHixXARZynQCLg/viewform?usp=header" TargetMode="External"/><Relationship Id="rId2" Type="http://schemas.openxmlformats.org/officeDocument/2006/relationships/hyperlink" Target="mailto:%C2%A0hemsirelik.dekanlik@mail.ege.edu.tr" TargetMode="External"/><Relationship Id="rId1" Type="http://schemas.openxmlformats.org/officeDocument/2006/relationships/hyperlink" Target="https://hemsirelik.ege.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2A43C-3EEF-3D41-BB44-B0329A4E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54</Pages>
  <Words>14553</Words>
  <Characters>82956</Characters>
  <Application>Microsoft Office Word</Application>
  <DocSecurity>0</DocSecurity>
  <Lines>691</Lines>
  <Paragraphs>194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CERRAHİ HASTALIKLARI HEMŞİRELİĞİ DERSİ İNTÖRN UYGULAMASI</vt:lpstr>
      <vt:lpstr>CERRAHİ HASTALIKLARI HEMŞİRELİĞİ DERSİ İNTÖRN UYGULAMASI</vt:lpstr>
    </vt:vector>
  </TitlesOfParts>
  <Company/>
  <LinksUpToDate>false</LinksUpToDate>
  <CharactersWithSpaces>97315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CERRAHİ HASTALIKLARI HEMŞİRELİĞİ DERSİ İNTÖRN UYGULAMASI</dc:title>
  <dc:creator>PC</dc:creator>
  <cp:lastModifiedBy>Burcak Sahin Koze</cp:lastModifiedBy>
  <cp:revision>18</cp:revision>
  <cp:lastPrinted>2017-09-13T08:38:00Z</cp:lastPrinted>
  <dcterms:created xsi:type="dcterms:W3CDTF">2025-08-27T11:34:00Z</dcterms:created>
  <dcterms:modified xsi:type="dcterms:W3CDTF">2025-09-03T13:17:00Z</dcterms:modified>
</cp:coreProperties>
</file>